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A7" w:rsidRPr="00F66885" w:rsidRDefault="000734A7" w:rsidP="0074527C">
      <w:pPr>
        <w:rPr>
          <w:bCs/>
          <w:color w:val="000000" w:themeColor="text1"/>
          <w:sz w:val="24"/>
          <w:szCs w:val="24"/>
        </w:rPr>
      </w:pPr>
    </w:p>
    <w:p w:rsidR="00C10911" w:rsidRPr="00F66885" w:rsidRDefault="00C10911" w:rsidP="0074527C">
      <w:pPr>
        <w:rPr>
          <w:color w:val="000000" w:themeColor="text1"/>
          <w:sz w:val="24"/>
          <w:szCs w:val="24"/>
        </w:rPr>
      </w:pPr>
      <w:r w:rsidRPr="00F66885">
        <w:rPr>
          <w:bCs/>
          <w:color w:val="000000" w:themeColor="text1"/>
          <w:sz w:val="24"/>
          <w:szCs w:val="24"/>
        </w:rPr>
        <w:t>BRM.0002</w:t>
      </w:r>
      <w:r w:rsidR="001D7940" w:rsidRPr="00F66885">
        <w:rPr>
          <w:bCs/>
          <w:color w:val="000000" w:themeColor="text1"/>
          <w:sz w:val="24"/>
          <w:szCs w:val="24"/>
        </w:rPr>
        <w:t>.</w:t>
      </w:r>
      <w:r w:rsidR="00337D26">
        <w:rPr>
          <w:bCs/>
          <w:color w:val="000000" w:themeColor="text1"/>
          <w:sz w:val="24"/>
          <w:szCs w:val="24"/>
        </w:rPr>
        <w:t>6</w:t>
      </w:r>
      <w:r w:rsidR="00D66882" w:rsidRPr="00F66885">
        <w:rPr>
          <w:bCs/>
          <w:color w:val="000000" w:themeColor="text1"/>
          <w:sz w:val="24"/>
          <w:szCs w:val="24"/>
        </w:rPr>
        <w:t>.</w:t>
      </w:r>
      <w:r w:rsidR="00B862BB" w:rsidRPr="00F66885">
        <w:rPr>
          <w:bCs/>
          <w:color w:val="000000" w:themeColor="text1"/>
          <w:sz w:val="24"/>
          <w:szCs w:val="24"/>
        </w:rPr>
        <w:t>202</w:t>
      </w:r>
      <w:r w:rsidR="00135DCE" w:rsidRPr="00F66885">
        <w:rPr>
          <w:bCs/>
          <w:color w:val="000000" w:themeColor="text1"/>
          <w:sz w:val="24"/>
          <w:szCs w:val="24"/>
        </w:rPr>
        <w:t>5</w:t>
      </w:r>
    </w:p>
    <w:p w:rsidR="00C10911" w:rsidRPr="00F66885" w:rsidRDefault="00E2706B" w:rsidP="0074527C">
      <w:pPr>
        <w:jc w:val="center"/>
        <w:rPr>
          <w:b/>
          <w:bCs/>
          <w:sz w:val="24"/>
          <w:szCs w:val="24"/>
        </w:rPr>
      </w:pPr>
      <w:r w:rsidRPr="00F66885">
        <w:rPr>
          <w:b/>
          <w:bCs/>
          <w:sz w:val="24"/>
          <w:szCs w:val="24"/>
        </w:rPr>
        <w:t xml:space="preserve">P R O T O K Ó Ł   Nr </w:t>
      </w:r>
      <w:r w:rsidR="00135DCE" w:rsidRPr="00F66885">
        <w:rPr>
          <w:b/>
          <w:bCs/>
          <w:sz w:val="24"/>
          <w:szCs w:val="24"/>
        </w:rPr>
        <w:t>X</w:t>
      </w:r>
      <w:r w:rsidR="00D24C60" w:rsidRPr="00F66885">
        <w:rPr>
          <w:b/>
          <w:bCs/>
          <w:sz w:val="24"/>
          <w:szCs w:val="24"/>
        </w:rPr>
        <w:t>V</w:t>
      </w:r>
      <w:r w:rsidR="00C10911" w:rsidRPr="00F66885">
        <w:rPr>
          <w:b/>
          <w:bCs/>
          <w:sz w:val="24"/>
          <w:szCs w:val="24"/>
        </w:rPr>
        <w:t>/202</w:t>
      </w:r>
      <w:r w:rsidR="00135DCE" w:rsidRPr="00F66885">
        <w:rPr>
          <w:b/>
          <w:bCs/>
          <w:sz w:val="24"/>
          <w:szCs w:val="24"/>
        </w:rPr>
        <w:t>5</w:t>
      </w:r>
    </w:p>
    <w:p w:rsidR="00015D11" w:rsidRPr="00F66885" w:rsidRDefault="00C10911" w:rsidP="00D66882">
      <w:pPr>
        <w:jc w:val="center"/>
        <w:rPr>
          <w:b/>
          <w:bCs/>
          <w:sz w:val="24"/>
          <w:szCs w:val="24"/>
        </w:rPr>
      </w:pPr>
      <w:r w:rsidRPr="00F66885">
        <w:rPr>
          <w:b/>
          <w:bCs/>
          <w:sz w:val="24"/>
          <w:szCs w:val="24"/>
        </w:rPr>
        <w:t>z obrad sesji</w:t>
      </w:r>
      <w:r w:rsidR="00015D11" w:rsidRPr="00F66885">
        <w:rPr>
          <w:b/>
          <w:bCs/>
          <w:sz w:val="24"/>
          <w:szCs w:val="24"/>
        </w:rPr>
        <w:t xml:space="preserve"> </w:t>
      </w:r>
      <w:r w:rsidRPr="00F66885">
        <w:rPr>
          <w:b/>
          <w:bCs/>
          <w:sz w:val="24"/>
          <w:szCs w:val="24"/>
        </w:rPr>
        <w:t xml:space="preserve">Rady Miejskiej w Zelowie </w:t>
      </w:r>
    </w:p>
    <w:p w:rsidR="00015D11" w:rsidRPr="00F66885" w:rsidRDefault="00015D11" w:rsidP="00D66882">
      <w:pPr>
        <w:jc w:val="center"/>
        <w:rPr>
          <w:bCs/>
          <w:sz w:val="24"/>
          <w:szCs w:val="24"/>
        </w:rPr>
      </w:pPr>
    </w:p>
    <w:p w:rsidR="00C10911" w:rsidRPr="00F66885" w:rsidRDefault="00C10911" w:rsidP="00D66882">
      <w:pPr>
        <w:jc w:val="center"/>
        <w:rPr>
          <w:bCs/>
          <w:sz w:val="24"/>
          <w:szCs w:val="24"/>
        </w:rPr>
      </w:pPr>
      <w:r w:rsidRPr="00F66885">
        <w:rPr>
          <w:b/>
          <w:bCs/>
          <w:sz w:val="24"/>
          <w:szCs w:val="24"/>
        </w:rPr>
        <w:t xml:space="preserve"> </w:t>
      </w:r>
      <w:r w:rsidR="00015D11" w:rsidRPr="00F66885">
        <w:rPr>
          <w:bCs/>
          <w:sz w:val="24"/>
          <w:szCs w:val="24"/>
        </w:rPr>
        <w:t xml:space="preserve">odbytej w dniu </w:t>
      </w:r>
      <w:r w:rsidR="00D24C60" w:rsidRPr="00F66885">
        <w:rPr>
          <w:bCs/>
          <w:sz w:val="24"/>
          <w:szCs w:val="24"/>
        </w:rPr>
        <w:t xml:space="preserve">19 sierpnia </w:t>
      </w:r>
      <w:r w:rsidR="00135DCE" w:rsidRPr="00F66885">
        <w:rPr>
          <w:bCs/>
          <w:sz w:val="24"/>
          <w:szCs w:val="24"/>
        </w:rPr>
        <w:t>2025</w:t>
      </w:r>
      <w:r w:rsidR="00015D11" w:rsidRPr="00F66885">
        <w:rPr>
          <w:bCs/>
          <w:sz w:val="24"/>
          <w:szCs w:val="24"/>
        </w:rPr>
        <w:t xml:space="preserve"> roku</w:t>
      </w:r>
      <w:r w:rsidRPr="00F66885">
        <w:rPr>
          <w:bCs/>
          <w:sz w:val="24"/>
          <w:szCs w:val="24"/>
        </w:rPr>
        <w:t xml:space="preserve">    </w:t>
      </w:r>
    </w:p>
    <w:p w:rsidR="00C10911" w:rsidRPr="00F66885" w:rsidRDefault="00C10911" w:rsidP="0074527C">
      <w:pPr>
        <w:jc w:val="center"/>
        <w:rPr>
          <w:bCs/>
          <w:sz w:val="24"/>
          <w:szCs w:val="24"/>
        </w:rPr>
      </w:pPr>
    </w:p>
    <w:p w:rsidR="002C4F5F" w:rsidRPr="00F66885" w:rsidRDefault="002C4F5F" w:rsidP="0074527C">
      <w:pPr>
        <w:jc w:val="both"/>
        <w:rPr>
          <w:color w:val="000000" w:themeColor="text1"/>
          <w:sz w:val="24"/>
          <w:szCs w:val="24"/>
        </w:rPr>
      </w:pPr>
      <w:r w:rsidRPr="00F66885">
        <w:rPr>
          <w:color w:val="000000" w:themeColor="text1"/>
          <w:sz w:val="24"/>
          <w:szCs w:val="24"/>
        </w:rPr>
        <w:t>Sesja Rady Miejskiej w Zelowie odbyła się w Domu Kultury w Zelowie, ul. Kościuszki 74</w:t>
      </w:r>
      <w:r w:rsidR="008F3936" w:rsidRPr="00F66885">
        <w:rPr>
          <w:color w:val="000000" w:themeColor="text1"/>
          <w:sz w:val="24"/>
          <w:szCs w:val="24"/>
        </w:rPr>
        <w:t>,</w:t>
      </w:r>
      <w:r w:rsidRPr="00F66885">
        <w:rPr>
          <w:color w:val="000000" w:themeColor="text1"/>
          <w:sz w:val="24"/>
          <w:szCs w:val="24"/>
        </w:rPr>
        <w:t xml:space="preserve"> </w:t>
      </w:r>
      <w:r w:rsidRPr="00F66885">
        <w:rPr>
          <w:color w:val="000000" w:themeColor="text1"/>
          <w:sz w:val="24"/>
          <w:szCs w:val="24"/>
        </w:rPr>
        <w:br/>
      </w:r>
      <w:r w:rsidR="008F3936" w:rsidRPr="00F66885">
        <w:rPr>
          <w:color w:val="000000" w:themeColor="text1"/>
          <w:sz w:val="24"/>
          <w:szCs w:val="24"/>
        </w:rPr>
        <w:t xml:space="preserve">w dniu </w:t>
      </w:r>
      <w:r w:rsidR="00D24C60" w:rsidRPr="00F66885">
        <w:rPr>
          <w:color w:val="000000" w:themeColor="text1"/>
          <w:sz w:val="24"/>
          <w:szCs w:val="24"/>
        </w:rPr>
        <w:t>19 sierpnia</w:t>
      </w:r>
      <w:r w:rsidR="00135DCE" w:rsidRPr="00F66885">
        <w:rPr>
          <w:color w:val="000000" w:themeColor="text1"/>
          <w:sz w:val="24"/>
          <w:szCs w:val="24"/>
        </w:rPr>
        <w:t xml:space="preserve"> 2025 r.</w:t>
      </w:r>
      <w:r w:rsidR="008F3936" w:rsidRPr="00F66885">
        <w:rPr>
          <w:color w:val="000000" w:themeColor="text1"/>
          <w:sz w:val="24"/>
          <w:szCs w:val="24"/>
        </w:rPr>
        <w:t xml:space="preserve"> </w:t>
      </w:r>
      <w:r w:rsidRPr="00F66885">
        <w:rPr>
          <w:color w:val="000000" w:themeColor="text1"/>
          <w:sz w:val="24"/>
          <w:szCs w:val="24"/>
        </w:rPr>
        <w:t>o godz. 10:00</w:t>
      </w:r>
      <w:r w:rsidR="00EF4212" w:rsidRPr="00F66885">
        <w:rPr>
          <w:color w:val="000000" w:themeColor="text1"/>
          <w:sz w:val="24"/>
          <w:szCs w:val="24"/>
        </w:rPr>
        <w:t>, a zakończyła o godz. 1</w:t>
      </w:r>
      <w:r w:rsidR="00135DCE" w:rsidRPr="00F66885">
        <w:rPr>
          <w:color w:val="000000" w:themeColor="text1"/>
          <w:sz w:val="24"/>
          <w:szCs w:val="24"/>
        </w:rPr>
        <w:t>2</w:t>
      </w:r>
      <w:r w:rsidR="000B2BF9" w:rsidRPr="00F66885">
        <w:rPr>
          <w:color w:val="000000" w:themeColor="text1"/>
          <w:sz w:val="24"/>
          <w:szCs w:val="24"/>
        </w:rPr>
        <w:t>:</w:t>
      </w:r>
      <w:r w:rsidR="00D24C60" w:rsidRPr="00F66885">
        <w:rPr>
          <w:color w:val="000000" w:themeColor="text1"/>
          <w:sz w:val="24"/>
          <w:szCs w:val="24"/>
        </w:rPr>
        <w:t>2</w:t>
      </w:r>
      <w:r w:rsidR="000D07A1" w:rsidRPr="00F66885">
        <w:rPr>
          <w:color w:val="000000" w:themeColor="text1"/>
          <w:sz w:val="24"/>
          <w:szCs w:val="24"/>
        </w:rPr>
        <w:t>0</w:t>
      </w:r>
      <w:r w:rsidRPr="00F66885">
        <w:rPr>
          <w:color w:val="000000" w:themeColor="text1"/>
          <w:sz w:val="24"/>
          <w:szCs w:val="24"/>
        </w:rPr>
        <w:t xml:space="preserve">. </w:t>
      </w:r>
    </w:p>
    <w:p w:rsidR="00015D11" w:rsidRPr="00F66885" w:rsidRDefault="00015D11" w:rsidP="0074527C">
      <w:pPr>
        <w:jc w:val="both"/>
        <w:rPr>
          <w:sz w:val="24"/>
          <w:szCs w:val="24"/>
        </w:rPr>
      </w:pPr>
    </w:p>
    <w:p w:rsidR="005360F9" w:rsidRPr="00F66885" w:rsidRDefault="00C10911" w:rsidP="0005385E">
      <w:pPr>
        <w:jc w:val="both"/>
        <w:rPr>
          <w:sz w:val="24"/>
          <w:szCs w:val="24"/>
        </w:rPr>
      </w:pPr>
      <w:r w:rsidRPr="00F66885">
        <w:rPr>
          <w:sz w:val="24"/>
          <w:szCs w:val="24"/>
        </w:rPr>
        <w:t xml:space="preserve">Przebieg sesji odzwierciedla nagranie udostępnione pod adresem: </w:t>
      </w:r>
    </w:p>
    <w:p w:rsidR="00632A11" w:rsidRPr="00F66885" w:rsidRDefault="009F031C" w:rsidP="0074527C">
      <w:pPr>
        <w:keepNext/>
        <w:tabs>
          <w:tab w:val="left" w:pos="0"/>
        </w:tabs>
        <w:jc w:val="both"/>
        <w:rPr>
          <w:b/>
          <w:color w:val="0070C0"/>
          <w:sz w:val="24"/>
          <w:szCs w:val="24"/>
        </w:rPr>
      </w:pPr>
      <w:r w:rsidRPr="009F031C">
        <w:rPr>
          <w:b/>
          <w:color w:val="0070C0"/>
          <w:sz w:val="24"/>
          <w:szCs w:val="24"/>
        </w:rPr>
        <w:t>https://www.youtube.com/watch?v=3Smw1DPUwVQ</w:t>
      </w:r>
    </w:p>
    <w:p w:rsidR="00632A11" w:rsidRPr="00F66885" w:rsidRDefault="00632A11" w:rsidP="0074527C">
      <w:pPr>
        <w:keepNext/>
        <w:tabs>
          <w:tab w:val="left" w:pos="0"/>
        </w:tabs>
        <w:jc w:val="both"/>
        <w:rPr>
          <w:b/>
          <w:color w:val="0070C0"/>
          <w:sz w:val="24"/>
          <w:szCs w:val="24"/>
        </w:rPr>
      </w:pPr>
    </w:p>
    <w:p w:rsidR="00C10911" w:rsidRPr="00F66885" w:rsidRDefault="00C10911" w:rsidP="0074527C">
      <w:pPr>
        <w:keepNext/>
        <w:tabs>
          <w:tab w:val="left" w:pos="0"/>
        </w:tabs>
        <w:jc w:val="both"/>
        <w:rPr>
          <w:sz w:val="24"/>
          <w:szCs w:val="24"/>
        </w:rPr>
      </w:pPr>
      <w:r w:rsidRPr="00F66885">
        <w:rPr>
          <w:b/>
          <w:bCs/>
          <w:sz w:val="24"/>
          <w:szCs w:val="24"/>
        </w:rPr>
        <w:t xml:space="preserve">Do punktu 1. </w:t>
      </w:r>
    </w:p>
    <w:p w:rsidR="00C10911" w:rsidRPr="00F66885" w:rsidRDefault="00C10911" w:rsidP="0074527C">
      <w:pPr>
        <w:keepNext/>
        <w:tabs>
          <w:tab w:val="left" w:pos="0"/>
        </w:tabs>
        <w:jc w:val="both"/>
        <w:rPr>
          <w:sz w:val="24"/>
          <w:szCs w:val="24"/>
        </w:rPr>
      </w:pPr>
      <w:r w:rsidRPr="00F66885">
        <w:rPr>
          <w:b/>
          <w:bCs/>
          <w:sz w:val="24"/>
          <w:szCs w:val="24"/>
        </w:rPr>
        <w:t xml:space="preserve">Otwarcie sesji i stwierdzenie quorum. </w:t>
      </w:r>
    </w:p>
    <w:p w:rsidR="00C10911" w:rsidRPr="00F66885" w:rsidRDefault="00C10911" w:rsidP="0074527C">
      <w:pPr>
        <w:jc w:val="both"/>
        <w:rPr>
          <w:sz w:val="24"/>
          <w:szCs w:val="24"/>
        </w:rPr>
      </w:pPr>
      <w:r w:rsidRPr="00F66885">
        <w:rPr>
          <w:sz w:val="24"/>
          <w:szCs w:val="24"/>
        </w:rPr>
        <w:tab/>
        <w:t xml:space="preserve">Sesję otworzył Przewodniczący Rady Miejskiej w Zelowie p. Sylwester Drozdowski. Serdecznie powitał wszystkich przybyłych na sesję: </w:t>
      </w:r>
    </w:p>
    <w:p w:rsidR="00C10911" w:rsidRPr="00F66885" w:rsidRDefault="00C10911" w:rsidP="0074527C">
      <w:pPr>
        <w:rPr>
          <w:sz w:val="24"/>
          <w:szCs w:val="24"/>
        </w:rPr>
      </w:pPr>
      <w:r w:rsidRPr="00F66885">
        <w:rPr>
          <w:sz w:val="24"/>
          <w:szCs w:val="24"/>
        </w:rPr>
        <w:t xml:space="preserve">- radnych Rady Miejskiej w Zelowie, </w:t>
      </w:r>
    </w:p>
    <w:p w:rsidR="00C10911" w:rsidRPr="00F66885" w:rsidRDefault="00C10911" w:rsidP="0074527C">
      <w:pPr>
        <w:rPr>
          <w:sz w:val="24"/>
          <w:szCs w:val="24"/>
        </w:rPr>
      </w:pPr>
      <w:r w:rsidRPr="00F66885">
        <w:rPr>
          <w:sz w:val="24"/>
          <w:szCs w:val="24"/>
        </w:rPr>
        <w:t xml:space="preserve">- Burmistrza Zelowa – p. </w:t>
      </w:r>
      <w:r w:rsidR="00E2706B" w:rsidRPr="00F66885">
        <w:rPr>
          <w:sz w:val="24"/>
          <w:szCs w:val="24"/>
        </w:rPr>
        <w:t xml:space="preserve">Kamila </w:t>
      </w:r>
      <w:proofErr w:type="spellStart"/>
      <w:r w:rsidR="00E2706B" w:rsidRPr="00F66885">
        <w:rPr>
          <w:sz w:val="24"/>
          <w:szCs w:val="24"/>
        </w:rPr>
        <w:t>Świtałę</w:t>
      </w:r>
      <w:proofErr w:type="spellEnd"/>
      <w:r w:rsidR="00FA4BD6" w:rsidRPr="00F66885">
        <w:rPr>
          <w:sz w:val="24"/>
          <w:szCs w:val="24"/>
        </w:rPr>
        <w:t>,</w:t>
      </w:r>
    </w:p>
    <w:p w:rsidR="007D6C2A" w:rsidRPr="00F66885" w:rsidRDefault="007D6C2A" w:rsidP="0074527C">
      <w:pPr>
        <w:rPr>
          <w:sz w:val="24"/>
          <w:szCs w:val="24"/>
        </w:rPr>
      </w:pPr>
      <w:r w:rsidRPr="00F66885">
        <w:rPr>
          <w:sz w:val="24"/>
          <w:szCs w:val="24"/>
        </w:rPr>
        <w:t>-</w:t>
      </w:r>
      <w:r w:rsidR="00D6540D" w:rsidRPr="00F66885">
        <w:rPr>
          <w:sz w:val="24"/>
          <w:szCs w:val="24"/>
        </w:rPr>
        <w:t xml:space="preserve"> </w:t>
      </w:r>
      <w:proofErr w:type="spellStart"/>
      <w:r w:rsidRPr="00F66885">
        <w:rPr>
          <w:sz w:val="24"/>
          <w:szCs w:val="24"/>
        </w:rPr>
        <w:t>Zastępce</w:t>
      </w:r>
      <w:proofErr w:type="spellEnd"/>
      <w:r w:rsidRPr="00F66885">
        <w:rPr>
          <w:sz w:val="24"/>
          <w:szCs w:val="24"/>
        </w:rPr>
        <w:t xml:space="preserve"> Burmistrza – p. Annę Doliwę</w:t>
      </w:r>
      <w:r w:rsidR="009A6691" w:rsidRPr="00F66885">
        <w:rPr>
          <w:sz w:val="24"/>
          <w:szCs w:val="24"/>
        </w:rPr>
        <w:t>,</w:t>
      </w:r>
    </w:p>
    <w:p w:rsidR="00C10911" w:rsidRPr="00F66885" w:rsidRDefault="00CC3BAF" w:rsidP="0074527C">
      <w:pPr>
        <w:jc w:val="both"/>
        <w:rPr>
          <w:sz w:val="24"/>
          <w:szCs w:val="24"/>
        </w:rPr>
      </w:pPr>
      <w:r w:rsidRPr="00F66885">
        <w:rPr>
          <w:sz w:val="24"/>
          <w:szCs w:val="24"/>
        </w:rPr>
        <w:t xml:space="preserve">- </w:t>
      </w:r>
      <w:r w:rsidR="00C10911" w:rsidRPr="00F66885">
        <w:rPr>
          <w:sz w:val="24"/>
          <w:szCs w:val="24"/>
        </w:rPr>
        <w:t xml:space="preserve">Skarbnika Miasta p. Jadwigę Stróż, </w:t>
      </w:r>
    </w:p>
    <w:p w:rsidR="00C10911" w:rsidRPr="00F66885" w:rsidRDefault="00C10911" w:rsidP="0074527C">
      <w:pPr>
        <w:jc w:val="both"/>
        <w:rPr>
          <w:sz w:val="24"/>
          <w:szCs w:val="24"/>
        </w:rPr>
      </w:pPr>
      <w:r w:rsidRPr="00F66885">
        <w:rPr>
          <w:sz w:val="24"/>
          <w:szCs w:val="24"/>
        </w:rPr>
        <w:t xml:space="preserve">- mecenasa, </w:t>
      </w:r>
    </w:p>
    <w:p w:rsidR="00806B5E" w:rsidRPr="00F66885" w:rsidRDefault="00806B5E" w:rsidP="00806B5E">
      <w:pPr>
        <w:jc w:val="both"/>
        <w:rPr>
          <w:sz w:val="24"/>
          <w:szCs w:val="24"/>
        </w:rPr>
      </w:pPr>
      <w:r w:rsidRPr="00F66885">
        <w:rPr>
          <w:sz w:val="24"/>
          <w:szCs w:val="24"/>
        </w:rPr>
        <w:t xml:space="preserve">- kierowników referatów w Urzędzie Miejskim w Zelowie, </w:t>
      </w:r>
    </w:p>
    <w:p w:rsidR="00D04845" w:rsidRPr="00F66885" w:rsidRDefault="00D90932" w:rsidP="00747DF4">
      <w:pPr>
        <w:jc w:val="both"/>
        <w:rPr>
          <w:sz w:val="24"/>
          <w:szCs w:val="24"/>
        </w:rPr>
      </w:pPr>
      <w:r w:rsidRPr="00F66885">
        <w:rPr>
          <w:sz w:val="24"/>
          <w:szCs w:val="24"/>
        </w:rPr>
        <w:t>- k</w:t>
      </w:r>
      <w:r w:rsidR="0074527C" w:rsidRPr="00F66885">
        <w:rPr>
          <w:sz w:val="24"/>
          <w:szCs w:val="24"/>
        </w:rPr>
        <w:t>ierowników jednost</w:t>
      </w:r>
      <w:r w:rsidR="00D90636" w:rsidRPr="00F66885">
        <w:rPr>
          <w:sz w:val="24"/>
          <w:szCs w:val="24"/>
        </w:rPr>
        <w:t>ek organizacyjnych gminy Zelów</w:t>
      </w:r>
      <w:r w:rsidR="009F1F3D" w:rsidRPr="00F66885">
        <w:rPr>
          <w:sz w:val="24"/>
          <w:szCs w:val="24"/>
        </w:rPr>
        <w:t xml:space="preserve">, </w:t>
      </w:r>
    </w:p>
    <w:p w:rsidR="00D90932" w:rsidRPr="00F66885" w:rsidRDefault="00480425" w:rsidP="00747DF4">
      <w:pPr>
        <w:jc w:val="both"/>
        <w:rPr>
          <w:sz w:val="24"/>
          <w:szCs w:val="24"/>
        </w:rPr>
      </w:pPr>
      <w:r w:rsidRPr="00F66885">
        <w:rPr>
          <w:sz w:val="24"/>
          <w:szCs w:val="24"/>
        </w:rPr>
        <w:t>-</w:t>
      </w:r>
      <w:r w:rsidR="00301889">
        <w:rPr>
          <w:sz w:val="24"/>
          <w:szCs w:val="24"/>
        </w:rPr>
        <w:t xml:space="preserve"> </w:t>
      </w:r>
      <w:r w:rsidR="00806B5E" w:rsidRPr="00F66885">
        <w:rPr>
          <w:sz w:val="24"/>
          <w:szCs w:val="24"/>
        </w:rPr>
        <w:t xml:space="preserve">sołtysów obecnych na dzisiejszej sesji, </w:t>
      </w:r>
      <w:r w:rsidRPr="00F66885">
        <w:rPr>
          <w:sz w:val="24"/>
          <w:szCs w:val="24"/>
        </w:rPr>
        <w:t>pracowników Domu Kultury w Zelowie</w:t>
      </w:r>
      <w:r w:rsidR="00301889">
        <w:rPr>
          <w:sz w:val="24"/>
          <w:szCs w:val="24"/>
        </w:rPr>
        <w:t xml:space="preserve"> i Urzędu </w:t>
      </w:r>
      <w:r w:rsidR="00301889">
        <w:rPr>
          <w:sz w:val="24"/>
          <w:szCs w:val="24"/>
        </w:rPr>
        <w:br/>
        <w:t xml:space="preserve">   Miejskiego w Zelowie</w:t>
      </w:r>
      <w:r w:rsidRPr="00F66885">
        <w:rPr>
          <w:sz w:val="24"/>
          <w:szCs w:val="24"/>
        </w:rPr>
        <w:t xml:space="preserve">, </w:t>
      </w:r>
    </w:p>
    <w:p w:rsidR="00E67998" w:rsidRPr="00F66885" w:rsidRDefault="006C4B70" w:rsidP="00747DF4">
      <w:pPr>
        <w:jc w:val="both"/>
        <w:rPr>
          <w:sz w:val="24"/>
          <w:szCs w:val="24"/>
        </w:rPr>
      </w:pPr>
      <w:r w:rsidRPr="00F66885">
        <w:rPr>
          <w:sz w:val="24"/>
          <w:szCs w:val="24"/>
        </w:rPr>
        <w:t>-</w:t>
      </w:r>
      <w:r w:rsidR="00F655D0" w:rsidRPr="00F66885">
        <w:rPr>
          <w:sz w:val="24"/>
          <w:szCs w:val="24"/>
        </w:rPr>
        <w:t xml:space="preserve"> </w:t>
      </w:r>
      <w:r w:rsidR="005360F9" w:rsidRPr="00F66885">
        <w:rPr>
          <w:sz w:val="24"/>
          <w:szCs w:val="24"/>
        </w:rPr>
        <w:t>mieszkańców</w:t>
      </w:r>
      <w:r w:rsidR="00D90932" w:rsidRPr="00F66885">
        <w:rPr>
          <w:sz w:val="24"/>
          <w:szCs w:val="24"/>
        </w:rPr>
        <w:t>,</w:t>
      </w:r>
      <w:r w:rsidR="001D7940" w:rsidRPr="00F66885">
        <w:rPr>
          <w:sz w:val="24"/>
          <w:szCs w:val="24"/>
        </w:rPr>
        <w:t xml:space="preserve"> którzy śledzą se</w:t>
      </w:r>
      <w:r w:rsidR="00E80F9C" w:rsidRPr="00F66885">
        <w:rPr>
          <w:sz w:val="24"/>
          <w:szCs w:val="24"/>
        </w:rPr>
        <w:t xml:space="preserve">sję za pośrednictwem </w:t>
      </w:r>
      <w:proofErr w:type="spellStart"/>
      <w:r w:rsidR="00E80F9C" w:rsidRPr="00F66885">
        <w:rPr>
          <w:sz w:val="24"/>
          <w:szCs w:val="24"/>
        </w:rPr>
        <w:t>internetu</w:t>
      </w:r>
      <w:proofErr w:type="spellEnd"/>
      <w:r w:rsidR="00E80F9C" w:rsidRPr="00F66885">
        <w:rPr>
          <w:sz w:val="24"/>
          <w:szCs w:val="24"/>
        </w:rPr>
        <w:t xml:space="preserve">. </w:t>
      </w:r>
    </w:p>
    <w:p w:rsidR="001D7940" w:rsidRPr="00F66885" w:rsidRDefault="001D7940" w:rsidP="00747DF4">
      <w:pPr>
        <w:jc w:val="both"/>
        <w:rPr>
          <w:sz w:val="24"/>
          <w:szCs w:val="24"/>
        </w:rPr>
      </w:pPr>
    </w:p>
    <w:p w:rsidR="00E67998" w:rsidRPr="00F66885" w:rsidRDefault="00E67998" w:rsidP="00747DF4">
      <w:pPr>
        <w:jc w:val="both"/>
        <w:rPr>
          <w:sz w:val="24"/>
          <w:szCs w:val="24"/>
        </w:rPr>
      </w:pPr>
      <w:r w:rsidRPr="00F66885">
        <w:rPr>
          <w:sz w:val="24"/>
          <w:szCs w:val="24"/>
        </w:rPr>
        <w:t>Na podstawie listy obecności stwierdz</w:t>
      </w:r>
      <w:r w:rsidR="00E2706B" w:rsidRPr="00F66885">
        <w:rPr>
          <w:sz w:val="24"/>
          <w:szCs w:val="24"/>
        </w:rPr>
        <w:t>ił, że na ustawowy skład Rady 1</w:t>
      </w:r>
      <w:r w:rsidR="00016CA4" w:rsidRPr="00F66885">
        <w:rPr>
          <w:sz w:val="24"/>
          <w:szCs w:val="24"/>
        </w:rPr>
        <w:t>5</w:t>
      </w:r>
      <w:r w:rsidRPr="00F66885">
        <w:rPr>
          <w:sz w:val="24"/>
          <w:szCs w:val="24"/>
        </w:rPr>
        <w:t xml:space="preserve"> radnych </w:t>
      </w:r>
      <w:r w:rsidR="0081533F" w:rsidRPr="00F66885">
        <w:rPr>
          <w:sz w:val="24"/>
          <w:szCs w:val="24"/>
        </w:rPr>
        <w:br/>
      </w:r>
      <w:r w:rsidRPr="00F66885">
        <w:rPr>
          <w:sz w:val="24"/>
          <w:szCs w:val="24"/>
        </w:rPr>
        <w:t>w posiedzeniu uczestniczy 1</w:t>
      </w:r>
      <w:r w:rsidR="00632A11" w:rsidRPr="00F66885">
        <w:rPr>
          <w:sz w:val="24"/>
          <w:szCs w:val="24"/>
        </w:rPr>
        <w:t>3</w:t>
      </w:r>
      <w:r w:rsidR="00016CA4" w:rsidRPr="00F66885">
        <w:rPr>
          <w:sz w:val="24"/>
          <w:szCs w:val="24"/>
        </w:rPr>
        <w:t xml:space="preserve"> </w:t>
      </w:r>
      <w:r w:rsidRPr="00F66885">
        <w:rPr>
          <w:sz w:val="24"/>
          <w:szCs w:val="24"/>
        </w:rPr>
        <w:t xml:space="preserve">radnych, co stanowi quorum do podejmowania prawomocnych decyzji. </w:t>
      </w:r>
    </w:p>
    <w:p w:rsidR="00016CA4" w:rsidRPr="00F66885" w:rsidRDefault="00016CA4" w:rsidP="00747DF4">
      <w:pPr>
        <w:jc w:val="both"/>
        <w:rPr>
          <w:sz w:val="24"/>
          <w:szCs w:val="24"/>
        </w:rPr>
      </w:pPr>
    </w:p>
    <w:p w:rsidR="00C10911" w:rsidRPr="00F66885" w:rsidRDefault="00C10911" w:rsidP="00E67998">
      <w:pPr>
        <w:jc w:val="both"/>
        <w:rPr>
          <w:sz w:val="24"/>
          <w:szCs w:val="24"/>
        </w:rPr>
      </w:pPr>
      <w:r w:rsidRPr="00F66885">
        <w:rPr>
          <w:sz w:val="24"/>
          <w:szCs w:val="24"/>
        </w:rPr>
        <w:t xml:space="preserve">W sesji  wzięli udział: </w:t>
      </w:r>
    </w:p>
    <w:p w:rsidR="00C10911" w:rsidRPr="00F66885" w:rsidRDefault="00C10911" w:rsidP="00B862BB">
      <w:pPr>
        <w:numPr>
          <w:ilvl w:val="0"/>
          <w:numId w:val="1"/>
        </w:numPr>
        <w:suppressAutoHyphens/>
        <w:jc w:val="both"/>
        <w:rPr>
          <w:sz w:val="24"/>
          <w:szCs w:val="24"/>
        </w:rPr>
      </w:pPr>
      <w:r w:rsidRPr="00F66885">
        <w:rPr>
          <w:sz w:val="24"/>
          <w:szCs w:val="24"/>
        </w:rPr>
        <w:t xml:space="preserve">Walczak Barbara  </w:t>
      </w:r>
    </w:p>
    <w:p w:rsidR="00632A11" w:rsidRPr="00F66885" w:rsidRDefault="00632A11" w:rsidP="00EA6395">
      <w:pPr>
        <w:numPr>
          <w:ilvl w:val="0"/>
          <w:numId w:val="1"/>
        </w:numPr>
        <w:suppressAutoHyphens/>
        <w:jc w:val="both"/>
        <w:rPr>
          <w:sz w:val="24"/>
          <w:szCs w:val="24"/>
        </w:rPr>
      </w:pPr>
      <w:r w:rsidRPr="00F66885">
        <w:rPr>
          <w:kern w:val="3"/>
          <w:sz w:val="24"/>
          <w:szCs w:val="24"/>
        </w:rPr>
        <w:t xml:space="preserve">Mateusz </w:t>
      </w:r>
      <w:proofErr w:type="spellStart"/>
      <w:r w:rsidRPr="00F66885">
        <w:rPr>
          <w:kern w:val="3"/>
          <w:sz w:val="24"/>
          <w:szCs w:val="24"/>
        </w:rPr>
        <w:t>Rogut</w:t>
      </w:r>
      <w:proofErr w:type="spellEnd"/>
      <w:r w:rsidRPr="00F66885">
        <w:rPr>
          <w:kern w:val="3"/>
          <w:sz w:val="24"/>
          <w:szCs w:val="24"/>
        </w:rPr>
        <w:t xml:space="preserve"> </w:t>
      </w:r>
    </w:p>
    <w:p w:rsidR="00EA6395" w:rsidRPr="00F66885" w:rsidRDefault="00E2706B" w:rsidP="00EA6395">
      <w:pPr>
        <w:numPr>
          <w:ilvl w:val="0"/>
          <w:numId w:val="1"/>
        </w:numPr>
        <w:suppressAutoHyphens/>
        <w:jc w:val="both"/>
        <w:rPr>
          <w:sz w:val="24"/>
          <w:szCs w:val="24"/>
        </w:rPr>
      </w:pPr>
      <w:r w:rsidRPr="00F66885">
        <w:rPr>
          <w:sz w:val="24"/>
          <w:szCs w:val="24"/>
        </w:rPr>
        <w:t>Krawczyński Zbigniew</w:t>
      </w:r>
    </w:p>
    <w:p w:rsidR="00C10911" w:rsidRPr="00F66885" w:rsidRDefault="00E2706B" w:rsidP="006E34DB">
      <w:pPr>
        <w:numPr>
          <w:ilvl w:val="0"/>
          <w:numId w:val="1"/>
        </w:numPr>
        <w:suppressAutoHyphens/>
        <w:jc w:val="both"/>
        <w:rPr>
          <w:sz w:val="24"/>
          <w:szCs w:val="24"/>
        </w:rPr>
      </w:pPr>
      <w:proofErr w:type="spellStart"/>
      <w:r w:rsidRPr="00F66885">
        <w:rPr>
          <w:sz w:val="24"/>
          <w:szCs w:val="24"/>
        </w:rPr>
        <w:t>Kędziak</w:t>
      </w:r>
      <w:proofErr w:type="spellEnd"/>
      <w:r w:rsidRPr="00F66885">
        <w:rPr>
          <w:sz w:val="24"/>
          <w:szCs w:val="24"/>
        </w:rPr>
        <w:t xml:space="preserve"> Janina</w:t>
      </w:r>
    </w:p>
    <w:p w:rsidR="00C10911" w:rsidRPr="00F66885" w:rsidRDefault="00C10911" w:rsidP="00C10911">
      <w:pPr>
        <w:numPr>
          <w:ilvl w:val="0"/>
          <w:numId w:val="1"/>
        </w:numPr>
        <w:suppressAutoHyphens/>
        <w:jc w:val="both"/>
        <w:rPr>
          <w:sz w:val="24"/>
          <w:szCs w:val="24"/>
        </w:rPr>
      </w:pPr>
      <w:r w:rsidRPr="00F66885">
        <w:rPr>
          <w:sz w:val="24"/>
          <w:szCs w:val="24"/>
        </w:rPr>
        <w:t xml:space="preserve">Sylwester Drozdowski </w:t>
      </w:r>
    </w:p>
    <w:p w:rsidR="001D7940" w:rsidRPr="00F66885" w:rsidRDefault="007E69F7" w:rsidP="001D7940">
      <w:pPr>
        <w:numPr>
          <w:ilvl w:val="0"/>
          <w:numId w:val="1"/>
        </w:numPr>
        <w:suppressAutoHyphens/>
        <w:jc w:val="both"/>
        <w:rPr>
          <w:sz w:val="24"/>
          <w:szCs w:val="24"/>
        </w:rPr>
      </w:pPr>
      <w:r w:rsidRPr="00F66885">
        <w:rPr>
          <w:sz w:val="24"/>
          <w:szCs w:val="24"/>
        </w:rPr>
        <w:t xml:space="preserve">Kamola Tomasz </w:t>
      </w:r>
    </w:p>
    <w:p w:rsidR="00D66882" w:rsidRPr="00F66885" w:rsidRDefault="00D66882" w:rsidP="00D66882">
      <w:pPr>
        <w:numPr>
          <w:ilvl w:val="0"/>
          <w:numId w:val="1"/>
        </w:numPr>
        <w:suppressAutoHyphens/>
        <w:jc w:val="both"/>
        <w:rPr>
          <w:sz w:val="24"/>
          <w:szCs w:val="24"/>
        </w:rPr>
      </w:pPr>
      <w:r w:rsidRPr="00F66885">
        <w:rPr>
          <w:sz w:val="24"/>
          <w:szCs w:val="24"/>
        </w:rPr>
        <w:t xml:space="preserve">Bartecka Anna </w:t>
      </w:r>
    </w:p>
    <w:p w:rsidR="00D66882" w:rsidRPr="00F66885" w:rsidRDefault="00D66882" w:rsidP="00D66882">
      <w:pPr>
        <w:numPr>
          <w:ilvl w:val="0"/>
          <w:numId w:val="1"/>
        </w:numPr>
        <w:suppressAutoHyphens/>
        <w:jc w:val="both"/>
        <w:rPr>
          <w:sz w:val="24"/>
          <w:szCs w:val="24"/>
        </w:rPr>
      </w:pPr>
      <w:r w:rsidRPr="00F66885">
        <w:rPr>
          <w:sz w:val="24"/>
          <w:szCs w:val="24"/>
        </w:rPr>
        <w:t xml:space="preserve">Nawrocki Andrzej </w:t>
      </w:r>
    </w:p>
    <w:p w:rsidR="00B862BB" w:rsidRPr="00F66885" w:rsidRDefault="00E2706B" w:rsidP="00B862BB">
      <w:pPr>
        <w:numPr>
          <w:ilvl w:val="0"/>
          <w:numId w:val="1"/>
        </w:numPr>
        <w:suppressAutoHyphens/>
        <w:jc w:val="both"/>
        <w:rPr>
          <w:sz w:val="24"/>
          <w:szCs w:val="24"/>
        </w:rPr>
      </w:pPr>
      <w:r w:rsidRPr="00F66885">
        <w:rPr>
          <w:sz w:val="24"/>
          <w:szCs w:val="24"/>
        </w:rPr>
        <w:t>Kowalska Urszula</w:t>
      </w:r>
    </w:p>
    <w:p w:rsidR="00B862BB" w:rsidRPr="00F66885" w:rsidRDefault="00E2706B" w:rsidP="00E562C8">
      <w:pPr>
        <w:numPr>
          <w:ilvl w:val="0"/>
          <w:numId w:val="1"/>
        </w:numPr>
        <w:suppressAutoHyphens/>
        <w:jc w:val="both"/>
        <w:rPr>
          <w:sz w:val="24"/>
          <w:szCs w:val="24"/>
        </w:rPr>
      </w:pPr>
      <w:r w:rsidRPr="00F66885">
        <w:rPr>
          <w:sz w:val="24"/>
          <w:szCs w:val="24"/>
        </w:rPr>
        <w:t>Zaworski Grzegorz</w:t>
      </w:r>
    </w:p>
    <w:p w:rsidR="00E2706B" w:rsidRPr="00F66885" w:rsidRDefault="00E2706B" w:rsidP="00E562C8">
      <w:pPr>
        <w:numPr>
          <w:ilvl w:val="0"/>
          <w:numId w:val="1"/>
        </w:numPr>
        <w:suppressAutoHyphens/>
        <w:jc w:val="both"/>
        <w:rPr>
          <w:sz w:val="24"/>
          <w:szCs w:val="24"/>
        </w:rPr>
      </w:pPr>
      <w:proofErr w:type="spellStart"/>
      <w:r w:rsidRPr="00F66885">
        <w:rPr>
          <w:sz w:val="24"/>
          <w:szCs w:val="24"/>
        </w:rPr>
        <w:t>Psut</w:t>
      </w:r>
      <w:proofErr w:type="spellEnd"/>
      <w:r w:rsidR="004D6253" w:rsidRPr="00F66885">
        <w:rPr>
          <w:sz w:val="24"/>
          <w:szCs w:val="24"/>
        </w:rPr>
        <w:t xml:space="preserve"> Tomasz</w:t>
      </w:r>
    </w:p>
    <w:p w:rsidR="007741F4" w:rsidRPr="00F66885" w:rsidRDefault="007741F4" w:rsidP="00CF327B">
      <w:pPr>
        <w:numPr>
          <w:ilvl w:val="0"/>
          <w:numId w:val="1"/>
        </w:numPr>
        <w:suppressAutoHyphens/>
        <w:jc w:val="both"/>
        <w:rPr>
          <w:sz w:val="24"/>
          <w:szCs w:val="24"/>
        </w:rPr>
      </w:pPr>
      <w:r w:rsidRPr="00F66885">
        <w:rPr>
          <w:sz w:val="24"/>
          <w:szCs w:val="24"/>
        </w:rPr>
        <w:t xml:space="preserve">Marcin </w:t>
      </w:r>
      <w:proofErr w:type="spellStart"/>
      <w:r w:rsidRPr="00F66885">
        <w:rPr>
          <w:sz w:val="24"/>
          <w:szCs w:val="24"/>
        </w:rPr>
        <w:t>Gral</w:t>
      </w:r>
      <w:proofErr w:type="spellEnd"/>
    </w:p>
    <w:p w:rsidR="000B2BF9" w:rsidRPr="00F66885" w:rsidRDefault="000B2BF9" w:rsidP="00E93BDB">
      <w:pPr>
        <w:numPr>
          <w:ilvl w:val="0"/>
          <w:numId w:val="1"/>
        </w:numPr>
        <w:suppressAutoHyphens/>
        <w:jc w:val="both"/>
        <w:rPr>
          <w:sz w:val="24"/>
          <w:szCs w:val="24"/>
        </w:rPr>
      </w:pPr>
      <w:r w:rsidRPr="00F66885">
        <w:rPr>
          <w:kern w:val="3"/>
          <w:sz w:val="24"/>
          <w:szCs w:val="24"/>
        </w:rPr>
        <w:t>Sławomir Kucharski</w:t>
      </w:r>
    </w:p>
    <w:p w:rsidR="000B2BF9" w:rsidRPr="00F66885" w:rsidRDefault="000B2BF9" w:rsidP="004A6CB2">
      <w:pPr>
        <w:tabs>
          <w:tab w:val="left" w:pos="0"/>
        </w:tabs>
        <w:textAlignment w:val="baseline"/>
        <w:rPr>
          <w:b/>
          <w:kern w:val="3"/>
          <w:sz w:val="24"/>
          <w:szCs w:val="24"/>
        </w:rPr>
      </w:pPr>
    </w:p>
    <w:p w:rsidR="00016CA4" w:rsidRPr="00F66885" w:rsidRDefault="00016CA4" w:rsidP="004A6CB2">
      <w:pPr>
        <w:tabs>
          <w:tab w:val="left" w:pos="0"/>
        </w:tabs>
        <w:textAlignment w:val="baseline"/>
        <w:rPr>
          <w:kern w:val="3"/>
          <w:sz w:val="24"/>
          <w:szCs w:val="24"/>
        </w:rPr>
      </w:pPr>
      <w:r w:rsidRPr="00F66885">
        <w:rPr>
          <w:kern w:val="3"/>
          <w:sz w:val="24"/>
          <w:szCs w:val="24"/>
        </w:rPr>
        <w:t>Nieobecni:</w:t>
      </w:r>
    </w:p>
    <w:p w:rsidR="00632A11" w:rsidRPr="00F66885" w:rsidRDefault="00632A11" w:rsidP="00632A11">
      <w:pPr>
        <w:pStyle w:val="Akapitzlist"/>
        <w:numPr>
          <w:ilvl w:val="3"/>
          <w:numId w:val="1"/>
        </w:numPr>
        <w:suppressAutoHyphens/>
        <w:ind w:left="709" w:hanging="283"/>
        <w:jc w:val="both"/>
      </w:pPr>
      <w:r w:rsidRPr="00F66885">
        <w:t xml:space="preserve">Anna Bodnar </w:t>
      </w:r>
    </w:p>
    <w:p w:rsidR="00632A11" w:rsidRPr="00F66885" w:rsidRDefault="00632A11" w:rsidP="00632A11">
      <w:pPr>
        <w:pStyle w:val="Akapitzlist"/>
        <w:numPr>
          <w:ilvl w:val="3"/>
          <w:numId w:val="1"/>
        </w:numPr>
        <w:suppressAutoHyphens/>
        <w:ind w:left="709" w:hanging="283"/>
        <w:jc w:val="both"/>
      </w:pPr>
      <w:r w:rsidRPr="00F66885">
        <w:t>Chrzanowska Joanna</w:t>
      </w:r>
    </w:p>
    <w:p w:rsidR="00016CA4" w:rsidRPr="00F66885" w:rsidRDefault="00016CA4" w:rsidP="004A6CB2">
      <w:pPr>
        <w:tabs>
          <w:tab w:val="left" w:pos="0"/>
        </w:tabs>
        <w:textAlignment w:val="baseline"/>
        <w:rPr>
          <w:kern w:val="3"/>
          <w:sz w:val="24"/>
          <w:szCs w:val="24"/>
        </w:rPr>
      </w:pPr>
    </w:p>
    <w:p w:rsidR="006548F5" w:rsidRPr="00F66885" w:rsidRDefault="006548F5" w:rsidP="004A6CB2">
      <w:pPr>
        <w:tabs>
          <w:tab w:val="left" w:pos="0"/>
        </w:tabs>
        <w:textAlignment w:val="baseline"/>
        <w:rPr>
          <w:b/>
          <w:kern w:val="3"/>
          <w:sz w:val="24"/>
          <w:szCs w:val="24"/>
        </w:rPr>
      </w:pPr>
    </w:p>
    <w:p w:rsidR="006548F5" w:rsidRPr="00F66885" w:rsidRDefault="006548F5" w:rsidP="004A6CB2">
      <w:pPr>
        <w:tabs>
          <w:tab w:val="left" w:pos="0"/>
        </w:tabs>
        <w:textAlignment w:val="baseline"/>
        <w:rPr>
          <w:b/>
          <w:kern w:val="3"/>
          <w:sz w:val="24"/>
          <w:szCs w:val="24"/>
        </w:rPr>
      </w:pPr>
    </w:p>
    <w:p w:rsidR="00E31E8C" w:rsidRPr="00F66885" w:rsidRDefault="00C10911" w:rsidP="004A6CB2">
      <w:pPr>
        <w:tabs>
          <w:tab w:val="left" w:pos="0"/>
        </w:tabs>
        <w:textAlignment w:val="baseline"/>
        <w:rPr>
          <w:b/>
          <w:kern w:val="3"/>
          <w:sz w:val="24"/>
          <w:szCs w:val="24"/>
        </w:rPr>
      </w:pPr>
      <w:r w:rsidRPr="00F66885">
        <w:rPr>
          <w:b/>
          <w:kern w:val="3"/>
          <w:sz w:val="24"/>
          <w:szCs w:val="24"/>
        </w:rPr>
        <w:lastRenderedPageBreak/>
        <w:t>Do punktu 2.</w:t>
      </w:r>
    </w:p>
    <w:p w:rsidR="00C10911" w:rsidRPr="00F66885" w:rsidRDefault="00C10911" w:rsidP="004A6CB2">
      <w:pPr>
        <w:tabs>
          <w:tab w:val="left" w:pos="0"/>
        </w:tabs>
        <w:textAlignment w:val="baseline"/>
        <w:rPr>
          <w:b/>
          <w:kern w:val="3"/>
          <w:sz w:val="24"/>
          <w:szCs w:val="24"/>
        </w:rPr>
      </w:pPr>
      <w:r w:rsidRPr="00F66885">
        <w:rPr>
          <w:b/>
          <w:kern w:val="3"/>
          <w:sz w:val="24"/>
          <w:szCs w:val="24"/>
        </w:rPr>
        <w:t>Przedstawienie porządku obrad.</w:t>
      </w:r>
    </w:p>
    <w:p w:rsidR="008405D0" w:rsidRDefault="00433500" w:rsidP="00B76FE8">
      <w:pPr>
        <w:tabs>
          <w:tab w:val="left" w:pos="0"/>
        </w:tabs>
        <w:jc w:val="both"/>
        <w:rPr>
          <w:sz w:val="24"/>
          <w:szCs w:val="24"/>
        </w:rPr>
      </w:pPr>
      <w:r w:rsidRPr="00F66885">
        <w:rPr>
          <w:sz w:val="24"/>
          <w:szCs w:val="24"/>
        </w:rPr>
        <w:tab/>
      </w:r>
    </w:p>
    <w:p w:rsidR="0042724A" w:rsidRDefault="0042724A" w:rsidP="00B76FE8">
      <w:pPr>
        <w:tabs>
          <w:tab w:val="left" w:pos="0"/>
        </w:tabs>
        <w:jc w:val="both"/>
        <w:rPr>
          <w:sz w:val="24"/>
          <w:szCs w:val="24"/>
        </w:rPr>
      </w:pPr>
      <w:r>
        <w:rPr>
          <w:sz w:val="24"/>
          <w:szCs w:val="24"/>
        </w:rPr>
        <w:tab/>
        <w:t xml:space="preserve">Przewodniczący Rady poinformował, że porządek obrad został przesłany radnym wraz z zawiadomieniami na sesję, dostępny był również w systemie Rada. </w:t>
      </w:r>
    </w:p>
    <w:p w:rsidR="0042724A" w:rsidRDefault="0042724A" w:rsidP="00B76FE8">
      <w:pPr>
        <w:tabs>
          <w:tab w:val="left" w:pos="0"/>
        </w:tabs>
        <w:jc w:val="both"/>
        <w:rPr>
          <w:sz w:val="24"/>
          <w:szCs w:val="24"/>
        </w:rPr>
      </w:pPr>
    </w:p>
    <w:p w:rsidR="0042724A" w:rsidRDefault="0042724A" w:rsidP="00B76FE8">
      <w:pPr>
        <w:tabs>
          <w:tab w:val="left" w:pos="0"/>
        </w:tabs>
        <w:jc w:val="both"/>
        <w:rPr>
          <w:sz w:val="24"/>
          <w:szCs w:val="24"/>
        </w:rPr>
      </w:pPr>
      <w:r>
        <w:rPr>
          <w:sz w:val="24"/>
          <w:szCs w:val="24"/>
        </w:rPr>
        <w:t xml:space="preserve">Proponowany porządek obrad przedstawiał się następująco: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shd w:val="clear" w:color="auto" w:fill="auto"/>
        </w:rPr>
      </w:pPr>
      <w:r w:rsidRPr="00F66885">
        <w:rPr>
          <w:sz w:val="24"/>
          <w:szCs w:val="24"/>
        </w:rPr>
        <w:t>Otwarcie sesji i stwierdzenie quorum.</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Przedstawienie porządku obrad.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Przyjęcie protokołu z poprzedniego posiedzenia.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Rozpatrzenie projektu uchwały w sprawie wyrażenia zgody na ustanowienie służebności przesyłu przez nieruchomość stanowiącą własność Gminy Zelów (dot. dz. nr 209 poł. w </w:t>
      </w:r>
      <w:proofErr w:type="spellStart"/>
      <w:r w:rsidRPr="00F66885">
        <w:rPr>
          <w:sz w:val="24"/>
          <w:szCs w:val="24"/>
        </w:rPr>
        <w:t>obr</w:t>
      </w:r>
      <w:proofErr w:type="spellEnd"/>
      <w:r w:rsidRPr="00F66885">
        <w:rPr>
          <w:sz w:val="24"/>
          <w:szCs w:val="24"/>
        </w:rPr>
        <w:t xml:space="preserve">. 17 Kociszew,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Rozpatrzenie projektu uchwały w sprawie wyrażenia zgody na ustanowienie służebności przesyłu przez nieruchomość stanowiącą własność Gminy Zelów (dot. dz. nr 414 poł. w </w:t>
      </w:r>
      <w:proofErr w:type="spellStart"/>
      <w:r w:rsidRPr="00F66885">
        <w:rPr>
          <w:sz w:val="24"/>
          <w:szCs w:val="24"/>
        </w:rPr>
        <w:t>obr</w:t>
      </w:r>
      <w:proofErr w:type="spellEnd"/>
      <w:r w:rsidRPr="00F66885">
        <w:rPr>
          <w:sz w:val="24"/>
          <w:szCs w:val="24"/>
        </w:rPr>
        <w:t xml:space="preserve">. 34 Wola Pszczółecka,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Rozpatrzenie projektu uchwały w sprawie wyrażenia zgody na ustanowienie służebności przesyłu przez nieruchomość stanowiącą własność Gminy Zelów (dot. dz. nr 570 poł. w </w:t>
      </w:r>
      <w:proofErr w:type="spellStart"/>
      <w:r w:rsidRPr="00F66885">
        <w:rPr>
          <w:sz w:val="24"/>
          <w:szCs w:val="24"/>
        </w:rPr>
        <w:t>obr</w:t>
      </w:r>
      <w:proofErr w:type="spellEnd"/>
      <w:r w:rsidRPr="00F66885">
        <w:rPr>
          <w:sz w:val="24"/>
          <w:szCs w:val="24"/>
        </w:rPr>
        <w:t xml:space="preserve">. 36 Wypychów-Podlesie,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Rozpatrzenie projektu uchwały w sprawie wyrażenia zgody na ustanowienie służebności przesyłu przez nieruchomość stanowiącą własność Gminy</w:t>
      </w:r>
      <w:r w:rsidR="00F66885">
        <w:rPr>
          <w:sz w:val="24"/>
          <w:szCs w:val="24"/>
        </w:rPr>
        <w:t xml:space="preserve"> Zelów (dot. dz. nr 782/1 poł. </w:t>
      </w:r>
      <w:r w:rsidRPr="00F66885">
        <w:rPr>
          <w:sz w:val="24"/>
          <w:szCs w:val="24"/>
        </w:rPr>
        <w:t xml:space="preserve">w </w:t>
      </w:r>
      <w:proofErr w:type="spellStart"/>
      <w:r w:rsidRPr="00F66885">
        <w:rPr>
          <w:sz w:val="24"/>
          <w:szCs w:val="24"/>
        </w:rPr>
        <w:t>obr</w:t>
      </w:r>
      <w:proofErr w:type="spellEnd"/>
      <w:r w:rsidRPr="00F66885">
        <w:rPr>
          <w:sz w:val="24"/>
          <w:szCs w:val="24"/>
        </w:rPr>
        <w:t xml:space="preserve">. 27 Pożdżenice,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Rozpatrzenie projektu uchwały w sprawie wyrażenia zgody na ustanowienie służebności przesyłu przez nieruchomość stanowiącą własność Gminy Zelów (dot. dz. nr 95 poł. w </w:t>
      </w:r>
      <w:proofErr w:type="spellStart"/>
      <w:r w:rsidRPr="00F66885">
        <w:rPr>
          <w:sz w:val="24"/>
          <w:szCs w:val="24"/>
        </w:rPr>
        <w:t>obr</w:t>
      </w:r>
      <w:proofErr w:type="spellEnd"/>
      <w:r w:rsidRPr="00F66885">
        <w:rPr>
          <w:sz w:val="24"/>
          <w:szCs w:val="24"/>
        </w:rPr>
        <w:t xml:space="preserve">. 29 Pukawica,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Rozpatrzenie projektu uchwały w sprawie wyrażenia zgody na ustanowienie służebności przesyłu przez nieruchomości stanowiące własność Gminy Ze</w:t>
      </w:r>
      <w:r w:rsidR="00F66885">
        <w:rPr>
          <w:sz w:val="24"/>
          <w:szCs w:val="24"/>
        </w:rPr>
        <w:t xml:space="preserve">lów (dot. dz. nr 127 i 234 poł. </w:t>
      </w:r>
      <w:r w:rsidRPr="00F66885">
        <w:rPr>
          <w:sz w:val="24"/>
          <w:szCs w:val="24"/>
        </w:rPr>
        <w:t xml:space="preserve">w </w:t>
      </w:r>
      <w:proofErr w:type="spellStart"/>
      <w:r w:rsidRPr="00F66885">
        <w:rPr>
          <w:sz w:val="24"/>
          <w:szCs w:val="24"/>
        </w:rPr>
        <w:t>obr</w:t>
      </w:r>
      <w:proofErr w:type="spellEnd"/>
      <w:r w:rsidRPr="00F66885">
        <w:rPr>
          <w:sz w:val="24"/>
          <w:szCs w:val="24"/>
        </w:rPr>
        <w:t xml:space="preserve">. 4 miasta Zelowa,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Rozpatrzenie projektu uchwały w sprawie wyrażenia zgody na ustanowienie służebności przesyłu przez nieruchomość stanowiącą własność Gminy Zelów (dot. dz. nr 430 poł. w </w:t>
      </w:r>
      <w:proofErr w:type="spellStart"/>
      <w:r w:rsidRPr="00F66885">
        <w:rPr>
          <w:sz w:val="24"/>
          <w:szCs w:val="24"/>
        </w:rPr>
        <w:t>obr</w:t>
      </w:r>
      <w:proofErr w:type="spellEnd"/>
      <w:r w:rsidRPr="00F66885">
        <w:rPr>
          <w:sz w:val="24"/>
          <w:szCs w:val="24"/>
        </w:rPr>
        <w:t xml:space="preserve">. 7 Grębociny, gm. Zelów). </w:t>
      </w:r>
    </w:p>
    <w:p w:rsidR="008405D0" w:rsidRPr="00F66885" w:rsidRDefault="008405D0" w:rsidP="00F66885">
      <w:pPr>
        <w:numPr>
          <w:ilvl w:val="0"/>
          <w:numId w:val="19"/>
        </w:numPr>
        <w:tabs>
          <w:tab w:val="clear" w:pos="360"/>
          <w:tab w:val="left" w:pos="426"/>
          <w:tab w:val="left" w:pos="993"/>
        </w:tabs>
        <w:autoSpaceDE/>
        <w:autoSpaceDN/>
        <w:adjustRightInd/>
        <w:ind w:left="851" w:hanging="425"/>
        <w:jc w:val="both"/>
        <w:rPr>
          <w:sz w:val="24"/>
          <w:szCs w:val="24"/>
        </w:rPr>
      </w:pPr>
      <w:r w:rsidRPr="00F66885">
        <w:rPr>
          <w:sz w:val="24"/>
          <w:szCs w:val="24"/>
        </w:rPr>
        <w:t xml:space="preserve">Rozpatrzenie projektu uchwały w sprawie wyrażenia zgody na ustanowienie służebności przesyłu przez nieruchomość stanowiącą własność Gminy Zelów (dot. dz. nr 2 poł. w </w:t>
      </w:r>
      <w:proofErr w:type="spellStart"/>
      <w:r w:rsidRPr="00F66885">
        <w:rPr>
          <w:sz w:val="24"/>
          <w:szCs w:val="24"/>
        </w:rPr>
        <w:t>obr</w:t>
      </w:r>
      <w:proofErr w:type="spellEnd"/>
      <w:r w:rsidRPr="00F66885">
        <w:rPr>
          <w:sz w:val="24"/>
          <w:szCs w:val="24"/>
        </w:rPr>
        <w:t xml:space="preserve">. 25 Pawłowa,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Rozpatrzenie projektu uchwały w sprawie wyrażenia zgody na ustanowienie służebności gruntowej na nieruchomości stanowiącej własność Gminy Zelów (dot. dz. nr 1025 poł. w </w:t>
      </w:r>
      <w:proofErr w:type="spellStart"/>
      <w:r w:rsidRPr="00F66885">
        <w:rPr>
          <w:sz w:val="24"/>
          <w:szCs w:val="24"/>
        </w:rPr>
        <w:t>obr</w:t>
      </w:r>
      <w:proofErr w:type="spellEnd"/>
      <w:r w:rsidRPr="00F66885">
        <w:rPr>
          <w:sz w:val="24"/>
          <w:szCs w:val="24"/>
        </w:rPr>
        <w:t xml:space="preserve">. 27 Pożdżenice,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Rozpatrzenie projektu uchwały w sprawie wyrażenia zgody na ustanowienie służebności gruntowej na nieruchomości stanowiącej własność Gmi</w:t>
      </w:r>
      <w:r w:rsidR="00F66885">
        <w:rPr>
          <w:sz w:val="24"/>
          <w:szCs w:val="24"/>
        </w:rPr>
        <w:t xml:space="preserve">ny Zelów (dot. dz. nr 220 poł. </w:t>
      </w:r>
      <w:r w:rsidRPr="00F66885">
        <w:rPr>
          <w:sz w:val="24"/>
          <w:szCs w:val="24"/>
        </w:rPr>
        <w:t xml:space="preserve">w </w:t>
      </w:r>
      <w:proofErr w:type="spellStart"/>
      <w:r w:rsidRPr="00F66885">
        <w:rPr>
          <w:sz w:val="24"/>
          <w:szCs w:val="24"/>
        </w:rPr>
        <w:t>obr</w:t>
      </w:r>
      <w:proofErr w:type="spellEnd"/>
      <w:r w:rsidRPr="00F66885">
        <w:rPr>
          <w:sz w:val="24"/>
          <w:szCs w:val="24"/>
        </w:rPr>
        <w:t xml:space="preserve">. 4 miasta Zelowa, gm.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Rozpatrzenie projektu uchwały w sprawie wyrażenia zgody na sprzedaż nieruchomości stanowiącej własność Gminy Zelów.  </w:t>
      </w:r>
    </w:p>
    <w:p w:rsidR="008405D0" w:rsidRPr="00F66885" w:rsidRDefault="008405D0" w:rsidP="00F66885">
      <w:pPr>
        <w:numPr>
          <w:ilvl w:val="0"/>
          <w:numId w:val="19"/>
        </w:numPr>
        <w:tabs>
          <w:tab w:val="clear" w:pos="360"/>
          <w:tab w:val="left" w:pos="993"/>
        </w:tabs>
        <w:autoSpaceDE/>
        <w:autoSpaceDN/>
        <w:adjustRightInd/>
        <w:ind w:left="851" w:hanging="425"/>
        <w:jc w:val="both"/>
        <w:rPr>
          <w:sz w:val="24"/>
          <w:szCs w:val="24"/>
        </w:rPr>
      </w:pPr>
      <w:r w:rsidRPr="00F66885">
        <w:rPr>
          <w:sz w:val="24"/>
          <w:szCs w:val="24"/>
        </w:rPr>
        <w:t xml:space="preserve">Rozpatrzenie projektu uchwały w sprawie zmiany uchwały Nr XXVIII/216/2012 Rady Miejskiej w Zelowie z dnia 21 czerwca 2012 roku w sprawie określenia przystanków komunikacyjnych na terenie Gminy Zelów, warunków i zasad korzystania z nich oraz ustalenia stawki opłaty za korzystanie z tych przystanków.   </w:t>
      </w:r>
    </w:p>
    <w:p w:rsidR="008405D0" w:rsidRPr="00F66885" w:rsidRDefault="008405D0" w:rsidP="00F66885">
      <w:pPr>
        <w:numPr>
          <w:ilvl w:val="0"/>
          <w:numId w:val="19"/>
        </w:numPr>
        <w:tabs>
          <w:tab w:val="clear" w:pos="360"/>
          <w:tab w:val="num" w:pos="567"/>
          <w:tab w:val="left" w:pos="993"/>
        </w:tabs>
        <w:autoSpaceDE/>
        <w:autoSpaceDN/>
        <w:adjustRightInd/>
        <w:ind w:left="851" w:hanging="425"/>
        <w:jc w:val="both"/>
        <w:rPr>
          <w:sz w:val="24"/>
          <w:szCs w:val="24"/>
        </w:rPr>
      </w:pPr>
      <w:r w:rsidRPr="00F66885">
        <w:rPr>
          <w:sz w:val="24"/>
          <w:szCs w:val="24"/>
        </w:rPr>
        <w:t xml:space="preserve">Rozpatrzenie projektu uchwały w sprawie </w:t>
      </w:r>
      <w:r w:rsidRPr="00F66885">
        <w:rPr>
          <w:bCs/>
          <w:sz w:val="24"/>
          <w:szCs w:val="24"/>
        </w:rPr>
        <w:t>ustanowienia użytku ekologicznego.</w:t>
      </w:r>
    </w:p>
    <w:p w:rsidR="008405D0" w:rsidRPr="00F66885" w:rsidRDefault="008405D0" w:rsidP="00F66885">
      <w:pPr>
        <w:numPr>
          <w:ilvl w:val="0"/>
          <w:numId w:val="19"/>
        </w:numPr>
        <w:tabs>
          <w:tab w:val="clear" w:pos="360"/>
          <w:tab w:val="num" w:pos="567"/>
          <w:tab w:val="left" w:pos="993"/>
        </w:tabs>
        <w:autoSpaceDE/>
        <w:autoSpaceDN/>
        <w:adjustRightInd/>
        <w:ind w:left="851" w:hanging="425"/>
        <w:jc w:val="both"/>
        <w:rPr>
          <w:sz w:val="24"/>
          <w:szCs w:val="24"/>
        </w:rPr>
      </w:pPr>
      <w:r w:rsidRPr="00F66885">
        <w:rPr>
          <w:sz w:val="24"/>
          <w:szCs w:val="24"/>
        </w:rPr>
        <w:t>Rozpatrzenie projektu uchwały w sprawie przyjęcia projekt</w:t>
      </w:r>
      <w:r w:rsidR="00F66885">
        <w:rPr>
          <w:sz w:val="24"/>
          <w:szCs w:val="24"/>
        </w:rPr>
        <w:t xml:space="preserve">u regulaminu dostarczania  wody </w:t>
      </w:r>
      <w:r w:rsidRPr="00F66885">
        <w:rPr>
          <w:sz w:val="24"/>
          <w:szCs w:val="24"/>
        </w:rPr>
        <w:t xml:space="preserve">i odprowadzania ścieków na terenie Gminy Zelów.  </w:t>
      </w:r>
    </w:p>
    <w:p w:rsidR="008405D0" w:rsidRPr="00F66885" w:rsidRDefault="008405D0" w:rsidP="00F66885">
      <w:pPr>
        <w:numPr>
          <w:ilvl w:val="0"/>
          <w:numId w:val="19"/>
        </w:numPr>
        <w:tabs>
          <w:tab w:val="clear" w:pos="360"/>
          <w:tab w:val="num" w:pos="567"/>
          <w:tab w:val="left" w:pos="993"/>
        </w:tabs>
        <w:autoSpaceDE/>
        <w:autoSpaceDN/>
        <w:adjustRightInd/>
        <w:ind w:left="851" w:hanging="425"/>
        <w:jc w:val="both"/>
        <w:rPr>
          <w:sz w:val="24"/>
          <w:szCs w:val="24"/>
        </w:rPr>
      </w:pPr>
      <w:r w:rsidRPr="00F66885">
        <w:rPr>
          <w:sz w:val="24"/>
          <w:szCs w:val="24"/>
        </w:rPr>
        <w:t xml:space="preserve">Rozpatrzenie projektu w sprawie zmiany Wieloletniej Prognozy Finansowej na lata 2025 – 2034.  </w:t>
      </w:r>
    </w:p>
    <w:p w:rsidR="008405D0" w:rsidRPr="00F66885" w:rsidRDefault="008405D0" w:rsidP="00F66885">
      <w:pPr>
        <w:numPr>
          <w:ilvl w:val="0"/>
          <w:numId w:val="19"/>
        </w:numPr>
        <w:tabs>
          <w:tab w:val="clear" w:pos="360"/>
          <w:tab w:val="num" w:pos="567"/>
          <w:tab w:val="left" w:pos="993"/>
        </w:tabs>
        <w:autoSpaceDE/>
        <w:autoSpaceDN/>
        <w:adjustRightInd/>
        <w:ind w:left="851" w:hanging="425"/>
        <w:jc w:val="both"/>
        <w:rPr>
          <w:sz w:val="24"/>
          <w:szCs w:val="24"/>
        </w:rPr>
      </w:pPr>
      <w:r w:rsidRPr="00F66885">
        <w:rPr>
          <w:sz w:val="24"/>
          <w:szCs w:val="24"/>
        </w:rPr>
        <w:t>Rozpatrzenie projektu uchwały w sprawie zmiany</w:t>
      </w:r>
      <w:r w:rsidR="00F66885">
        <w:rPr>
          <w:sz w:val="24"/>
          <w:szCs w:val="24"/>
        </w:rPr>
        <w:t xml:space="preserve"> w budżecie Gminy Zelów na 2025</w:t>
      </w:r>
      <w:r w:rsidRPr="00F66885">
        <w:rPr>
          <w:sz w:val="24"/>
          <w:szCs w:val="24"/>
        </w:rPr>
        <w:t xml:space="preserve">r. </w:t>
      </w:r>
    </w:p>
    <w:p w:rsidR="008405D0" w:rsidRPr="00F66885" w:rsidRDefault="008405D0" w:rsidP="00F66885">
      <w:pPr>
        <w:pStyle w:val="Akapitzlist"/>
        <w:numPr>
          <w:ilvl w:val="0"/>
          <w:numId w:val="19"/>
        </w:numPr>
        <w:tabs>
          <w:tab w:val="clear" w:pos="360"/>
          <w:tab w:val="num" w:pos="567"/>
          <w:tab w:val="left" w:pos="993"/>
        </w:tabs>
        <w:ind w:left="851" w:hanging="425"/>
        <w:contextualSpacing/>
        <w:jc w:val="both"/>
        <w:rPr>
          <w:color w:val="000000"/>
        </w:rPr>
      </w:pPr>
      <w:r w:rsidRPr="00F66885">
        <w:t xml:space="preserve">Wolne wnioski i informacje. </w:t>
      </w:r>
    </w:p>
    <w:p w:rsidR="008405D0" w:rsidRPr="00F66885" w:rsidRDefault="008405D0" w:rsidP="00F66885">
      <w:pPr>
        <w:pStyle w:val="Akapitzlist"/>
        <w:numPr>
          <w:ilvl w:val="0"/>
          <w:numId w:val="19"/>
        </w:numPr>
        <w:tabs>
          <w:tab w:val="clear" w:pos="360"/>
          <w:tab w:val="num" w:pos="567"/>
          <w:tab w:val="left" w:pos="993"/>
        </w:tabs>
        <w:ind w:left="851" w:hanging="425"/>
        <w:contextualSpacing/>
        <w:jc w:val="both"/>
        <w:rPr>
          <w:color w:val="000000"/>
        </w:rPr>
      </w:pPr>
      <w:r w:rsidRPr="00F66885">
        <w:lastRenderedPageBreak/>
        <w:t xml:space="preserve">Zakończenie sesji. </w:t>
      </w:r>
    </w:p>
    <w:p w:rsidR="008405D0" w:rsidRDefault="008405D0" w:rsidP="00B76FE8">
      <w:pPr>
        <w:tabs>
          <w:tab w:val="left" w:pos="0"/>
        </w:tabs>
        <w:jc w:val="both"/>
        <w:rPr>
          <w:sz w:val="24"/>
          <w:szCs w:val="24"/>
        </w:rPr>
      </w:pPr>
    </w:p>
    <w:p w:rsidR="0042724A" w:rsidRDefault="0042724A" w:rsidP="00B76FE8">
      <w:pPr>
        <w:tabs>
          <w:tab w:val="left" w:pos="0"/>
        </w:tabs>
        <w:jc w:val="both"/>
        <w:rPr>
          <w:sz w:val="24"/>
          <w:szCs w:val="24"/>
        </w:rPr>
      </w:pPr>
      <w:r>
        <w:rPr>
          <w:sz w:val="24"/>
          <w:szCs w:val="24"/>
        </w:rPr>
        <w:t xml:space="preserve">Ponieważ do zaproponowanego porządku obrad nie wniesiono uwag przystąpiono do jego realizacji.  </w:t>
      </w:r>
    </w:p>
    <w:p w:rsidR="0042724A" w:rsidRPr="00F66885" w:rsidRDefault="0042724A" w:rsidP="00B76FE8">
      <w:pPr>
        <w:tabs>
          <w:tab w:val="left" w:pos="0"/>
        </w:tabs>
        <w:jc w:val="both"/>
        <w:rPr>
          <w:sz w:val="24"/>
          <w:szCs w:val="24"/>
        </w:rPr>
      </w:pPr>
    </w:p>
    <w:p w:rsidR="006249C3" w:rsidRPr="00F66885" w:rsidRDefault="006249C3" w:rsidP="006249C3">
      <w:pPr>
        <w:tabs>
          <w:tab w:val="left" w:pos="851"/>
        </w:tabs>
        <w:autoSpaceDE/>
        <w:autoSpaceDN/>
        <w:adjustRightInd/>
        <w:jc w:val="both"/>
        <w:rPr>
          <w:rFonts w:eastAsiaTheme="minorHAnsi"/>
          <w:color w:val="auto"/>
          <w:sz w:val="24"/>
          <w:szCs w:val="24"/>
          <w:shd w:val="clear" w:color="auto" w:fill="auto"/>
          <w:lang w:eastAsia="en-US"/>
        </w:rPr>
      </w:pPr>
      <w:r w:rsidRPr="00F66885">
        <w:rPr>
          <w:rFonts w:eastAsiaTheme="minorHAnsi"/>
          <w:color w:val="auto"/>
          <w:sz w:val="24"/>
          <w:szCs w:val="24"/>
          <w:shd w:val="clear" w:color="auto" w:fill="auto"/>
          <w:lang w:eastAsia="en-US"/>
        </w:rPr>
        <w:t xml:space="preserve">Przewodniczący Rady poinformował również, że w każdej chwili możliwie jest złożenie wniosku formalnego o zmianę tego porządku obrad, co wymaga jednak bezwzględnej większości głosów ustawowego składu rady.    </w:t>
      </w:r>
    </w:p>
    <w:p w:rsidR="00FC1D8F" w:rsidRPr="00F66885" w:rsidRDefault="00FC1D8F" w:rsidP="001C489A">
      <w:pPr>
        <w:jc w:val="both"/>
        <w:rPr>
          <w:b/>
          <w:sz w:val="24"/>
          <w:szCs w:val="24"/>
        </w:rPr>
      </w:pPr>
    </w:p>
    <w:p w:rsidR="001C489A" w:rsidRPr="00F66885" w:rsidRDefault="001C489A" w:rsidP="001C489A">
      <w:pPr>
        <w:jc w:val="both"/>
        <w:rPr>
          <w:b/>
          <w:sz w:val="24"/>
          <w:szCs w:val="24"/>
        </w:rPr>
      </w:pPr>
      <w:r w:rsidRPr="00F66885">
        <w:rPr>
          <w:b/>
          <w:sz w:val="24"/>
          <w:szCs w:val="24"/>
        </w:rPr>
        <w:t xml:space="preserve">Do punktu 3. </w:t>
      </w:r>
    </w:p>
    <w:p w:rsidR="001C489A" w:rsidRPr="00F66885" w:rsidRDefault="001C489A" w:rsidP="001C489A">
      <w:pPr>
        <w:jc w:val="both"/>
        <w:rPr>
          <w:b/>
          <w:sz w:val="24"/>
          <w:szCs w:val="24"/>
        </w:rPr>
      </w:pPr>
      <w:r w:rsidRPr="00F66885">
        <w:rPr>
          <w:b/>
          <w:sz w:val="24"/>
          <w:szCs w:val="24"/>
        </w:rPr>
        <w:t xml:space="preserve">Przyjęcie protokołu z poprzedniego posiedzenia. </w:t>
      </w:r>
    </w:p>
    <w:p w:rsidR="00F66885" w:rsidRDefault="003D50E1" w:rsidP="00F66885">
      <w:pPr>
        <w:jc w:val="both"/>
        <w:rPr>
          <w:sz w:val="24"/>
          <w:szCs w:val="24"/>
        </w:rPr>
      </w:pPr>
      <w:r w:rsidRPr="00F66885">
        <w:rPr>
          <w:sz w:val="24"/>
          <w:szCs w:val="24"/>
        </w:rPr>
        <w:tab/>
      </w:r>
      <w:r w:rsidR="000B2BF9" w:rsidRPr="00F66885">
        <w:rPr>
          <w:sz w:val="24"/>
          <w:szCs w:val="24"/>
        </w:rPr>
        <w:t>Protokół</w:t>
      </w:r>
      <w:r w:rsidR="00A248DA" w:rsidRPr="00F66885">
        <w:rPr>
          <w:sz w:val="24"/>
          <w:szCs w:val="24"/>
        </w:rPr>
        <w:t xml:space="preserve"> z </w:t>
      </w:r>
      <w:r w:rsidR="00B76FE8" w:rsidRPr="00F66885">
        <w:rPr>
          <w:sz w:val="24"/>
          <w:szCs w:val="24"/>
        </w:rPr>
        <w:t>X</w:t>
      </w:r>
      <w:r w:rsidR="008D6131" w:rsidRPr="00F66885">
        <w:rPr>
          <w:sz w:val="24"/>
          <w:szCs w:val="24"/>
        </w:rPr>
        <w:t>IV</w:t>
      </w:r>
      <w:r w:rsidR="005B5BB9" w:rsidRPr="00F66885">
        <w:rPr>
          <w:sz w:val="24"/>
          <w:szCs w:val="24"/>
        </w:rPr>
        <w:t xml:space="preserve"> sesji R</w:t>
      </w:r>
      <w:r w:rsidR="000B2BF9" w:rsidRPr="00F66885">
        <w:rPr>
          <w:sz w:val="24"/>
          <w:szCs w:val="24"/>
        </w:rPr>
        <w:t>ady Miejskiej w Zelowie dostępny był</w:t>
      </w:r>
      <w:r w:rsidR="005B5BB9" w:rsidRPr="00F66885">
        <w:rPr>
          <w:sz w:val="24"/>
          <w:szCs w:val="24"/>
        </w:rPr>
        <w:t xml:space="preserve"> w Biurze Rady </w:t>
      </w:r>
      <w:r w:rsidR="000B2BF9" w:rsidRPr="00F66885">
        <w:rPr>
          <w:sz w:val="24"/>
          <w:szCs w:val="24"/>
        </w:rPr>
        <w:t xml:space="preserve">Miejskiej </w:t>
      </w:r>
      <w:r w:rsidR="002A08E3" w:rsidRPr="00F66885">
        <w:rPr>
          <w:sz w:val="24"/>
          <w:szCs w:val="24"/>
        </w:rPr>
        <w:br/>
      </w:r>
      <w:r w:rsidR="000B2BF9" w:rsidRPr="00F66885">
        <w:rPr>
          <w:sz w:val="24"/>
          <w:szCs w:val="24"/>
        </w:rPr>
        <w:t>w Zelowie, umieszczony był</w:t>
      </w:r>
      <w:r w:rsidR="005B5BB9" w:rsidRPr="00F66885">
        <w:rPr>
          <w:sz w:val="24"/>
          <w:szCs w:val="24"/>
        </w:rPr>
        <w:t xml:space="preserve"> równie</w:t>
      </w:r>
      <w:r w:rsidR="000B2BF9" w:rsidRPr="00F66885">
        <w:rPr>
          <w:sz w:val="24"/>
          <w:szCs w:val="24"/>
        </w:rPr>
        <w:t>ż w systemie Rada. Do protokołu</w:t>
      </w:r>
      <w:r w:rsidR="005B5BB9" w:rsidRPr="00F66885">
        <w:rPr>
          <w:sz w:val="24"/>
          <w:szCs w:val="24"/>
        </w:rPr>
        <w:t xml:space="preserve"> nie wniesion</w:t>
      </w:r>
      <w:r w:rsidR="000B2BF9" w:rsidRPr="00F66885">
        <w:rPr>
          <w:sz w:val="24"/>
          <w:szCs w:val="24"/>
        </w:rPr>
        <w:t xml:space="preserve">o uwag, </w:t>
      </w:r>
      <w:r w:rsidR="000B2BF9" w:rsidRPr="00F66885">
        <w:rPr>
          <w:sz w:val="24"/>
          <w:szCs w:val="24"/>
        </w:rPr>
        <w:br/>
        <w:t>w związku z czym został przyjęty</w:t>
      </w:r>
      <w:r w:rsidR="005B5BB9" w:rsidRPr="00F66885">
        <w:rPr>
          <w:sz w:val="24"/>
          <w:szCs w:val="24"/>
        </w:rPr>
        <w:t xml:space="preserve"> jednogłośnie. </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4.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przesyłu przez nieruchomość stanowiącą własność Gminy Zelów (dot. dz. nr 209 poł. </w:t>
      </w:r>
      <w:r w:rsidR="007C19A4">
        <w:rPr>
          <w:b/>
          <w:sz w:val="24"/>
          <w:szCs w:val="24"/>
        </w:rPr>
        <w:br/>
      </w:r>
      <w:r w:rsidRPr="007C19A4">
        <w:rPr>
          <w:b/>
          <w:sz w:val="24"/>
          <w:szCs w:val="24"/>
        </w:rPr>
        <w:t xml:space="preserve">w </w:t>
      </w:r>
      <w:proofErr w:type="spellStart"/>
      <w:r w:rsidRPr="007C19A4">
        <w:rPr>
          <w:b/>
          <w:sz w:val="24"/>
          <w:szCs w:val="24"/>
        </w:rPr>
        <w:t>obr</w:t>
      </w:r>
      <w:proofErr w:type="spellEnd"/>
      <w:r w:rsidRPr="007C19A4">
        <w:rPr>
          <w:b/>
          <w:sz w:val="24"/>
          <w:szCs w:val="24"/>
        </w:rPr>
        <w:t xml:space="preserve">. 17 Kociszew, gm. Zelów). </w:t>
      </w:r>
    </w:p>
    <w:p w:rsidR="00F66885" w:rsidRDefault="00F66885" w:rsidP="00F66885">
      <w:pPr>
        <w:jc w:val="both"/>
        <w:rPr>
          <w:sz w:val="24"/>
          <w:szCs w:val="24"/>
        </w:rPr>
      </w:pPr>
    </w:p>
    <w:p w:rsidR="00AB65E0" w:rsidRDefault="00A433BE" w:rsidP="005A1945">
      <w:pPr>
        <w:jc w:val="both"/>
        <w:rPr>
          <w:sz w:val="24"/>
          <w:szCs w:val="24"/>
        </w:rPr>
      </w:pPr>
      <w:r>
        <w:rPr>
          <w:sz w:val="24"/>
          <w:szCs w:val="24"/>
        </w:rPr>
        <w:tab/>
        <w:t xml:space="preserve">Uzasadnienia projektu uchwały dokonała </w:t>
      </w:r>
      <w:r w:rsidRPr="00585A72">
        <w:rPr>
          <w:b/>
          <w:sz w:val="24"/>
          <w:szCs w:val="24"/>
        </w:rPr>
        <w:t>p. Lidia Wojciechowska – Kierownik Referatu Gospodarki</w:t>
      </w:r>
      <w:r w:rsidR="00577606" w:rsidRPr="00585A72">
        <w:rPr>
          <w:b/>
          <w:sz w:val="24"/>
          <w:szCs w:val="24"/>
        </w:rPr>
        <w:t xml:space="preserve"> Nieruchomościami i Rolnictwa</w:t>
      </w:r>
      <w:r w:rsidR="00AB65E0" w:rsidRPr="00585A72">
        <w:rPr>
          <w:b/>
          <w:sz w:val="24"/>
          <w:szCs w:val="24"/>
        </w:rPr>
        <w:t xml:space="preserve"> w Urzędzie Miejskim w Zelowie</w:t>
      </w:r>
      <w:r w:rsidR="00AB65E0">
        <w:rPr>
          <w:sz w:val="24"/>
          <w:szCs w:val="24"/>
        </w:rPr>
        <w:t xml:space="preserve">. </w:t>
      </w:r>
    </w:p>
    <w:p w:rsidR="00B3405B" w:rsidRDefault="00B3405B" w:rsidP="005A1945">
      <w:pPr>
        <w:jc w:val="both"/>
        <w:rPr>
          <w:sz w:val="24"/>
          <w:szCs w:val="24"/>
        </w:rPr>
      </w:pPr>
      <w:r>
        <w:rPr>
          <w:sz w:val="24"/>
          <w:szCs w:val="24"/>
        </w:rPr>
        <w:t xml:space="preserve">Projekt uchwały dotyczy wyrażenia zgody na lokalizację linii </w:t>
      </w:r>
      <w:r w:rsidR="004D32E9">
        <w:rPr>
          <w:sz w:val="24"/>
          <w:szCs w:val="24"/>
        </w:rPr>
        <w:t>elektroenergetycznej</w:t>
      </w:r>
      <w:r>
        <w:rPr>
          <w:sz w:val="24"/>
          <w:szCs w:val="24"/>
        </w:rPr>
        <w:t xml:space="preserve"> kablowej niskiego napięcia zlokalizowanej na działce oznaczonej nr 209 położonej w obrębie 17 Kociszew, gm. Zelów, stanowiącej własność Gminy Zelów w celu budowy przyłącza </w:t>
      </w:r>
      <w:r w:rsidR="006657B3">
        <w:rPr>
          <w:sz w:val="24"/>
          <w:szCs w:val="24"/>
        </w:rPr>
        <w:t xml:space="preserve">elektroenergetycznego </w:t>
      </w:r>
      <w:r>
        <w:rPr>
          <w:sz w:val="24"/>
          <w:szCs w:val="24"/>
        </w:rPr>
        <w:t xml:space="preserve">zasilającego działki ewidencyjne nr 23/2 i 23/3 w obrębie 17 Kociszew, gm. Zelów. </w:t>
      </w:r>
    </w:p>
    <w:p w:rsidR="005A1945" w:rsidRDefault="005A1945" w:rsidP="005A1945">
      <w:pPr>
        <w:jc w:val="both"/>
        <w:rPr>
          <w:sz w:val="24"/>
          <w:szCs w:val="24"/>
        </w:rPr>
      </w:pPr>
    </w:p>
    <w:p w:rsidR="005A1945" w:rsidRPr="00F66885" w:rsidRDefault="005A1945" w:rsidP="005A1945">
      <w:pPr>
        <w:jc w:val="both"/>
        <w:rPr>
          <w:sz w:val="24"/>
          <w:szCs w:val="24"/>
        </w:rPr>
      </w:pPr>
      <w:r w:rsidRPr="00F66885">
        <w:rPr>
          <w:sz w:val="24"/>
          <w:szCs w:val="24"/>
        </w:rPr>
        <w:t>Opinia Komisji Finansów Publicznych, Rozwoju Gospodarczego, Rolnictwa i Ochrony Środowiska Rady Miejskiej w Zelowie (opinia pozytywna).</w:t>
      </w:r>
    </w:p>
    <w:p w:rsidR="005A1945" w:rsidRPr="00F66885" w:rsidRDefault="005A1945" w:rsidP="00D472CB">
      <w:pPr>
        <w:jc w:val="both"/>
      </w:pPr>
      <w:r w:rsidRPr="00F66885">
        <w:t xml:space="preserve">Opinia załączona jest do niniejszego protokołu.  </w:t>
      </w:r>
    </w:p>
    <w:p w:rsidR="005A1945" w:rsidRPr="00F66885" w:rsidRDefault="005A1945" w:rsidP="005A1945">
      <w:pPr>
        <w:jc w:val="both"/>
        <w:rPr>
          <w:sz w:val="24"/>
          <w:szCs w:val="24"/>
        </w:rPr>
      </w:pPr>
    </w:p>
    <w:p w:rsidR="005A1945" w:rsidRPr="005A1945" w:rsidRDefault="005A1945" w:rsidP="005A1945">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5A1945" w:rsidRPr="005A1945" w:rsidRDefault="005A1945" w:rsidP="005A1945">
      <w:pPr>
        <w:jc w:val="both"/>
        <w:textAlignment w:val="baseline"/>
        <w:rPr>
          <w:rFonts w:eastAsia="Calibri"/>
          <w:color w:val="auto"/>
          <w:sz w:val="24"/>
          <w:szCs w:val="24"/>
        </w:rPr>
      </w:pPr>
    </w:p>
    <w:p w:rsidR="005A1945" w:rsidRPr="005A1945" w:rsidRDefault="005A1945" w:rsidP="005A1945">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5A1945" w:rsidRPr="005A1945" w:rsidRDefault="005A1945" w:rsidP="005A1945">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5A1945" w:rsidRPr="005A1945" w:rsidRDefault="005A1945" w:rsidP="005A1945">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5A1945" w:rsidRPr="005A1945" w:rsidRDefault="005A1945" w:rsidP="005A1945">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5A1945" w:rsidRPr="005A1945" w:rsidRDefault="005A1945" w:rsidP="005A1945">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5A1945" w:rsidRPr="005A1945" w:rsidRDefault="005A1945" w:rsidP="005A1945">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5A1945" w:rsidRPr="005A1945" w:rsidRDefault="005A1945" w:rsidP="005A1945">
      <w:pPr>
        <w:ind w:left="284" w:firstLine="142"/>
        <w:jc w:val="both"/>
        <w:rPr>
          <w:color w:val="auto"/>
          <w:sz w:val="24"/>
          <w:szCs w:val="24"/>
        </w:rPr>
      </w:pPr>
    </w:p>
    <w:p w:rsidR="005A1945" w:rsidRPr="005A1945" w:rsidRDefault="005A1945" w:rsidP="005A1945">
      <w:pPr>
        <w:jc w:val="both"/>
        <w:textAlignment w:val="baseline"/>
        <w:rPr>
          <w:color w:val="auto"/>
          <w:sz w:val="24"/>
          <w:szCs w:val="24"/>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69</w:t>
      </w:r>
      <w:r w:rsidRPr="005A1945">
        <w:rPr>
          <w:b/>
          <w:color w:val="auto"/>
          <w:sz w:val="24"/>
          <w:szCs w:val="24"/>
        </w:rPr>
        <w:t xml:space="preserve">/2025 </w:t>
      </w:r>
      <w:r w:rsidRPr="005A1945">
        <w:rPr>
          <w:bCs/>
          <w:color w:val="auto"/>
          <w:sz w:val="24"/>
          <w:szCs w:val="24"/>
          <w:shd w:val="clear" w:color="auto" w:fill="auto"/>
        </w:rPr>
        <w:t xml:space="preserve">w sprawie </w:t>
      </w:r>
      <w:r w:rsidRPr="005A1945">
        <w:rPr>
          <w:sz w:val="24"/>
          <w:szCs w:val="24"/>
        </w:rPr>
        <w:t>wyrażenia zgody na ustanowienie służebności przesyłu przez nieruchomość stanowiącą własność Gminy Zelów</w:t>
      </w:r>
      <w:r w:rsidRPr="005A1945">
        <w:rPr>
          <w:bCs/>
          <w:color w:val="auto"/>
          <w:sz w:val="24"/>
          <w:szCs w:val="24"/>
        </w:rPr>
        <w:t>,</w:t>
      </w:r>
      <w:r w:rsidRPr="005A1945">
        <w:rPr>
          <w:color w:val="auto"/>
          <w:sz w:val="24"/>
          <w:szCs w:val="24"/>
        </w:rPr>
        <w:t xml:space="preserve"> stanowi załącznik do protokołu.</w:t>
      </w:r>
    </w:p>
    <w:p w:rsidR="00F66885" w:rsidRPr="005A1945" w:rsidRDefault="00F66885" w:rsidP="00F66885">
      <w:pPr>
        <w:jc w:val="both"/>
        <w:rPr>
          <w:b/>
          <w:sz w:val="24"/>
          <w:szCs w:val="24"/>
        </w:rPr>
      </w:pPr>
    </w:p>
    <w:p w:rsidR="00F66885" w:rsidRPr="007C19A4" w:rsidRDefault="00F66885" w:rsidP="00F66885">
      <w:pPr>
        <w:jc w:val="both"/>
        <w:rPr>
          <w:b/>
          <w:sz w:val="24"/>
          <w:szCs w:val="24"/>
        </w:rPr>
      </w:pPr>
      <w:r w:rsidRPr="007C19A4">
        <w:rPr>
          <w:b/>
          <w:sz w:val="24"/>
          <w:szCs w:val="24"/>
        </w:rPr>
        <w:t xml:space="preserve">Do punktu 5.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przesyłu przez nieruchomość stanowiącą własność Gminy Zelów (dot. dz. nr 414 poł. </w:t>
      </w:r>
      <w:r w:rsidR="007C19A4">
        <w:rPr>
          <w:b/>
          <w:sz w:val="24"/>
          <w:szCs w:val="24"/>
        </w:rPr>
        <w:br/>
      </w:r>
      <w:r w:rsidRPr="007C19A4">
        <w:rPr>
          <w:b/>
          <w:sz w:val="24"/>
          <w:szCs w:val="24"/>
        </w:rPr>
        <w:t xml:space="preserve">w </w:t>
      </w:r>
      <w:proofErr w:type="spellStart"/>
      <w:r w:rsidRPr="007C19A4">
        <w:rPr>
          <w:b/>
          <w:sz w:val="24"/>
          <w:szCs w:val="24"/>
        </w:rPr>
        <w:t>obr</w:t>
      </w:r>
      <w:proofErr w:type="spellEnd"/>
      <w:r w:rsidRPr="007C19A4">
        <w:rPr>
          <w:b/>
          <w:sz w:val="24"/>
          <w:szCs w:val="24"/>
        </w:rPr>
        <w:t xml:space="preserve">. 34 Wola Pszczółecka, gm. Zelów). </w:t>
      </w:r>
    </w:p>
    <w:p w:rsidR="00F66885" w:rsidRDefault="00F66885" w:rsidP="00F66885">
      <w:pPr>
        <w:jc w:val="both"/>
        <w:rPr>
          <w:sz w:val="24"/>
          <w:szCs w:val="24"/>
        </w:rPr>
      </w:pPr>
    </w:p>
    <w:p w:rsidR="00585A72" w:rsidRDefault="00585A72" w:rsidP="00585A72">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585A72" w:rsidRDefault="00585A72" w:rsidP="00585A72">
      <w:pPr>
        <w:jc w:val="both"/>
        <w:rPr>
          <w:sz w:val="24"/>
          <w:szCs w:val="24"/>
        </w:rPr>
      </w:pPr>
      <w:r>
        <w:rPr>
          <w:sz w:val="24"/>
          <w:szCs w:val="24"/>
        </w:rPr>
        <w:t xml:space="preserve">Projekt uchwały dotyczy wyrażenia zgody na lokalizację linii </w:t>
      </w:r>
      <w:r w:rsidR="004D32E9">
        <w:rPr>
          <w:sz w:val="24"/>
          <w:szCs w:val="24"/>
        </w:rPr>
        <w:t>elektroenergetycznej</w:t>
      </w:r>
      <w:r>
        <w:rPr>
          <w:sz w:val="24"/>
          <w:szCs w:val="24"/>
        </w:rPr>
        <w:t xml:space="preserve"> kablowej niskiego napięcia zlokalizowanej na działce oznaczonej nr 414 położonej w obrębie 34 Wola </w:t>
      </w:r>
      <w:r>
        <w:rPr>
          <w:sz w:val="24"/>
          <w:szCs w:val="24"/>
        </w:rPr>
        <w:lastRenderedPageBreak/>
        <w:t>Pszczółecka, gm. Zelów, stanowiącej własność Gminy Zelów w celu budowy przyłącza elektro</w:t>
      </w:r>
      <w:r w:rsidR="00C44581">
        <w:rPr>
          <w:sz w:val="24"/>
          <w:szCs w:val="24"/>
        </w:rPr>
        <w:t xml:space="preserve">energetycznego </w:t>
      </w:r>
      <w:r>
        <w:rPr>
          <w:sz w:val="24"/>
          <w:szCs w:val="24"/>
        </w:rPr>
        <w:t xml:space="preserve">zasilającego działki ewidencyjne nr 39 w obrębie 34 Wola Pszczółecka, gm. Zelów. </w:t>
      </w:r>
    </w:p>
    <w:p w:rsidR="00F66885" w:rsidRDefault="00F66885" w:rsidP="00F66885">
      <w:pPr>
        <w:jc w:val="both"/>
        <w:rPr>
          <w:sz w:val="24"/>
          <w:szCs w:val="24"/>
        </w:rPr>
      </w:pPr>
    </w:p>
    <w:p w:rsidR="00D472CB" w:rsidRPr="00F66885" w:rsidRDefault="00D472CB" w:rsidP="00D472CB">
      <w:pPr>
        <w:jc w:val="both"/>
        <w:rPr>
          <w:sz w:val="24"/>
          <w:szCs w:val="24"/>
        </w:rPr>
      </w:pPr>
      <w:r w:rsidRPr="00F66885">
        <w:rPr>
          <w:sz w:val="24"/>
          <w:szCs w:val="24"/>
        </w:rPr>
        <w:t>Opinia Komisji Finansów Publicznych, Rozwoju Gospodarczego, Rolnictwa i Ochrony Środowiska Rady Miejskiej w Zelowie (opinia pozytywna).</w:t>
      </w:r>
    </w:p>
    <w:p w:rsidR="00D472CB" w:rsidRPr="00F66885" w:rsidRDefault="00D472CB" w:rsidP="00D472CB">
      <w:pPr>
        <w:jc w:val="both"/>
      </w:pPr>
      <w:r w:rsidRPr="00F66885">
        <w:t xml:space="preserve">Opinia załączona jest do niniejszego protokołu.  </w:t>
      </w:r>
    </w:p>
    <w:p w:rsidR="00D472CB" w:rsidRPr="00F66885" w:rsidRDefault="00D472CB" w:rsidP="00D472CB">
      <w:pPr>
        <w:jc w:val="both"/>
        <w:rPr>
          <w:sz w:val="24"/>
          <w:szCs w:val="24"/>
        </w:rPr>
      </w:pPr>
    </w:p>
    <w:p w:rsidR="00D472CB" w:rsidRPr="005A1945" w:rsidRDefault="00D472CB" w:rsidP="00D472CB">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D472CB" w:rsidRPr="005A1945" w:rsidRDefault="00D472CB" w:rsidP="00D472CB">
      <w:pPr>
        <w:jc w:val="both"/>
        <w:textAlignment w:val="baseline"/>
        <w:rPr>
          <w:rFonts w:eastAsia="Calibri"/>
          <w:color w:val="auto"/>
          <w:sz w:val="24"/>
          <w:szCs w:val="24"/>
        </w:rPr>
      </w:pPr>
    </w:p>
    <w:p w:rsidR="00D472CB" w:rsidRPr="005A1945" w:rsidRDefault="00D472CB" w:rsidP="00D472CB">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D472CB" w:rsidRPr="005A1945" w:rsidRDefault="00D472CB" w:rsidP="00D472CB">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D472CB" w:rsidRPr="005A1945" w:rsidRDefault="00D472CB" w:rsidP="00D472C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D472CB" w:rsidRPr="005A1945" w:rsidRDefault="00D472CB" w:rsidP="00D472C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D472CB" w:rsidRPr="005A1945" w:rsidRDefault="00D472CB" w:rsidP="00D472C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D472CB" w:rsidRPr="005A1945" w:rsidRDefault="00D472CB" w:rsidP="00D472CB">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D472CB" w:rsidRPr="005A1945" w:rsidRDefault="00D472CB" w:rsidP="00D472CB">
      <w:pPr>
        <w:ind w:left="284" w:firstLine="142"/>
        <w:jc w:val="both"/>
        <w:rPr>
          <w:color w:val="auto"/>
          <w:sz w:val="24"/>
          <w:szCs w:val="24"/>
        </w:rPr>
      </w:pPr>
    </w:p>
    <w:p w:rsidR="00D472CB" w:rsidRPr="005A1945" w:rsidRDefault="00D472CB" w:rsidP="00D472CB">
      <w:pPr>
        <w:jc w:val="both"/>
        <w:textAlignment w:val="baseline"/>
        <w:rPr>
          <w:color w:val="auto"/>
          <w:sz w:val="24"/>
          <w:szCs w:val="24"/>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70</w:t>
      </w:r>
      <w:r w:rsidRPr="005A1945">
        <w:rPr>
          <w:b/>
          <w:color w:val="auto"/>
          <w:sz w:val="24"/>
          <w:szCs w:val="24"/>
        </w:rPr>
        <w:t xml:space="preserve">/2025 </w:t>
      </w:r>
      <w:r w:rsidRPr="005A1945">
        <w:rPr>
          <w:bCs/>
          <w:color w:val="auto"/>
          <w:sz w:val="24"/>
          <w:szCs w:val="24"/>
          <w:shd w:val="clear" w:color="auto" w:fill="auto"/>
        </w:rPr>
        <w:t xml:space="preserve">w sprawie </w:t>
      </w:r>
      <w:r w:rsidRPr="00D472CB">
        <w:rPr>
          <w:sz w:val="24"/>
          <w:szCs w:val="24"/>
        </w:rPr>
        <w:t>wyrażenia zgody na ustanowienie służebności przesyłu przez nieruchomość stanowiącą własność Gminy Zelów</w:t>
      </w:r>
      <w:r w:rsidRPr="00D472CB">
        <w:rPr>
          <w:bCs/>
          <w:color w:val="auto"/>
          <w:sz w:val="24"/>
          <w:szCs w:val="24"/>
        </w:rPr>
        <w:t>,</w:t>
      </w:r>
      <w:r w:rsidRPr="005A1945">
        <w:rPr>
          <w:color w:val="auto"/>
          <w:sz w:val="24"/>
          <w:szCs w:val="24"/>
        </w:rPr>
        <w:t xml:space="preserve"> stanowi załącznik do protokołu.</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6.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przesyłu przez nieruchomość stanowiącą własność Gminy Zelów (dot. dz. nr 570 poł. </w:t>
      </w:r>
      <w:r w:rsidR="007C19A4">
        <w:rPr>
          <w:b/>
          <w:sz w:val="24"/>
          <w:szCs w:val="24"/>
        </w:rPr>
        <w:br/>
      </w:r>
      <w:r w:rsidRPr="007C19A4">
        <w:rPr>
          <w:b/>
          <w:sz w:val="24"/>
          <w:szCs w:val="24"/>
        </w:rPr>
        <w:t xml:space="preserve">w </w:t>
      </w:r>
      <w:proofErr w:type="spellStart"/>
      <w:r w:rsidRPr="007C19A4">
        <w:rPr>
          <w:b/>
          <w:sz w:val="24"/>
          <w:szCs w:val="24"/>
        </w:rPr>
        <w:t>obr</w:t>
      </w:r>
      <w:proofErr w:type="spellEnd"/>
      <w:r w:rsidRPr="007C19A4">
        <w:rPr>
          <w:b/>
          <w:sz w:val="24"/>
          <w:szCs w:val="24"/>
        </w:rPr>
        <w:t>. 36 Wypychów-Podlesie, gm. Zelów).</w:t>
      </w:r>
    </w:p>
    <w:p w:rsidR="00F66885" w:rsidRDefault="00F66885" w:rsidP="00F66885">
      <w:pPr>
        <w:jc w:val="both"/>
        <w:rPr>
          <w:sz w:val="24"/>
          <w:szCs w:val="24"/>
        </w:rPr>
      </w:pPr>
    </w:p>
    <w:p w:rsidR="00FA50D1" w:rsidRDefault="00FA50D1" w:rsidP="00FA50D1">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FA50D1" w:rsidRDefault="00FA50D1" w:rsidP="00FA50D1">
      <w:pPr>
        <w:jc w:val="both"/>
        <w:rPr>
          <w:sz w:val="24"/>
          <w:szCs w:val="24"/>
        </w:rPr>
      </w:pPr>
      <w:r>
        <w:rPr>
          <w:sz w:val="24"/>
          <w:szCs w:val="24"/>
        </w:rPr>
        <w:t xml:space="preserve">Projekt uchwały dotyczy wyrażenia zgody na lokalizację linii </w:t>
      </w:r>
      <w:r w:rsidR="00C43987">
        <w:rPr>
          <w:sz w:val="24"/>
          <w:szCs w:val="24"/>
        </w:rPr>
        <w:t xml:space="preserve">elektroenergetycznej </w:t>
      </w:r>
      <w:r>
        <w:rPr>
          <w:sz w:val="24"/>
          <w:szCs w:val="24"/>
        </w:rPr>
        <w:t>kablowej niskiego napięcia zlokalizowanej na działce oznaczonej nr 570 położonej w obrębie 36 Wypychó</w:t>
      </w:r>
      <w:r w:rsidR="006278AA">
        <w:rPr>
          <w:sz w:val="24"/>
          <w:szCs w:val="24"/>
        </w:rPr>
        <w:t>w</w:t>
      </w:r>
      <w:r>
        <w:rPr>
          <w:sz w:val="24"/>
          <w:szCs w:val="24"/>
        </w:rPr>
        <w:t xml:space="preserve"> - Podlesie, gm. Zelów, stanowiącej własność Gminy Zelów w celu budowy przyłącza elektro</w:t>
      </w:r>
      <w:r w:rsidR="00C44581">
        <w:rPr>
          <w:sz w:val="24"/>
          <w:szCs w:val="24"/>
        </w:rPr>
        <w:t xml:space="preserve">energetycznego </w:t>
      </w:r>
      <w:r>
        <w:rPr>
          <w:sz w:val="24"/>
          <w:szCs w:val="24"/>
        </w:rPr>
        <w:t xml:space="preserve">zasilającego działkę ewidencyjną nr 542/1 </w:t>
      </w:r>
      <w:r w:rsidR="00C44581">
        <w:rPr>
          <w:sz w:val="24"/>
          <w:szCs w:val="24"/>
        </w:rPr>
        <w:t xml:space="preserve">położoną w tym samym obrębie geodezyjnym. </w:t>
      </w:r>
      <w:r>
        <w:rPr>
          <w:sz w:val="24"/>
          <w:szCs w:val="24"/>
        </w:rPr>
        <w:t xml:space="preserve">  </w:t>
      </w:r>
    </w:p>
    <w:p w:rsidR="00F66885" w:rsidRDefault="00F66885" w:rsidP="00F66885">
      <w:pPr>
        <w:jc w:val="both"/>
        <w:rPr>
          <w:sz w:val="24"/>
          <w:szCs w:val="24"/>
        </w:rPr>
      </w:pPr>
    </w:p>
    <w:p w:rsidR="00D472CB" w:rsidRPr="00F66885" w:rsidRDefault="00D472CB" w:rsidP="00D472CB">
      <w:pPr>
        <w:jc w:val="both"/>
        <w:rPr>
          <w:sz w:val="24"/>
          <w:szCs w:val="24"/>
        </w:rPr>
      </w:pPr>
      <w:r w:rsidRPr="00F66885">
        <w:rPr>
          <w:sz w:val="24"/>
          <w:szCs w:val="24"/>
        </w:rPr>
        <w:t>Opinia Komisji Finansów Publicznych, Rozwoju Gospodarczego, Rolnictwa i Ochrony Środowiska Rady Miejskiej w Zelowie (opinia pozytywna).</w:t>
      </w:r>
    </w:p>
    <w:p w:rsidR="00D472CB" w:rsidRPr="00F66885" w:rsidRDefault="00D472CB" w:rsidP="00D472CB">
      <w:pPr>
        <w:jc w:val="both"/>
      </w:pPr>
      <w:r w:rsidRPr="00F66885">
        <w:t xml:space="preserve">Opinia załączona jest do niniejszego protokołu.  </w:t>
      </w:r>
    </w:p>
    <w:p w:rsidR="00D472CB" w:rsidRPr="00F66885" w:rsidRDefault="00D472CB" w:rsidP="00D472CB">
      <w:pPr>
        <w:jc w:val="both"/>
        <w:rPr>
          <w:sz w:val="24"/>
          <w:szCs w:val="24"/>
        </w:rPr>
      </w:pPr>
    </w:p>
    <w:p w:rsidR="00D472CB" w:rsidRPr="005A1945" w:rsidRDefault="00D472CB" w:rsidP="00D472CB">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D472CB" w:rsidRPr="005A1945" w:rsidRDefault="00D472CB" w:rsidP="00D472CB">
      <w:pPr>
        <w:jc w:val="both"/>
        <w:textAlignment w:val="baseline"/>
        <w:rPr>
          <w:rFonts w:eastAsia="Calibri"/>
          <w:color w:val="auto"/>
          <w:sz w:val="24"/>
          <w:szCs w:val="24"/>
        </w:rPr>
      </w:pPr>
    </w:p>
    <w:p w:rsidR="00D472CB" w:rsidRPr="005A1945" w:rsidRDefault="00D472CB" w:rsidP="00D472CB">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D472CB" w:rsidRPr="005A1945" w:rsidRDefault="00D472CB" w:rsidP="00D472CB">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D472CB" w:rsidRPr="005A1945" w:rsidRDefault="00D472CB" w:rsidP="00D472C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D472CB" w:rsidRPr="005A1945" w:rsidRDefault="00D472CB" w:rsidP="00D472C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D472CB" w:rsidRPr="005A1945" w:rsidRDefault="00D472CB" w:rsidP="00D472C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D472CB" w:rsidRPr="005A1945" w:rsidRDefault="00D472CB" w:rsidP="00D472CB">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D472CB" w:rsidRPr="005A1945" w:rsidRDefault="00D472CB" w:rsidP="00D472CB">
      <w:pPr>
        <w:ind w:left="284" w:firstLine="142"/>
        <w:jc w:val="both"/>
        <w:rPr>
          <w:color w:val="auto"/>
          <w:sz w:val="24"/>
          <w:szCs w:val="24"/>
        </w:rPr>
      </w:pPr>
    </w:p>
    <w:p w:rsidR="00D472CB" w:rsidRPr="005A1945" w:rsidRDefault="00D472CB" w:rsidP="00D472CB">
      <w:pPr>
        <w:jc w:val="both"/>
        <w:textAlignment w:val="baseline"/>
        <w:rPr>
          <w:color w:val="auto"/>
          <w:sz w:val="24"/>
          <w:szCs w:val="24"/>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71</w:t>
      </w:r>
      <w:r w:rsidRPr="005A1945">
        <w:rPr>
          <w:b/>
          <w:color w:val="auto"/>
          <w:sz w:val="24"/>
          <w:szCs w:val="24"/>
        </w:rPr>
        <w:t xml:space="preserve">/2025 </w:t>
      </w:r>
      <w:r w:rsidRPr="005A1945">
        <w:rPr>
          <w:bCs/>
          <w:color w:val="auto"/>
          <w:sz w:val="24"/>
          <w:szCs w:val="24"/>
          <w:shd w:val="clear" w:color="auto" w:fill="auto"/>
        </w:rPr>
        <w:t xml:space="preserve">w sprawie </w:t>
      </w:r>
      <w:r w:rsidRPr="00D472CB">
        <w:rPr>
          <w:sz w:val="24"/>
          <w:szCs w:val="24"/>
        </w:rPr>
        <w:t>wyrażenia zgody na ustanowienie służebności przesyłu przez nieruchomość stanowiącą własność Gminy Zelów</w:t>
      </w:r>
      <w:r w:rsidRPr="00D472CB">
        <w:rPr>
          <w:bCs/>
          <w:color w:val="auto"/>
          <w:sz w:val="24"/>
          <w:szCs w:val="24"/>
        </w:rPr>
        <w:t>,</w:t>
      </w:r>
      <w:r w:rsidRPr="005A1945">
        <w:rPr>
          <w:color w:val="auto"/>
          <w:sz w:val="24"/>
          <w:szCs w:val="24"/>
        </w:rPr>
        <w:t xml:space="preserve"> stanowi załącznik do protokołu.</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7.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przesyłu przez nieruchomość stanowiącą własność Gminy Zelów (dot. dz. nr 782/1 poł. </w:t>
      </w:r>
      <w:r w:rsidR="007C19A4">
        <w:rPr>
          <w:b/>
          <w:sz w:val="24"/>
          <w:szCs w:val="24"/>
        </w:rPr>
        <w:br/>
      </w:r>
      <w:r w:rsidRPr="007C19A4">
        <w:rPr>
          <w:b/>
          <w:sz w:val="24"/>
          <w:szCs w:val="24"/>
        </w:rPr>
        <w:t xml:space="preserve">w </w:t>
      </w:r>
      <w:proofErr w:type="spellStart"/>
      <w:r w:rsidRPr="007C19A4">
        <w:rPr>
          <w:b/>
          <w:sz w:val="24"/>
          <w:szCs w:val="24"/>
        </w:rPr>
        <w:t>obr</w:t>
      </w:r>
      <w:proofErr w:type="spellEnd"/>
      <w:r w:rsidRPr="007C19A4">
        <w:rPr>
          <w:b/>
          <w:sz w:val="24"/>
          <w:szCs w:val="24"/>
        </w:rPr>
        <w:t xml:space="preserve">. 27 Pożdżenice, gm. Zelów). </w:t>
      </w:r>
    </w:p>
    <w:p w:rsidR="00F66885" w:rsidRDefault="00F66885" w:rsidP="00F66885">
      <w:pPr>
        <w:jc w:val="both"/>
        <w:rPr>
          <w:sz w:val="24"/>
          <w:szCs w:val="24"/>
        </w:rPr>
      </w:pPr>
    </w:p>
    <w:p w:rsidR="00A063C5" w:rsidRDefault="00A063C5" w:rsidP="00A063C5">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A063C5" w:rsidRDefault="00A063C5" w:rsidP="00A063C5">
      <w:pPr>
        <w:jc w:val="both"/>
        <w:rPr>
          <w:sz w:val="24"/>
          <w:szCs w:val="24"/>
        </w:rPr>
      </w:pPr>
      <w:r>
        <w:rPr>
          <w:sz w:val="24"/>
          <w:szCs w:val="24"/>
        </w:rPr>
        <w:t xml:space="preserve">Projekt uchwały dotyczy wyrażenia zgody na lokalizację linii </w:t>
      </w:r>
      <w:r w:rsidR="00917366">
        <w:rPr>
          <w:sz w:val="24"/>
          <w:szCs w:val="24"/>
        </w:rPr>
        <w:t xml:space="preserve">elektroenergetycznej </w:t>
      </w:r>
      <w:r>
        <w:rPr>
          <w:sz w:val="24"/>
          <w:szCs w:val="24"/>
        </w:rPr>
        <w:t xml:space="preserve">kablowej niskiego napięcia zlokalizowanej na działce oznaczonej nr </w:t>
      </w:r>
      <w:r w:rsidR="00B932D4">
        <w:rPr>
          <w:sz w:val="24"/>
          <w:szCs w:val="24"/>
        </w:rPr>
        <w:t>782/1</w:t>
      </w:r>
      <w:r>
        <w:rPr>
          <w:sz w:val="24"/>
          <w:szCs w:val="24"/>
        </w:rPr>
        <w:t xml:space="preserve"> położonej w obrębie </w:t>
      </w:r>
      <w:r w:rsidR="00B932D4">
        <w:rPr>
          <w:sz w:val="24"/>
          <w:szCs w:val="24"/>
        </w:rPr>
        <w:t>27 Pożdżenice</w:t>
      </w:r>
      <w:r>
        <w:rPr>
          <w:sz w:val="24"/>
          <w:szCs w:val="24"/>
        </w:rPr>
        <w:t>, gm.</w:t>
      </w:r>
      <w:r w:rsidR="00B932D4">
        <w:rPr>
          <w:sz w:val="24"/>
          <w:szCs w:val="24"/>
        </w:rPr>
        <w:t xml:space="preserve"> </w:t>
      </w:r>
      <w:r>
        <w:rPr>
          <w:sz w:val="24"/>
          <w:szCs w:val="24"/>
        </w:rPr>
        <w:t>Zelów, stanowiącej własność Gminy Zelów w celu budowy przyłącza elektro</w:t>
      </w:r>
      <w:r w:rsidR="00B932D4">
        <w:rPr>
          <w:sz w:val="24"/>
          <w:szCs w:val="24"/>
        </w:rPr>
        <w:t xml:space="preserve">energetycznego </w:t>
      </w:r>
      <w:r>
        <w:rPr>
          <w:sz w:val="24"/>
          <w:szCs w:val="24"/>
        </w:rPr>
        <w:t xml:space="preserve">zasilającego działkę ewidencyjną nr </w:t>
      </w:r>
      <w:r w:rsidR="00917366">
        <w:rPr>
          <w:sz w:val="24"/>
          <w:szCs w:val="24"/>
        </w:rPr>
        <w:t>782/4</w:t>
      </w:r>
      <w:r>
        <w:rPr>
          <w:sz w:val="24"/>
          <w:szCs w:val="24"/>
        </w:rPr>
        <w:t xml:space="preserve"> w obrębie </w:t>
      </w:r>
      <w:r w:rsidR="00917366">
        <w:rPr>
          <w:sz w:val="24"/>
          <w:szCs w:val="24"/>
        </w:rPr>
        <w:t xml:space="preserve">27 Pożdżenice, gm. Zelów. </w:t>
      </w:r>
      <w:r>
        <w:rPr>
          <w:sz w:val="24"/>
          <w:szCs w:val="24"/>
        </w:rPr>
        <w:t xml:space="preserve">  </w:t>
      </w:r>
    </w:p>
    <w:p w:rsidR="00821BA9" w:rsidRDefault="00821BA9" w:rsidP="00821BA9">
      <w:pPr>
        <w:jc w:val="both"/>
        <w:rPr>
          <w:sz w:val="24"/>
          <w:szCs w:val="24"/>
        </w:rPr>
      </w:pPr>
    </w:p>
    <w:p w:rsidR="00821BA9" w:rsidRPr="00F66885" w:rsidRDefault="00821BA9" w:rsidP="00821BA9">
      <w:pPr>
        <w:jc w:val="both"/>
        <w:rPr>
          <w:sz w:val="24"/>
          <w:szCs w:val="24"/>
        </w:rPr>
      </w:pPr>
      <w:r w:rsidRPr="00F66885">
        <w:rPr>
          <w:sz w:val="24"/>
          <w:szCs w:val="24"/>
        </w:rPr>
        <w:t>Opinia Komisji Finansów Publicznych, Rozwoju Gospodarczego, Rolnictwa i Ochrony Środowiska Rady Miejskiej w Zelowie (opinia pozytywna).</w:t>
      </w:r>
    </w:p>
    <w:p w:rsidR="00821BA9" w:rsidRPr="00F66885" w:rsidRDefault="00821BA9" w:rsidP="00821BA9">
      <w:pPr>
        <w:jc w:val="both"/>
      </w:pPr>
      <w:r w:rsidRPr="00F66885">
        <w:t xml:space="preserve">Opinia załączona jest do niniejszego protokołu.  </w:t>
      </w:r>
    </w:p>
    <w:p w:rsidR="00821BA9" w:rsidRPr="00F66885" w:rsidRDefault="00821BA9" w:rsidP="00821BA9">
      <w:pPr>
        <w:jc w:val="both"/>
        <w:rPr>
          <w:sz w:val="24"/>
          <w:szCs w:val="24"/>
        </w:rPr>
      </w:pPr>
    </w:p>
    <w:p w:rsidR="00821BA9" w:rsidRPr="005A1945" w:rsidRDefault="00821BA9" w:rsidP="00821BA9">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821BA9" w:rsidRPr="005A1945" w:rsidRDefault="00821BA9" w:rsidP="00821BA9">
      <w:pPr>
        <w:jc w:val="both"/>
        <w:textAlignment w:val="baseline"/>
        <w:rPr>
          <w:rFonts w:eastAsia="Calibri"/>
          <w:color w:val="auto"/>
          <w:sz w:val="24"/>
          <w:szCs w:val="24"/>
        </w:rPr>
      </w:pPr>
    </w:p>
    <w:p w:rsidR="00821BA9" w:rsidRPr="005A1945" w:rsidRDefault="00821BA9" w:rsidP="00821BA9">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821BA9" w:rsidRPr="005A1945" w:rsidRDefault="00821BA9" w:rsidP="00821BA9">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821BA9" w:rsidRPr="005A1945" w:rsidRDefault="00821BA9" w:rsidP="00821BA9">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821BA9" w:rsidRPr="005A1945" w:rsidRDefault="00821BA9" w:rsidP="00821BA9">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821BA9" w:rsidRPr="005A1945" w:rsidRDefault="00821BA9" w:rsidP="00821BA9">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821BA9" w:rsidRPr="005A1945" w:rsidRDefault="00821BA9" w:rsidP="00821BA9">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821BA9" w:rsidRPr="005A1945" w:rsidRDefault="00821BA9" w:rsidP="00821BA9">
      <w:pPr>
        <w:ind w:left="284" w:firstLine="142"/>
        <w:jc w:val="both"/>
        <w:rPr>
          <w:color w:val="auto"/>
          <w:sz w:val="24"/>
          <w:szCs w:val="24"/>
        </w:rPr>
      </w:pPr>
    </w:p>
    <w:p w:rsidR="00821BA9" w:rsidRPr="00821BA9" w:rsidRDefault="00821BA9" w:rsidP="00821BA9">
      <w:pPr>
        <w:jc w:val="both"/>
        <w:textAlignment w:val="baseline"/>
        <w:rPr>
          <w:bCs/>
          <w:color w:val="auto"/>
          <w:sz w:val="24"/>
          <w:szCs w:val="24"/>
          <w:shd w:val="clear" w:color="auto" w:fill="auto"/>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72</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w sprawie wyrażenia zgody na ustanowienie służebności przesyłu przez nieruchomość stanowiącą własność Gminy Zelów</w:t>
      </w:r>
      <w:r w:rsidRPr="00821BA9">
        <w:rPr>
          <w:bCs/>
          <w:color w:val="auto"/>
          <w:sz w:val="24"/>
          <w:szCs w:val="24"/>
        </w:rPr>
        <w:t>,</w:t>
      </w:r>
      <w:r w:rsidRPr="00821BA9">
        <w:rPr>
          <w:color w:val="auto"/>
          <w:sz w:val="24"/>
          <w:szCs w:val="24"/>
        </w:rPr>
        <w:t xml:space="preserve"> stanowi załącznik do protokołu.</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8.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przesyłu przez nieruchomość stanowiącą własność Gminy Zelów (dot. dz. nr 95 poł. </w:t>
      </w:r>
      <w:r w:rsidR="007C19A4">
        <w:rPr>
          <w:b/>
          <w:sz w:val="24"/>
          <w:szCs w:val="24"/>
        </w:rPr>
        <w:br/>
      </w:r>
      <w:r w:rsidRPr="007C19A4">
        <w:rPr>
          <w:b/>
          <w:sz w:val="24"/>
          <w:szCs w:val="24"/>
        </w:rPr>
        <w:t xml:space="preserve">w </w:t>
      </w:r>
      <w:proofErr w:type="spellStart"/>
      <w:r w:rsidRPr="007C19A4">
        <w:rPr>
          <w:b/>
          <w:sz w:val="24"/>
          <w:szCs w:val="24"/>
        </w:rPr>
        <w:t>obr</w:t>
      </w:r>
      <w:proofErr w:type="spellEnd"/>
      <w:r w:rsidRPr="007C19A4">
        <w:rPr>
          <w:b/>
          <w:sz w:val="24"/>
          <w:szCs w:val="24"/>
        </w:rPr>
        <w:t xml:space="preserve">. 29 Pukawica, gm. Zelów). </w:t>
      </w:r>
    </w:p>
    <w:p w:rsidR="00F66885" w:rsidRDefault="00F66885" w:rsidP="00F66885">
      <w:pPr>
        <w:jc w:val="both"/>
        <w:rPr>
          <w:sz w:val="24"/>
          <w:szCs w:val="24"/>
        </w:rPr>
      </w:pPr>
    </w:p>
    <w:p w:rsidR="00B43273" w:rsidRDefault="00B43273" w:rsidP="00B43273">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B43273" w:rsidRDefault="00B43273" w:rsidP="00B43273">
      <w:pPr>
        <w:jc w:val="both"/>
        <w:rPr>
          <w:sz w:val="24"/>
          <w:szCs w:val="24"/>
        </w:rPr>
      </w:pPr>
      <w:r>
        <w:rPr>
          <w:sz w:val="24"/>
          <w:szCs w:val="24"/>
        </w:rPr>
        <w:t xml:space="preserve">Projekt uchwały dotyczy wyrażenia zgody na lokalizację linii elektroenergetycznej kablowej niskiego napięcia zlokalizowanej na działce oznaczonej nr 95 położonej w obrębie 29 Pukawica, gm. Zelów, stanowiącej własność Gminy Zelów w celu budowy przyłącza elektroenergetycznego zasilającego działki ewidencyjne nr 407 i 409 w obrębie 29 Pukawica, gm. Zelów. </w:t>
      </w:r>
    </w:p>
    <w:p w:rsidR="00D228A0" w:rsidRDefault="00D228A0" w:rsidP="00F66885">
      <w:pPr>
        <w:jc w:val="both"/>
        <w:rPr>
          <w:sz w:val="24"/>
          <w:szCs w:val="24"/>
        </w:rPr>
      </w:pPr>
    </w:p>
    <w:p w:rsidR="00D228A0" w:rsidRPr="00F66885" w:rsidRDefault="00D228A0" w:rsidP="00D228A0">
      <w:pPr>
        <w:jc w:val="both"/>
        <w:rPr>
          <w:sz w:val="24"/>
          <w:szCs w:val="24"/>
        </w:rPr>
      </w:pPr>
      <w:r w:rsidRPr="00F66885">
        <w:rPr>
          <w:sz w:val="24"/>
          <w:szCs w:val="24"/>
        </w:rPr>
        <w:t>Opinia Komisji Finansów Publicznych, Rozwoju Gospodarczego, Rolnictwa i Ochrony Środowiska Rady Miejskiej w Zelowie (opinia pozytywna).</w:t>
      </w:r>
    </w:p>
    <w:p w:rsidR="00D228A0" w:rsidRPr="00F66885" w:rsidRDefault="00D228A0" w:rsidP="00D228A0">
      <w:pPr>
        <w:jc w:val="both"/>
      </w:pPr>
      <w:r w:rsidRPr="00F66885">
        <w:t xml:space="preserve">Opinia załączona jest do niniejszego protokołu.  </w:t>
      </w:r>
    </w:p>
    <w:p w:rsidR="00D228A0" w:rsidRPr="00F66885" w:rsidRDefault="00D228A0" w:rsidP="00D228A0">
      <w:pPr>
        <w:jc w:val="both"/>
        <w:rPr>
          <w:sz w:val="24"/>
          <w:szCs w:val="24"/>
        </w:rPr>
      </w:pPr>
    </w:p>
    <w:p w:rsidR="00D228A0" w:rsidRPr="005A1945" w:rsidRDefault="00D228A0" w:rsidP="00D228A0">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D228A0" w:rsidRPr="005A1945" w:rsidRDefault="00D228A0" w:rsidP="00D228A0">
      <w:pPr>
        <w:jc w:val="both"/>
        <w:textAlignment w:val="baseline"/>
        <w:rPr>
          <w:rFonts w:eastAsia="Calibri"/>
          <w:color w:val="auto"/>
          <w:sz w:val="24"/>
          <w:szCs w:val="24"/>
        </w:rPr>
      </w:pPr>
    </w:p>
    <w:p w:rsidR="00D228A0" w:rsidRPr="005A1945" w:rsidRDefault="00D228A0" w:rsidP="00D228A0">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D228A0" w:rsidRPr="005A1945" w:rsidRDefault="00D228A0" w:rsidP="00D228A0">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D228A0" w:rsidRPr="005A1945" w:rsidRDefault="00D228A0" w:rsidP="00D228A0">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D228A0" w:rsidRPr="005A1945" w:rsidRDefault="00D228A0" w:rsidP="00D228A0">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D228A0" w:rsidRPr="005A1945" w:rsidRDefault="00D228A0" w:rsidP="00D228A0">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D228A0" w:rsidRPr="005A1945" w:rsidRDefault="00D228A0" w:rsidP="00D228A0">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D228A0" w:rsidRPr="005A1945" w:rsidRDefault="00D228A0" w:rsidP="00D228A0">
      <w:pPr>
        <w:ind w:left="284" w:firstLine="142"/>
        <w:jc w:val="both"/>
        <w:rPr>
          <w:color w:val="auto"/>
          <w:sz w:val="24"/>
          <w:szCs w:val="24"/>
        </w:rPr>
      </w:pPr>
    </w:p>
    <w:p w:rsidR="00D228A0" w:rsidRPr="00821BA9" w:rsidRDefault="00D228A0" w:rsidP="00D228A0">
      <w:pPr>
        <w:jc w:val="both"/>
        <w:textAlignment w:val="baseline"/>
        <w:rPr>
          <w:bCs/>
          <w:color w:val="auto"/>
          <w:sz w:val="24"/>
          <w:szCs w:val="24"/>
          <w:shd w:val="clear" w:color="auto" w:fill="auto"/>
        </w:rPr>
      </w:pPr>
      <w:r w:rsidRPr="005A1945">
        <w:rPr>
          <w:b/>
          <w:color w:val="auto"/>
          <w:sz w:val="24"/>
          <w:szCs w:val="24"/>
        </w:rPr>
        <w:lastRenderedPageBreak/>
        <w:t>Uchwała Nr X</w:t>
      </w:r>
      <w:r>
        <w:rPr>
          <w:b/>
          <w:color w:val="auto"/>
          <w:sz w:val="24"/>
          <w:szCs w:val="24"/>
        </w:rPr>
        <w:t>V</w:t>
      </w:r>
      <w:r w:rsidRPr="005A1945">
        <w:rPr>
          <w:b/>
          <w:color w:val="auto"/>
          <w:sz w:val="24"/>
          <w:szCs w:val="24"/>
        </w:rPr>
        <w:t>/1</w:t>
      </w:r>
      <w:r>
        <w:rPr>
          <w:b/>
          <w:color w:val="auto"/>
          <w:sz w:val="24"/>
          <w:szCs w:val="24"/>
        </w:rPr>
        <w:t>7</w:t>
      </w:r>
      <w:r w:rsidR="00EB7C18">
        <w:rPr>
          <w:b/>
          <w:color w:val="auto"/>
          <w:sz w:val="24"/>
          <w:szCs w:val="24"/>
        </w:rPr>
        <w:t>3</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w sprawie wyrażenia zgody na ustanowienie służebności przesyłu przez nieruchomość stanowiącą własność Gminy Zelów</w:t>
      </w:r>
      <w:r w:rsidRPr="00821BA9">
        <w:rPr>
          <w:bCs/>
          <w:color w:val="auto"/>
          <w:sz w:val="24"/>
          <w:szCs w:val="24"/>
        </w:rPr>
        <w:t>,</w:t>
      </w:r>
      <w:r w:rsidRPr="00821BA9">
        <w:rPr>
          <w:color w:val="auto"/>
          <w:sz w:val="24"/>
          <w:szCs w:val="24"/>
        </w:rPr>
        <w:t xml:space="preserve"> stanowi załącznik do protokołu.</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9.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przesyłu przez nieruchomości stanowiące własność Gminy Zelów (dot. dz. nr 127 i 234 poł. w </w:t>
      </w:r>
      <w:proofErr w:type="spellStart"/>
      <w:r w:rsidRPr="007C19A4">
        <w:rPr>
          <w:b/>
          <w:sz w:val="24"/>
          <w:szCs w:val="24"/>
        </w:rPr>
        <w:t>obr</w:t>
      </w:r>
      <w:proofErr w:type="spellEnd"/>
      <w:r w:rsidRPr="007C19A4">
        <w:rPr>
          <w:b/>
          <w:sz w:val="24"/>
          <w:szCs w:val="24"/>
        </w:rPr>
        <w:t xml:space="preserve">. 4 miasta Zelowa, gm. Zelów). </w:t>
      </w:r>
    </w:p>
    <w:p w:rsidR="00F66885" w:rsidRDefault="00F66885" w:rsidP="00F66885">
      <w:pPr>
        <w:jc w:val="both"/>
        <w:rPr>
          <w:sz w:val="24"/>
          <w:szCs w:val="24"/>
        </w:rPr>
      </w:pPr>
    </w:p>
    <w:p w:rsidR="00042FCE" w:rsidRDefault="00042FCE" w:rsidP="00042FCE">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042FCE" w:rsidRDefault="00042FCE" w:rsidP="00042FCE">
      <w:pPr>
        <w:jc w:val="both"/>
        <w:rPr>
          <w:sz w:val="24"/>
          <w:szCs w:val="24"/>
        </w:rPr>
      </w:pPr>
      <w:r>
        <w:rPr>
          <w:sz w:val="24"/>
          <w:szCs w:val="24"/>
        </w:rPr>
        <w:t xml:space="preserve">Projekt uchwały dotyczy wyrażenia zgody na lokalizację linii elektroenergetycznej kablowej niskiego napięcia zlokalizowanej na działkach oznaczonych nr 127 i 234 położonych w obrębie 4 miasta Zelowa, gm. Zelów, stanowiących własność Gminy Zelów w celu budowy przyłącza elektroenergetycznego zasilającego działkę ewidencyjną nr 123 w obrębie 4 miasta Zelowa, gm. Zelów. </w:t>
      </w:r>
    </w:p>
    <w:p w:rsidR="00F66885" w:rsidRDefault="00F66885" w:rsidP="00F66885">
      <w:pPr>
        <w:jc w:val="both"/>
        <w:rPr>
          <w:sz w:val="24"/>
          <w:szCs w:val="24"/>
        </w:rPr>
      </w:pPr>
    </w:p>
    <w:p w:rsidR="006D6CB1" w:rsidRPr="00F66885" w:rsidRDefault="006D6CB1" w:rsidP="006D6CB1">
      <w:pPr>
        <w:jc w:val="both"/>
        <w:rPr>
          <w:sz w:val="24"/>
          <w:szCs w:val="24"/>
        </w:rPr>
      </w:pPr>
      <w:r w:rsidRPr="00F66885">
        <w:rPr>
          <w:sz w:val="24"/>
          <w:szCs w:val="24"/>
        </w:rPr>
        <w:t>Opinia Komisji Finansów Publicznych, Rozwoju Gospodarczego, Rolnictwa i Ochrony Środowiska Rady Miejskiej w Zelowie (opinia pozytywna).</w:t>
      </w:r>
    </w:p>
    <w:p w:rsidR="006D6CB1" w:rsidRPr="00F66885" w:rsidRDefault="006D6CB1" w:rsidP="006D6CB1">
      <w:pPr>
        <w:jc w:val="both"/>
      </w:pPr>
      <w:r w:rsidRPr="00F66885">
        <w:t xml:space="preserve">Opinia załączona jest do niniejszego protokołu.  </w:t>
      </w:r>
    </w:p>
    <w:p w:rsidR="006D6CB1" w:rsidRPr="00F66885" w:rsidRDefault="006D6CB1" w:rsidP="006D6CB1">
      <w:pPr>
        <w:jc w:val="both"/>
        <w:rPr>
          <w:sz w:val="24"/>
          <w:szCs w:val="24"/>
        </w:rPr>
      </w:pPr>
    </w:p>
    <w:p w:rsidR="006D6CB1" w:rsidRPr="005A1945" w:rsidRDefault="006D6CB1" w:rsidP="006D6CB1">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6D6CB1" w:rsidRPr="005A1945" w:rsidRDefault="006D6CB1" w:rsidP="006D6CB1">
      <w:pPr>
        <w:jc w:val="both"/>
        <w:textAlignment w:val="baseline"/>
        <w:rPr>
          <w:rFonts w:eastAsia="Calibri"/>
          <w:color w:val="auto"/>
          <w:sz w:val="24"/>
          <w:szCs w:val="24"/>
        </w:rPr>
      </w:pPr>
    </w:p>
    <w:p w:rsidR="006D6CB1" w:rsidRPr="005A1945" w:rsidRDefault="006D6CB1" w:rsidP="006D6CB1">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6D6CB1" w:rsidRPr="005A1945" w:rsidRDefault="006D6CB1" w:rsidP="006D6CB1">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6D6CB1" w:rsidRPr="005A1945" w:rsidRDefault="006D6CB1" w:rsidP="006D6CB1">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6D6CB1" w:rsidRPr="005A1945" w:rsidRDefault="006D6CB1" w:rsidP="006D6CB1">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6D6CB1" w:rsidRPr="005A1945" w:rsidRDefault="006D6CB1" w:rsidP="006D6CB1">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6D6CB1" w:rsidRPr="005A1945" w:rsidRDefault="006D6CB1" w:rsidP="006D6CB1">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6D6CB1" w:rsidRPr="005A1945" w:rsidRDefault="006D6CB1" w:rsidP="006D6CB1">
      <w:pPr>
        <w:ind w:left="284" w:firstLine="142"/>
        <w:jc w:val="both"/>
        <w:rPr>
          <w:color w:val="auto"/>
          <w:sz w:val="24"/>
          <w:szCs w:val="24"/>
        </w:rPr>
      </w:pPr>
    </w:p>
    <w:p w:rsidR="006D6CB1" w:rsidRPr="00821BA9" w:rsidRDefault="006D6CB1" w:rsidP="006D6CB1">
      <w:pPr>
        <w:jc w:val="both"/>
        <w:textAlignment w:val="baseline"/>
        <w:rPr>
          <w:bCs/>
          <w:color w:val="auto"/>
          <w:sz w:val="24"/>
          <w:szCs w:val="24"/>
          <w:shd w:val="clear" w:color="auto" w:fill="auto"/>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74</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w sprawie wyrażenia zgody na ustanowienie służebności przesyłu przez nieruchomość stanowiącą własność Gminy Zelów</w:t>
      </w:r>
      <w:r w:rsidRPr="00821BA9">
        <w:rPr>
          <w:bCs/>
          <w:color w:val="auto"/>
          <w:sz w:val="24"/>
          <w:szCs w:val="24"/>
        </w:rPr>
        <w:t>,</w:t>
      </w:r>
      <w:r w:rsidRPr="00821BA9">
        <w:rPr>
          <w:color w:val="auto"/>
          <w:sz w:val="24"/>
          <w:szCs w:val="24"/>
        </w:rPr>
        <w:t xml:space="preserve"> stanowi załącznik do protokołu.</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10.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przesyłu przez nieruchomość stanowiącą własność Gminy Zelów (dot. dz. nr 430 poł. </w:t>
      </w:r>
      <w:r w:rsidR="007C19A4">
        <w:rPr>
          <w:b/>
          <w:sz w:val="24"/>
          <w:szCs w:val="24"/>
        </w:rPr>
        <w:br/>
      </w:r>
      <w:r w:rsidRPr="007C19A4">
        <w:rPr>
          <w:b/>
          <w:sz w:val="24"/>
          <w:szCs w:val="24"/>
        </w:rPr>
        <w:t xml:space="preserve">w </w:t>
      </w:r>
      <w:proofErr w:type="spellStart"/>
      <w:r w:rsidRPr="007C19A4">
        <w:rPr>
          <w:b/>
          <w:sz w:val="24"/>
          <w:szCs w:val="24"/>
        </w:rPr>
        <w:t>obr</w:t>
      </w:r>
      <w:proofErr w:type="spellEnd"/>
      <w:r w:rsidRPr="007C19A4">
        <w:rPr>
          <w:b/>
          <w:sz w:val="24"/>
          <w:szCs w:val="24"/>
        </w:rPr>
        <w:t xml:space="preserve">. 7 Grębociny, gm. Zelów). </w:t>
      </w:r>
    </w:p>
    <w:p w:rsidR="00F66885" w:rsidRDefault="00F66885" w:rsidP="00F66885">
      <w:pPr>
        <w:jc w:val="both"/>
        <w:rPr>
          <w:sz w:val="24"/>
          <w:szCs w:val="24"/>
        </w:rPr>
      </w:pPr>
    </w:p>
    <w:p w:rsidR="007A3C85" w:rsidRDefault="007A3C85" w:rsidP="007A3C85">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7A3C85" w:rsidRDefault="007A3C85" w:rsidP="007A3C85">
      <w:pPr>
        <w:jc w:val="both"/>
        <w:rPr>
          <w:sz w:val="24"/>
          <w:szCs w:val="24"/>
        </w:rPr>
      </w:pPr>
      <w:r>
        <w:rPr>
          <w:sz w:val="24"/>
          <w:szCs w:val="24"/>
        </w:rPr>
        <w:t xml:space="preserve">Projekt uchwały dotyczy wyrażenia zgody na lokalizację linii elektroenergetycznej kablowej niskiego napięcia zlokalizowanej na działkach oznaczonych nr 127 i 234 położonych w obrębie 4 miasta Zelowa, gm. Zelów, stanowiących własność Gminy Zelów w celu budowy przyłącza elektroenergetycznego zasilającego działkę ewidencyjną nr 123 w obrębie 4 miasta Zelowa, gm. Zelów. </w:t>
      </w:r>
    </w:p>
    <w:p w:rsidR="00F66885" w:rsidRDefault="00F66885" w:rsidP="00F66885">
      <w:pPr>
        <w:jc w:val="both"/>
        <w:rPr>
          <w:sz w:val="24"/>
          <w:szCs w:val="24"/>
        </w:rPr>
      </w:pPr>
    </w:p>
    <w:p w:rsidR="006D6CB1" w:rsidRPr="00F66885" w:rsidRDefault="006D6CB1" w:rsidP="006D6CB1">
      <w:pPr>
        <w:jc w:val="both"/>
        <w:rPr>
          <w:sz w:val="24"/>
          <w:szCs w:val="24"/>
        </w:rPr>
      </w:pPr>
      <w:r w:rsidRPr="00F66885">
        <w:rPr>
          <w:sz w:val="24"/>
          <w:szCs w:val="24"/>
        </w:rPr>
        <w:t>Opinia Komisji Finansów Publicznych, Rozwoju Gospodarczego, Rolnictwa i Ochrony Środowiska Rady Miejskiej w Zelowie (opinia pozytywna).</w:t>
      </w:r>
    </w:p>
    <w:p w:rsidR="006D6CB1" w:rsidRPr="00F66885" w:rsidRDefault="006D6CB1" w:rsidP="006D6CB1">
      <w:pPr>
        <w:jc w:val="both"/>
      </w:pPr>
      <w:r w:rsidRPr="00F66885">
        <w:t xml:space="preserve">Opinia załączona jest do niniejszego protokołu.  </w:t>
      </w:r>
    </w:p>
    <w:p w:rsidR="006D6CB1" w:rsidRPr="00F66885" w:rsidRDefault="006D6CB1" w:rsidP="006D6CB1">
      <w:pPr>
        <w:jc w:val="both"/>
        <w:rPr>
          <w:sz w:val="24"/>
          <w:szCs w:val="24"/>
        </w:rPr>
      </w:pPr>
    </w:p>
    <w:p w:rsidR="006D6CB1" w:rsidRPr="005A1945" w:rsidRDefault="006D6CB1" w:rsidP="006D6CB1">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6D6CB1" w:rsidRPr="005A1945" w:rsidRDefault="006D6CB1" w:rsidP="006D6CB1">
      <w:pPr>
        <w:jc w:val="both"/>
        <w:textAlignment w:val="baseline"/>
        <w:rPr>
          <w:rFonts w:eastAsia="Calibri"/>
          <w:color w:val="auto"/>
          <w:sz w:val="24"/>
          <w:szCs w:val="24"/>
        </w:rPr>
      </w:pPr>
    </w:p>
    <w:p w:rsidR="006D6CB1" w:rsidRPr="005A1945" w:rsidRDefault="006D6CB1" w:rsidP="006D6CB1">
      <w:pPr>
        <w:jc w:val="both"/>
        <w:textAlignment w:val="baseline"/>
        <w:rPr>
          <w:rFonts w:eastAsia="Calibri"/>
          <w:color w:val="auto"/>
          <w:sz w:val="24"/>
          <w:szCs w:val="24"/>
        </w:rPr>
      </w:pPr>
      <w:r w:rsidRPr="005A1945">
        <w:rPr>
          <w:rFonts w:eastAsia="Calibri"/>
          <w:color w:val="auto"/>
          <w:sz w:val="24"/>
          <w:szCs w:val="24"/>
        </w:rPr>
        <w:lastRenderedPageBreak/>
        <w:t xml:space="preserve">Przewodniczący Rady poddał projekt uchwały pod głosowanie. </w:t>
      </w:r>
    </w:p>
    <w:p w:rsidR="006D6CB1" w:rsidRPr="005A1945" w:rsidRDefault="006D6CB1" w:rsidP="006D6CB1">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6D6CB1" w:rsidRPr="005A1945" w:rsidRDefault="006D6CB1" w:rsidP="006D6CB1">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6D6CB1" w:rsidRPr="005A1945" w:rsidRDefault="006D6CB1" w:rsidP="006D6CB1">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6D6CB1" w:rsidRPr="005A1945" w:rsidRDefault="006D6CB1" w:rsidP="006D6CB1">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6D6CB1" w:rsidRPr="005A1945" w:rsidRDefault="006D6CB1" w:rsidP="006D6CB1">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6D6CB1" w:rsidRPr="005A1945" w:rsidRDefault="006D6CB1" w:rsidP="006D6CB1">
      <w:pPr>
        <w:ind w:left="284" w:firstLine="142"/>
        <w:jc w:val="both"/>
        <w:rPr>
          <w:color w:val="auto"/>
          <w:sz w:val="24"/>
          <w:szCs w:val="24"/>
        </w:rPr>
      </w:pPr>
    </w:p>
    <w:p w:rsidR="006D6CB1" w:rsidRPr="00821BA9" w:rsidRDefault="006D6CB1" w:rsidP="006D6CB1">
      <w:pPr>
        <w:jc w:val="both"/>
        <w:textAlignment w:val="baseline"/>
        <w:rPr>
          <w:bCs/>
          <w:color w:val="auto"/>
          <w:sz w:val="24"/>
          <w:szCs w:val="24"/>
          <w:shd w:val="clear" w:color="auto" w:fill="auto"/>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75</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w sprawie wyrażenia zgody na ustanowienie służebności przesyłu przez nieruchomość stanowiącą własność Gminy Zelów</w:t>
      </w:r>
      <w:r w:rsidRPr="00821BA9">
        <w:rPr>
          <w:bCs/>
          <w:color w:val="auto"/>
          <w:sz w:val="24"/>
          <w:szCs w:val="24"/>
        </w:rPr>
        <w:t>,</w:t>
      </w:r>
      <w:r w:rsidRPr="00821BA9">
        <w:rPr>
          <w:color w:val="auto"/>
          <w:sz w:val="24"/>
          <w:szCs w:val="24"/>
        </w:rPr>
        <w:t xml:space="preserve"> stanowi załącznik do protokołu.</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11.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przesyłu przez nieruchomość stanowiącą własność Gminy Zelów (dot. dz. nr 2 poł. w </w:t>
      </w:r>
      <w:proofErr w:type="spellStart"/>
      <w:r w:rsidRPr="007C19A4">
        <w:rPr>
          <w:b/>
          <w:sz w:val="24"/>
          <w:szCs w:val="24"/>
        </w:rPr>
        <w:t>obr</w:t>
      </w:r>
      <w:proofErr w:type="spellEnd"/>
      <w:r w:rsidRPr="007C19A4">
        <w:rPr>
          <w:b/>
          <w:sz w:val="24"/>
          <w:szCs w:val="24"/>
        </w:rPr>
        <w:t xml:space="preserve">. 25 Pawłowa, gm. Zelów). </w:t>
      </w:r>
    </w:p>
    <w:p w:rsidR="00F66885" w:rsidRDefault="00F66885" w:rsidP="00F66885">
      <w:pPr>
        <w:jc w:val="both"/>
        <w:rPr>
          <w:sz w:val="24"/>
          <w:szCs w:val="24"/>
        </w:rPr>
      </w:pPr>
    </w:p>
    <w:p w:rsidR="005B1AD2" w:rsidRDefault="005B1AD2" w:rsidP="005B1AD2">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5B1AD2" w:rsidRDefault="005B1AD2" w:rsidP="005B1AD2">
      <w:pPr>
        <w:jc w:val="both"/>
        <w:rPr>
          <w:sz w:val="24"/>
          <w:szCs w:val="24"/>
        </w:rPr>
      </w:pPr>
      <w:r>
        <w:rPr>
          <w:sz w:val="24"/>
          <w:szCs w:val="24"/>
        </w:rPr>
        <w:t xml:space="preserve">Projekt uchwały dotyczy wyrażenia zgody na lokalizację linii elektroenergetycznej kablowej niskiego napięcia zlokalizowanej na działce oznaczonej nr 430 położonej w obrębie 7 Grębociny, gm. Zelów, stanowiącej własność Gminy Zelów w celu budowy przyłącza elektroenergetycznego zasilającego działki ewidencyjne nr 431/1 i 431/2 w obrębie 7 Grębociny, gm. Zelów. </w:t>
      </w:r>
    </w:p>
    <w:p w:rsidR="00F66885" w:rsidRDefault="00F66885" w:rsidP="00F66885">
      <w:pPr>
        <w:jc w:val="both"/>
        <w:rPr>
          <w:sz w:val="24"/>
          <w:szCs w:val="24"/>
        </w:rPr>
      </w:pPr>
    </w:p>
    <w:p w:rsidR="00D42D36" w:rsidRPr="00F66885" w:rsidRDefault="00D42D36" w:rsidP="00D42D36">
      <w:pPr>
        <w:jc w:val="both"/>
        <w:rPr>
          <w:sz w:val="24"/>
          <w:szCs w:val="24"/>
        </w:rPr>
      </w:pPr>
      <w:r w:rsidRPr="00F66885">
        <w:rPr>
          <w:sz w:val="24"/>
          <w:szCs w:val="24"/>
        </w:rPr>
        <w:t>Opinia Komisji Finansów Publicznych, Rozwoju Gospodarczego, Rolnictwa i Ochrony Środowiska Rady Miejskiej w Zelowie (opinia pozytywna).</w:t>
      </w:r>
    </w:p>
    <w:p w:rsidR="00D42D36" w:rsidRPr="00F66885" w:rsidRDefault="00D42D36" w:rsidP="00D42D36">
      <w:pPr>
        <w:jc w:val="both"/>
      </w:pPr>
      <w:r w:rsidRPr="00F66885">
        <w:t xml:space="preserve">Opinia załączona jest do niniejszego protokołu.  </w:t>
      </w:r>
    </w:p>
    <w:p w:rsidR="00D42D36" w:rsidRPr="00F66885" w:rsidRDefault="00D42D36" w:rsidP="00D42D36">
      <w:pPr>
        <w:jc w:val="both"/>
        <w:rPr>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D42D36" w:rsidRPr="005A1945" w:rsidRDefault="00D42D36" w:rsidP="00D42D36">
      <w:pPr>
        <w:jc w:val="both"/>
        <w:textAlignment w:val="baseline"/>
        <w:rPr>
          <w:rFonts w:eastAsia="Calibri"/>
          <w:color w:val="auto"/>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D42D36" w:rsidRPr="005A1945" w:rsidRDefault="00D42D36" w:rsidP="00D42D36">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D42D36" w:rsidRPr="005A1945" w:rsidRDefault="00D42D36" w:rsidP="00D42D36">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D42D36" w:rsidRPr="005A1945" w:rsidRDefault="00D42D36" w:rsidP="00D42D36">
      <w:pPr>
        <w:ind w:left="284" w:firstLine="142"/>
        <w:jc w:val="both"/>
        <w:rPr>
          <w:color w:val="auto"/>
          <w:sz w:val="24"/>
          <w:szCs w:val="24"/>
        </w:rPr>
      </w:pPr>
    </w:p>
    <w:p w:rsidR="00D42D36" w:rsidRPr="00821BA9" w:rsidRDefault="00D42D36" w:rsidP="00D42D36">
      <w:pPr>
        <w:jc w:val="both"/>
        <w:textAlignment w:val="baseline"/>
        <w:rPr>
          <w:bCs/>
          <w:color w:val="auto"/>
          <w:sz w:val="24"/>
          <w:szCs w:val="24"/>
          <w:shd w:val="clear" w:color="auto" w:fill="auto"/>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76</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w sprawie wyrażenia zgody na ustanowienie służebności przesyłu przez nieruchomość stanowiącą własność Gminy Zelów</w:t>
      </w:r>
      <w:r w:rsidRPr="00821BA9">
        <w:rPr>
          <w:bCs/>
          <w:color w:val="auto"/>
          <w:sz w:val="24"/>
          <w:szCs w:val="24"/>
        </w:rPr>
        <w:t>,</w:t>
      </w:r>
      <w:r w:rsidRPr="00821BA9">
        <w:rPr>
          <w:color w:val="auto"/>
          <w:sz w:val="24"/>
          <w:szCs w:val="24"/>
        </w:rPr>
        <w:t xml:space="preserve"> stanowi załącznik do protokołu.</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12.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gruntowej na nieruchomości stanowiącej własność Gminy Zelów (dot. dz. nr 1025 </w:t>
      </w:r>
      <w:r w:rsidR="007C19A4">
        <w:rPr>
          <w:b/>
          <w:sz w:val="24"/>
          <w:szCs w:val="24"/>
        </w:rPr>
        <w:br/>
      </w:r>
      <w:r w:rsidRPr="007C19A4">
        <w:rPr>
          <w:b/>
          <w:sz w:val="24"/>
          <w:szCs w:val="24"/>
        </w:rPr>
        <w:t xml:space="preserve">poł. w </w:t>
      </w:r>
      <w:proofErr w:type="spellStart"/>
      <w:r w:rsidRPr="007C19A4">
        <w:rPr>
          <w:b/>
          <w:sz w:val="24"/>
          <w:szCs w:val="24"/>
        </w:rPr>
        <w:t>obr</w:t>
      </w:r>
      <w:proofErr w:type="spellEnd"/>
      <w:r w:rsidRPr="007C19A4">
        <w:rPr>
          <w:b/>
          <w:sz w:val="24"/>
          <w:szCs w:val="24"/>
        </w:rPr>
        <w:t xml:space="preserve">. 27 Pożdżenice, gm. Zelów). </w:t>
      </w:r>
    </w:p>
    <w:p w:rsidR="00F66885" w:rsidRDefault="00F66885" w:rsidP="00F66885">
      <w:pPr>
        <w:jc w:val="both"/>
        <w:rPr>
          <w:sz w:val="24"/>
          <w:szCs w:val="24"/>
        </w:rPr>
      </w:pPr>
    </w:p>
    <w:p w:rsidR="00024A05" w:rsidRDefault="00024A05" w:rsidP="00024A05">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F66885" w:rsidRDefault="00900A33" w:rsidP="00F66885">
      <w:pPr>
        <w:jc w:val="both"/>
        <w:rPr>
          <w:sz w:val="24"/>
          <w:szCs w:val="24"/>
        </w:rPr>
      </w:pPr>
      <w:r>
        <w:rPr>
          <w:sz w:val="24"/>
          <w:szCs w:val="24"/>
        </w:rPr>
        <w:t xml:space="preserve">Przedmiotem uchwały jest wyrażenie zgody na ustanowienie służebności gruntowej polegającej na umieszczeniu przyłącza wodociągowego na działce gminnej oznaczonej nr </w:t>
      </w:r>
      <w:proofErr w:type="spellStart"/>
      <w:r>
        <w:rPr>
          <w:sz w:val="24"/>
          <w:szCs w:val="24"/>
        </w:rPr>
        <w:t>ewid</w:t>
      </w:r>
      <w:proofErr w:type="spellEnd"/>
      <w:r>
        <w:rPr>
          <w:sz w:val="24"/>
          <w:szCs w:val="24"/>
        </w:rPr>
        <w:t xml:space="preserve">. 1025 położonej w obrębie 27 Pożdżenice na rzecz każdoczesnego właściciela nieruchomości oznaczonej nr </w:t>
      </w:r>
      <w:proofErr w:type="spellStart"/>
      <w:r>
        <w:rPr>
          <w:sz w:val="24"/>
          <w:szCs w:val="24"/>
        </w:rPr>
        <w:t>ewid</w:t>
      </w:r>
      <w:proofErr w:type="spellEnd"/>
      <w:r>
        <w:rPr>
          <w:sz w:val="24"/>
          <w:szCs w:val="24"/>
        </w:rPr>
        <w:t xml:space="preserve">. 1022/5, obręb 27 Pożdżenice.   </w:t>
      </w:r>
    </w:p>
    <w:p w:rsidR="00F66885" w:rsidRDefault="00F66885" w:rsidP="00F66885">
      <w:pPr>
        <w:jc w:val="both"/>
        <w:rPr>
          <w:sz w:val="24"/>
          <w:szCs w:val="24"/>
        </w:rPr>
      </w:pPr>
    </w:p>
    <w:p w:rsidR="00F66885" w:rsidRDefault="00F66885" w:rsidP="00F66885">
      <w:pPr>
        <w:jc w:val="both"/>
        <w:rPr>
          <w:sz w:val="24"/>
          <w:szCs w:val="24"/>
        </w:rPr>
      </w:pPr>
    </w:p>
    <w:p w:rsidR="00D42D36" w:rsidRPr="00F66885" w:rsidRDefault="00D42D36" w:rsidP="00D42D36">
      <w:pPr>
        <w:jc w:val="both"/>
        <w:rPr>
          <w:sz w:val="24"/>
          <w:szCs w:val="24"/>
        </w:rPr>
      </w:pPr>
      <w:r w:rsidRPr="00F66885">
        <w:rPr>
          <w:sz w:val="24"/>
          <w:szCs w:val="24"/>
        </w:rPr>
        <w:t>Opinia Komisji Finansów Publicznych, Rozwoju Gospodarczego, Rolnictwa i Ochrony Środowiska Rady Miejskiej w Zelowie (opinia pozytywna).</w:t>
      </w:r>
    </w:p>
    <w:p w:rsidR="00D42D36" w:rsidRPr="00F66885" w:rsidRDefault="00D42D36" w:rsidP="00D42D36">
      <w:pPr>
        <w:jc w:val="both"/>
      </w:pPr>
      <w:r w:rsidRPr="00F66885">
        <w:t xml:space="preserve">Opinia załączona jest do niniejszego protokołu.  </w:t>
      </w:r>
    </w:p>
    <w:p w:rsidR="00D42D36" w:rsidRPr="00F66885" w:rsidRDefault="00D42D36" w:rsidP="00D42D36">
      <w:pPr>
        <w:jc w:val="both"/>
        <w:rPr>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D42D36" w:rsidRPr="005A1945" w:rsidRDefault="00D42D36" w:rsidP="00D42D36">
      <w:pPr>
        <w:jc w:val="both"/>
        <w:textAlignment w:val="baseline"/>
        <w:rPr>
          <w:rFonts w:eastAsia="Calibri"/>
          <w:color w:val="auto"/>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D42D36" w:rsidRPr="005A1945" w:rsidRDefault="00D42D36" w:rsidP="00D42D36">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D42D36" w:rsidRPr="005A1945" w:rsidRDefault="00D42D36" w:rsidP="00D42D36">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D42D36" w:rsidRPr="005A1945" w:rsidRDefault="00D42D36" w:rsidP="00D42D36">
      <w:pPr>
        <w:ind w:left="284" w:firstLine="142"/>
        <w:jc w:val="both"/>
        <w:rPr>
          <w:color w:val="auto"/>
          <w:sz w:val="24"/>
          <w:szCs w:val="24"/>
        </w:rPr>
      </w:pPr>
    </w:p>
    <w:p w:rsidR="00D42D36" w:rsidRPr="00821BA9" w:rsidRDefault="00D42D36" w:rsidP="00D42D36">
      <w:pPr>
        <w:jc w:val="both"/>
        <w:textAlignment w:val="baseline"/>
        <w:rPr>
          <w:bCs/>
          <w:color w:val="auto"/>
          <w:sz w:val="24"/>
          <w:szCs w:val="24"/>
          <w:shd w:val="clear" w:color="auto" w:fill="auto"/>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77</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 xml:space="preserve">w sprawie wyrażenia zgody na ustanowienie służebności </w:t>
      </w:r>
      <w:r>
        <w:rPr>
          <w:sz w:val="24"/>
          <w:szCs w:val="24"/>
        </w:rPr>
        <w:t>gruntowej</w:t>
      </w:r>
      <w:r w:rsidRPr="00821BA9">
        <w:rPr>
          <w:sz w:val="24"/>
          <w:szCs w:val="24"/>
        </w:rPr>
        <w:t xml:space="preserve"> przez nieruchomość stanowiącą własność Gminy Zelów</w:t>
      </w:r>
      <w:r w:rsidRPr="00821BA9">
        <w:rPr>
          <w:bCs/>
          <w:color w:val="auto"/>
          <w:sz w:val="24"/>
          <w:szCs w:val="24"/>
        </w:rPr>
        <w:t>,</w:t>
      </w:r>
      <w:r w:rsidRPr="00821BA9">
        <w:rPr>
          <w:color w:val="auto"/>
          <w:sz w:val="24"/>
          <w:szCs w:val="24"/>
        </w:rPr>
        <w:t xml:space="preserve"> stanowi załącznik do protokołu.</w:t>
      </w:r>
    </w:p>
    <w:p w:rsidR="00F66885" w:rsidRDefault="00F66885" w:rsidP="00F66885">
      <w:pPr>
        <w:jc w:val="both"/>
        <w:rPr>
          <w:sz w:val="24"/>
          <w:szCs w:val="24"/>
        </w:rPr>
      </w:pPr>
    </w:p>
    <w:p w:rsidR="00F66885" w:rsidRPr="007C19A4" w:rsidRDefault="00F66885" w:rsidP="00F66885">
      <w:pPr>
        <w:jc w:val="both"/>
        <w:rPr>
          <w:b/>
          <w:sz w:val="24"/>
          <w:szCs w:val="24"/>
        </w:rPr>
      </w:pPr>
      <w:r w:rsidRPr="007C19A4">
        <w:rPr>
          <w:b/>
          <w:sz w:val="24"/>
          <w:szCs w:val="24"/>
        </w:rPr>
        <w:t xml:space="preserve">Do punktu 13. </w:t>
      </w:r>
    </w:p>
    <w:p w:rsidR="00F66885" w:rsidRPr="007C19A4" w:rsidRDefault="00F66885" w:rsidP="00F66885">
      <w:pPr>
        <w:jc w:val="both"/>
        <w:rPr>
          <w:b/>
          <w:sz w:val="24"/>
          <w:szCs w:val="24"/>
        </w:rPr>
      </w:pPr>
      <w:r w:rsidRPr="007C19A4">
        <w:rPr>
          <w:b/>
          <w:sz w:val="24"/>
          <w:szCs w:val="24"/>
        </w:rPr>
        <w:t xml:space="preserve">Rozpatrzenie projektu uchwały w sprawie wyrażenia zgody na ustanowienie służebności gruntowej na nieruchomości stanowiącej własność Gminy Zelów (dot. dz. nr 220 poł. </w:t>
      </w:r>
      <w:r w:rsidR="007C19A4">
        <w:rPr>
          <w:b/>
          <w:sz w:val="24"/>
          <w:szCs w:val="24"/>
        </w:rPr>
        <w:br/>
      </w:r>
      <w:r w:rsidRPr="007C19A4">
        <w:rPr>
          <w:b/>
          <w:sz w:val="24"/>
          <w:szCs w:val="24"/>
        </w:rPr>
        <w:t xml:space="preserve">w </w:t>
      </w:r>
      <w:proofErr w:type="spellStart"/>
      <w:r w:rsidRPr="007C19A4">
        <w:rPr>
          <w:b/>
          <w:sz w:val="24"/>
          <w:szCs w:val="24"/>
        </w:rPr>
        <w:t>obr</w:t>
      </w:r>
      <w:proofErr w:type="spellEnd"/>
      <w:r w:rsidRPr="007C19A4">
        <w:rPr>
          <w:b/>
          <w:sz w:val="24"/>
          <w:szCs w:val="24"/>
        </w:rPr>
        <w:t xml:space="preserve">. 4 miasta Zelowa, gm. Zelów). </w:t>
      </w:r>
    </w:p>
    <w:p w:rsidR="00F66885" w:rsidRDefault="00F66885" w:rsidP="00F66885">
      <w:pPr>
        <w:jc w:val="both"/>
        <w:rPr>
          <w:sz w:val="24"/>
          <w:szCs w:val="24"/>
        </w:rPr>
      </w:pPr>
    </w:p>
    <w:p w:rsidR="00171B7C" w:rsidRDefault="00171B7C" w:rsidP="00171B7C">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171B7C" w:rsidRDefault="00171B7C" w:rsidP="00171B7C">
      <w:pPr>
        <w:jc w:val="both"/>
        <w:rPr>
          <w:sz w:val="24"/>
          <w:szCs w:val="24"/>
        </w:rPr>
      </w:pPr>
      <w:r>
        <w:rPr>
          <w:sz w:val="24"/>
          <w:szCs w:val="24"/>
        </w:rPr>
        <w:t xml:space="preserve">Projekt uchwały dotyczy wyrażenia zgody na lokalizację linii elektroenergetycznej kablowej niskiego napięcia zlokalizowanej na działkach oznaczonych nr 127 i 234 położonych w obrębie 4 miasta Zelowa, gm. Zelów, stanowiących własność Gminy Zelów w celu budowy przyłącza elektroenergetycznego zasilającego działkę ewidencyjną nr 123 w obrębie 4 miasta Zelowa, gm. Zelów. </w:t>
      </w:r>
    </w:p>
    <w:p w:rsidR="00F66885" w:rsidRDefault="00F66885" w:rsidP="00F66885">
      <w:pPr>
        <w:jc w:val="both"/>
        <w:rPr>
          <w:sz w:val="24"/>
          <w:szCs w:val="24"/>
        </w:rPr>
      </w:pPr>
    </w:p>
    <w:p w:rsidR="00F66885" w:rsidRDefault="00F66885" w:rsidP="00F66885">
      <w:pPr>
        <w:jc w:val="both"/>
        <w:rPr>
          <w:sz w:val="24"/>
          <w:szCs w:val="24"/>
        </w:rPr>
      </w:pPr>
    </w:p>
    <w:p w:rsidR="00D42D36" w:rsidRPr="00F66885" w:rsidRDefault="00D42D36" w:rsidP="00D42D36">
      <w:pPr>
        <w:jc w:val="both"/>
        <w:rPr>
          <w:sz w:val="24"/>
          <w:szCs w:val="24"/>
        </w:rPr>
      </w:pPr>
      <w:r w:rsidRPr="00F66885">
        <w:rPr>
          <w:sz w:val="24"/>
          <w:szCs w:val="24"/>
        </w:rPr>
        <w:t>Opinia Komisji Finansów Publicznych, Rozwoju Gospodarczego, Rolnictwa i Ochrony Środowiska Rady Miejskiej w Zelowie (opinia pozytywna).</w:t>
      </w:r>
    </w:p>
    <w:p w:rsidR="00D42D36" w:rsidRPr="00F66885" w:rsidRDefault="00D42D36" w:rsidP="00D42D36">
      <w:pPr>
        <w:jc w:val="both"/>
      </w:pPr>
      <w:r w:rsidRPr="00F66885">
        <w:t xml:space="preserve">Opinia załączona jest do niniejszego protokołu.  </w:t>
      </w:r>
    </w:p>
    <w:p w:rsidR="00D42D36" w:rsidRPr="00F66885" w:rsidRDefault="00D42D36" w:rsidP="00D42D36">
      <w:pPr>
        <w:jc w:val="both"/>
        <w:rPr>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D42D36" w:rsidRPr="005A1945" w:rsidRDefault="00D42D36" w:rsidP="00D42D36">
      <w:pPr>
        <w:jc w:val="both"/>
        <w:textAlignment w:val="baseline"/>
        <w:rPr>
          <w:rFonts w:eastAsia="Calibri"/>
          <w:color w:val="auto"/>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D42D36" w:rsidRPr="005A1945" w:rsidRDefault="00D42D36" w:rsidP="00D42D36">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D42D36" w:rsidRPr="005A1945" w:rsidRDefault="00D42D36" w:rsidP="00D42D36">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D42D36" w:rsidRPr="005A1945" w:rsidRDefault="00D42D36" w:rsidP="00D42D36">
      <w:pPr>
        <w:ind w:left="284" w:firstLine="142"/>
        <w:jc w:val="both"/>
        <w:rPr>
          <w:color w:val="auto"/>
          <w:sz w:val="24"/>
          <w:szCs w:val="24"/>
        </w:rPr>
      </w:pPr>
    </w:p>
    <w:p w:rsidR="00D42D36" w:rsidRPr="00821BA9" w:rsidRDefault="00D42D36" w:rsidP="00D42D36">
      <w:pPr>
        <w:jc w:val="both"/>
        <w:textAlignment w:val="baseline"/>
        <w:rPr>
          <w:bCs/>
          <w:color w:val="auto"/>
          <w:sz w:val="24"/>
          <w:szCs w:val="24"/>
          <w:shd w:val="clear" w:color="auto" w:fill="auto"/>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78</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 xml:space="preserve">w sprawie wyrażenia zgody na ustanowienie służebności </w:t>
      </w:r>
      <w:r>
        <w:rPr>
          <w:sz w:val="24"/>
          <w:szCs w:val="24"/>
        </w:rPr>
        <w:t>gruntowej</w:t>
      </w:r>
      <w:r w:rsidRPr="00821BA9">
        <w:rPr>
          <w:sz w:val="24"/>
          <w:szCs w:val="24"/>
        </w:rPr>
        <w:t xml:space="preserve"> przez nieruchomość stanowiącą własność Gminy Zelów</w:t>
      </w:r>
      <w:r w:rsidRPr="00821BA9">
        <w:rPr>
          <w:bCs/>
          <w:color w:val="auto"/>
          <w:sz w:val="24"/>
          <w:szCs w:val="24"/>
        </w:rPr>
        <w:t>,</w:t>
      </w:r>
      <w:r w:rsidRPr="00821BA9">
        <w:rPr>
          <w:color w:val="auto"/>
          <w:sz w:val="24"/>
          <w:szCs w:val="24"/>
        </w:rPr>
        <w:t xml:space="preserve"> stanowi załącznik do protokołu.</w:t>
      </w:r>
    </w:p>
    <w:p w:rsidR="00F66885" w:rsidRDefault="00F66885" w:rsidP="00F66885">
      <w:pPr>
        <w:jc w:val="both"/>
        <w:rPr>
          <w:sz w:val="24"/>
          <w:szCs w:val="24"/>
        </w:rPr>
      </w:pPr>
    </w:p>
    <w:p w:rsidR="00E71FAB" w:rsidRDefault="00E71FAB" w:rsidP="00F66885">
      <w:pPr>
        <w:jc w:val="both"/>
        <w:rPr>
          <w:sz w:val="24"/>
          <w:szCs w:val="24"/>
        </w:rPr>
      </w:pPr>
    </w:p>
    <w:p w:rsidR="00E71FAB" w:rsidRDefault="00E71FAB" w:rsidP="00F66885">
      <w:pPr>
        <w:jc w:val="both"/>
        <w:rPr>
          <w:sz w:val="24"/>
          <w:szCs w:val="24"/>
        </w:rPr>
      </w:pPr>
    </w:p>
    <w:p w:rsidR="00E71FAB" w:rsidRDefault="00E71FAB" w:rsidP="00F66885">
      <w:pPr>
        <w:jc w:val="both"/>
        <w:rPr>
          <w:sz w:val="24"/>
          <w:szCs w:val="24"/>
        </w:rPr>
      </w:pPr>
    </w:p>
    <w:p w:rsidR="00E71FAB" w:rsidRDefault="00E71FAB" w:rsidP="00F66885">
      <w:pPr>
        <w:jc w:val="both"/>
        <w:rPr>
          <w:sz w:val="24"/>
          <w:szCs w:val="24"/>
        </w:rPr>
      </w:pPr>
    </w:p>
    <w:p w:rsidR="007C19A4" w:rsidRPr="00FC0B45" w:rsidRDefault="007C19A4" w:rsidP="00F66885">
      <w:pPr>
        <w:jc w:val="both"/>
        <w:rPr>
          <w:b/>
          <w:sz w:val="24"/>
          <w:szCs w:val="24"/>
        </w:rPr>
      </w:pPr>
      <w:r w:rsidRPr="00FC0B45">
        <w:rPr>
          <w:b/>
          <w:sz w:val="24"/>
          <w:szCs w:val="24"/>
        </w:rPr>
        <w:lastRenderedPageBreak/>
        <w:t xml:space="preserve">Do punktu 14. </w:t>
      </w:r>
    </w:p>
    <w:p w:rsidR="007C19A4" w:rsidRDefault="00F66885" w:rsidP="007C19A4">
      <w:pPr>
        <w:jc w:val="both"/>
        <w:rPr>
          <w:b/>
          <w:sz w:val="24"/>
          <w:szCs w:val="24"/>
        </w:rPr>
      </w:pPr>
      <w:r w:rsidRPr="00FC0B45">
        <w:rPr>
          <w:b/>
          <w:sz w:val="24"/>
          <w:szCs w:val="24"/>
        </w:rPr>
        <w:t xml:space="preserve">Rozpatrzenie projektu uchwały w sprawie wyrażenia zgody na sprzedaż nieruchomości stanowiącej własność Gminy Zelów.  </w:t>
      </w:r>
    </w:p>
    <w:p w:rsidR="00E71FAB" w:rsidRDefault="00E71FAB" w:rsidP="00E71FAB">
      <w:pPr>
        <w:jc w:val="both"/>
        <w:rPr>
          <w:sz w:val="24"/>
          <w:szCs w:val="24"/>
        </w:rPr>
      </w:pPr>
    </w:p>
    <w:p w:rsidR="007C19A4" w:rsidRDefault="00E71FAB" w:rsidP="00E71FAB">
      <w:pPr>
        <w:ind w:firstLine="708"/>
        <w:jc w:val="both"/>
        <w:rPr>
          <w:sz w:val="24"/>
          <w:szCs w:val="24"/>
        </w:rPr>
      </w:pPr>
      <w:r>
        <w:rPr>
          <w:sz w:val="24"/>
          <w:szCs w:val="24"/>
        </w:rPr>
        <w:t xml:space="preserve">Uzasadnienia projektu uchwały dokonała </w:t>
      </w:r>
      <w:r w:rsidRPr="00585A72">
        <w:rPr>
          <w:b/>
          <w:sz w:val="24"/>
          <w:szCs w:val="24"/>
        </w:rPr>
        <w:t>p. Lidia Wojciechowska – Kierownik Referatu Gospodarki Nieruchomościami i Rolnictwa w Urzędzie Miejskim w Zelowie</w:t>
      </w:r>
      <w:r>
        <w:rPr>
          <w:sz w:val="24"/>
          <w:szCs w:val="24"/>
        </w:rPr>
        <w:t xml:space="preserve">. </w:t>
      </w:r>
    </w:p>
    <w:p w:rsidR="00E71FAB" w:rsidRDefault="00E71FAB" w:rsidP="00E71FAB">
      <w:pPr>
        <w:widowControl w:val="0"/>
        <w:suppressAutoHyphens/>
        <w:spacing w:line="276" w:lineRule="auto"/>
        <w:jc w:val="both"/>
        <w:rPr>
          <w:sz w:val="24"/>
          <w:szCs w:val="24"/>
        </w:rPr>
      </w:pPr>
      <w:r>
        <w:rPr>
          <w:sz w:val="24"/>
          <w:szCs w:val="24"/>
        </w:rPr>
        <w:t>Wyjaśniła, że p</w:t>
      </w:r>
      <w:r w:rsidRPr="0011217C">
        <w:rPr>
          <w:sz w:val="24"/>
          <w:szCs w:val="24"/>
        </w:rPr>
        <w:t>ropozycja sprzedaży w trybie przetargowym nieruchomości gruntow</w:t>
      </w:r>
      <w:r>
        <w:rPr>
          <w:sz w:val="24"/>
          <w:szCs w:val="24"/>
        </w:rPr>
        <w:t xml:space="preserve">ej wymienionej </w:t>
      </w:r>
      <w:r w:rsidRPr="0011217C">
        <w:rPr>
          <w:sz w:val="24"/>
          <w:szCs w:val="24"/>
        </w:rPr>
        <w:t>w przedstawionym projekcie u</w:t>
      </w:r>
      <w:r>
        <w:rPr>
          <w:sz w:val="24"/>
          <w:szCs w:val="24"/>
        </w:rPr>
        <w:t xml:space="preserve">chwały wynika z zainteresowania kupnem. </w:t>
      </w:r>
      <w:r w:rsidRPr="0011217C">
        <w:rPr>
          <w:sz w:val="24"/>
          <w:szCs w:val="24"/>
        </w:rPr>
        <w:t xml:space="preserve">Gmina nie przewiduje wykorzystania przedmiotowej działki na cele związane z zadaniami samorządu.  </w:t>
      </w:r>
    </w:p>
    <w:p w:rsidR="00D42D36" w:rsidRDefault="00D42D36" w:rsidP="00D42D36">
      <w:pPr>
        <w:jc w:val="both"/>
        <w:rPr>
          <w:sz w:val="24"/>
          <w:szCs w:val="24"/>
        </w:rPr>
      </w:pPr>
    </w:p>
    <w:p w:rsidR="00D42D36" w:rsidRPr="00F66885" w:rsidRDefault="00D42D36" w:rsidP="00D42D36">
      <w:pPr>
        <w:jc w:val="both"/>
        <w:rPr>
          <w:sz w:val="24"/>
          <w:szCs w:val="24"/>
        </w:rPr>
      </w:pPr>
      <w:r w:rsidRPr="00F66885">
        <w:rPr>
          <w:sz w:val="24"/>
          <w:szCs w:val="24"/>
        </w:rPr>
        <w:t>Opinia Komisji Finansów Publicznych, Rozwoju Gospodarczego, Rolnictwa i Ochrony Środowiska Rady Miejskiej w Zelowie (opinia pozytywna).</w:t>
      </w:r>
    </w:p>
    <w:p w:rsidR="00D42D36" w:rsidRPr="00F66885" w:rsidRDefault="00D42D36" w:rsidP="00D42D36">
      <w:pPr>
        <w:jc w:val="both"/>
      </w:pPr>
      <w:r w:rsidRPr="00F66885">
        <w:t xml:space="preserve">Opinia załączona jest do niniejszego protokołu.  </w:t>
      </w:r>
    </w:p>
    <w:p w:rsidR="00D42D36" w:rsidRPr="00F66885" w:rsidRDefault="00D42D36" w:rsidP="00D42D36">
      <w:pPr>
        <w:jc w:val="both"/>
        <w:rPr>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D42D36" w:rsidRPr="005A1945" w:rsidRDefault="00D42D36" w:rsidP="00D42D36">
      <w:pPr>
        <w:jc w:val="both"/>
        <w:textAlignment w:val="baseline"/>
        <w:rPr>
          <w:rFonts w:eastAsia="Calibri"/>
          <w:color w:val="auto"/>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D42D36" w:rsidRPr="005A1945" w:rsidRDefault="00D42D36" w:rsidP="00D42D36">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D42D36" w:rsidRPr="005A1945" w:rsidRDefault="00D42D36" w:rsidP="00D42D36">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D42D36" w:rsidRPr="005A1945" w:rsidRDefault="00D42D36" w:rsidP="00D42D36">
      <w:pPr>
        <w:ind w:left="284" w:firstLine="142"/>
        <w:jc w:val="both"/>
        <w:rPr>
          <w:color w:val="auto"/>
          <w:sz w:val="24"/>
          <w:szCs w:val="24"/>
        </w:rPr>
      </w:pPr>
    </w:p>
    <w:p w:rsidR="00D42D36" w:rsidRPr="00821BA9" w:rsidRDefault="00D42D36" w:rsidP="00D42D36">
      <w:pPr>
        <w:jc w:val="both"/>
        <w:textAlignment w:val="baseline"/>
        <w:rPr>
          <w:bCs/>
          <w:color w:val="auto"/>
          <w:sz w:val="24"/>
          <w:szCs w:val="24"/>
          <w:shd w:val="clear" w:color="auto" w:fill="auto"/>
        </w:rPr>
      </w:pPr>
      <w:r w:rsidRPr="005A1945">
        <w:rPr>
          <w:b/>
          <w:color w:val="auto"/>
          <w:sz w:val="24"/>
          <w:szCs w:val="24"/>
        </w:rPr>
        <w:t>Uchwała Nr X</w:t>
      </w:r>
      <w:r>
        <w:rPr>
          <w:b/>
          <w:color w:val="auto"/>
          <w:sz w:val="24"/>
          <w:szCs w:val="24"/>
        </w:rPr>
        <w:t>V</w:t>
      </w:r>
      <w:r w:rsidRPr="005A1945">
        <w:rPr>
          <w:b/>
          <w:color w:val="auto"/>
          <w:sz w:val="24"/>
          <w:szCs w:val="24"/>
        </w:rPr>
        <w:t>/1</w:t>
      </w:r>
      <w:r>
        <w:rPr>
          <w:b/>
          <w:color w:val="auto"/>
          <w:sz w:val="24"/>
          <w:szCs w:val="24"/>
        </w:rPr>
        <w:t>79</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 xml:space="preserve">w sprawie wyrażenia zgody na </w:t>
      </w:r>
      <w:r>
        <w:rPr>
          <w:sz w:val="24"/>
          <w:szCs w:val="24"/>
        </w:rPr>
        <w:t xml:space="preserve">sprzedaż nieruchomości stanowiącej własność Gminy Zelów, </w:t>
      </w:r>
      <w:r w:rsidRPr="00821BA9">
        <w:rPr>
          <w:color w:val="auto"/>
          <w:sz w:val="24"/>
          <w:szCs w:val="24"/>
        </w:rPr>
        <w:t>stanowi załącznik do protokołu.</w:t>
      </w:r>
    </w:p>
    <w:p w:rsidR="007C19A4" w:rsidRDefault="007C19A4" w:rsidP="007C19A4">
      <w:pPr>
        <w:jc w:val="both"/>
        <w:rPr>
          <w:sz w:val="24"/>
          <w:szCs w:val="24"/>
        </w:rPr>
      </w:pPr>
    </w:p>
    <w:p w:rsidR="007C19A4" w:rsidRPr="00FC0B45" w:rsidRDefault="007C19A4" w:rsidP="007C19A4">
      <w:pPr>
        <w:jc w:val="both"/>
        <w:rPr>
          <w:b/>
          <w:sz w:val="24"/>
          <w:szCs w:val="24"/>
        </w:rPr>
      </w:pPr>
      <w:r w:rsidRPr="00FC0B45">
        <w:rPr>
          <w:b/>
          <w:sz w:val="24"/>
          <w:szCs w:val="24"/>
        </w:rPr>
        <w:t xml:space="preserve">Do punktu 15. </w:t>
      </w:r>
    </w:p>
    <w:p w:rsidR="007C19A4" w:rsidRPr="00FC0B45" w:rsidRDefault="00F66885" w:rsidP="007C19A4">
      <w:pPr>
        <w:jc w:val="both"/>
        <w:rPr>
          <w:b/>
          <w:sz w:val="24"/>
          <w:szCs w:val="24"/>
        </w:rPr>
      </w:pPr>
      <w:r w:rsidRPr="00FC0B45">
        <w:rPr>
          <w:b/>
          <w:sz w:val="24"/>
          <w:szCs w:val="24"/>
        </w:rPr>
        <w:t xml:space="preserve">Rozpatrzenie projektu uchwały w sprawie zmiany uchwały Nr XXVIII/216/2012 Rady Miejskiej w Zelowie z dnia 21 czerwca 2012 roku w sprawie określenia przystanków komunikacyjnych na terenie Gminy Zelów, warunków i zasad korzystania z nich oraz ustalenia stawki opłaty za korzystanie z tych przystanków.   </w:t>
      </w:r>
    </w:p>
    <w:p w:rsidR="007C19A4" w:rsidRDefault="007C19A4" w:rsidP="007C19A4">
      <w:pPr>
        <w:jc w:val="both"/>
        <w:rPr>
          <w:sz w:val="24"/>
          <w:szCs w:val="24"/>
        </w:rPr>
      </w:pPr>
    </w:p>
    <w:p w:rsidR="00B66DBF" w:rsidRDefault="00B66DBF" w:rsidP="007C19A4">
      <w:pPr>
        <w:jc w:val="both"/>
        <w:rPr>
          <w:sz w:val="24"/>
          <w:szCs w:val="24"/>
        </w:rPr>
      </w:pPr>
      <w:r>
        <w:rPr>
          <w:sz w:val="24"/>
          <w:szCs w:val="24"/>
        </w:rPr>
        <w:tab/>
      </w:r>
      <w:r w:rsidRPr="002747D7">
        <w:rPr>
          <w:b/>
          <w:sz w:val="24"/>
          <w:szCs w:val="24"/>
        </w:rPr>
        <w:t>Kierownik Referatu Gospodarki Komunalnej i Ochrony Środowiska w Urzędzie Miejskim w Zelowie p. Mateusz Piechowski</w:t>
      </w:r>
      <w:r>
        <w:rPr>
          <w:sz w:val="24"/>
          <w:szCs w:val="24"/>
        </w:rPr>
        <w:t xml:space="preserve"> przedstawiając projekt uchwały poinformował, że podjęcie przedmiotowej uchwały wynika ze złożonego przez mieszkańców Ignacowa potrzeby utworzenia przystanków, z których korzystać będą dzieci uczęszczające do Szkoły Podstawowej nr 4 w Zelowie. Zaproponowana lokalizacja nowych przystanków otrzymała aprobatę Referatu Oświaty, Kultury, Sportu i Zdrowia w Urzędzie Miejskim w Zelowie.</w:t>
      </w:r>
    </w:p>
    <w:p w:rsidR="00D42D36" w:rsidRDefault="00D42D36" w:rsidP="00D42D36">
      <w:pPr>
        <w:jc w:val="both"/>
        <w:rPr>
          <w:sz w:val="24"/>
          <w:szCs w:val="24"/>
        </w:rPr>
      </w:pPr>
    </w:p>
    <w:p w:rsidR="00D42D36" w:rsidRPr="00F66885" w:rsidRDefault="00D42D36" w:rsidP="00D42D36">
      <w:pPr>
        <w:jc w:val="both"/>
        <w:rPr>
          <w:sz w:val="24"/>
          <w:szCs w:val="24"/>
        </w:rPr>
      </w:pPr>
      <w:r w:rsidRPr="00F66885">
        <w:rPr>
          <w:sz w:val="24"/>
          <w:szCs w:val="24"/>
        </w:rPr>
        <w:t>Opinia Komisji Finansów Publicznych, Rozwoju Gospodarczego, Rolnictwa i Ochrony Środowiska Rady Miejskiej w Zelowie (opinia pozytywna).</w:t>
      </w:r>
    </w:p>
    <w:p w:rsidR="00D42D36" w:rsidRPr="00F66885" w:rsidRDefault="00D42D36" w:rsidP="00D42D36">
      <w:pPr>
        <w:jc w:val="both"/>
      </w:pPr>
      <w:r w:rsidRPr="00F66885">
        <w:t xml:space="preserve">Opinia załączona jest do niniejszego protokołu.  </w:t>
      </w:r>
    </w:p>
    <w:p w:rsidR="00D42D36" w:rsidRPr="00F66885" w:rsidRDefault="00D42D36" w:rsidP="00D42D36">
      <w:pPr>
        <w:jc w:val="both"/>
        <w:rPr>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D42D36" w:rsidRPr="005A1945" w:rsidRDefault="00D42D36" w:rsidP="00D42D36">
      <w:pPr>
        <w:jc w:val="both"/>
        <w:textAlignment w:val="baseline"/>
        <w:rPr>
          <w:rFonts w:eastAsia="Calibri"/>
          <w:color w:val="auto"/>
          <w:sz w:val="24"/>
          <w:szCs w:val="24"/>
        </w:rPr>
      </w:pPr>
    </w:p>
    <w:p w:rsidR="00D42D36" w:rsidRPr="005A1945" w:rsidRDefault="00D42D36" w:rsidP="00D42D36">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D42D36" w:rsidRPr="005A1945" w:rsidRDefault="00D42D36" w:rsidP="00D42D36">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D42D36" w:rsidRPr="005A1945" w:rsidRDefault="00D42D36" w:rsidP="00D42D36">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D42D36" w:rsidRPr="005A1945" w:rsidRDefault="00D42D36" w:rsidP="00D42D36">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D42D36" w:rsidRPr="005A1945" w:rsidRDefault="00D42D36" w:rsidP="00D42D36">
      <w:pPr>
        <w:ind w:left="284" w:firstLine="142"/>
        <w:jc w:val="both"/>
        <w:rPr>
          <w:color w:val="auto"/>
          <w:sz w:val="24"/>
          <w:szCs w:val="24"/>
        </w:rPr>
      </w:pPr>
    </w:p>
    <w:p w:rsidR="00D42D36" w:rsidRPr="00D42D36" w:rsidRDefault="00D42D36" w:rsidP="00D42D36">
      <w:pPr>
        <w:jc w:val="both"/>
        <w:textAlignment w:val="baseline"/>
        <w:rPr>
          <w:sz w:val="24"/>
          <w:szCs w:val="24"/>
        </w:rPr>
      </w:pPr>
      <w:r w:rsidRPr="005A1945">
        <w:rPr>
          <w:b/>
          <w:color w:val="auto"/>
          <w:sz w:val="24"/>
          <w:szCs w:val="24"/>
        </w:rPr>
        <w:lastRenderedPageBreak/>
        <w:t>Uchwała Nr X</w:t>
      </w:r>
      <w:r>
        <w:rPr>
          <w:b/>
          <w:color w:val="auto"/>
          <w:sz w:val="24"/>
          <w:szCs w:val="24"/>
        </w:rPr>
        <w:t>V/180</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w sprawie</w:t>
      </w:r>
      <w:r>
        <w:rPr>
          <w:sz w:val="24"/>
          <w:szCs w:val="24"/>
        </w:rPr>
        <w:t xml:space="preserve"> </w:t>
      </w:r>
      <w:r w:rsidRPr="00D42D36">
        <w:rPr>
          <w:sz w:val="24"/>
          <w:szCs w:val="24"/>
        </w:rPr>
        <w:t>zmiany uchwały Nr XXVIII/216/2012 Rady Miejskiej w Zelowie z dnia 21 czerwca 2012 roku w sprawie określenia przystanków komunikacyjnych na terenie Gminy Zelów, warunków i zasad korzystania z nich oraz ustalenia stawki opłaty za korzystanie z tych przystanków</w:t>
      </w:r>
      <w:r>
        <w:rPr>
          <w:sz w:val="24"/>
          <w:szCs w:val="24"/>
        </w:rPr>
        <w:t xml:space="preserve">, </w:t>
      </w:r>
      <w:r w:rsidRPr="00821BA9">
        <w:rPr>
          <w:color w:val="auto"/>
          <w:sz w:val="24"/>
          <w:szCs w:val="24"/>
        </w:rPr>
        <w:t>stanowi załącznik do protokołu.</w:t>
      </w:r>
    </w:p>
    <w:p w:rsidR="007C19A4" w:rsidRDefault="007C19A4" w:rsidP="007C19A4">
      <w:pPr>
        <w:jc w:val="both"/>
        <w:rPr>
          <w:sz w:val="24"/>
          <w:szCs w:val="24"/>
        </w:rPr>
      </w:pPr>
    </w:p>
    <w:p w:rsidR="007C19A4" w:rsidRPr="00FC0B45" w:rsidRDefault="007C19A4" w:rsidP="007C19A4">
      <w:pPr>
        <w:jc w:val="both"/>
        <w:rPr>
          <w:b/>
          <w:sz w:val="24"/>
          <w:szCs w:val="24"/>
        </w:rPr>
      </w:pPr>
      <w:r w:rsidRPr="00FC0B45">
        <w:rPr>
          <w:b/>
          <w:sz w:val="24"/>
          <w:szCs w:val="24"/>
        </w:rPr>
        <w:t xml:space="preserve">Do punktu 16. </w:t>
      </w:r>
    </w:p>
    <w:p w:rsidR="007C19A4" w:rsidRPr="00FC0B45" w:rsidRDefault="00F66885" w:rsidP="007C19A4">
      <w:pPr>
        <w:jc w:val="both"/>
        <w:rPr>
          <w:b/>
          <w:bCs/>
          <w:sz w:val="24"/>
          <w:szCs w:val="24"/>
        </w:rPr>
      </w:pPr>
      <w:r w:rsidRPr="00FC0B45">
        <w:rPr>
          <w:b/>
          <w:sz w:val="24"/>
          <w:szCs w:val="24"/>
        </w:rPr>
        <w:t xml:space="preserve">Rozpatrzenie projektu uchwały w sprawie </w:t>
      </w:r>
      <w:r w:rsidRPr="00FC0B45">
        <w:rPr>
          <w:b/>
          <w:bCs/>
          <w:sz w:val="24"/>
          <w:szCs w:val="24"/>
        </w:rPr>
        <w:t>ustanowienia użytku ekologicznego.</w:t>
      </w:r>
    </w:p>
    <w:p w:rsidR="007C19A4" w:rsidRDefault="007C19A4" w:rsidP="007C19A4">
      <w:pPr>
        <w:jc w:val="both"/>
        <w:rPr>
          <w:bCs/>
          <w:sz w:val="24"/>
          <w:szCs w:val="24"/>
        </w:rPr>
      </w:pPr>
    </w:p>
    <w:p w:rsidR="007C19A4" w:rsidRPr="00FA7AB3" w:rsidRDefault="00EF3E60" w:rsidP="00A71AF0">
      <w:pPr>
        <w:ind w:firstLine="708"/>
        <w:jc w:val="both"/>
        <w:rPr>
          <w:bCs/>
          <w:sz w:val="24"/>
          <w:szCs w:val="24"/>
        </w:rPr>
      </w:pPr>
      <w:r w:rsidRPr="002747D7">
        <w:rPr>
          <w:b/>
          <w:sz w:val="24"/>
          <w:szCs w:val="24"/>
        </w:rPr>
        <w:t>Kierownik Referatu Gospodarki Komunalnej i Ochrony Środowiska w Urzędzie Miejskim w Zelowie p. Mateusz Piechowski</w:t>
      </w:r>
      <w:r>
        <w:rPr>
          <w:b/>
          <w:sz w:val="24"/>
          <w:szCs w:val="24"/>
        </w:rPr>
        <w:t xml:space="preserve"> </w:t>
      </w:r>
      <w:r w:rsidR="00A71AF0">
        <w:rPr>
          <w:sz w:val="24"/>
          <w:szCs w:val="24"/>
        </w:rPr>
        <w:t xml:space="preserve">wyjaśnił, że </w:t>
      </w:r>
      <w:r w:rsidRPr="00FA7AB3">
        <w:rPr>
          <w:sz w:val="24"/>
          <w:szCs w:val="24"/>
        </w:rPr>
        <w:t xml:space="preserve">niniejszy projekt uchwały zakłada utworzenie użytku ekologicznego o nazwie „Nitka na patyku” obejmujący obszar </w:t>
      </w:r>
      <w:r w:rsidR="00DC0AAD">
        <w:rPr>
          <w:sz w:val="24"/>
          <w:szCs w:val="24"/>
        </w:rPr>
        <w:br/>
      </w:r>
      <w:r w:rsidRPr="00FA7AB3">
        <w:rPr>
          <w:sz w:val="24"/>
          <w:szCs w:val="24"/>
        </w:rPr>
        <w:t>o powierzchni 2 m</w:t>
      </w:r>
      <w:r w:rsidRPr="00FA7AB3">
        <w:rPr>
          <w:sz w:val="24"/>
          <w:szCs w:val="24"/>
          <w:vertAlign w:val="superscript"/>
        </w:rPr>
        <w:t xml:space="preserve">2 </w:t>
      </w:r>
      <w:r w:rsidRPr="00FA7AB3">
        <w:rPr>
          <w:sz w:val="24"/>
          <w:szCs w:val="24"/>
        </w:rPr>
        <w:t>położony na działce ewidencyjnej 647/4 w obrębie Kolonia Łobudzice, gmina Zelów. Jest to teren byłej stanicy harcerskiej na patykach</w:t>
      </w:r>
      <w:r w:rsidR="00DC0AAD">
        <w:rPr>
          <w:sz w:val="24"/>
          <w:szCs w:val="24"/>
        </w:rPr>
        <w:t>,</w:t>
      </w:r>
      <w:r w:rsidRPr="00FA7AB3">
        <w:rPr>
          <w:sz w:val="24"/>
          <w:szCs w:val="24"/>
        </w:rPr>
        <w:t xml:space="preserve"> gdzie potwierdzono występowanie brodaczki właściwej </w:t>
      </w:r>
      <w:proofErr w:type="spellStart"/>
      <w:r w:rsidRPr="00FA7AB3">
        <w:rPr>
          <w:sz w:val="24"/>
          <w:szCs w:val="24"/>
        </w:rPr>
        <w:t>Usnea</w:t>
      </w:r>
      <w:proofErr w:type="spellEnd"/>
      <w:r w:rsidRPr="00FA7AB3">
        <w:rPr>
          <w:sz w:val="24"/>
          <w:szCs w:val="24"/>
        </w:rPr>
        <w:t xml:space="preserve"> </w:t>
      </w:r>
      <w:proofErr w:type="spellStart"/>
      <w:r w:rsidRPr="00FA7AB3">
        <w:rPr>
          <w:sz w:val="24"/>
          <w:szCs w:val="24"/>
        </w:rPr>
        <w:t>barbata</w:t>
      </w:r>
      <w:proofErr w:type="spellEnd"/>
      <w:r w:rsidRPr="00FA7AB3">
        <w:rPr>
          <w:sz w:val="24"/>
          <w:szCs w:val="24"/>
        </w:rPr>
        <w:t xml:space="preserve">, jako egzemplarza szczególnie cennego przyrodniczo. </w:t>
      </w:r>
      <w:r w:rsidR="005B6EDD">
        <w:rPr>
          <w:sz w:val="24"/>
          <w:szCs w:val="24"/>
        </w:rPr>
        <w:t xml:space="preserve">Niniejszy projekt uchwały uzgodniono z Regionalnym Dyrektorem Ochrony Środowiska w Łodzi. </w:t>
      </w:r>
      <w:r w:rsidRPr="00FA7AB3">
        <w:rPr>
          <w:sz w:val="24"/>
          <w:szCs w:val="24"/>
        </w:rPr>
        <w:t xml:space="preserve">   </w:t>
      </w:r>
    </w:p>
    <w:p w:rsidR="007C19A4" w:rsidRDefault="007C19A4" w:rsidP="007C19A4">
      <w:pPr>
        <w:jc w:val="both"/>
        <w:rPr>
          <w:bCs/>
          <w:sz w:val="24"/>
          <w:szCs w:val="24"/>
        </w:rPr>
      </w:pPr>
    </w:p>
    <w:p w:rsidR="00C91564" w:rsidRDefault="006F0E1A" w:rsidP="006F0E1A">
      <w:pPr>
        <w:ind w:firstLine="708"/>
        <w:jc w:val="both"/>
        <w:rPr>
          <w:bCs/>
          <w:sz w:val="24"/>
          <w:szCs w:val="24"/>
        </w:rPr>
      </w:pPr>
      <w:r w:rsidRPr="00962105">
        <w:rPr>
          <w:b/>
          <w:bCs/>
          <w:sz w:val="24"/>
          <w:szCs w:val="24"/>
        </w:rPr>
        <w:t>Przewodniczący Rady</w:t>
      </w:r>
      <w:r w:rsidR="00DC0AAD">
        <w:rPr>
          <w:bCs/>
          <w:sz w:val="24"/>
          <w:szCs w:val="24"/>
        </w:rPr>
        <w:t xml:space="preserve"> zapytał na czyj</w:t>
      </w:r>
      <w:r w:rsidR="00C91564">
        <w:rPr>
          <w:bCs/>
          <w:sz w:val="24"/>
          <w:szCs w:val="24"/>
        </w:rPr>
        <w:t xml:space="preserve"> wniosek został przygotowany ten projekt uchwały? </w:t>
      </w:r>
    </w:p>
    <w:p w:rsidR="00DC0AAD" w:rsidRDefault="00DC0AAD" w:rsidP="006F0E1A">
      <w:pPr>
        <w:ind w:firstLine="708"/>
        <w:jc w:val="both"/>
        <w:rPr>
          <w:bCs/>
          <w:sz w:val="24"/>
          <w:szCs w:val="24"/>
        </w:rPr>
      </w:pPr>
    </w:p>
    <w:p w:rsidR="00C91564" w:rsidRDefault="00C91564" w:rsidP="006F0E1A">
      <w:pPr>
        <w:ind w:firstLine="708"/>
        <w:jc w:val="both"/>
        <w:rPr>
          <w:bCs/>
          <w:sz w:val="24"/>
          <w:szCs w:val="24"/>
        </w:rPr>
      </w:pPr>
      <w:r w:rsidRPr="00962105">
        <w:rPr>
          <w:b/>
          <w:bCs/>
          <w:sz w:val="24"/>
          <w:szCs w:val="24"/>
        </w:rPr>
        <w:t>Pan Kierownik</w:t>
      </w:r>
      <w:r>
        <w:rPr>
          <w:bCs/>
          <w:sz w:val="24"/>
          <w:szCs w:val="24"/>
        </w:rPr>
        <w:t xml:space="preserve"> wyjaśnił, że projekt uchwały zapoczątkował wniosek mieszkanki Zelowa</w:t>
      </w:r>
      <w:r w:rsidR="00892769">
        <w:rPr>
          <w:bCs/>
          <w:sz w:val="24"/>
          <w:szCs w:val="24"/>
        </w:rPr>
        <w:t xml:space="preserve"> skierowany do Burmistrza Zelowa, natomiast sam proces uchwałodawczy </w:t>
      </w:r>
      <w:r w:rsidR="00866DB8">
        <w:rPr>
          <w:bCs/>
          <w:sz w:val="24"/>
          <w:szCs w:val="24"/>
        </w:rPr>
        <w:t>należał do Burmistrza</w:t>
      </w:r>
      <w:r>
        <w:rPr>
          <w:bCs/>
          <w:sz w:val="24"/>
          <w:szCs w:val="24"/>
        </w:rPr>
        <w:t xml:space="preserve">. </w:t>
      </w:r>
    </w:p>
    <w:p w:rsidR="00C91564" w:rsidRDefault="00C91564" w:rsidP="006F0E1A">
      <w:pPr>
        <w:ind w:firstLine="708"/>
        <w:jc w:val="both"/>
        <w:rPr>
          <w:bCs/>
          <w:sz w:val="24"/>
          <w:szCs w:val="24"/>
        </w:rPr>
      </w:pPr>
    </w:p>
    <w:p w:rsidR="00866DB8" w:rsidRDefault="00866DB8" w:rsidP="006F0E1A">
      <w:pPr>
        <w:ind w:firstLine="708"/>
        <w:jc w:val="both"/>
        <w:rPr>
          <w:bCs/>
          <w:sz w:val="24"/>
          <w:szCs w:val="24"/>
        </w:rPr>
      </w:pPr>
      <w:r w:rsidRPr="00866DB8">
        <w:rPr>
          <w:b/>
          <w:bCs/>
          <w:sz w:val="24"/>
          <w:szCs w:val="24"/>
        </w:rPr>
        <w:t xml:space="preserve">Przewodniczący </w:t>
      </w:r>
      <w:r>
        <w:rPr>
          <w:b/>
          <w:bCs/>
          <w:sz w:val="24"/>
          <w:szCs w:val="24"/>
        </w:rPr>
        <w:t>R</w:t>
      </w:r>
      <w:r w:rsidRPr="00866DB8">
        <w:rPr>
          <w:b/>
          <w:bCs/>
          <w:sz w:val="24"/>
          <w:szCs w:val="24"/>
        </w:rPr>
        <w:t>ady</w:t>
      </w:r>
      <w:r>
        <w:rPr>
          <w:bCs/>
          <w:sz w:val="24"/>
          <w:szCs w:val="24"/>
        </w:rPr>
        <w:t xml:space="preserve"> zwrócił uwagę, że w przedłożonym projekcie uchwały brakuje mu informacji o tym na czyj wniosek ten projekt uchwały został złożony, czyli wniosku mieszkanki Zelowa oraz potwierdzenia czy rzeczywiście jest to ta brodawka właściwa. Zapytał również, czy jest jakaś opinia potwierdzająca czy jest to rzeczywiście ten porost? </w:t>
      </w:r>
    </w:p>
    <w:p w:rsidR="00866DB8" w:rsidRDefault="00866DB8" w:rsidP="006F0E1A">
      <w:pPr>
        <w:ind w:firstLine="708"/>
        <w:jc w:val="both"/>
        <w:rPr>
          <w:bCs/>
          <w:sz w:val="24"/>
          <w:szCs w:val="24"/>
        </w:rPr>
      </w:pPr>
    </w:p>
    <w:p w:rsidR="00866DB8" w:rsidRDefault="00A13769" w:rsidP="006F0E1A">
      <w:pPr>
        <w:ind w:firstLine="708"/>
        <w:jc w:val="both"/>
        <w:rPr>
          <w:bCs/>
          <w:sz w:val="24"/>
          <w:szCs w:val="24"/>
        </w:rPr>
      </w:pPr>
      <w:r w:rsidRPr="00A13769">
        <w:rPr>
          <w:b/>
          <w:bCs/>
          <w:sz w:val="24"/>
          <w:szCs w:val="24"/>
        </w:rPr>
        <w:t>Pan Kierownik</w:t>
      </w:r>
      <w:r>
        <w:rPr>
          <w:bCs/>
          <w:sz w:val="24"/>
          <w:szCs w:val="24"/>
        </w:rPr>
        <w:t xml:space="preserve"> wyjaśnił, że do wniosku załączona była, potwierdzona przez pracowników naukowych uczelni wyższej o tym, że jest to ten porost oraz analiza porównawcza z danymi lite</w:t>
      </w:r>
      <w:r w:rsidR="00755BC8">
        <w:rPr>
          <w:bCs/>
          <w:sz w:val="24"/>
          <w:szCs w:val="24"/>
        </w:rPr>
        <w:t>raturowymi pozwalała stwierdzić</w:t>
      </w:r>
      <w:r>
        <w:rPr>
          <w:bCs/>
          <w:sz w:val="24"/>
          <w:szCs w:val="24"/>
        </w:rPr>
        <w:t xml:space="preserve">, że jest to ten gatunek porostu. </w:t>
      </w:r>
      <w:r w:rsidR="00866DB8">
        <w:rPr>
          <w:bCs/>
          <w:sz w:val="24"/>
          <w:szCs w:val="24"/>
        </w:rPr>
        <w:t xml:space="preserve">  </w:t>
      </w:r>
    </w:p>
    <w:p w:rsidR="00892769" w:rsidRDefault="00892769" w:rsidP="006F0E1A">
      <w:pPr>
        <w:ind w:firstLine="708"/>
        <w:jc w:val="both"/>
        <w:rPr>
          <w:bCs/>
          <w:sz w:val="24"/>
          <w:szCs w:val="24"/>
        </w:rPr>
      </w:pPr>
    </w:p>
    <w:p w:rsidR="008E1FCE" w:rsidRDefault="006F0E1A" w:rsidP="00B42AA3">
      <w:pPr>
        <w:ind w:firstLine="708"/>
        <w:jc w:val="both"/>
        <w:rPr>
          <w:bCs/>
          <w:sz w:val="24"/>
          <w:szCs w:val="24"/>
        </w:rPr>
      </w:pPr>
      <w:r>
        <w:rPr>
          <w:bCs/>
          <w:sz w:val="24"/>
          <w:szCs w:val="24"/>
        </w:rPr>
        <w:t xml:space="preserve"> </w:t>
      </w:r>
      <w:r w:rsidR="004C59E1" w:rsidRPr="004C59E1">
        <w:rPr>
          <w:b/>
          <w:bCs/>
          <w:sz w:val="24"/>
          <w:szCs w:val="24"/>
        </w:rPr>
        <w:t>Przewodniczący Rady</w:t>
      </w:r>
      <w:r w:rsidR="004C59E1">
        <w:rPr>
          <w:bCs/>
          <w:sz w:val="24"/>
          <w:szCs w:val="24"/>
        </w:rPr>
        <w:t xml:space="preserve"> stwierdził, że po </w:t>
      </w:r>
      <w:r w:rsidR="00B42AA3">
        <w:rPr>
          <w:bCs/>
          <w:sz w:val="24"/>
          <w:szCs w:val="24"/>
        </w:rPr>
        <w:t>sprawdzeniu tego terenu na którym rzekomo ten porost występuje są to tereny zabudowy tzw. inne i tereny zabudowy rekreacyjno-wypoczynkowe.</w:t>
      </w:r>
      <w:r w:rsidR="00A36FA2">
        <w:rPr>
          <w:bCs/>
          <w:sz w:val="24"/>
          <w:szCs w:val="24"/>
        </w:rPr>
        <w:t xml:space="preserve"> Zwrócił uwagę, że wiele punktów projektu uchwały mu się nie zgadza nie dotyczą bezpośrednio tego porostu i terenu na którym on występuje. </w:t>
      </w:r>
      <w:r w:rsidR="00ED52D4">
        <w:rPr>
          <w:bCs/>
          <w:sz w:val="24"/>
          <w:szCs w:val="24"/>
        </w:rPr>
        <w:t>Zwrócił uwagę, że jeżeli to są to tereny rekreacyjne boi się tego, że jeżeli rad</w:t>
      </w:r>
      <w:r w:rsidR="00755BC8">
        <w:rPr>
          <w:bCs/>
          <w:sz w:val="24"/>
          <w:szCs w:val="24"/>
        </w:rPr>
        <w:t>a</w:t>
      </w:r>
      <w:r w:rsidR="00ED52D4">
        <w:rPr>
          <w:bCs/>
          <w:sz w:val="24"/>
          <w:szCs w:val="24"/>
        </w:rPr>
        <w:t xml:space="preserve"> przyjmie uchwałę </w:t>
      </w:r>
      <w:r w:rsidR="00746D7A">
        <w:rPr>
          <w:bCs/>
          <w:sz w:val="24"/>
          <w:szCs w:val="24"/>
        </w:rPr>
        <w:t xml:space="preserve">to pozbędziemy się możliwości rozwoju tego terenu. </w:t>
      </w:r>
      <w:r w:rsidR="002F7185">
        <w:rPr>
          <w:bCs/>
          <w:sz w:val="24"/>
          <w:szCs w:val="24"/>
        </w:rPr>
        <w:t xml:space="preserve">Poinformował, że jest przeciwko, nie chce tworzyć rezerwatu, chce tworzyć teren, który będzie umożliwiał rozwój tego terenu. Jego wątpliwości </w:t>
      </w:r>
      <w:r w:rsidR="008D7BC5">
        <w:rPr>
          <w:bCs/>
          <w:sz w:val="24"/>
          <w:szCs w:val="24"/>
        </w:rPr>
        <w:t xml:space="preserve">budzi to, że analizując treść projektu uchwały ma wrażenie, że ta uchwała została wygenerowana przez sztuczną inteligencję. </w:t>
      </w:r>
      <w:r w:rsidR="00003713">
        <w:rPr>
          <w:bCs/>
          <w:sz w:val="24"/>
          <w:szCs w:val="24"/>
        </w:rPr>
        <w:t xml:space="preserve">Przytaczając zapisy projektu procedowanej uchwały </w:t>
      </w:r>
      <w:r w:rsidR="001B206A">
        <w:rPr>
          <w:bCs/>
          <w:sz w:val="24"/>
          <w:szCs w:val="24"/>
        </w:rPr>
        <w:t>stwierdził, że są zapisami błędnymi, niedosto</w:t>
      </w:r>
      <w:r w:rsidR="00D002CB">
        <w:rPr>
          <w:bCs/>
          <w:sz w:val="24"/>
          <w:szCs w:val="24"/>
        </w:rPr>
        <w:t>s</w:t>
      </w:r>
      <w:r w:rsidR="001B206A">
        <w:rPr>
          <w:bCs/>
          <w:sz w:val="24"/>
          <w:szCs w:val="24"/>
        </w:rPr>
        <w:t xml:space="preserve">wanymi do miejsca w którym ten porost występuje.  </w:t>
      </w:r>
      <w:r w:rsidR="002F7185">
        <w:rPr>
          <w:bCs/>
          <w:sz w:val="24"/>
          <w:szCs w:val="24"/>
        </w:rPr>
        <w:t xml:space="preserve"> </w:t>
      </w:r>
      <w:r w:rsidR="00ED52D4">
        <w:rPr>
          <w:bCs/>
          <w:sz w:val="24"/>
          <w:szCs w:val="24"/>
        </w:rPr>
        <w:t xml:space="preserve"> </w:t>
      </w:r>
      <w:r w:rsidR="00A36FA2">
        <w:rPr>
          <w:bCs/>
          <w:sz w:val="24"/>
          <w:szCs w:val="24"/>
        </w:rPr>
        <w:t xml:space="preserve"> </w:t>
      </w:r>
      <w:r w:rsidR="00B42AA3">
        <w:rPr>
          <w:bCs/>
          <w:sz w:val="24"/>
          <w:szCs w:val="24"/>
        </w:rPr>
        <w:t xml:space="preserve">  </w:t>
      </w:r>
    </w:p>
    <w:p w:rsidR="008E1FCE" w:rsidRDefault="008E1FCE" w:rsidP="007C19A4">
      <w:pPr>
        <w:jc w:val="both"/>
        <w:rPr>
          <w:bCs/>
          <w:sz w:val="24"/>
          <w:szCs w:val="24"/>
        </w:rPr>
      </w:pPr>
    </w:p>
    <w:p w:rsidR="001F77EB" w:rsidRDefault="00FA3EA1" w:rsidP="007C19A4">
      <w:pPr>
        <w:jc w:val="both"/>
        <w:rPr>
          <w:bCs/>
          <w:sz w:val="24"/>
          <w:szCs w:val="24"/>
        </w:rPr>
      </w:pPr>
      <w:r>
        <w:rPr>
          <w:bCs/>
          <w:sz w:val="24"/>
          <w:szCs w:val="24"/>
        </w:rPr>
        <w:tab/>
      </w:r>
      <w:r w:rsidRPr="009C1D70">
        <w:rPr>
          <w:b/>
          <w:bCs/>
          <w:sz w:val="24"/>
          <w:szCs w:val="24"/>
        </w:rPr>
        <w:t>Mecenas</w:t>
      </w:r>
      <w:r>
        <w:rPr>
          <w:bCs/>
          <w:sz w:val="24"/>
          <w:szCs w:val="24"/>
        </w:rPr>
        <w:t xml:space="preserve"> odnosząc się do wypowiedzi Przewodniczącego Rady wyjaśnił, że </w:t>
      </w:r>
      <w:r w:rsidR="00B670AA">
        <w:rPr>
          <w:bCs/>
          <w:sz w:val="24"/>
          <w:szCs w:val="24"/>
        </w:rPr>
        <w:t xml:space="preserve">ustawodawca szeroko określił możliwość ustanowienia zakazów, to mogą być stany faktyczne, które w chwili podejmowania uchwały nie występują ale mogą wystąpić w przyszłości. Dlatego to zostało to w ten sposób ujęte. Z formalno-prawnego punktu widzenia zostało to sformułowane w taki sposób w jaki to ustawodawca dopuścił.  </w:t>
      </w:r>
    </w:p>
    <w:p w:rsidR="008E1FCE" w:rsidRDefault="008E1FCE" w:rsidP="007C19A4">
      <w:pPr>
        <w:jc w:val="both"/>
        <w:rPr>
          <w:bCs/>
          <w:sz w:val="24"/>
          <w:szCs w:val="24"/>
        </w:rPr>
      </w:pPr>
    </w:p>
    <w:p w:rsidR="002D0443" w:rsidRDefault="002D0443" w:rsidP="007C19A4">
      <w:pPr>
        <w:jc w:val="both"/>
        <w:rPr>
          <w:bCs/>
          <w:sz w:val="24"/>
          <w:szCs w:val="24"/>
        </w:rPr>
      </w:pPr>
      <w:r>
        <w:rPr>
          <w:bCs/>
          <w:sz w:val="24"/>
          <w:szCs w:val="24"/>
        </w:rPr>
        <w:tab/>
      </w:r>
      <w:r w:rsidRPr="002D0443">
        <w:rPr>
          <w:b/>
          <w:bCs/>
          <w:sz w:val="24"/>
          <w:szCs w:val="24"/>
        </w:rPr>
        <w:t>Radny Andrzej Nawrocki</w:t>
      </w:r>
      <w:r>
        <w:rPr>
          <w:bCs/>
          <w:sz w:val="24"/>
          <w:szCs w:val="24"/>
        </w:rPr>
        <w:t xml:space="preserve"> zwrócił uwagę, że w materiałach przekazanych radnym, jak </w:t>
      </w:r>
      <w:r>
        <w:rPr>
          <w:bCs/>
          <w:sz w:val="24"/>
          <w:szCs w:val="24"/>
        </w:rPr>
        <w:br/>
        <w:t xml:space="preserve">i na merytoryczną komisje, która opiniuje projekt uchwały </w:t>
      </w:r>
      <w:r w:rsidR="009B7A12">
        <w:rPr>
          <w:bCs/>
          <w:sz w:val="24"/>
          <w:szCs w:val="24"/>
        </w:rPr>
        <w:t xml:space="preserve">aby załączać do materiałów. </w:t>
      </w:r>
      <w:r w:rsidR="00672CF4">
        <w:rPr>
          <w:bCs/>
          <w:sz w:val="24"/>
          <w:szCs w:val="24"/>
        </w:rPr>
        <w:t xml:space="preserve">W tym przypadku radni powinni otrzymać opinię potwierdzającą, że jest to ta właśnie rośliną.  </w:t>
      </w:r>
      <w:r>
        <w:rPr>
          <w:bCs/>
          <w:sz w:val="24"/>
          <w:szCs w:val="24"/>
        </w:rPr>
        <w:t xml:space="preserve">   </w:t>
      </w:r>
    </w:p>
    <w:p w:rsidR="008E1FCE" w:rsidRDefault="008E1FCE" w:rsidP="008E1FCE">
      <w:pPr>
        <w:jc w:val="both"/>
        <w:rPr>
          <w:sz w:val="24"/>
          <w:szCs w:val="24"/>
        </w:rPr>
      </w:pPr>
    </w:p>
    <w:p w:rsidR="008E1FCE" w:rsidRPr="00F66885" w:rsidRDefault="00A71AF0" w:rsidP="008E1FCE">
      <w:pPr>
        <w:jc w:val="both"/>
        <w:rPr>
          <w:sz w:val="24"/>
          <w:szCs w:val="24"/>
        </w:rPr>
      </w:pPr>
      <w:r>
        <w:rPr>
          <w:sz w:val="24"/>
          <w:szCs w:val="24"/>
        </w:rPr>
        <w:t>Przewodniczący Komisji odczytał o</w:t>
      </w:r>
      <w:r w:rsidR="008E1FCE" w:rsidRPr="00F66885">
        <w:rPr>
          <w:sz w:val="24"/>
          <w:szCs w:val="24"/>
        </w:rPr>
        <w:t>pini</w:t>
      </w:r>
      <w:r>
        <w:rPr>
          <w:sz w:val="24"/>
          <w:szCs w:val="24"/>
        </w:rPr>
        <w:t>ę</w:t>
      </w:r>
      <w:r w:rsidR="008E1FCE" w:rsidRPr="00F66885">
        <w:rPr>
          <w:sz w:val="24"/>
          <w:szCs w:val="24"/>
        </w:rPr>
        <w:t xml:space="preserve"> Komisji Finansów Publicznych, Rozwoju Gospodarczego, Rolnictwa i Ochrony Środowiska Rady Miejskiej w Zelowie</w:t>
      </w:r>
      <w:r>
        <w:rPr>
          <w:sz w:val="24"/>
          <w:szCs w:val="24"/>
        </w:rPr>
        <w:t xml:space="preserve"> w przedmiocie rozpatrywanej uchwały. </w:t>
      </w:r>
    </w:p>
    <w:p w:rsidR="008E1FCE" w:rsidRPr="00F66885" w:rsidRDefault="008E1FCE" w:rsidP="008E1FCE">
      <w:pPr>
        <w:jc w:val="both"/>
      </w:pPr>
      <w:r w:rsidRPr="00F66885">
        <w:t xml:space="preserve">Opinia załączona jest do niniejszego protokołu.  </w:t>
      </w:r>
    </w:p>
    <w:p w:rsidR="008E1FCE" w:rsidRPr="00F66885" w:rsidRDefault="008E1FCE" w:rsidP="008E1FCE">
      <w:pPr>
        <w:jc w:val="both"/>
        <w:rPr>
          <w:sz w:val="24"/>
          <w:szCs w:val="24"/>
        </w:rPr>
      </w:pPr>
    </w:p>
    <w:p w:rsidR="008E1FCE" w:rsidRPr="005A1945" w:rsidRDefault="008E1FCE" w:rsidP="008E1FCE">
      <w:pPr>
        <w:jc w:val="both"/>
        <w:textAlignment w:val="baseline"/>
        <w:rPr>
          <w:rFonts w:eastAsia="Calibri"/>
          <w:color w:val="auto"/>
          <w:sz w:val="24"/>
          <w:szCs w:val="24"/>
        </w:rPr>
      </w:pPr>
      <w:r w:rsidRPr="005A1945">
        <w:rPr>
          <w:rFonts w:eastAsia="Calibri"/>
          <w:color w:val="auto"/>
          <w:sz w:val="24"/>
          <w:szCs w:val="24"/>
        </w:rPr>
        <w:t xml:space="preserve">Do projektu uchwały nie było </w:t>
      </w:r>
      <w:r w:rsidR="00592B7A">
        <w:rPr>
          <w:rFonts w:eastAsia="Calibri"/>
          <w:color w:val="auto"/>
          <w:sz w:val="24"/>
          <w:szCs w:val="24"/>
        </w:rPr>
        <w:t xml:space="preserve">więcej </w:t>
      </w:r>
      <w:r w:rsidRPr="005A1945">
        <w:rPr>
          <w:rFonts w:eastAsia="Calibri"/>
          <w:color w:val="auto"/>
          <w:sz w:val="24"/>
          <w:szCs w:val="24"/>
        </w:rPr>
        <w:t xml:space="preserve">pytań. </w:t>
      </w:r>
    </w:p>
    <w:p w:rsidR="008E1FCE" w:rsidRPr="005A1945" w:rsidRDefault="008E1FCE" w:rsidP="008E1FCE">
      <w:pPr>
        <w:jc w:val="both"/>
        <w:textAlignment w:val="baseline"/>
        <w:rPr>
          <w:rFonts w:eastAsia="Calibri"/>
          <w:color w:val="auto"/>
          <w:sz w:val="24"/>
          <w:szCs w:val="24"/>
        </w:rPr>
      </w:pPr>
    </w:p>
    <w:p w:rsidR="008E1FCE" w:rsidRPr="005A1945" w:rsidRDefault="008E1FCE" w:rsidP="008E1FCE">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8E1FCE" w:rsidRPr="005A1945" w:rsidRDefault="008E1FCE" w:rsidP="008E1FCE">
      <w:pPr>
        <w:jc w:val="both"/>
        <w:textAlignment w:val="baseline"/>
        <w:rPr>
          <w:rFonts w:eastAsia="Lucida Sans Unicode"/>
          <w:color w:val="auto"/>
          <w:kern w:val="3"/>
          <w:sz w:val="24"/>
          <w:szCs w:val="24"/>
          <w:lang w:eastAsia="zh-CN" w:bidi="hi-IN"/>
        </w:rPr>
      </w:pPr>
      <w:r w:rsidRPr="005A1945">
        <w:rPr>
          <w:rFonts w:eastAsia="Calibri"/>
          <w:color w:val="auto"/>
          <w:sz w:val="24"/>
          <w:szCs w:val="24"/>
        </w:rPr>
        <w:t>„Za” pr</w:t>
      </w:r>
      <w:r>
        <w:rPr>
          <w:rFonts w:eastAsia="Calibri"/>
          <w:color w:val="auto"/>
          <w:sz w:val="24"/>
          <w:szCs w:val="24"/>
        </w:rPr>
        <w:t xml:space="preserve">zyjęciem projektu uchwały było 0 </w:t>
      </w:r>
      <w:r w:rsidRPr="005A1945">
        <w:rPr>
          <w:rFonts w:eastAsia="Calibri"/>
          <w:color w:val="auto"/>
          <w:sz w:val="24"/>
          <w:szCs w:val="24"/>
        </w:rPr>
        <w:t xml:space="preserve">głosów. </w:t>
      </w:r>
    </w:p>
    <w:p w:rsidR="008E1FCE" w:rsidRPr="005A1945" w:rsidRDefault="008E1FCE" w:rsidP="008E1FCE">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w:t>
      </w:r>
      <w:r>
        <w:rPr>
          <w:rFonts w:eastAsia="Calibri"/>
          <w:color w:val="auto"/>
          <w:sz w:val="24"/>
          <w:szCs w:val="24"/>
        </w:rPr>
        <w:t>11</w:t>
      </w:r>
      <w:r w:rsidRPr="005A1945">
        <w:rPr>
          <w:rFonts w:eastAsia="Calibri"/>
          <w:color w:val="auto"/>
          <w:sz w:val="24"/>
          <w:szCs w:val="24"/>
        </w:rPr>
        <w:t xml:space="preserve">.  </w:t>
      </w:r>
    </w:p>
    <w:p w:rsidR="008E1FCE" w:rsidRPr="005A1945" w:rsidRDefault="008E1FCE" w:rsidP="008E1FCE">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w:t>
      </w:r>
      <w:r>
        <w:rPr>
          <w:rFonts w:eastAsia="Calibri"/>
          <w:color w:val="auto"/>
          <w:sz w:val="24"/>
          <w:szCs w:val="24"/>
        </w:rPr>
        <w:t>2</w:t>
      </w:r>
      <w:r w:rsidRPr="005A1945">
        <w:rPr>
          <w:rFonts w:eastAsia="Calibri"/>
          <w:color w:val="auto"/>
          <w:sz w:val="24"/>
          <w:szCs w:val="24"/>
        </w:rPr>
        <w:t xml:space="preserve">. </w:t>
      </w:r>
    </w:p>
    <w:p w:rsidR="008E1FCE" w:rsidRPr="005A1945" w:rsidRDefault="008E1FCE" w:rsidP="008E1FCE">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8E1FCE" w:rsidRPr="005A1945" w:rsidRDefault="008E1FCE" w:rsidP="008E1FCE">
      <w:pPr>
        <w:jc w:val="both"/>
        <w:textAlignment w:val="baseline"/>
        <w:rPr>
          <w:color w:val="auto"/>
          <w:kern w:val="3"/>
          <w:sz w:val="24"/>
          <w:szCs w:val="24"/>
        </w:rPr>
      </w:pPr>
      <w:r w:rsidRPr="005A1945">
        <w:rPr>
          <w:rFonts w:eastAsia="Calibri"/>
          <w:color w:val="auto"/>
          <w:sz w:val="24"/>
          <w:szCs w:val="24"/>
        </w:rPr>
        <w:t xml:space="preserve">Przewodniczący Rady stwierdził, że uchwała </w:t>
      </w:r>
      <w:r>
        <w:rPr>
          <w:rFonts w:eastAsia="Calibri"/>
          <w:color w:val="auto"/>
          <w:sz w:val="24"/>
          <w:szCs w:val="24"/>
        </w:rPr>
        <w:t xml:space="preserve">nie </w:t>
      </w:r>
      <w:r w:rsidRPr="005A1945">
        <w:rPr>
          <w:rFonts w:eastAsia="Calibri"/>
          <w:color w:val="auto"/>
          <w:sz w:val="24"/>
          <w:szCs w:val="24"/>
        </w:rPr>
        <w:t>została przyjęta.</w:t>
      </w:r>
    </w:p>
    <w:p w:rsidR="008E1FCE" w:rsidRPr="005A1945" w:rsidRDefault="008E1FCE" w:rsidP="008E1FCE">
      <w:pPr>
        <w:ind w:left="284" w:firstLine="142"/>
        <w:jc w:val="both"/>
        <w:rPr>
          <w:color w:val="auto"/>
          <w:sz w:val="24"/>
          <w:szCs w:val="24"/>
        </w:rPr>
      </w:pPr>
    </w:p>
    <w:p w:rsidR="007C19A4" w:rsidRPr="00FC0B45" w:rsidRDefault="007C19A4" w:rsidP="007C19A4">
      <w:pPr>
        <w:jc w:val="both"/>
        <w:rPr>
          <w:b/>
          <w:bCs/>
          <w:sz w:val="24"/>
          <w:szCs w:val="24"/>
        </w:rPr>
      </w:pPr>
      <w:r w:rsidRPr="00FC0B45">
        <w:rPr>
          <w:b/>
          <w:bCs/>
          <w:sz w:val="24"/>
          <w:szCs w:val="24"/>
        </w:rPr>
        <w:t xml:space="preserve">Do punktu 17. </w:t>
      </w:r>
    </w:p>
    <w:p w:rsidR="00F66885" w:rsidRPr="00FC0B45" w:rsidRDefault="00F66885" w:rsidP="007C19A4">
      <w:pPr>
        <w:jc w:val="both"/>
        <w:rPr>
          <w:b/>
          <w:bCs/>
          <w:sz w:val="24"/>
          <w:szCs w:val="24"/>
        </w:rPr>
      </w:pPr>
      <w:r w:rsidRPr="00FC0B45">
        <w:rPr>
          <w:b/>
          <w:sz w:val="24"/>
          <w:szCs w:val="24"/>
        </w:rPr>
        <w:t xml:space="preserve">Rozpatrzenie projektu uchwały w sprawie przyjęcia projektu regulaminu dostarczania  wody i odprowadzania ścieków na terenie Gminy Zelów.  </w:t>
      </w:r>
    </w:p>
    <w:p w:rsidR="008D6131" w:rsidRPr="00F66885" w:rsidRDefault="008D6131" w:rsidP="001C489A">
      <w:pPr>
        <w:jc w:val="both"/>
        <w:rPr>
          <w:b/>
          <w:sz w:val="24"/>
          <w:szCs w:val="24"/>
        </w:rPr>
      </w:pPr>
    </w:p>
    <w:p w:rsidR="00032498" w:rsidRPr="00124D32" w:rsidRDefault="004D1F7C" w:rsidP="00032498">
      <w:pPr>
        <w:jc w:val="both"/>
        <w:rPr>
          <w:sz w:val="24"/>
          <w:szCs w:val="24"/>
          <w:lang w:eastAsia="en-US"/>
        </w:rPr>
      </w:pPr>
      <w:r w:rsidRPr="00124D32">
        <w:rPr>
          <w:sz w:val="24"/>
          <w:szCs w:val="24"/>
        </w:rPr>
        <w:tab/>
        <w:t xml:space="preserve">Uzasadnienia projektu uchwały dokonał </w:t>
      </w:r>
      <w:r w:rsidRPr="00124D32">
        <w:rPr>
          <w:b/>
          <w:sz w:val="24"/>
          <w:szCs w:val="24"/>
        </w:rPr>
        <w:t>p. Sylwester Topolski - Prezes Zakładu Usług Komunalnych Spółka z o.o. w Zelowie</w:t>
      </w:r>
      <w:r w:rsidR="00032498" w:rsidRPr="00124D32">
        <w:rPr>
          <w:sz w:val="24"/>
          <w:szCs w:val="24"/>
        </w:rPr>
        <w:t xml:space="preserve">. </w:t>
      </w:r>
      <w:r w:rsidR="00032498" w:rsidRPr="00124D32">
        <w:rPr>
          <w:sz w:val="24"/>
          <w:szCs w:val="24"/>
          <w:lang w:eastAsia="en-US"/>
        </w:rPr>
        <w:t xml:space="preserve">Zgodnie z art. 19 ust. 1 ustawy z dnia </w:t>
      </w:r>
      <w:r w:rsidR="00FA3D74">
        <w:rPr>
          <w:sz w:val="24"/>
          <w:szCs w:val="24"/>
          <w:lang w:eastAsia="en-US"/>
        </w:rPr>
        <w:br/>
      </w:r>
      <w:r w:rsidR="00032498" w:rsidRPr="00124D32">
        <w:rPr>
          <w:sz w:val="24"/>
          <w:szCs w:val="24"/>
          <w:lang w:eastAsia="en-US"/>
        </w:rPr>
        <w:t>7 czerwca 2001 r. o zbiorowym zaopatrzeniu w wodę i zbiorowym odprowadzaniu ścieków rada gminy, na podstawie projektów regulaminów dostarczania wody i odprowadzania ścieków opracowa</w:t>
      </w:r>
      <w:r w:rsidR="00CC6E4B" w:rsidRPr="00124D32">
        <w:rPr>
          <w:sz w:val="24"/>
          <w:szCs w:val="24"/>
          <w:lang w:eastAsia="en-US"/>
        </w:rPr>
        <w:t>nych przez przedsiębiorstwo</w:t>
      </w:r>
      <w:r w:rsidR="00032498" w:rsidRPr="00124D32">
        <w:rPr>
          <w:sz w:val="24"/>
          <w:szCs w:val="24"/>
          <w:lang w:eastAsia="en-US"/>
        </w:rPr>
        <w:t xml:space="preserve"> wodociągowo-kanalizacyjne, przygotowuje projekt regulaminu dostarczania </w:t>
      </w:r>
      <w:proofErr w:type="spellStart"/>
      <w:r w:rsidR="00032498" w:rsidRPr="00124D32">
        <w:rPr>
          <w:sz w:val="24"/>
          <w:szCs w:val="24"/>
          <w:lang w:eastAsia="en-US"/>
        </w:rPr>
        <w:t>wodyi</w:t>
      </w:r>
      <w:proofErr w:type="spellEnd"/>
      <w:r w:rsidR="00032498" w:rsidRPr="00124D32">
        <w:rPr>
          <w:sz w:val="24"/>
          <w:szCs w:val="24"/>
          <w:lang w:eastAsia="en-US"/>
        </w:rPr>
        <w:t xml:space="preserve"> odprowadzania ścieków oraz przekazuje go do zaopiniowania organowi regulacyjnemu, zawiadamiając o tym przedsiębiorstw</w:t>
      </w:r>
      <w:r w:rsidR="00CC6E4B" w:rsidRPr="00124D32">
        <w:rPr>
          <w:sz w:val="24"/>
          <w:szCs w:val="24"/>
          <w:lang w:eastAsia="en-US"/>
        </w:rPr>
        <w:t>o</w:t>
      </w:r>
      <w:r w:rsidR="00032498" w:rsidRPr="00124D32">
        <w:rPr>
          <w:sz w:val="24"/>
          <w:szCs w:val="24"/>
          <w:lang w:eastAsia="en-US"/>
        </w:rPr>
        <w:t xml:space="preserve"> wodociągowo-kanalizacyjne. Stosownie do art. 27a </w:t>
      </w:r>
      <w:proofErr w:type="spellStart"/>
      <w:r w:rsidR="00032498" w:rsidRPr="00124D32">
        <w:rPr>
          <w:sz w:val="24"/>
          <w:szCs w:val="24"/>
          <w:lang w:eastAsia="en-US"/>
        </w:rPr>
        <w:t>u.z.z.w</w:t>
      </w:r>
      <w:proofErr w:type="spellEnd"/>
      <w:r w:rsidR="00032498" w:rsidRPr="00124D32">
        <w:rPr>
          <w:sz w:val="24"/>
          <w:szCs w:val="24"/>
          <w:lang w:eastAsia="en-US"/>
        </w:rPr>
        <w:t xml:space="preserve">., organem regulacyjnym w przypadku Gminy Zelów jest Dyrektor Regionalnego Zarządu Gospodarki Wodnej w Poznaniu Państwowego Gospodarstwa Wodnego Wody Polskie. W przygotowanym zgodnie z art. 19 ust. 5 </w:t>
      </w:r>
      <w:proofErr w:type="spellStart"/>
      <w:r w:rsidR="00032498" w:rsidRPr="00124D32">
        <w:rPr>
          <w:sz w:val="24"/>
          <w:szCs w:val="24"/>
          <w:lang w:eastAsia="en-US"/>
        </w:rPr>
        <w:t>u.z.z.w</w:t>
      </w:r>
      <w:proofErr w:type="spellEnd"/>
      <w:r w:rsidR="00032498" w:rsidRPr="00124D32">
        <w:rPr>
          <w:sz w:val="24"/>
          <w:szCs w:val="24"/>
          <w:lang w:eastAsia="en-US"/>
        </w:rPr>
        <w:t>. projekcie regulaminu dostarczania wody i odprowadzania ścieków na terenie Gminy Zelów, stanowiącym załącznik do niniejszej uchwały, zawarto prawa i obowiązki przedsiębiorstwa wodociągowo-kanalizacyjnego oraz odbiorców usług, w tym:</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 xml:space="preserve">minimalny poziom usług świadczonych przez przedsiębiorstwo wodociągowo-kanalizacyjne </w:t>
      </w:r>
      <w:r w:rsidR="00CC6E4B" w:rsidRPr="00124D32">
        <w:rPr>
          <w:sz w:val="24"/>
          <w:szCs w:val="24"/>
          <w:lang w:eastAsia="en-US"/>
        </w:rPr>
        <w:br/>
      </w:r>
      <w:r w:rsidRPr="00124D32">
        <w:rPr>
          <w:sz w:val="24"/>
          <w:szCs w:val="24"/>
          <w:lang w:eastAsia="en-US"/>
        </w:rPr>
        <w:t>w zakresie dostarczania wody i odprowadzania ścieków;</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warunki i tryb zawierania umów z odbiorcami usług;</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sposób rozliczeń w oparciu o ceny i stawki opłat ustalone w taryfach;</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warunki przyłączania do sieci;</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warunki techniczne określające możliwości dostępu do usług wodociągowo-kanalizacyjnych;</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sposób dokonywania przez przedsiębiorstwo wodociągowo-kanalizacyjne odbioru wykonanego przyłącza;</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sposób postępowania w przypadku niedotrzymania ciągłości usług i odpowiednich parametrów dostarczanej wody i wprowadzanych do sieci kanalizacyjnej ścieków;</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standardy obsługi odbiorców usług, w tym sposoby załatwiania reklamacji</w:t>
      </w:r>
      <w:r w:rsidRPr="00124D32">
        <w:rPr>
          <w:sz w:val="24"/>
          <w:szCs w:val="24"/>
          <w:lang w:eastAsia="en-US"/>
        </w:rPr>
        <w:br/>
        <w:t>oraz wymiany informacji dotyczących w szczegó</w:t>
      </w:r>
      <w:r w:rsidR="00CC6E4B" w:rsidRPr="00124D32">
        <w:rPr>
          <w:sz w:val="24"/>
          <w:szCs w:val="24"/>
          <w:lang w:eastAsia="en-US"/>
        </w:rPr>
        <w:t xml:space="preserve">lności zakłóceń w dostawie wody </w:t>
      </w:r>
      <w:r w:rsidR="00124D32">
        <w:rPr>
          <w:sz w:val="24"/>
          <w:szCs w:val="24"/>
          <w:lang w:eastAsia="en-US"/>
        </w:rPr>
        <w:br/>
      </w:r>
      <w:r w:rsidRPr="00124D32">
        <w:rPr>
          <w:sz w:val="24"/>
          <w:szCs w:val="24"/>
          <w:lang w:eastAsia="en-US"/>
        </w:rPr>
        <w:t>i odprowadzaniu ścieków;</w:t>
      </w:r>
    </w:p>
    <w:p w:rsidR="00032498" w:rsidRPr="00124D32" w:rsidRDefault="00032498" w:rsidP="00032498">
      <w:pPr>
        <w:numPr>
          <w:ilvl w:val="0"/>
          <w:numId w:val="23"/>
        </w:numPr>
        <w:tabs>
          <w:tab w:val="left" w:pos="284"/>
        </w:tabs>
        <w:autoSpaceDE/>
        <w:autoSpaceDN/>
        <w:adjustRightInd/>
        <w:ind w:left="284" w:hanging="284"/>
        <w:contextualSpacing/>
        <w:jc w:val="both"/>
        <w:rPr>
          <w:sz w:val="24"/>
          <w:szCs w:val="24"/>
          <w:lang w:eastAsia="en-US"/>
        </w:rPr>
      </w:pPr>
      <w:r w:rsidRPr="00124D32">
        <w:rPr>
          <w:sz w:val="24"/>
          <w:szCs w:val="24"/>
          <w:lang w:eastAsia="en-US"/>
        </w:rPr>
        <w:t>warunki dostarczania wody na cele przeciwpożarowe.</w:t>
      </w:r>
    </w:p>
    <w:p w:rsidR="00032498" w:rsidRPr="00124D32" w:rsidRDefault="00032498" w:rsidP="00B70C6F">
      <w:pPr>
        <w:ind w:firstLine="284"/>
        <w:jc w:val="both"/>
        <w:rPr>
          <w:sz w:val="24"/>
          <w:szCs w:val="24"/>
          <w:lang w:eastAsia="en-US"/>
        </w:rPr>
      </w:pPr>
      <w:r w:rsidRPr="00124D32">
        <w:rPr>
          <w:sz w:val="24"/>
          <w:szCs w:val="24"/>
          <w:lang w:eastAsia="en-US"/>
        </w:rPr>
        <w:t>Do przekazania projektu regulaminu oraz poinformowania o tymże przekazaniu przedsiębiorstwa wodociągowo-kanalizacyjne działające na terenie Gminy Zelów</w:t>
      </w:r>
      <w:r w:rsidR="00124D32">
        <w:rPr>
          <w:sz w:val="24"/>
          <w:szCs w:val="24"/>
          <w:lang w:eastAsia="en-US"/>
        </w:rPr>
        <w:t xml:space="preserve">, </w:t>
      </w:r>
      <w:r w:rsidRPr="00124D32">
        <w:rPr>
          <w:sz w:val="24"/>
          <w:szCs w:val="24"/>
          <w:lang w:eastAsia="en-US"/>
        </w:rPr>
        <w:t xml:space="preserve">upoważniono Burmistrza Zelowa, jako organ wykonujący – z mocy art. 30 ust. 1 ustawy z </w:t>
      </w:r>
      <w:r w:rsidR="00124D32">
        <w:rPr>
          <w:sz w:val="24"/>
          <w:szCs w:val="24"/>
          <w:lang w:eastAsia="en-US"/>
        </w:rPr>
        <w:t xml:space="preserve">dnia </w:t>
      </w:r>
      <w:r w:rsidRPr="00124D32">
        <w:rPr>
          <w:sz w:val="24"/>
          <w:szCs w:val="24"/>
          <w:lang w:eastAsia="en-US"/>
        </w:rPr>
        <w:t>8 marca 1990 r. o samorządzie gminnym – uchwały rady. Z uwagi na powyższe, podjęcie przedmiotowej uchwały jest zasadne.</w:t>
      </w:r>
    </w:p>
    <w:p w:rsidR="00185385" w:rsidRPr="00124D32" w:rsidRDefault="00185385" w:rsidP="00032498">
      <w:pPr>
        <w:jc w:val="both"/>
        <w:rPr>
          <w:sz w:val="24"/>
          <w:szCs w:val="24"/>
        </w:rPr>
      </w:pPr>
    </w:p>
    <w:p w:rsidR="001D7D4E" w:rsidRPr="00124D32" w:rsidRDefault="001D7D4E" w:rsidP="001D7D4E">
      <w:pPr>
        <w:ind w:firstLine="708"/>
        <w:jc w:val="both"/>
        <w:rPr>
          <w:sz w:val="24"/>
          <w:szCs w:val="24"/>
        </w:rPr>
      </w:pPr>
      <w:r w:rsidRPr="00124D32">
        <w:rPr>
          <w:b/>
          <w:sz w:val="24"/>
          <w:szCs w:val="24"/>
        </w:rPr>
        <w:lastRenderedPageBreak/>
        <w:t xml:space="preserve">Radna Janina </w:t>
      </w:r>
      <w:proofErr w:type="spellStart"/>
      <w:r w:rsidRPr="00124D32">
        <w:rPr>
          <w:b/>
          <w:sz w:val="24"/>
          <w:szCs w:val="24"/>
        </w:rPr>
        <w:t>Kędziak</w:t>
      </w:r>
      <w:proofErr w:type="spellEnd"/>
      <w:r w:rsidR="00B9424D" w:rsidRPr="00124D32">
        <w:rPr>
          <w:b/>
          <w:sz w:val="24"/>
          <w:szCs w:val="24"/>
        </w:rPr>
        <w:t xml:space="preserve"> </w:t>
      </w:r>
      <w:r w:rsidRPr="00124D32">
        <w:rPr>
          <w:sz w:val="24"/>
          <w:szCs w:val="24"/>
        </w:rPr>
        <w:t>wyraziła wątpliwość czy uchwała została sporządzona poprawnie. W projekcie uchwały nie ma zapisu mówiącego o tym, że wykonanie uchwały powierza się Burmistrzowi Zelowa, brak jest również zapisu uchylającego poprzednią uchwałę</w:t>
      </w:r>
      <w:r w:rsidR="00124D32">
        <w:rPr>
          <w:sz w:val="24"/>
          <w:szCs w:val="24"/>
        </w:rPr>
        <w:t>,</w:t>
      </w:r>
      <w:r w:rsidRPr="00124D32">
        <w:rPr>
          <w:sz w:val="24"/>
          <w:szCs w:val="24"/>
        </w:rPr>
        <w:t xml:space="preserve"> jak również są nieścisłości co do terminów wchodzenia w życie: w projekcie uchwały </w:t>
      </w:r>
      <w:r w:rsidR="00124D32">
        <w:rPr>
          <w:sz w:val="24"/>
          <w:szCs w:val="24"/>
        </w:rPr>
        <w:t xml:space="preserve">jest zapis, że uchwała wchodzi </w:t>
      </w:r>
      <w:r w:rsidRPr="00124D32">
        <w:rPr>
          <w:sz w:val="24"/>
          <w:szCs w:val="24"/>
        </w:rPr>
        <w:t>w życie z dniem podjęcia, a w załączniku, że w chodzi w życie po 1</w:t>
      </w:r>
      <w:r w:rsidR="00124D32">
        <w:rPr>
          <w:sz w:val="24"/>
          <w:szCs w:val="24"/>
        </w:rPr>
        <w:t xml:space="preserve">4 dniach od dnia opublikowania </w:t>
      </w:r>
      <w:r w:rsidRPr="00124D32">
        <w:rPr>
          <w:sz w:val="24"/>
          <w:szCs w:val="24"/>
        </w:rPr>
        <w:t xml:space="preserve">w Dzienniku Urzędowym Województwa Łódzkiego.     </w:t>
      </w:r>
    </w:p>
    <w:p w:rsidR="001D7D4E" w:rsidRPr="00124D32" w:rsidRDefault="001D7D4E" w:rsidP="00032498">
      <w:pPr>
        <w:jc w:val="both"/>
        <w:rPr>
          <w:sz w:val="24"/>
          <w:szCs w:val="24"/>
        </w:rPr>
      </w:pPr>
    </w:p>
    <w:p w:rsidR="00F702C5" w:rsidRPr="00124D32" w:rsidRDefault="0029093A" w:rsidP="00032498">
      <w:pPr>
        <w:jc w:val="both"/>
        <w:rPr>
          <w:sz w:val="24"/>
          <w:szCs w:val="24"/>
        </w:rPr>
      </w:pPr>
      <w:r w:rsidRPr="00124D32">
        <w:rPr>
          <w:sz w:val="24"/>
          <w:szCs w:val="24"/>
        </w:rPr>
        <w:tab/>
      </w:r>
      <w:r w:rsidR="005A27D4" w:rsidRPr="00124D32">
        <w:rPr>
          <w:sz w:val="24"/>
          <w:szCs w:val="24"/>
        </w:rPr>
        <w:t xml:space="preserve">Do uwag radnej odniósł się </w:t>
      </w:r>
      <w:r w:rsidR="005A27D4" w:rsidRPr="00124D32">
        <w:rPr>
          <w:b/>
          <w:sz w:val="24"/>
          <w:szCs w:val="24"/>
        </w:rPr>
        <w:t xml:space="preserve">mecenas </w:t>
      </w:r>
      <w:r w:rsidR="005A27D4" w:rsidRPr="00124D32">
        <w:rPr>
          <w:sz w:val="24"/>
          <w:szCs w:val="24"/>
        </w:rPr>
        <w:t xml:space="preserve">wyjaśniając, że zapisy są prawidłowe. </w:t>
      </w:r>
    </w:p>
    <w:p w:rsidR="00404E7B" w:rsidRPr="00124D32" w:rsidRDefault="00404E7B" w:rsidP="00032498">
      <w:pPr>
        <w:jc w:val="both"/>
        <w:rPr>
          <w:sz w:val="24"/>
          <w:szCs w:val="24"/>
        </w:rPr>
      </w:pPr>
    </w:p>
    <w:p w:rsidR="00882503" w:rsidRPr="00124D32" w:rsidRDefault="00404E7B" w:rsidP="00404E7B">
      <w:pPr>
        <w:ind w:firstLine="708"/>
        <w:jc w:val="both"/>
        <w:rPr>
          <w:sz w:val="24"/>
          <w:szCs w:val="24"/>
        </w:rPr>
      </w:pPr>
      <w:r w:rsidRPr="00124D32">
        <w:rPr>
          <w:sz w:val="24"/>
          <w:szCs w:val="24"/>
        </w:rPr>
        <w:t>P</w:t>
      </w:r>
      <w:r w:rsidR="00882503" w:rsidRPr="00124D32">
        <w:rPr>
          <w:sz w:val="24"/>
          <w:szCs w:val="24"/>
        </w:rPr>
        <w:t xml:space="preserve">rzewodniczący Komisji odczytał opinię Komisji Finansów Publicznych, Rozwoju Gospodarczego, Rolnictwa i Ochrony Środowiska Rady Miejskiej w Zelowie w przedmiocie rozpatrywanej uchwały. </w:t>
      </w:r>
    </w:p>
    <w:p w:rsidR="00280025" w:rsidRPr="00124D32" w:rsidRDefault="00280025" w:rsidP="00032498">
      <w:pPr>
        <w:jc w:val="both"/>
        <w:rPr>
          <w:sz w:val="24"/>
          <w:szCs w:val="24"/>
        </w:rPr>
      </w:pPr>
      <w:r w:rsidRPr="00124D32">
        <w:rPr>
          <w:sz w:val="24"/>
          <w:szCs w:val="24"/>
        </w:rPr>
        <w:t xml:space="preserve">Opinia załączona jest do niniejszego protokołu.  </w:t>
      </w:r>
    </w:p>
    <w:p w:rsidR="006D266E" w:rsidRDefault="006D266E" w:rsidP="006D266E">
      <w:pPr>
        <w:jc w:val="both"/>
        <w:rPr>
          <w:sz w:val="24"/>
          <w:szCs w:val="24"/>
        </w:rPr>
      </w:pPr>
    </w:p>
    <w:p w:rsidR="00280025" w:rsidRPr="005A1945" w:rsidRDefault="00280025" w:rsidP="00032498">
      <w:pPr>
        <w:jc w:val="both"/>
        <w:textAlignment w:val="baseline"/>
        <w:rPr>
          <w:rFonts w:eastAsia="Calibri"/>
          <w:color w:val="auto"/>
          <w:sz w:val="24"/>
          <w:szCs w:val="24"/>
        </w:rPr>
      </w:pPr>
      <w:r w:rsidRPr="005A1945">
        <w:rPr>
          <w:rFonts w:eastAsia="Calibri"/>
          <w:color w:val="auto"/>
          <w:sz w:val="24"/>
          <w:szCs w:val="24"/>
        </w:rPr>
        <w:t>Przewodniczący Rady</w:t>
      </w:r>
      <w:r w:rsidR="006D266E">
        <w:rPr>
          <w:rFonts w:eastAsia="Calibri"/>
          <w:color w:val="auto"/>
          <w:sz w:val="24"/>
          <w:szCs w:val="24"/>
        </w:rPr>
        <w:t xml:space="preserve">, pod odbytej dyskusji nad projektem uchwały, </w:t>
      </w:r>
      <w:r w:rsidRPr="005A1945">
        <w:rPr>
          <w:rFonts w:eastAsia="Calibri"/>
          <w:color w:val="auto"/>
          <w:sz w:val="24"/>
          <w:szCs w:val="24"/>
        </w:rPr>
        <w:t xml:space="preserve">poddał projekt uchwały pod głosowanie. </w:t>
      </w:r>
    </w:p>
    <w:p w:rsidR="00280025" w:rsidRPr="005A1945" w:rsidRDefault="00280025" w:rsidP="00280025">
      <w:pPr>
        <w:jc w:val="both"/>
        <w:textAlignment w:val="baseline"/>
        <w:rPr>
          <w:rFonts w:eastAsia="Lucida Sans Unicode"/>
          <w:color w:val="auto"/>
          <w:kern w:val="3"/>
          <w:sz w:val="24"/>
          <w:szCs w:val="24"/>
          <w:lang w:eastAsia="zh-CN" w:bidi="hi-IN"/>
        </w:rPr>
      </w:pPr>
      <w:r w:rsidRPr="005A1945">
        <w:rPr>
          <w:rFonts w:eastAsia="Calibri"/>
          <w:color w:val="auto"/>
          <w:sz w:val="24"/>
          <w:szCs w:val="24"/>
        </w:rPr>
        <w:t>„Za” pr</w:t>
      </w:r>
      <w:r>
        <w:rPr>
          <w:rFonts w:eastAsia="Calibri"/>
          <w:color w:val="auto"/>
          <w:sz w:val="24"/>
          <w:szCs w:val="24"/>
        </w:rPr>
        <w:t xml:space="preserve">zyjęciem projektu uchwały było 0 </w:t>
      </w:r>
      <w:r w:rsidRPr="005A1945">
        <w:rPr>
          <w:rFonts w:eastAsia="Calibri"/>
          <w:color w:val="auto"/>
          <w:sz w:val="24"/>
          <w:szCs w:val="24"/>
        </w:rPr>
        <w:t xml:space="preserve">głosów. </w:t>
      </w:r>
    </w:p>
    <w:p w:rsidR="00280025" w:rsidRPr="005A1945" w:rsidRDefault="00280025" w:rsidP="00280025">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w:t>
      </w:r>
      <w:r>
        <w:rPr>
          <w:rFonts w:eastAsia="Calibri"/>
          <w:color w:val="auto"/>
          <w:sz w:val="24"/>
          <w:szCs w:val="24"/>
        </w:rPr>
        <w:t>10</w:t>
      </w:r>
      <w:r w:rsidRPr="005A1945">
        <w:rPr>
          <w:rFonts w:eastAsia="Calibri"/>
          <w:color w:val="auto"/>
          <w:sz w:val="24"/>
          <w:szCs w:val="24"/>
        </w:rPr>
        <w:t xml:space="preserve">  </w:t>
      </w:r>
    </w:p>
    <w:p w:rsidR="00280025" w:rsidRPr="005A1945" w:rsidRDefault="00280025" w:rsidP="00280025">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w:t>
      </w:r>
      <w:r>
        <w:rPr>
          <w:rFonts w:eastAsia="Calibri"/>
          <w:color w:val="auto"/>
          <w:sz w:val="24"/>
          <w:szCs w:val="24"/>
        </w:rPr>
        <w:t>3</w:t>
      </w:r>
      <w:r w:rsidRPr="005A1945">
        <w:rPr>
          <w:rFonts w:eastAsia="Calibri"/>
          <w:color w:val="auto"/>
          <w:sz w:val="24"/>
          <w:szCs w:val="24"/>
        </w:rPr>
        <w:t xml:space="preserve">. </w:t>
      </w:r>
    </w:p>
    <w:p w:rsidR="00280025" w:rsidRPr="005A1945" w:rsidRDefault="00280025" w:rsidP="00280025">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280025" w:rsidRPr="005A1945" w:rsidRDefault="00280025" w:rsidP="00280025">
      <w:pPr>
        <w:jc w:val="both"/>
        <w:textAlignment w:val="baseline"/>
        <w:rPr>
          <w:color w:val="auto"/>
          <w:kern w:val="3"/>
          <w:sz w:val="24"/>
          <w:szCs w:val="24"/>
        </w:rPr>
      </w:pPr>
      <w:r w:rsidRPr="005A1945">
        <w:rPr>
          <w:rFonts w:eastAsia="Calibri"/>
          <w:color w:val="auto"/>
          <w:sz w:val="24"/>
          <w:szCs w:val="24"/>
        </w:rPr>
        <w:t xml:space="preserve">Przewodniczący Rady stwierdził, że uchwała </w:t>
      </w:r>
      <w:r>
        <w:rPr>
          <w:rFonts w:eastAsia="Calibri"/>
          <w:color w:val="auto"/>
          <w:sz w:val="24"/>
          <w:szCs w:val="24"/>
        </w:rPr>
        <w:t xml:space="preserve">nie </w:t>
      </w:r>
      <w:r w:rsidRPr="005A1945">
        <w:rPr>
          <w:rFonts w:eastAsia="Calibri"/>
          <w:color w:val="auto"/>
          <w:sz w:val="24"/>
          <w:szCs w:val="24"/>
        </w:rPr>
        <w:t>została przyjęta.</w:t>
      </w:r>
    </w:p>
    <w:p w:rsidR="008D6131" w:rsidRPr="00F66885" w:rsidRDefault="008D6131" w:rsidP="001C489A">
      <w:pPr>
        <w:jc w:val="both"/>
        <w:rPr>
          <w:b/>
          <w:sz w:val="24"/>
          <w:szCs w:val="24"/>
        </w:rPr>
      </w:pPr>
    </w:p>
    <w:p w:rsidR="008D6131" w:rsidRPr="00F66885" w:rsidRDefault="00544A03" w:rsidP="008D6131">
      <w:pPr>
        <w:autoSpaceDE/>
        <w:autoSpaceDN/>
        <w:adjustRightInd/>
        <w:jc w:val="both"/>
        <w:rPr>
          <w:sz w:val="24"/>
          <w:szCs w:val="24"/>
        </w:rPr>
      </w:pPr>
      <w:r w:rsidRPr="00F66885">
        <w:rPr>
          <w:b/>
          <w:sz w:val="24"/>
          <w:szCs w:val="24"/>
        </w:rPr>
        <w:t xml:space="preserve">Do punktu </w:t>
      </w:r>
      <w:r w:rsidR="008D6131" w:rsidRPr="00F66885">
        <w:rPr>
          <w:b/>
          <w:sz w:val="24"/>
          <w:szCs w:val="24"/>
        </w:rPr>
        <w:t>18.</w:t>
      </w:r>
    </w:p>
    <w:p w:rsidR="008D6131" w:rsidRPr="007C19A4" w:rsidRDefault="007C19A4" w:rsidP="00A971A8">
      <w:pPr>
        <w:jc w:val="both"/>
        <w:rPr>
          <w:b/>
          <w:sz w:val="24"/>
          <w:szCs w:val="24"/>
        </w:rPr>
      </w:pPr>
      <w:r w:rsidRPr="007C19A4">
        <w:rPr>
          <w:b/>
          <w:sz w:val="24"/>
          <w:szCs w:val="24"/>
        </w:rPr>
        <w:t xml:space="preserve">Rozpatrzenie projektu uchwały w sprawie zmiany Wieloletniej Prognozy Finansowej na lata 2025 – 2034.  </w:t>
      </w:r>
    </w:p>
    <w:p w:rsidR="008D6131" w:rsidRPr="00F66885" w:rsidRDefault="008D6131" w:rsidP="00A971A8">
      <w:pPr>
        <w:jc w:val="both"/>
        <w:rPr>
          <w:sz w:val="24"/>
          <w:szCs w:val="24"/>
        </w:rPr>
      </w:pPr>
    </w:p>
    <w:p w:rsidR="005456AB" w:rsidRDefault="002A0473" w:rsidP="00A971A8">
      <w:pPr>
        <w:jc w:val="both"/>
        <w:rPr>
          <w:sz w:val="24"/>
          <w:szCs w:val="24"/>
        </w:rPr>
      </w:pPr>
      <w:r>
        <w:rPr>
          <w:sz w:val="24"/>
          <w:szCs w:val="24"/>
        </w:rPr>
        <w:tab/>
      </w:r>
      <w:r w:rsidR="00A22EC2" w:rsidRPr="00B84383">
        <w:rPr>
          <w:b/>
          <w:sz w:val="24"/>
          <w:szCs w:val="24"/>
        </w:rPr>
        <w:t>Skarbnik Miasta</w:t>
      </w:r>
      <w:r w:rsidR="00A22EC2">
        <w:rPr>
          <w:sz w:val="24"/>
          <w:szCs w:val="24"/>
        </w:rPr>
        <w:t xml:space="preserve"> dokonała </w:t>
      </w:r>
      <w:r w:rsidR="00B84383">
        <w:rPr>
          <w:sz w:val="24"/>
          <w:szCs w:val="24"/>
        </w:rPr>
        <w:t>uzasadnienia zarówno zmian</w:t>
      </w:r>
      <w:r w:rsidR="00A22EC2">
        <w:rPr>
          <w:sz w:val="24"/>
          <w:szCs w:val="24"/>
        </w:rPr>
        <w:t xml:space="preserve"> w Wieloletniej Prognozie Finansowej na lata 2025 – 2034, jak i zmian</w:t>
      </w:r>
      <w:bookmarkStart w:id="0" w:name="_GoBack"/>
      <w:bookmarkEnd w:id="0"/>
      <w:r w:rsidR="00A22EC2">
        <w:rPr>
          <w:sz w:val="24"/>
          <w:szCs w:val="24"/>
        </w:rPr>
        <w:t xml:space="preserve"> w budżecie Gminy Zelów z punktu kolejnego porządku sesji.</w:t>
      </w:r>
      <w:r w:rsidR="00FA56F6">
        <w:rPr>
          <w:sz w:val="24"/>
          <w:szCs w:val="24"/>
        </w:rPr>
        <w:t xml:space="preserve"> Pani Skarbnik wyjaśniła, że</w:t>
      </w:r>
      <w:r w:rsidR="00A22EC2">
        <w:rPr>
          <w:sz w:val="24"/>
          <w:szCs w:val="24"/>
        </w:rPr>
        <w:t xml:space="preserve"> </w:t>
      </w:r>
      <w:r w:rsidR="00FA56F6">
        <w:rPr>
          <w:sz w:val="24"/>
          <w:szCs w:val="24"/>
        </w:rPr>
        <w:t xml:space="preserve">zmiany w Wieloletniej Prognozie Finansowej wynikają w dużej mierze ze zmian w budżecie, w zakresie roku 2025. </w:t>
      </w:r>
      <w:r w:rsidR="00EF25E5">
        <w:rPr>
          <w:sz w:val="24"/>
          <w:szCs w:val="24"/>
        </w:rPr>
        <w:t>Poza tym do wykazu przedsięwzięć zostało wprowadzone nowe zadanie inwestycyjne pn. „Budowa sieci wod.-kan. ulic</w:t>
      </w:r>
      <w:r w:rsidR="00B84383">
        <w:rPr>
          <w:sz w:val="24"/>
          <w:szCs w:val="24"/>
        </w:rPr>
        <w:t>a</w:t>
      </w:r>
      <w:r w:rsidR="00EF25E5">
        <w:rPr>
          <w:sz w:val="24"/>
          <w:szCs w:val="24"/>
        </w:rPr>
        <w:t xml:space="preserve"> Dzieln</w:t>
      </w:r>
      <w:r w:rsidR="00B84383">
        <w:rPr>
          <w:sz w:val="24"/>
          <w:szCs w:val="24"/>
        </w:rPr>
        <w:t>a</w:t>
      </w:r>
      <w:r w:rsidR="00EF25E5">
        <w:rPr>
          <w:sz w:val="24"/>
          <w:szCs w:val="24"/>
        </w:rPr>
        <w:t xml:space="preserve"> w Zelowie”. Łączne nakłady finansowe na to zadanie wynoszą </w:t>
      </w:r>
      <w:r w:rsidR="0063373C">
        <w:rPr>
          <w:sz w:val="24"/>
          <w:szCs w:val="24"/>
        </w:rPr>
        <w:t xml:space="preserve">150 000,00 zł, </w:t>
      </w:r>
      <w:r w:rsidR="00B84383">
        <w:rPr>
          <w:sz w:val="24"/>
          <w:szCs w:val="24"/>
        </w:rPr>
        <w:br/>
        <w:t xml:space="preserve">z czego </w:t>
      </w:r>
      <w:r w:rsidR="0063373C">
        <w:rPr>
          <w:sz w:val="24"/>
          <w:szCs w:val="24"/>
        </w:rPr>
        <w:t xml:space="preserve">50 000 zł planowane </w:t>
      </w:r>
      <w:r w:rsidR="00B84383">
        <w:rPr>
          <w:sz w:val="24"/>
          <w:szCs w:val="24"/>
        </w:rPr>
        <w:t xml:space="preserve">jest </w:t>
      </w:r>
      <w:r w:rsidR="0063373C">
        <w:rPr>
          <w:sz w:val="24"/>
          <w:szCs w:val="24"/>
        </w:rPr>
        <w:t xml:space="preserve">na rok 2025, natomiast 100 000 zł na rok 2026. </w:t>
      </w:r>
      <w:r w:rsidR="00B84383">
        <w:rPr>
          <w:sz w:val="24"/>
          <w:szCs w:val="24"/>
        </w:rPr>
        <w:t xml:space="preserve">Ponadto </w:t>
      </w:r>
      <w:r w:rsidR="00B84383">
        <w:rPr>
          <w:sz w:val="24"/>
          <w:szCs w:val="24"/>
        </w:rPr>
        <w:br/>
        <w:t xml:space="preserve">w „Wykazie przedsięwzięć” zmniejszeniu ulega kwota na zadaniu dotyczącym Planu ogólnego. Łączne nakłady przed zmianą zaplanowane zostały na kwotę 332 100,00 zł, natomiast </w:t>
      </w:r>
      <w:r w:rsidR="00B84383">
        <w:rPr>
          <w:sz w:val="24"/>
          <w:szCs w:val="24"/>
        </w:rPr>
        <w:br/>
        <w:t>po przetargu kwota ta wynosić będzie 300 000,00 zł.</w:t>
      </w:r>
      <w:r w:rsidR="00596BEA">
        <w:rPr>
          <w:sz w:val="24"/>
          <w:szCs w:val="24"/>
        </w:rPr>
        <w:t xml:space="preserve"> Finansowe tego zadania będzie wyglądało w ten sposób, że kwota 150 000,00 zł na to zadanie będzie wydatkowana w roku 2025 i kwota 150 000,00 zł w roku 2026. </w:t>
      </w:r>
      <w:r w:rsidR="005D604E">
        <w:rPr>
          <w:sz w:val="24"/>
          <w:szCs w:val="24"/>
        </w:rPr>
        <w:t xml:space="preserve">Pozostałe zmiany w Wieloletniej Prognozie Finansowej </w:t>
      </w:r>
      <w:r w:rsidR="00E46E6F">
        <w:rPr>
          <w:sz w:val="24"/>
          <w:szCs w:val="24"/>
        </w:rPr>
        <w:t xml:space="preserve">wynikają ze zmian w budżecie </w:t>
      </w:r>
      <w:r w:rsidR="009B4E5D">
        <w:rPr>
          <w:sz w:val="24"/>
          <w:szCs w:val="24"/>
        </w:rPr>
        <w:t xml:space="preserve">w roku 2025. </w:t>
      </w:r>
      <w:r w:rsidR="00FB000B">
        <w:rPr>
          <w:sz w:val="24"/>
          <w:szCs w:val="24"/>
        </w:rPr>
        <w:t xml:space="preserve">Po stronie dochodów sporo decyzji i sporo zmian. Wprowadzamy granty sołeckie, które gmina otrzymała w wys. 105 000,00 zł. Część zadań </w:t>
      </w:r>
      <w:r w:rsidR="00FA3D74">
        <w:rPr>
          <w:sz w:val="24"/>
          <w:szCs w:val="24"/>
        </w:rPr>
        <w:br/>
      </w:r>
      <w:r w:rsidR="00FB000B">
        <w:rPr>
          <w:sz w:val="24"/>
          <w:szCs w:val="24"/>
        </w:rPr>
        <w:t xml:space="preserve">w ramach tych grantów będzie realizowana w ramach zadań bieżących, część w ramach zadań inwestycyjnych. </w:t>
      </w:r>
      <w:r w:rsidR="00E73C6D">
        <w:rPr>
          <w:sz w:val="24"/>
          <w:szCs w:val="24"/>
        </w:rPr>
        <w:t>Ponadto 1 252 000,00 zł dotacja przeznaczona na ochron</w:t>
      </w:r>
      <w:r w:rsidR="00CA157E">
        <w:rPr>
          <w:sz w:val="24"/>
          <w:szCs w:val="24"/>
        </w:rPr>
        <w:t>ę</w:t>
      </w:r>
      <w:r w:rsidR="00E73C6D">
        <w:rPr>
          <w:sz w:val="24"/>
          <w:szCs w:val="24"/>
        </w:rPr>
        <w:t xml:space="preserve"> ludności i obronę cywilną. </w:t>
      </w:r>
      <w:r w:rsidR="00CA157E">
        <w:rPr>
          <w:sz w:val="24"/>
          <w:szCs w:val="24"/>
        </w:rPr>
        <w:t xml:space="preserve">Do budżetu zostaje wprowadzona także kwota 800 000,00 zł </w:t>
      </w:r>
      <w:r w:rsidR="007C4A19">
        <w:rPr>
          <w:sz w:val="24"/>
          <w:szCs w:val="24"/>
        </w:rPr>
        <w:t xml:space="preserve">jako dotacja na realizowany przez Miejsko - Gminny Ośrodek Pomocy Społecznej w Zelowie program. Ponadto wprowadzona zostaje kwota 1 476,00 zł, w ramach Opieki </w:t>
      </w:r>
      <w:proofErr w:type="spellStart"/>
      <w:r w:rsidR="007C4A19">
        <w:rPr>
          <w:sz w:val="24"/>
          <w:szCs w:val="24"/>
        </w:rPr>
        <w:t>wytchnieniowej</w:t>
      </w:r>
      <w:proofErr w:type="spellEnd"/>
      <w:r w:rsidR="007C4A19">
        <w:rPr>
          <w:sz w:val="24"/>
          <w:szCs w:val="24"/>
        </w:rPr>
        <w:t>, dotacja otrzymana z Wojewódzkiego Funduszu Ochrony Środowiska i Gospo</w:t>
      </w:r>
      <w:r w:rsidR="00D43AC9">
        <w:rPr>
          <w:sz w:val="24"/>
          <w:szCs w:val="24"/>
        </w:rPr>
        <w:t>d</w:t>
      </w:r>
      <w:r w:rsidR="007C4A19">
        <w:rPr>
          <w:sz w:val="24"/>
          <w:szCs w:val="24"/>
        </w:rPr>
        <w:t xml:space="preserve">arki Wodnej w Łodzi  ponad 76 000,00 zł na azbest, dotacja na wyposażenie szkół w podręczniki – kwota niecałe 20 000,00 zł, </w:t>
      </w:r>
      <w:r w:rsidR="00D43AC9">
        <w:rPr>
          <w:sz w:val="24"/>
          <w:szCs w:val="24"/>
        </w:rPr>
        <w:t xml:space="preserve">sprawowanie opieki 24 770,00 zł i zmniejszenie dotacji na zasiłki opiekuńcze 205 156,00 zł. Te wszystkie dochody w ramach dotacji mają swoje przełożenie na stronę wydatków budżetu. Odniosła się do załącznika nr </w:t>
      </w:r>
      <w:r w:rsidR="008C0AEE">
        <w:rPr>
          <w:sz w:val="24"/>
          <w:szCs w:val="24"/>
        </w:rPr>
        <w:t>3 odnośnie inwestycji. Znalazły się 626 000,00 zł w ramach dotacji na obronę ludności. W tym załączniku znalazło się również nowe zadanie „Remont garażu OSP Zelów” – planowana jest dotacja, „Remont sali gimnastycznej w Wygiełzowie” – 40 000,00 zł</w:t>
      </w:r>
      <w:r w:rsidR="0049191E">
        <w:rPr>
          <w:sz w:val="24"/>
          <w:szCs w:val="24"/>
        </w:rPr>
        <w:t xml:space="preserve">, „Wymiana pieca w Przedszkolu </w:t>
      </w:r>
      <w:r w:rsidR="0049191E">
        <w:rPr>
          <w:sz w:val="24"/>
          <w:szCs w:val="24"/>
        </w:rPr>
        <w:lastRenderedPageBreak/>
        <w:t>Samorządowym Nr 4 w Zelowie” – 25 000,00 zł</w:t>
      </w:r>
      <w:r w:rsidR="004C5327">
        <w:rPr>
          <w:sz w:val="24"/>
          <w:szCs w:val="24"/>
        </w:rPr>
        <w:t xml:space="preserve">, „Budowa altanki drewnianej w Sobkach” – zadanie inwestycyjne w ramach otrzymanych grantów, </w:t>
      </w:r>
      <w:r w:rsidR="00C35BB5">
        <w:rPr>
          <w:sz w:val="24"/>
          <w:szCs w:val="24"/>
        </w:rPr>
        <w:t xml:space="preserve">zmiana funduszu sołeckiego w </w:t>
      </w:r>
      <w:proofErr w:type="spellStart"/>
      <w:r w:rsidR="00C35BB5">
        <w:rPr>
          <w:sz w:val="24"/>
          <w:szCs w:val="24"/>
        </w:rPr>
        <w:t>Bujnach</w:t>
      </w:r>
      <w:proofErr w:type="spellEnd"/>
      <w:r w:rsidR="00C35BB5">
        <w:rPr>
          <w:sz w:val="24"/>
          <w:szCs w:val="24"/>
        </w:rPr>
        <w:t xml:space="preserve"> Księżych, </w:t>
      </w:r>
      <w:r w:rsidR="004739CD">
        <w:rPr>
          <w:sz w:val="24"/>
          <w:szCs w:val="24"/>
        </w:rPr>
        <w:t xml:space="preserve">w ramach tej zmiany wykonane zostanie zadania - </w:t>
      </w:r>
      <w:r w:rsidR="00C35BB5">
        <w:rPr>
          <w:sz w:val="24"/>
          <w:szCs w:val="24"/>
        </w:rPr>
        <w:t xml:space="preserve">Remont placu zabaw Bujny </w:t>
      </w:r>
      <w:r w:rsidR="004739CD">
        <w:rPr>
          <w:sz w:val="24"/>
          <w:szCs w:val="24"/>
        </w:rPr>
        <w:t>K</w:t>
      </w:r>
      <w:r w:rsidR="00C35BB5">
        <w:rPr>
          <w:sz w:val="24"/>
          <w:szCs w:val="24"/>
        </w:rPr>
        <w:t>sięże,</w:t>
      </w:r>
      <w:r w:rsidR="004739CD">
        <w:rPr>
          <w:sz w:val="24"/>
          <w:szCs w:val="24"/>
        </w:rPr>
        <w:t xml:space="preserve"> </w:t>
      </w:r>
      <w:r w:rsidR="00ED352E">
        <w:rPr>
          <w:sz w:val="24"/>
          <w:szCs w:val="24"/>
        </w:rPr>
        <w:t>Zakup traktorka ogrodowego Bujny Księże- zadanie realizowane w ramach grantu</w:t>
      </w:r>
      <w:r w:rsidR="00C35D5A">
        <w:rPr>
          <w:sz w:val="24"/>
          <w:szCs w:val="24"/>
        </w:rPr>
        <w:br/>
      </w:r>
      <w:r w:rsidR="00ED352E">
        <w:rPr>
          <w:sz w:val="24"/>
          <w:szCs w:val="24"/>
        </w:rPr>
        <w:t>i siłownia zewnętrzna</w:t>
      </w:r>
      <w:r w:rsidR="00C35D5A">
        <w:rPr>
          <w:sz w:val="24"/>
          <w:szCs w:val="24"/>
        </w:rPr>
        <w:t xml:space="preserve"> w sołectwie Walewice – również w ramach grantu. Pozostałe przeniesienia wynikają ze zmian w funduszach sołeckich, które przedstawia załącznik nr 4 do projektu uchwały. </w:t>
      </w:r>
      <w:r w:rsidR="00ED1CD0">
        <w:rPr>
          <w:sz w:val="24"/>
          <w:szCs w:val="24"/>
        </w:rPr>
        <w:t xml:space="preserve">Pani skarbnik </w:t>
      </w:r>
      <w:r w:rsidR="005A11E5">
        <w:rPr>
          <w:sz w:val="24"/>
          <w:szCs w:val="24"/>
        </w:rPr>
        <w:t xml:space="preserve">poinformował równie, że do procedowanego projektu uchwały przedłożony został radnym na dzisiejszej sesji również </w:t>
      </w:r>
      <w:r w:rsidR="00ED1CD0">
        <w:rPr>
          <w:sz w:val="24"/>
          <w:szCs w:val="24"/>
        </w:rPr>
        <w:t xml:space="preserve">załącznik nr 5 do </w:t>
      </w:r>
      <w:r w:rsidR="005A11E5">
        <w:rPr>
          <w:sz w:val="24"/>
          <w:szCs w:val="24"/>
        </w:rPr>
        <w:t>„</w:t>
      </w:r>
      <w:r w:rsidR="00ED1CD0">
        <w:rPr>
          <w:sz w:val="24"/>
          <w:szCs w:val="24"/>
        </w:rPr>
        <w:t xml:space="preserve">Plan dochodów </w:t>
      </w:r>
      <w:r w:rsidR="005A11E5">
        <w:rPr>
          <w:sz w:val="24"/>
          <w:szCs w:val="24"/>
        </w:rPr>
        <w:br/>
      </w:r>
      <w:r w:rsidR="00ED1CD0">
        <w:rPr>
          <w:sz w:val="24"/>
          <w:szCs w:val="24"/>
        </w:rPr>
        <w:t>i wydatków z tytułu opłaty za utrzymanie porządku i czystości w gminie Zelów</w:t>
      </w:r>
      <w:r w:rsidR="005A11E5">
        <w:rPr>
          <w:sz w:val="24"/>
          <w:szCs w:val="24"/>
        </w:rPr>
        <w:t xml:space="preserve">”, który omyłkowo nie został przesłany radnym wraz z projektami uchwał. </w:t>
      </w:r>
      <w:r w:rsidR="003C4C37">
        <w:rPr>
          <w:sz w:val="24"/>
          <w:szCs w:val="24"/>
        </w:rPr>
        <w:t xml:space="preserve">A zostaje także ujęty w par 6 projektu uchwały. </w:t>
      </w:r>
      <w:r w:rsidR="00DD3EB4">
        <w:rPr>
          <w:sz w:val="24"/>
          <w:szCs w:val="24"/>
        </w:rPr>
        <w:t>Wyjaśniła także, że zmiana tego załącznika wynika również z tego, że do gospodarki odpadami dokładamy 500 000,00 zł.</w:t>
      </w:r>
      <w:r w:rsidR="00280052">
        <w:rPr>
          <w:sz w:val="24"/>
          <w:szCs w:val="24"/>
        </w:rPr>
        <w:t xml:space="preserve"> Zmiany o który</w:t>
      </w:r>
      <w:r w:rsidR="00B041BF">
        <w:rPr>
          <w:sz w:val="24"/>
          <w:szCs w:val="24"/>
        </w:rPr>
        <w:t>ch</w:t>
      </w:r>
      <w:r w:rsidR="00280052">
        <w:rPr>
          <w:sz w:val="24"/>
          <w:szCs w:val="24"/>
        </w:rPr>
        <w:t xml:space="preserve"> mówiła Pani Skarbnik maj</w:t>
      </w:r>
      <w:r w:rsidR="00B041BF">
        <w:rPr>
          <w:sz w:val="24"/>
          <w:szCs w:val="24"/>
        </w:rPr>
        <w:t>ą</w:t>
      </w:r>
      <w:r w:rsidR="00280052">
        <w:rPr>
          <w:sz w:val="24"/>
          <w:szCs w:val="24"/>
        </w:rPr>
        <w:t xml:space="preserve"> swoje przełożenie na załącznik mówiący o wydatkach.</w:t>
      </w:r>
      <w:r w:rsidR="008353BF">
        <w:rPr>
          <w:sz w:val="24"/>
          <w:szCs w:val="24"/>
        </w:rPr>
        <w:t xml:space="preserve"> </w:t>
      </w:r>
      <w:r w:rsidR="00E07422">
        <w:rPr>
          <w:sz w:val="24"/>
          <w:szCs w:val="24"/>
        </w:rPr>
        <w:t xml:space="preserve">Pani Skarbnik poinformowała również, że w związku z zadaniami związanymi z obronnością kwota 260 000,00 zł, będąca wkładem własnym gminy, zostaje dołożona do rozdziału 75295. </w:t>
      </w:r>
      <w:r w:rsidR="00EB78F5">
        <w:rPr>
          <w:sz w:val="24"/>
          <w:szCs w:val="24"/>
        </w:rPr>
        <w:t xml:space="preserve">Dla </w:t>
      </w:r>
      <w:r w:rsidR="00B041BF">
        <w:rPr>
          <w:sz w:val="24"/>
          <w:szCs w:val="24"/>
        </w:rPr>
        <w:t>z</w:t>
      </w:r>
      <w:r w:rsidR="00EB78F5">
        <w:rPr>
          <w:sz w:val="24"/>
          <w:szCs w:val="24"/>
        </w:rPr>
        <w:t xml:space="preserve">równoważenia budżetu </w:t>
      </w:r>
      <w:r w:rsidR="005D005C">
        <w:rPr>
          <w:sz w:val="24"/>
          <w:szCs w:val="24"/>
        </w:rPr>
        <w:t xml:space="preserve">aby nie powodować deficytu, ponieważ zwiększają się wydatki, w ramach tej autopoprawki poprosiła </w:t>
      </w:r>
      <w:r w:rsidR="00FA3D74">
        <w:rPr>
          <w:sz w:val="24"/>
          <w:szCs w:val="24"/>
        </w:rPr>
        <w:br/>
      </w:r>
      <w:r w:rsidR="005D005C">
        <w:rPr>
          <w:sz w:val="24"/>
          <w:szCs w:val="24"/>
        </w:rPr>
        <w:t>o możliwość w</w:t>
      </w:r>
      <w:r w:rsidR="00EB78F5">
        <w:rPr>
          <w:sz w:val="24"/>
          <w:szCs w:val="24"/>
        </w:rPr>
        <w:t>prowadzeni</w:t>
      </w:r>
      <w:r w:rsidR="005D005C">
        <w:rPr>
          <w:sz w:val="24"/>
          <w:szCs w:val="24"/>
        </w:rPr>
        <w:t xml:space="preserve">a w tej dotacji, którą otrzymaliśmy na Centrum Usług Społecznych wprowadzić dodatkową kwotę </w:t>
      </w:r>
      <w:r w:rsidR="00EB78F5">
        <w:rPr>
          <w:sz w:val="24"/>
          <w:szCs w:val="24"/>
        </w:rPr>
        <w:t>260,000,00 zł.</w:t>
      </w:r>
      <w:r w:rsidR="00B041BF">
        <w:rPr>
          <w:sz w:val="24"/>
          <w:szCs w:val="24"/>
        </w:rPr>
        <w:t xml:space="preserve"> </w:t>
      </w:r>
      <w:r w:rsidR="00FA3D74">
        <w:rPr>
          <w:sz w:val="24"/>
          <w:szCs w:val="24"/>
        </w:rPr>
        <w:t>Taki zabieg spowoduje</w:t>
      </w:r>
      <w:r w:rsidR="005D005C">
        <w:rPr>
          <w:sz w:val="24"/>
          <w:szCs w:val="24"/>
        </w:rPr>
        <w:t>, że deficyt się nie zmieni, zmienią się jednak dochody</w:t>
      </w:r>
      <w:r w:rsidR="00CB08EB">
        <w:rPr>
          <w:sz w:val="24"/>
          <w:szCs w:val="24"/>
        </w:rPr>
        <w:t>,</w:t>
      </w:r>
      <w:r w:rsidR="005D005C">
        <w:rPr>
          <w:sz w:val="24"/>
          <w:szCs w:val="24"/>
        </w:rPr>
        <w:t xml:space="preserve"> wydatki</w:t>
      </w:r>
      <w:r w:rsidR="00CB08EB">
        <w:rPr>
          <w:sz w:val="24"/>
          <w:szCs w:val="24"/>
        </w:rPr>
        <w:t xml:space="preserve"> i kwoty w W</w:t>
      </w:r>
      <w:r w:rsidR="005456AB">
        <w:rPr>
          <w:sz w:val="24"/>
          <w:szCs w:val="24"/>
        </w:rPr>
        <w:t>ieloletniej Prognozie Finansowej.</w:t>
      </w:r>
    </w:p>
    <w:p w:rsidR="0071036B" w:rsidRDefault="005D005C" w:rsidP="0071036B">
      <w:pPr>
        <w:jc w:val="both"/>
        <w:rPr>
          <w:sz w:val="24"/>
          <w:szCs w:val="24"/>
        </w:rPr>
      </w:pPr>
      <w:r>
        <w:rPr>
          <w:sz w:val="24"/>
          <w:szCs w:val="24"/>
        </w:rPr>
        <w:t xml:space="preserve"> </w:t>
      </w:r>
      <w:r w:rsidR="00750E34">
        <w:rPr>
          <w:sz w:val="24"/>
          <w:szCs w:val="24"/>
        </w:rPr>
        <w:t xml:space="preserve"> </w:t>
      </w:r>
    </w:p>
    <w:p w:rsidR="0071036B" w:rsidRDefault="0071036B" w:rsidP="0071036B">
      <w:pPr>
        <w:jc w:val="both"/>
        <w:rPr>
          <w:sz w:val="24"/>
          <w:szCs w:val="24"/>
        </w:rPr>
      </w:pPr>
    </w:p>
    <w:p w:rsidR="0071036B" w:rsidRPr="00F66885" w:rsidRDefault="0071036B" w:rsidP="0071036B">
      <w:pPr>
        <w:jc w:val="both"/>
        <w:rPr>
          <w:sz w:val="24"/>
          <w:szCs w:val="24"/>
        </w:rPr>
      </w:pPr>
      <w:r w:rsidRPr="00F66885">
        <w:rPr>
          <w:sz w:val="24"/>
          <w:szCs w:val="24"/>
        </w:rPr>
        <w:t>Opinia Komisji Finansów Publicznych, Rozwoju Gospodarczego, Rolnictwa i Ochrony Środowiska Rady Miejskiej w Zelowie (opinia pozytywna).</w:t>
      </w:r>
    </w:p>
    <w:p w:rsidR="0071036B" w:rsidRPr="00F66885" w:rsidRDefault="0071036B" w:rsidP="0071036B">
      <w:pPr>
        <w:jc w:val="both"/>
      </w:pPr>
      <w:r w:rsidRPr="00F66885">
        <w:t xml:space="preserve">Opinia załączona jest do niniejszego protokołu.  </w:t>
      </w:r>
    </w:p>
    <w:p w:rsidR="0071036B" w:rsidRPr="00F66885" w:rsidRDefault="0071036B" w:rsidP="0071036B">
      <w:pPr>
        <w:jc w:val="both"/>
        <w:rPr>
          <w:sz w:val="24"/>
          <w:szCs w:val="24"/>
        </w:rPr>
      </w:pPr>
    </w:p>
    <w:p w:rsidR="0071036B" w:rsidRPr="005A1945" w:rsidRDefault="0071036B" w:rsidP="0071036B">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71036B" w:rsidRPr="005A1945" w:rsidRDefault="0071036B" w:rsidP="0071036B">
      <w:pPr>
        <w:jc w:val="both"/>
        <w:textAlignment w:val="baseline"/>
        <w:rPr>
          <w:rFonts w:eastAsia="Calibri"/>
          <w:color w:val="auto"/>
          <w:sz w:val="24"/>
          <w:szCs w:val="24"/>
        </w:rPr>
      </w:pPr>
    </w:p>
    <w:p w:rsidR="0071036B" w:rsidRPr="005A1945" w:rsidRDefault="0071036B" w:rsidP="0071036B">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71036B" w:rsidRPr="005A1945" w:rsidRDefault="0071036B" w:rsidP="0071036B">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71036B" w:rsidRPr="005A1945" w:rsidRDefault="0071036B" w:rsidP="0071036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71036B" w:rsidRPr="005A1945" w:rsidRDefault="0071036B" w:rsidP="0071036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71036B" w:rsidRPr="005A1945" w:rsidRDefault="0071036B" w:rsidP="0071036B">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W głosowaniu udział wzięło 13 radnych. </w:t>
      </w:r>
    </w:p>
    <w:p w:rsidR="0071036B" w:rsidRPr="005A1945" w:rsidRDefault="0071036B" w:rsidP="0071036B">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71036B" w:rsidRPr="005A1945" w:rsidRDefault="0071036B" w:rsidP="0071036B">
      <w:pPr>
        <w:ind w:left="284" w:firstLine="142"/>
        <w:jc w:val="both"/>
        <w:rPr>
          <w:color w:val="auto"/>
          <w:sz w:val="24"/>
          <w:szCs w:val="24"/>
        </w:rPr>
      </w:pPr>
    </w:p>
    <w:p w:rsidR="0071036B" w:rsidRPr="00D42D36" w:rsidRDefault="0071036B" w:rsidP="0071036B">
      <w:pPr>
        <w:jc w:val="both"/>
        <w:textAlignment w:val="baseline"/>
        <w:rPr>
          <w:sz w:val="24"/>
          <w:szCs w:val="24"/>
        </w:rPr>
      </w:pPr>
      <w:r w:rsidRPr="005A1945">
        <w:rPr>
          <w:b/>
          <w:color w:val="auto"/>
          <w:sz w:val="24"/>
          <w:szCs w:val="24"/>
        </w:rPr>
        <w:t>Uchwała Nr X</w:t>
      </w:r>
      <w:r>
        <w:rPr>
          <w:b/>
          <w:color w:val="auto"/>
          <w:sz w:val="24"/>
          <w:szCs w:val="24"/>
        </w:rPr>
        <w:t>V/181</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w sprawie</w:t>
      </w:r>
      <w:r>
        <w:rPr>
          <w:sz w:val="24"/>
          <w:szCs w:val="24"/>
        </w:rPr>
        <w:t xml:space="preserve"> zmiany Wieloletniej Prognozy Finansowej na lata 2025-2034, </w:t>
      </w:r>
      <w:r w:rsidRPr="00821BA9">
        <w:rPr>
          <w:color w:val="auto"/>
          <w:sz w:val="24"/>
          <w:szCs w:val="24"/>
        </w:rPr>
        <w:t>stanowi załącznik do protokołu.</w:t>
      </w:r>
    </w:p>
    <w:p w:rsidR="000E480F" w:rsidRPr="00F66885" w:rsidRDefault="000E480F" w:rsidP="00A971A8">
      <w:pPr>
        <w:jc w:val="both"/>
        <w:textAlignment w:val="baseline"/>
        <w:rPr>
          <w:b/>
          <w:sz w:val="24"/>
          <w:szCs w:val="24"/>
        </w:rPr>
      </w:pPr>
    </w:p>
    <w:p w:rsidR="002B2CC3" w:rsidRPr="00F66885" w:rsidRDefault="004F54C5" w:rsidP="00A971A8">
      <w:pPr>
        <w:autoSpaceDE/>
        <w:autoSpaceDN/>
        <w:adjustRightInd/>
        <w:jc w:val="both"/>
        <w:rPr>
          <w:b/>
          <w:sz w:val="24"/>
          <w:szCs w:val="24"/>
          <w:shd w:val="clear" w:color="auto" w:fill="auto"/>
        </w:rPr>
      </w:pPr>
      <w:r w:rsidRPr="00F66885">
        <w:rPr>
          <w:b/>
          <w:sz w:val="24"/>
          <w:szCs w:val="24"/>
          <w:shd w:val="clear" w:color="auto" w:fill="auto"/>
        </w:rPr>
        <w:t>Do punktu 1</w:t>
      </w:r>
      <w:r w:rsidR="008D6131" w:rsidRPr="00F66885">
        <w:rPr>
          <w:b/>
          <w:sz w:val="24"/>
          <w:szCs w:val="24"/>
          <w:shd w:val="clear" w:color="auto" w:fill="auto"/>
        </w:rPr>
        <w:t>9</w:t>
      </w:r>
      <w:r w:rsidR="002B2CC3" w:rsidRPr="00F66885">
        <w:rPr>
          <w:b/>
          <w:sz w:val="24"/>
          <w:szCs w:val="24"/>
          <w:shd w:val="clear" w:color="auto" w:fill="auto"/>
        </w:rPr>
        <w:t xml:space="preserve">. </w:t>
      </w:r>
    </w:p>
    <w:p w:rsidR="002B2CC3" w:rsidRPr="00F66885" w:rsidRDefault="00544A03" w:rsidP="00A971A8">
      <w:pPr>
        <w:autoSpaceDE/>
        <w:autoSpaceDN/>
        <w:adjustRightInd/>
        <w:jc w:val="both"/>
        <w:rPr>
          <w:b/>
          <w:sz w:val="24"/>
          <w:szCs w:val="24"/>
          <w:shd w:val="clear" w:color="auto" w:fill="auto"/>
        </w:rPr>
      </w:pPr>
      <w:r w:rsidRPr="00F66885">
        <w:rPr>
          <w:b/>
          <w:color w:val="000000" w:themeColor="text1"/>
          <w:sz w:val="24"/>
          <w:szCs w:val="24"/>
          <w:shd w:val="clear" w:color="auto" w:fill="auto"/>
        </w:rPr>
        <w:t>Rozpatrzenie projektu uchwały w sprawie zmian</w:t>
      </w:r>
      <w:r w:rsidR="00D509FE" w:rsidRPr="00F66885">
        <w:rPr>
          <w:b/>
          <w:color w:val="000000" w:themeColor="text1"/>
          <w:sz w:val="24"/>
          <w:szCs w:val="24"/>
          <w:shd w:val="clear" w:color="auto" w:fill="auto"/>
        </w:rPr>
        <w:t>y w budżecie Gminy Zelów na 2025</w:t>
      </w:r>
      <w:r w:rsidRPr="00F66885">
        <w:rPr>
          <w:b/>
          <w:color w:val="000000" w:themeColor="text1"/>
          <w:sz w:val="24"/>
          <w:szCs w:val="24"/>
          <w:shd w:val="clear" w:color="auto" w:fill="auto"/>
        </w:rPr>
        <w:t xml:space="preserve"> rok.</w:t>
      </w:r>
    </w:p>
    <w:p w:rsidR="002B2CC3" w:rsidRPr="00F66885" w:rsidRDefault="002B2CC3" w:rsidP="00A971A8">
      <w:pPr>
        <w:autoSpaceDE/>
        <w:autoSpaceDN/>
        <w:adjustRightInd/>
        <w:jc w:val="both"/>
        <w:rPr>
          <w:sz w:val="24"/>
          <w:szCs w:val="24"/>
          <w:shd w:val="clear" w:color="auto" w:fill="auto"/>
        </w:rPr>
      </w:pPr>
    </w:p>
    <w:p w:rsidR="002B2CC3" w:rsidRPr="00F66885" w:rsidRDefault="001C6D17" w:rsidP="00A971A8">
      <w:pPr>
        <w:autoSpaceDE/>
        <w:autoSpaceDN/>
        <w:adjustRightInd/>
        <w:jc w:val="both"/>
        <w:rPr>
          <w:sz w:val="24"/>
          <w:szCs w:val="24"/>
          <w:shd w:val="clear" w:color="auto" w:fill="auto"/>
        </w:rPr>
      </w:pPr>
      <w:r w:rsidRPr="00F66885">
        <w:rPr>
          <w:sz w:val="24"/>
          <w:szCs w:val="24"/>
          <w:shd w:val="clear" w:color="auto" w:fill="auto"/>
        </w:rPr>
        <w:tab/>
        <w:t xml:space="preserve">Projekt uchwały został omówiony przez </w:t>
      </w:r>
      <w:r w:rsidRPr="00F66885">
        <w:rPr>
          <w:b/>
          <w:sz w:val="24"/>
          <w:szCs w:val="24"/>
          <w:shd w:val="clear" w:color="auto" w:fill="auto"/>
        </w:rPr>
        <w:t>Panią Skarbnik</w:t>
      </w:r>
      <w:r w:rsidRPr="00F66885">
        <w:rPr>
          <w:sz w:val="24"/>
          <w:szCs w:val="24"/>
          <w:shd w:val="clear" w:color="auto" w:fill="auto"/>
        </w:rPr>
        <w:t xml:space="preserve"> w punkcie poprzednim porządku obrad. </w:t>
      </w:r>
    </w:p>
    <w:p w:rsidR="007A2404" w:rsidRPr="00F66885" w:rsidRDefault="007A2404" w:rsidP="00A971A8">
      <w:pPr>
        <w:autoSpaceDE/>
        <w:autoSpaceDN/>
        <w:adjustRightInd/>
        <w:jc w:val="both"/>
        <w:rPr>
          <w:sz w:val="24"/>
          <w:szCs w:val="24"/>
          <w:shd w:val="clear" w:color="auto" w:fill="auto"/>
        </w:rPr>
      </w:pPr>
    </w:p>
    <w:p w:rsidR="00902997" w:rsidRPr="00F66885" w:rsidRDefault="00902997" w:rsidP="00902997">
      <w:pPr>
        <w:jc w:val="both"/>
        <w:rPr>
          <w:sz w:val="24"/>
          <w:szCs w:val="24"/>
        </w:rPr>
      </w:pPr>
      <w:r w:rsidRPr="00F66885">
        <w:rPr>
          <w:sz w:val="24"/>
          <w:szCs w:val="24"/>
        </w:rPr>
        <w:t>Opinia Komisji Finansów Publicznych, Rozwoju Gospodarczego, Rolnictwa i Ochrony Środowiska Rady Miejskiej w Zelowie (opinia pozytywna).</w:t>
      </w:r>
    </w:p>
    <w:p w:rsidR="00902997" w:rsidRPr="00F66885" w:rsidRDefault="00902997" w:rsidP="00902997">
      <w:pPr>
        <w:jc w:val="both"/>
      </w:pPr>
      <w:r w:rsidRPr="00F66885">
        <w:t xml:space="preserve">Opinia załączona jest do niniejszego protokołu.  </w:t>
      </w:r>
    </w:p>
    <w:p w:rsidR="00902997" w:rsidRPr="00F66885" w:rsidRDefault="00902997" w:rsidP="00902997">
      <w:pPr>
        <w:jc w:val="both"/>
        <w:rPr>
          <w:sz w:val="24"/>
          <w:szCs w:val="24"/>
        </w:rPr>
      </w:pPr>
    </w:p>
    <w:p w:rsidR="00902997" w:rsidRPr="005A1945" w:rsidRDefault="00902997" w:rsidP="00902997">
      <w:pPr>
        <w:jc w:val="both"/>
        <w:textAlignment w:val="baseline"/>
        <w:rPr>
          <w:rFonts w:eastAsia="Calibri"/>
          <w:color w:val="auto"/>
          <w:sz w:val="24"/>
          <w:szCs w:val="24"/>
        </w:rPr>
      </w:pPr>
      <w:r w:rsidRPr="005A1945">
        <w:rPr>
          <w:rFonts w:eastAsia="Calibri"/>
          <w:color w:val="auto"/>
          <w:sz w:val="24"/>
          <w:szCs w:val="24"/>
        </w:rPr>
        <w:t xml:space="preserve">Do projektu uchwały nie było pytań. </w:t>
      </w:r>
    </w:p>
    <w:p w:rsidR="00902997" w:rsidRPr="005A1945" w:rsidRDefault="00902997" w:rsidP="00902997">
      <w:pPr>
        <w:jc w:val="both"/>
        <w:textAlignment w:val="baseline"/>
        <w:rPr>
          <w:rFonts w:eastAsia="Calibri"/>
          <w:color w:val="auto"/>
          <w:sz w:val="24"/>
          <w:szCs w:val="24"/>
        </w:rPr>
      </w:pPr>
    </w:p>
    <w:p w:rsidR="00902997" w:rsidRPr="005A1945" w:rsidRDefault="00902997" w:rsidP="00902997">
      <w:pPr>
        <w:jc w:val="both"/>
        <w:textAlignment w:val="baseline"/>
        <w:rPr>
          <w:rFonts w:eastAsia="Calibri"/>
          <w:color w:val="auto"/>
          <w:sz w:val="24"/>
          <w:szCs w:val="24"/>
        </w:rPr>
      </w:pPr>
      <w:r w:rsidRPr="005A1945">
        <w:rPr>
          <w:rFonts w:eastAsia="Calibri"/>
          <w:color w:val="auto"/>
          <w:sz w:val="24"/>
          <w:szCs w:val="24"/>
        </w:rPr>
        <w:t xml:space="preserve">Przewodniczący Rady poddał projekt uchwały pod głosowanie. </w:t>
      </w:r>
    </w:p>
    <w:p w:rsidR="00902997" w:rsidRPr="005A1945" w:rsidRDefault="00902997" w:rsidP="00902997">
      <w:pPr>
        <w:jc w:val="both"/>
        <w:textAlignment w:val="baseline"/>
        <w:rPr>
          <w:rFonts w:eastAsia="Lucida Sans Unicode"/>
          <w:color w:val="auto"/>
          <w:kern w:val="3"/>
          <w:sz w:val="24"/>
          <w:szCs w:val="24"/>
          <w:lang w:eastAsia="zh-CN" w:bidi="hi-IN"/>
        </w:rPr>
      </w:pPr>
      <w:r w:rsidRPr="005A1945">
        <w:rPr>
          <w:rFonts w:eastAsia="Calibri"/>
          <w:color w:val="auto"/>
          <w:sz w:val="24"/>
          <w:szCs w:val="24"/>
        </w:rPr>
        <w:t xml:space="preserve">„Za” przyjęciem projektu uchwały było 13 głosów. </w:t>
      </w:r>
    </w:p>
    <w:p w:rsidR="00902997" w:rsidRPr="005A1945" w:rsidRDefault="00902997" w:rsidP="00902997">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„przeciwnych” – 0.  </w:t>
      </w:r>
    </w:p>
    <w:p w:rsidR="00902997" w:rsidRPr="005A1945" w:rsidRDefault="00902997" w:rsidP="00902997">
      <w:pPr>
        <w:jc w:val="both"/>
        <w:textAlignment w:val="baseline"/>
        <w:rPr>
          <w:rFonts w:eastAsia="Lucida Sans Unicode"/>
          <w:color w:val="auto"/>
          <w:kern w:val="3"/>
          <w:sz w:val="24"/>
          <w:szCs w:val="24"/>
          <w:lang w:bidi="hi-IN"/>
        </w:rPr>
      </w:pPr>
      <w:r w:rsidRPr="005A1945">
        <w:rPr>
          <w:rFonts w:eastAsia="Calibri"/>
          <w:color w:val="auto"/>
          <w:sz w:val="24"/>
          <w:szCs w:val="24"/>
        </w:rPr>
        <w:t xml:space="preserve">Głosów „wstrzymujących się” – 0. </w:t>
      </w:r>
    </w:p>
    <w:p w:rsidR="00902997" w:rsidRPr="005A1945" w:rsidRDefault="00902997" w:rsidP="00902997">
      <w:pPr>
        <w:jc w:val="both"/>
        <w:textAlignment w:val="baseline"/>
        <w:rPr>
          <w:rFonts w:eastAsia="Lucida Sans Unicode"/>
          <w:color w:val="auto"/>
          <w:kern w:val="3"/>
          <w:sz w:val="24"/>
          <w:szCs w:val="24"/>
          <w:lang w:bidi="hi-IN"/>
        </w:rPr>
      </w:pPr>
      <w:r w:rsidRPr="005A1945">
        <w:rPr>
          <w:rFonts w:eastAsia="Calibri"/>
          <w:color w:val="auto"/>
          <w:sz w:val="24"/>
          <w:szCs w:val="24"/>
        </w:rPr>
        <w:lastRenderedPageBreak/>
        <w:t xml:space="preserve">W głosowaniu udział wzięło 13 radnych. </w:t>
      </w:r>
    </w:p>
    <w:p w:rsidR="00902997" w:rsidRPr="005A1945" w:rsidRDefault="00902997" w:rsidP="00902997">
      <w:pPr>
        <w:jc w:val="both"/>
        <w:textAlignment w:val="baseline"/>
        <w:rPr>
          <w:color w:val="auto"/>
          <w:kern w:val="3"/>
          <w:sz w:val="24"/>
          <w:szCs w:val="24"/>
        </w:rPr>
      </w:pPr>
      <w:r w:rsidRPr="005A1945">
        <w:rPr>
          <w:rFonts w:eastAsia="Calibri"/>
          <w:color w:val="auto"/>
          <w:sz w:val="24"/>
          <w:szCs w:val="24"/>
        </w:rPr>
        <w:t>Przewodniczący Rady stwierdził, że uchwała została przyjęta.</w:t>
      </w:r>
    </w:p>
    <w:p w:rsidR="00902997" w:rsidRPr="005A1945" w:rsidRDefault="00902997" w:rsidP="00902997">
      <w:pPr>
        <w:ind w:left="284" w:firstLine="142"/>
        <w:jc w:val="both"/>
        <w:rPr>
          <w:color w:val="auto"/>
          <w:sz w:val="24"/>
          <w:szCs w:val="24"/>
        </w:rPr>
      </w:pPr>
    </w:p>
    <w:p w:rsidR="00902997" w:rsidRPr="00D42D36" w:rsidRDefault="00902997" w:rsidP="00902997">
      <w:pPr>
        <w:jc w:val="both"/>
        <w:textAlignment w:val="baseline"/>
        <w:rPr>
          <w:sz w:val="24"/>
          <w:szCs w:val="24"/>
        </w:rPr>
      </w:pPr>
      <w:r w:rsidRPr="005A1945">
        <w:rPr>
          <w:b/>
          <w:color w:val="auto"/>
          <w:sz w:val="24"/>
          <w:szCs w:val="24"/>
        </w:rPr>
        <w:t>Uchwała Nr X</w:t>
      </w:r>
      <w:r>
        <w:rPr>
          <w:b/>
          <w:color w:val="auto"/>
          <w:sz w:val="24"/>
          <w:szCs w:val="24"/>
        </w:rPr>
        <w:t>V/182</w:t>
      </w:r>
      <w:r w:rsidRPr="005A1945">
        <w:rPr>
          <w:b/>
          <w:color w:val="auto"/>
          <w:sz w:val="24"/>
          <w:szCs w:val="24"/>
        </w:rPr>
        <w:t xml:space="preserve">/2025 </w:t>
      </w:r>
      <w:r w:rsidRPr="005A1945">
        <w:rPr>
          <w:bCs/>
          <w:color w:val="auto"/>
          <w:sz w:val="24"/>
          <w:szCs w:val="24"/>
          <w:shd w:val="clear" w:color="auto" w:fill="auto"/>
        </w:rPr>
        <w:t>w sprawie</w:t>
      </w:r>
      <w:r w:rsidRPr="00821BA9">
        <w:rPr>
          <w:b/>
          <w:sz w:val="24"/>
          <w:szCs w:val="24"/>
        </w:rPr>
        <w:t xml:space="preserve"> </w:t>
      </w:r>
      <w:r w:rsidRPr="00821BA9">
        <w:rPr>
          <w:sz w:val="24"/>
          <w:szCs w:val="24"/>
        </w:rPr>
        <w:t>w sprawie</w:t>
      </w:r>
      <w:r>
        <w:rPr>
          <w:sz w:val="24"/>
          <w:szCs w:val="24"/>
        </w:rPr>
        <w:t xml:space="preserve"> zmiany w budżecie Gminy Zelów, na 2025 rok </w:t>
      </w:r>
      <w:r w:rsidRPr="00821BA9">
        <w:rPr>
          <w:color w:val="auto"/>
          <w:sz w:val="24"/>
          <w:szCs w:val="24"/>
        </w:rPr>
        <w:t>stanowi załącznik do protokołu.</w:t>
      </w:r>
    </w:p>
    <w:p w:rsidR="004B0D1F" w:rsidRDefault="004B0D1F"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Default="002570CE" w:rsidP="00A971A8">
      <w:pPr>
        <w:autoSpaceDE/>
        <w:autoSpaceDN/>
        <w:adjustRightInd/>
        <w:jc w:val="both"/>
        <w:rPr>
          <w:color w:val="auto"/>
          <w:sz w:val="24"/>
          <w:szCs w:val="24"/>
          <w:shd w:val="clear" w:color="auto" w:fill="auto"/>
        </w:rPr>
      </w:pPr>
    </w:p>
    <w:p w:rsidR="002570CE" w:rsidRPr="00F66885" w:rsidRDefault="002570CE" w:rsidP="00A971A8">
      <w:pPr>
        <w:autoSpaceDE/>
        <w:autoSpaceDN/>
        <w:adjustRightInd/>
        <w:jc w:val="both"/>
        <w:rPr>
          <w:color w:val="auto"/>
          <w:sz w:val="24"/>
          <w:szCs w:val="24"/>
          <w:shd w:val="clear" w:color="auto" w:fill="auto"/>
        </w:rPr>
      </w:pPr>
    </w:p>
    <w:p w:rsidR="002B2CC3" w:rsidRPr="00F66885" w:rsidRDefault="004F54C5" w:rsidP="00A971A8">
      <w:pPr>
        <w:autoSpaceDE/>
        <w:autoSpaceDN/>
        <w:adjustRightInd/>
        <w:jc w:val="both"/>
        <w:rPr>
          <w:b/>
          <w:color w:val="auto"/>
          <w:sz w:val="24"/>
          <w:szCs w:val="24"/>
          <w:shd w:val="clear" w:color="auto" w:fill="auto"/>
        </w:rPr>
      </w:pPr>
      <w:r w:rsidRPr="00F66885">
        <w:rPr>
          <w:b/>
          <w:color w:val="auto"/>
          <w:sz w:val="24"/>
          <w:szCs w:val="24"/>
          <w:shd w:val="clear" w:color="auto" w:fill="auto"/>
        </w:rPr>
        <w:lastRenderedPageBreak/>
        <w:t xml:space="preserve">Do punktu </w:t>
      </w:r>
      <w:r w:rsidR="008D6131" w:rsidRPr="00F66885">
        <w:rPr>
          <w:b/>
          <w:color w:val="auto"/>
          <w:sz w:val="24"/>
          <w:szCs w:val="24"/>
          <w:shd w:val="clear" w:color="auto" w:fill="auto"/>
        </w:rPr>
        <w:t>20.</w:t>
      </w:r>
      <w:r w:rsidR="002B2CC3" w:rsidRPr="00F66885">
        <w:rPr>
          <w:b/>
          <w:color w:val="auto"/>
          <w:sz w:val="24"/>
          <w:szCs w:val="24"/>
          <w:shd w:val="clear" w:color="auto" w:fill="auto"/>
        </w:rPr>
        <w:t xml:space="preserve"> </w:t>
      </w:r>
    </w:p>
    <w:p w:rsidR="00544A03" w:rsidRPr="00F66885" w:rsidRDefault="00544A03" w:rsidP="00A971A8">
      <w:pPr>
        <w:autoSpaceDE/>
        <w:autoSpaceDN/>
        <w:adjustRightInd/>
        <w:jc w:val="both"/>
        <w:rPr>
          <w:b/>
          <w:sz w:val="24"/>
          <w:szCs w:val="24"/>
          <w:shd w:val="clear" w:color="auto" w:fill="auto"/>
        </w:rPr>
      </w:pPr>
      <w:r w:rsidRPr="00F66885">
        <w:rPr>
          <w:b/>
          <w:color w:val="auto"/>
          <w:sz w:val="24"/>
          <w:szCs w:val="24"/>
          <w:shd w:val="clear" w:color="auto" w:fill="auto"/>
        </w:rPr>
        <w:t xml:space="preserve">Wolne wnioski i informacje. </w:t>
      </w:r>
    </w:p>
    <w:p w:rsidR="002B2CC3" w:rsidRPr="00F66885" w:rsidRDefault="002B2CC3" w:rsidP="00A971A8">
      <w:pPr>
        <w:autoSpaceDE/>
        <w:autoSpaceDN/>
        <w:adjustRightInd/>
        <w:jc w:val="both"/>
        <w:rPr>
          <w:color w:val="auto"/>
          <w:sz w:val="24"/>
          <w:szCs w:val="24"/>
          <w:shd w:val="clear" w:color="auto" w:fill="auto"/>
        </w:rPr>
      </w:pPr>
    </w:p>
    <w:p w:rsidR="008D6131" w:rsidRPr="00F66885" w:rsidRDefault="00D439AC" w:rsidP="0059351F">
      <w:pPr>
        <w:ind w:firstLine="708"/>
        <w:jc w:val="both"/>
        <w:rPr>
          <w:sz w:val="24"/>
          <w:szCs w:val="24"/>
        </w:rPr>
      </w:pPr>
      <w:r w:rsidRPr="0059351F">
        <w:rPr>
          <w:b/>
          <w:sz w:val="24"/>
          <w:szCs w:val="24"/>
        </w:rPr>
        <w:t xml:space="preserve">Radna Janina </w:t>
      </w:r>
      <w:proofErr w:type="spellStart"/>
      <w:r w:rsidRPr="0059351F">
        <w:rPr>
          <w:b/>
          <w:sz w:val="24"/>
          <w:szCs w:val="24"/>
        </w:rPr>
        <w:t>Kędziak</w:t>
      </w:r>
      <w:proofErr w:type="spellEnd"/>
      <w:r>
        <w:rPr>
          <w:sz w:val="24"/>
          <w:szCs w:val="24"/>
        </w:rPr>
        <w:t xml:space="preserve"> poruszyła temat pracy Punktu Informacyjno-Konsultacyjnego, jest to nowe nazewnictwo. Wcze</w:t>
      </w:r>
      <w:r w:rsidR="00B8029F">
        <w:rPr>
          <w:sz w:val="24"/>
          <w:szCs w:val="24"/>
        </w:rPr>
        <w:t>ś</w:t>
      </w:r>
      <w:r>
        <w:rPr>
          <w:sz w:val="24"/>
          <w:szCs w:val="24"/>
        </w:rPr>
        <w:t xml:space="preserve">niej była to filia Powiatowego Urzędu Pracy w Bełchatowie. </w:t>
      </w:r>
      <w:r w:rsidR="00BD0E4A">
        <w:rPr>
          <w:sz w:val="24"/>
          <w:szCs w:val="24"/>
        </w:rPr>
        <w:t>Od września br. działalność tego punktu będzie bardzo ograniczona. Część pracowników będzie pracowała w Powiatowym Urzędzie Pracy w Bełchatowie, w punkcie zostaną tylko dwie osoby, które będą potwierdzały gotowość do pracy osób bezrobotnych. Raz w tygodniu będzie przyjeżdżał pracownik z Bełchatowa, który będzie rejestrował bezro</w:t>
      </w:r>
      <w:r w:rsidR="00FA3D74">
        <w:rPr>
          <w:sz w:val="24"/>
          <w:szCs w:val="24"/>
        </w:rPr>
        <w:t xml:space="preserve">botnych i wydawał zaświadczenia. </w:t>
      </w:r>
      <w:r w:rsidR="00B16A9E">
        <w:rPr>
          <w:sz w:val="24"/>
          <w:szCs w:val="24"/>
        </w:rPr>
        <w:t xml:space="preserve">Już nie będzie usług dla pracodawców, którzy od tej pory wszelkie sprawy będą załatwiali w Bełchatowie. </w:t>
      </w:r>
      <w:r w:rsidR="00BD0E4A">
        <w:rPr>
          <w:sz w:val="24"/>
          <w:szCs w:val="24"/>
        </w:rPr>
        <w:t>Reorganizacja</w:t>
      </w:r>
      <w:r w:rsidR="00BD7821">
        <w:rPr>
          <w:sz w:val="24"/>
          <w:szCs w:val="24"/>
        </w:rPr>
        <w:t xml:space="preserve">, od miesiąca września br., </w:t>
      </w:r>
      <w:r w:rsidR="00BD0E4A">
        <w:rPr>
          <w:sz w:val="24"/>
          <w:szCs w:val="24"/>
        </w:rPr>
        <w:t>znacznie ograniczy dostępność usług dla mieszkańców naszej gminy.</w:t>
      </w:r>
      <w:r w:rsidR="002916B3">
        <w:rPr>
          <w:sz w:val="24"/>
          <w:szCs w:val="24"/>
        </w:rPr>
        <w:t xml:space="preserve"> </w:t>
      </w:r>
      <w:r w:rsidR="00FF39EB">
        <w:rPr>
          <w:sz w:val="24"/>
          <w:szCs w:val="24"/>
        </w:rPr>
        <w:t>Radna poinformowała również, że posiada również informacje, że do pomieszczeń w których znajdowały się biura Powiatowego Urzędu Pracy Filia w Zelowie przeniesiony ma zostać Wydział Komunikacji i Dróg Filia w Zelowie, obecnie mieszczący się przy ul. Żeromskiego 28 w Zelowie.</w:t>
      </w:r>
      <w:r w:rsidR="00177AED">
        <w:rPr>
          <w:sz w:val="24"/>
          <w:szCs w:val="24"/>
        </w:rPr>
        <w:t xml:space="preserve"> W związku z ty</w:t>
      </w:r>
      <w:r w:rsidR="00544CB1">
        <w:rPr>
          <w:sz w:val="24"/>
          <w:szCs w:val="24"/>
        </w:rPr>
        <w:t>m</w:t>
      </w:r>
      <w:r w:rsidR="00177AED">
        <w:rPr>
          <w:sz w:val="24"/>
          <w:szCs w:val="24"/>
        </w:rPr>
        <w:t xml:space="preserve">, według radnej można domniemywać, że kolejnym krokiem może być likwidacja punktu. </w:t>
      </w:r>
      <w:r w:rsidR="00C9189B">
        <w:rPr>
          <w:sz w:val="24"/>
          <w:szCs w:val="24"/>
        </w:rPr>
        <w:t>Zwróciła się do Burmistrza Zelowa o podjęcie działań</w:t>
      </w:r>
      <w:r w:rsidR="00B7163F">
        <w:rPr>
          <w:sz w:val="24"/>
          <w:szCs w:val="24"/>
        </w:rPr>
        <w:t>,</w:t>
      </w:r>
      <w:r w:rsidR="00C9189B">
        <w:rPr>
          <w:sz w:val="24"/>
          <w:szCs w:val="24"/>
        </w:rPr>
        <w:t xml:space="preserve"> aby nie dopuścić do likwidacji tego punktu.</w:t>
      </w:r>
    </w:p>
    <w:p w:rsidR="00DB01F2" w:rsidRPr="00F66885" w:rsidRDefault="00DB01F2" w:rsidP="00A971A8">
      <w:pPr>
        <w:jc w:val="both"/>
        <w:rPr>
          <w:sz w:val="24"/>
          <w:szCs w:val="24"/>
        </w:rPr>
      </w:pPr>
    </w:p>
    <w:p w:rsidR="00CA5094" w:rsidRDefault="00485543" w:rsidP="00A971A8">
      <w:pPr>
        <w:jc w:val="both"/>
        <w:rPr>
          <w:sz w:val="24"/>
          <w:szCs w:val="24"/>
        </w:rPr>
      </w:pPr>
      <w:r>
        <w:rPr>
          <w:sz w:val="24"/>
          <w:szCs w:val="24"/>
        </w:rPr>
        <w:tab/>
      </w:r>
      <w:r w:rsidRPr="00D01C7A">
        <w:rPr>
          <w:b/>
          <w:sz w:val="24"/>
          <w:szCs w:val="24"/>
        </w:rPr>
        <w:t>Burmistrz Zelowa</w:t>
      </w:r>
      <w:r>
        <w:rPr>
          <w:sz w:val="24"/>
          <w:szCs w:val="24"/>
        </w:rPr>
        <w:t xml:space="preserve"> odnosząc się do wypo</w:t>
      </w:r>
      <w:r w:rsidR="00F33E6E">
        <w:rPr>
          <w:sz w:val="24"/>
          <w:szCs w:val="24"/>
        </w:rPr>
        <w:t>w</w:t>
      </w:r>
      <w:r>
        <w:rPr>
          <w:sz w:val="24"/>
          <w:szCs w:val="24"/>
        </w:rPr>
        <w:t xml:space="preserve">iedzi radnej poinformował, że </w:t>
      </w:r>
      <w:r w:rsidR="00F33E6E">
        <w:rPr>
          <w:sz w:val="24"/>
          <w:szCs w:val="24"/>
        </w:rPr>
        <w:t xml:space="preserve">posiadana wiedzę </w:t>
      </w:r>
      <w:r w:rsidR="00B96E5E">
        <w:rPr>
          <w:sz w:val="24"/>
          <w:szCs w:val="24"/>
        </w:rPr>
        <w:t xml:space="preserve">na temat </w:t>
      </w:r>
      <w:r w:rsidR="00F33E6E">
        <w:rPr>
          <w:sz w:val="24"/>
          <w:szCs w:val="24"/>
        </w:rPr>
        <w:t>plan</w:t>
      </w:r>
      <w:r w:rsidR="00B96E5E">
        <w:rPr>
          <w:sz w:val="24"/>
          <w:szCs w:val="24"/>
        </w:rPr>
        <w:t>ów</w:t>
      </w:r>
      <w:r w:rsidR="00F33E6E">
        <w:rPr>
          <w:sz w:val="24"/>
          <w:szCs w:val="24"/>
        </w:rPr>
        <w:t xml:space="preserve"> reorganizacji struktury </w:t>
      </w:r>
      <w:r>
        <w:rPr>
          <w:sz w:val="24"/>
          <w:szCs w:val="24"/>
        </w:rPr>
        <w:t>P</w:t>
      </w:r>
      <w:r w:rsidR="00F33E6E">
        <w:rPr>
          <w:sz w:val="24"/>
          <w:szCs w:val="24"/>
        </w:rPr>
        <w:t xml:space="preserve">owiatowego </w:t>
      </w:r>
      <w:r>
        <w:rPr>
          <w:sz w:val="24"/>
          <w:szCs w:val="24"/>
        </w:rPr>
        <w:t>U</w:t>
      </w:r>
      <w:r w:rsidR="00F33E6E">
        <w:rPr>
          <w:sz w:val="24"/>
          <w:szCs w:val="24"/>
        </w:rPr>
        <w:t xml:space="preserve">rzędu Pracy w Bełchatowie. </w:t>
      </w:r>
      <w:r>
        <w:rPr>
          <w:sz w:val="24"/>
          <w:szCs w:val="24"/>
        </w:rPr>
        <w:t xml:space="preserve">  </w:t>
      </w:r>
      <w:r w:rsidR="00905C39">
        <w:rPr>
          <w:sz w:val="24"/>
          <w:szCs w:val="24"/>
        </w:rPr>
        <w:t xml:space="preserve">    </w:t>
      </w:r>
      <w:r w:rsidR="00D01C7A">
        <w:rPr>
          <w:sz w:val="24"/>
          <w:szCs w:val="24"/>
        </w:rPr>
        <w:t>Z tego co jest mu wiadome</w:t>
      </w:r>
      <w:r w:rsidR="00905C39">
        <w:rPr>
          <w:sz w:val="24"/>
          <w:szCs w:val="24"/>
        </w:rPr>
        <w:t xml:space="preserve"> decyzja o reorganizacji poprzedzone było konkretną analizą i jeśli chodzi o oferty dla pracodawców </w:t>
      </w:r>
      <w:r w:rsidR="00B777CC">
        <w:rPr>
          <w:sz w:val="24"/>
          <w:szCs w:val="24"/>
        </w:rPr>
        <w:t xml:space="preserve">to zbyt wielu pracodawców się nie zgłasza. </w:t>
      </w:r>
      <w:r w:rsidR="001031AA">
        <w:rPr>
          <w:sz w:val="24"/>
          <w:szCs w:val="24"/>
        </w:rPr>
        <w:t>Natomiast co do rejestracji raz w tygodniu</w:t>
      </w:r>
      <w:r w:rsidR="00F0456D">
        <w:rPr>
          <w:sz w:val="24"/>
          <w:szCs w:val="24"/>
        </w:rPr>
        <w:t xml:space="preserve"> to wydaje mu się, że ona funkcjonuje już raz w tygodniu. Co do pracowników to decyzja została podjęta przez Dyrekcję PUP w uzgodnieniu ze starostwem </w:t>
      </w:r>
      <w:r w:rsidR="0040636E">
        <w:rPr>
          <w:sz w:val="24"/>
          <w:szCs w:val="24"/>
        </w:rPr>
        <w:br/>
      </w:r>
      <w:r w:rsidR="00F0456D">
        <w:rPr>
          <w:sz w:val="24"/>
          <w:szCs w:val="24"/>
        </w:rPr>
        <w:t>i nie będzie się to</w:t>
      </w:r>
      <w:r w:rsidR="00FA3D74">
        <w:rPr>
          <w:sz w:val="24"/>
          <w:szCs w:val="24"/>
        </w:rPr>
        <w:t xml:space="preserve"> wiązało z redukcją zatrudnienia</w:t>
      </w:r>
      <w:r w:rsidR="00F0456D">
        <w:rPr>
          <w:sz w:val="24"/>
          <w:szCs w:val="24"/>
        </w:rPr>
        <w:t>, ale tyko ze zmianą miejsca pracy tych osób.</w:t>
      </w:r>
      <w:r w:rsidR="0040636E">
        <w:rPr>
          <w:sz w:val="24"/>
          <w:szCs w:val="24"/>
        </w:rPr>
        <w:t xml:space="preserve"> </w:t>
      </w:r>
      <w:r w:rsidR="005A7F50">
        <w:rPr>
          <w:sz w:val="24"/>
          <w:szCs w:val="24"/>
        </w:rPr>
        <w:t>Co do ewentualnego przeniesieni</w:t>
      </w:r>
      <w:r w:rsidR="00E058EE">
        <w:rPr>
          <w:sz w:val="24"/>
          <w:szCs w:val="24"/>
        </w:rPr>
        <w:t>a</w:t>
      </w:r>
      <w:r w:rsidR="005A7F50">
        <w:rPr>
          <w:sz w:val="24"/>
          <w:szCs w:val="24"/>
        </w:rPr>
        <w:t xml:space="preserve"> wydziału komunikacji</w:t>
      </w:r>
      <w:r w:rsidR="00EF6C6D">
        <w:rPr>
          <w:sz w:val="24"/>
          <w:szCs w:val="24"/>
        </w:rPr>
        <w:t xml:space="preserve"> poinformował, że to była jego idea. </w:t>
      </w:r>
      <w:r w:rsidR="00C54F0E">
        <w:rPr>
          <w:sz w:val="24"/>
          <w:szCs w:val="24"/>
        </w:rPr>
        <w:t>Przeniesienie filii Wydziału komunikacji wiązało się będzie z mniejszymi kosztami partycypacji przez gminę</w:t>
      </w:r>
      <w:r w:rsidR="005365CF">
        <w:rPr>
          <w:sz w:val="24"/>
          <w:szCs w:val="24"/>
        </w:rPr>
        <w:t xml:space="preserve"> na działalność bieżącą</w:t>
      </w:r>
      <w:r w:rsidR="00C54F0E">
        <w:rPr>
          <w:sz w:val="24"/>
          <w:szCs w:val="24"/>
        </w:rPr>
        <w:t>, które w obecnym stanie są coraz większe.</w:t>
      </w:r>
      <w:r w:rsidR="00CA5094">
        <w:rPr>
          <w:sz w:val="24"/>
          <w:szCs w:val="24"/>
        </w:rPr>
        <w:t xml:space="preserve"> Zapewnił, że będzie w kontakcie z Panią Dyrektor. </w:t>
      </w:r>
    </w:p>
    <w:p w:rsidR="00CA5094" w:rsidRDefault="00CA5094" w:rsidP="00A971A8">
      <w:pPr>
        <w:jc w:val="both"/>
        <w:rPr>
          <w:sz w:val="24"/>
          <w:szCs w:val="24"/>
        </w:rPr>
      </w:pPr>
    </w:p>
    <w:p w:rsidR="004E2169" w:rsidRDefault="00733B80" w:rsidP="00A971A8">
      <w:pPr>
        <w:jc w:val="both"/>
        <w:rPr>
          <w:sz w:val="24"/>
          <w:szCs w:val="24"/>
        </w:rPr>
      </w:pPr>
      <w:r>
        <w:rPr>
          <w:sz w:val="24"/>
          <w:szCs w:val="24"/>
        </w:rPr>
        <w:tab/>
      </w:r>
      <w:r w:rsidRPr="00DA3EFF">
        <w:rPr>
          <w:b/>
          <w:sz w:val="24"/>
          <w:szCs w:val="24"/>
        </w:rPr>
        <w:t xml:space="preserve">Radna Janina </w:t>
      </w:r>
      <w:proofErr w:type="spellStart"/>
      <w:r w:rsidRPr="00DA3EFF">
        <w:rPr>
          <w:b/>
          <w:sz w:val="24"/>
          <w:szCs w:val="24"/>
        </w:rPr>
        <w:t>Kędziak</w:t>
      </w:r>
      <w:proofErr w:type="spellEnd"/>
      <w:r>
        <w:rPr>
          <w:sz w:val="24"/>
          <w:szCs w:val="24"/>
        </w:rPr>
        <w:t xml:space="preserve"> zwróciła się do Dyrektora Domu Kultury w Zelowie</w:t>
      </w:r>
      <w:r w:rsidR="00FA3D74">
        <w:rPr>
          <w:sz w:val="24"/>
          <w:szCs w:val="24"/>
        </w:rPr>
        <w:t>,</w:t>
      </w:r>
      <w:r>
        <w:rPr>
          <w:sz w:val="24"/>
          <w:szCs w:val="24"/>
        </w:rPr>
        <w:t xml:space="preserve"> aby rozważył możliwość stworzenia </w:t>
      </w:r>
      <w:r w:rsidR="00390CE7">
        <w:rPr>
          <w:sz w:val="24"/>
          <w:szCs w:val="24"/>
        </w:rPr>
        <w:t>Uniwersytet Trzeciego Wieku.</w:t>
      </w:r>
      <w:r w:rsidR="00DA3EFF">
        <w:rPr>
          <w:sz w:val="24"/>
          <w:szCs w:val="24"/>
        </w:rPr>
        <w:t xml:space="preserve"> </w:t>
      </w:r>
    </w:p>
    <w:p w:rsidR="004E2169" w:rsidRDefault="004E2169" w:rsidP="00A971A8">
      <w:pPr>
        <w:jc w:val="both"/>
        <w:rPr>
          <w:sz w:val="24"/>
          <w:szCs w:val="24"/>
        </w:rPr>
      </w:pPr>
    </w:p>
    <w:p w:rsidR="00B74626" w:rsidRDefault="004E2169" w:rsidP="00A971A8">
      <w:pPr>
        <w:jc w:val="both"/>
        <w:rPr>
          <w:sz w:val="24"/>
          <w:szCs w:val="24"/>
        </w:rPr>
      </w:pPr>
      <w:r>
        <w:rPr>
          <w:sz w:val="24"/>
          <w:szCs w:val="24"/>
        </w:rPr>
        <w:tab/>
      </w:r>
      <w:r w:rsidRPr="00EA6233">
        <w:rPr>
          <w:b/>
          <w:sz w:val="24"/>
          <w:szCs w:val="24"/>
        </w:rPr>
        <w:t>Dyrektor Domu Kultury w Zelowie</w:t>
      </w:r>
      <w:r>
        <w:rPr>
          <w:sz w:val="24"/>
          <w:szCs w:val="24"/>
        </w:rPr>
        <w:t xml:space="preserve"> odn</w:t>
      </w:r>
      <w:r w:rsidR="002570CE">
        <w:rPr>
          <w:sz w:val="24"/>
          <w:szCs w:val="24"/>
        </w:rPr>
        <w:t>iósł się do pr</w:t>
      </w:r>
      <w:r w:rsidR="00320C59">
        <w:rPr>
          <w:sz w:val="24"/>
          <w:szCs w:val="24"/>
        </w:rPr>
        <w:t xml:space="preserve">opozycji radnej </w:t>
      </w:r>
      <w:r w:rsidR="002570CE">
        <w:rPr>
          <w:sz w:val="24"/>
          <w:szCs w:val="24"/>
        </w:rPr>
        <w:t xml:space="preserve">wyjaśnił, że </w:t>
      </w:r>
      <w:r w:rsidR="00320C59">
        <w:rPr>
          <w:sz w:val="24"/>
          <w:szCs w:val="24"/>
        </w:rPr>
        <w:t xml:space="preserve">bada możliwości, które mogłyby przyczynić się do tego, żeby spróbować takie zajęcia i taki uniwersytet stworzyć również w Zelowie. </w:t>
      </w:r>
      <w:r w:rsidR="00060ECE">
        <w:rPr>
          <w:sz w:val="24"/>
          <w:szCs w:val="24"/>
        </w:rPr>
        <w:t>jest to świetna inicjatywa i jeżeli pozwolą na to warunki lokalowe, finansowe i prawne</w:t>
      </w:r>
      <w:r w:rsidR="002570CE">
        <w:rPr>
          <w:sz w:val="24"/>
          <w:szCs w:val="24"/>
        </w:rPr>
        <w:t xml:space="preserve"> takie miejsce zostanie stworzone</w:t>
      </w:r>
      <w:r w:rsidR="00060ECE">
        <w:rPr>
          <w:sz w:val="24"/>
          <w:szCs w:val="24"/>
        </w:rPr>
        <w:t>.</w:t>
      </w:r>
      <w:r w:rsidR="00512F4A">
        <w:rPr>
          <w:sz w:val="24"/>
          <w:szCs w:val="24"/>
        </w:rPr>
        <w:t xml:space="preserve"> </w:t>
      </w:r>
    </w:p>
    <w:p w:rsidR="00B74626" w:rsidRDefault="00B74626" w:rsidP="00A971A8">
      <w:pPr>
        <w:jc w:val="both"/>
        <w:rPr>
          <w:sz w:val="24"/>
          <w:szCs w:val="24"/>
        </w:rPr>
      </w:pPr>
    </w:p>
    <w:p w:rsidR="00FA5900" w:rsidRDefault="00B74626" w:rsidP="00A971A8">
      <w:pPr>
        <w:jc w:val="both"/>
        <w:rPr>
          <w:sz w:val="24"/>
          <w:szCs w:val="24"/>
        </w:rPr>
      </w:pPr>
      <w:r>
        <w:rPr>
          <w:sz w:val="24"/>
          <w:szCs w:val="24"/>
        </w:rPr>
        <w:tab/>
      </w:r>
      <w:r w:rsidRPr="0067254D">
        <w:rPr>
          <w:b/>
          <w:sz w:val="24"/>
          <w:szCs w:val="24"/>
        </w:rPr>
        <w:t xml:space="preserve">Radny Marcin </w:t>
      </w:r>
      <w:proofErr w:type="spellStart"/>
      <w:r w:rsidRPr="0067254D">
        <w:rPr>
          <w:b/>
          <w:sz w:val="24"/>
          <w:szCs w:val="24"/>
        </w:rPr>
        <w:t>Gral</w:t>
      </w:r>
      <w:proofErr w:type="spellEnd"/>
      <w:r w:rsidR="0067254D">
        <w:rPr>
          <w:b/>
          <w:sz w:val="24"/>
          <w:szCs w:val="24"/>
        </w:rPr>
        <w:t xml:space="preserve">, </w:t>
      </w:r>
      <w:r w:rsidR="0067254D">
        <w:rPr>
          <w:sz w:val="24"/>
          <w:szCs w:val="24"/>
        </w:rPr>
        <w:t xml:space="preserve">w imieniu mieszkańców Faustynowa, </w:t>
      </w:r>
      <w:r>
        <w:rPr>
          <w:sz w:val="24"/>
          <w:szCs w:val="24"/>
        </w:rPr>
        <w:t xml:space="preserve">zwrócił się do Burmistrza </w:t>
      </w:r>
      <w:r w:rsidR="00FA5900">
        <w:rPr>
          <w:sz w:val="24"/>
          <w:szCs w:val="24"/>
        </w:rPr>
        <w:br/>
      </w:r>
      <w:r>
        <w:rPr>
          <w:sz w:val="24"/>
          <w:szCs w:val="24"/>
        </w:rPr>
        <w:t xml:space="preserve">o </w:t>
      </w:r>
      <w:r w:rsidR="00FA5900">
        <w:rPr>
          <w:sz w:val="24"/>
          <w:szCs w:val="24"/>
        </w:rPr>
        <w:t>wykonanie w tej miejscowości drog</w:t>
      </w:r>
      <w:r w:rsidR="0067254D">
        <w:rPr>
          <w:sz w:val="24"/>
          <w:szCs w:val="24"/>
        </w:rPr>
        <w:t>i asfaltowej</w:t>
      </w:r>
      <w:r w:rsidR="00FA5900">
        <w:rPr>
          <w:sz w:val="24"/>
          <w:szCs w:val="24"/>
        </w:rPr>
        <w:t xml:space="preserve">. </w:t>
      </w:r>
    </w:p>
    <w:p w:rsidR="00DB01F2" w:rsidRDefault="0067254D" w:rsidP="00FA5900">
      <w:pPr>
        <w:ind w:firstLine="708"/>
        <w:jc w:val="both"/>
        <w:rPr>
          <w:sz w:val="24"/>
          <w:szCs w:val="24"/>
        </w:rPr>
      </w:pPr>
      <w:r>
        <w:rPr>
          <w:sz w:val="24"/>
          <w:szCs w:val="24"/>
        </w:rPr>
        <w:t xml:space="preserve">Zapytał również kiedy zostanie zrealizowana </w:t>
      </w:r>
      <w:r w:rsidR="00FA5900">
        <w:rPr>
          <w:sz w:val="24"/>
          <w:szCs w:val="24"/>
        </w:rPr>
        <w:t>drog</w:t>
      </w:r>
      <w:r>
        <w:rPr>
          <w:sz w:val="24"/>
          <w:szCs w:val="24"/>
        </w:rPr>
        <w:t>a</w:t>
      </w:r>
      <w:r w:rsidR="00FA5900">
        <w:rPr>
          <w:sz w:val="24"/>
          <w:szCs w:val="24"/>
        </w:rPr>
        <w:t xml:space="preserve"> w Woli Pszczółeckiej?</w:t>
      </w:r>
    </w:p>
    <w:p w:rsidR="00FA5900" w:rsidRDefault="00FA5900" w:rsidP="00FA5900">
      <w:pPr>
        <w:ind w:firstLine="708"/>
        <w:jc w:val="both"/>
        <w:rPr>
          <w:sz w:val="24"/>
          <w:szCs w:val="24"/>
        </w:rPr>
      </w:pPr>
    </w:p>
    <w:p w:rsidR="00740704" w:rsidRDefault="00FA5900" w:rsidP="00FA5900">
      <w:pPr>
        <w:ind w:firstLine="708"/>
        <w:jc w:val="both"/>
        <w:rPr>
          <w:sz w:val="24"/>
          <w:szCs w:val="24"/>
        </w:rPr>
      </w:pPr>
      <w:r w:rsidRPr="00F85F0D">
        <w:rPr>
          <w:b/>
          <w:sz w:val="24"/>
          <w:szCs w:val="24"/>
        </w:rPr>
        <w:t>Burmistrz Zelowa</w:t>
      </w:r>
      <w:r>
        <w:rPr>
          <w:sz w:val="24"/>
          <w:szCs w:val="24"/>
        </w:rPr>
        <w:t xml:space="preserve"> wyjaśnił, że jeśli chodzi o drogę w Woli Pszczółeckiej, z uwagi na to, że zaraz będzie miesiąc wrzesień, nie ma szans</w:t>
      </w:r>
      <w:r w:rsidR="0067254D">
        <w:rPr>
          <w:sz w:val="24"/>
          <w:szCs w:val="24"/>
        </w:rPr>
        <w:t>,</w:t>
      </w:r>
      <w:r>
        <w:rPr>
          <w:sz w:val="24"/>
          <w:szCs w:val="24"/>
        </w:rPr>
        <w:t xml:space="preserve"> aby ta inwestycja została wykonana w tym roku.</w:t>
      </w:r>
      <w:r w:rsidR="00F85F0D">
        <w:rPr>
          <w:sz w:val="24"/>
          <w:szCs w:val="24"/>
        </w:rPr>
        <w:t xml:space="preserve"> Wyjaśnił również, że planowane jest podjęcie działań na pozyskanie środków zewnętrznych na realizację tego zadania</w:t>
      </w:r>
      <w:r w:rsidR="00A17D52">
        <w:rPr>
          <w:sz w:val="24"/>
          <w:szCs w:val="24"/>
        </w:rPr>
        <w:t xml:space="preserve">, więc jest </w:t>
      </w:r>
      <w:r w:rsidR="0067254D">
        <w:rPr>
          <w:sz w:val="24"/>
          <w:szCs w:val="24"/>
        </w:rPr>
        <w:t xml:space="preserve">to </w:t>
      </w:r>
      <w:r w:rsidR="00A17D52">
        <w:rPr>
          <w:sz w:val="24"/>
          <w:szCs w:val="24"/>
        </w:rPr>
        <w:t xml:space="preserve">uzależnione również od tego czy otrzymamy to dofinansowanie. </w:t>
      </w:r>
    </w:p>
    <w:p w:rsidR="00740704" w:rsidRDefault="00740704" w:rsidP="00FA5900">
      <w:pPr>
        <w:ind w:firstLine="708"/>
        <w:jc w:val="both"/>
        <w:rPr>
          <w:sz w:val="24"/>
          <w:szCs w:val="24"/>
        </w:rPr>
      </w:pPr>
    </w:p>
    <w:p w:rsidR="00740704" w:rsidRDefault="00740704" w:rsidP="00FA5900">
      <w:pPr>
        <w:ind w:firstLine="708"/>
        <w:jc w:val="both"/>
        <w:rPr>
          <w:sz w:val="24"/>
          <w:szCs w:val="24"/>
        </w:rPr>
      </w:pPr>
      <w:r w:rsidRPr="003A35E5">
        <w:rPr>
          <w:b/>
          <w:sz w:val="24"/>
          <w:szCs w:val="24"/>
        </w:rPr>
        <w:t xml:space="preserve">Radny Marcin </w:t>
      </w:r>
      <w:proofErr w:type="spellStart"/>
      <w:r w:rsidRPr="003A35E5">
        <w:rPr>
          <w:b/>
          <w:sz w:val="24"/>
          <w:szCs w:val="24"/>
        </w:rPr>
        <w:t>Gral</w:t>
      </w:r>
      <w:proofErr w:type="spellEnd"/>
      <w:r>
        <w:rPr>
          <w:sz w:val="24"/>
          <w:szCs w:val="24"/>
        </w:rPr>
        <w:t xml:space="preserve"> zapytał również, czy w przyszłym roku będzie realizowana dalsza część tzw. Traktu Napoleońskiego?</w:t>
      </w:r>
    </w:p>
    <w:p w:rsidR="00740704" w:rsidRDefault="00740704" w:rsidP="00FA5900">
      <w:pPr>
        <w:ind w:firstLine="708"/>
        <w:jc w:val="both"/>
        <w:rPr>
          <w:sz w:val="24"/>
          <w:szCs w:val="24"/>
        </w:rPr>
      </w:pPr>
    </w:p>
    <w:p w:rsidR="00FA5900" w:rsidRDefault="00942769" w:rsidP="00942769">
      <w:pPr>
        <w:ind w:firstLine="708"/>
        <w:jc w:val="both"/>
        <w:rPr>
          <w:sz w:val="24"/>
          <w:szCs w:val="24"/>
        </w:rPr>
      </w:pPr>
      <w:r w:rsidRPr="00942769">
        <w:rPr>
          <w:b/>
          <w:sz w:val="24"/>
          <w:szCs w:val="24"/>
        </w:rPr>
        <w:lastRenderedPageBreak/>
        <w:t>Burmistrz Zelowa</w:t>
      </w:r>
      <w:r>
        <w:rPr>
          <w:sz w:val="24"/>
          <w:szCs w:val="24"/>
        </w:rPr>
        <w:t xml:space="preserve"> wyjaśnił, że w najbliższych dniach Powiat Bełchatowski ogłosi przetarg na </w:t>
      </w:r>
      <w:r w:rsidR="0067254D">
        <w:rPr>
          <w:sz w:val="24"/>
          <w:szCs w:val="24"/>
        </w:rPr>
        <w:t xml:space="preserve">roboty budowlane na tzw. Trakcie Napoleońskim, na </w:t>
      </w:r>
      <w:r>
        <w:rPr>
          <w:sz w:val="24"/>
          <w:szCs w:val="24"/>
        </w:rPr>
        <w:t>odcink</w:t>
      </w:r>
      <w:r w:rsidR="0067254D">
        <w:rPr>
          <w:sz w:val="24"/>
          <w:szCs w:val="24"/>
        </w:rPr>
        <w:t>u</w:t>
      </w:r>
      <w:r>
        <w:rPr>
          <w:sz w:val="24"/>
          <w:szCs w:val="24"/>
        </w:rPr>
        <w:t xml:space="preserve"> od </w:t>
      </w:r>
      <w:proofErr w:type="spellStart"/>
      <w:r>
        <w:rPr>
          <w:sz w:val="24"/>
          <w:szCs w:val="24"/>
        </w:rPr>
        <w:t>Krześlowa</w:t>
      </w:r>
      <w:proofErr w:type="spellEnd"/>
      <w:r>
        <w:rPr>
          <w:sz w:val="24"/>
          <w:szCs w:val="24"/>
        </w:rPr>
        <w:t xml:space="preserve"> do Sromutki, więc ten odcinek zostanie jeszcze prawdopodobnie w tym roku zrealizowany. </w:t>
      </w:r>
    </w:p>
    <w:p w:rsidR="00B90210" w:rsidRDefault="00B90210" w:rsidP="00942769">
      <w:pPr>
        <w:ind w:firstLine="708"/>
        <w:jc w:val="both"/>
        <w:rPr>
          <w:sz w:val="24"/>
          <w:szCs w:val="24"/>
        </w:rPr>
      </w:pPr>
    </w:p>
    <w:p w:rsidR="002A5ED9" w:rsidRDefault="005F4932" w:rsidP="00942769">
      <w:pPr>
        <w:ind w:firstLine="708"/>
        <w:jc w:val="both"/>
        <w:rPr>
          <w:sz w:val="24"/>
          <w:szCs w:val="24"/>
        </w:rPr>
      </w:pPr>
      <w:r>
        <w:rPr>
          <w:sz w:val="24"/>
          <w:szCs w:val="24"/>
        </w:rPr>
        <w:t xml:space="preserve">Kolejne pytanie radnego dotyczyło </w:t>
      </w:r>
      <w:r w:rsidR="002A5ED9">
        <w:rPr>
          <w:sz w:val="24"/>
          <w:szCs w:val="24"/>
        </w:rPr>
        <w:t>budow</w:t>
      </w:r>
      <w:r>
        <w:rPr>
          <w:sz w:val="24"/>
          <w:szCs w:val="24"/>
        </w:rPr>
        <w:t>y</w:t>
      </w:r>
      <w:r w:rsidR="002A5ED9">
        <w:rPr>
          <w:sz w:val="24"/>
          <w:szCs w:val="24"/>
        </w:rPr>
        <w:t xml:space="preserve"> instalacji OZE</w:t>
      </w:r>
      <w:r>
        <w:rPr>
          <w:sz w:val="24"/>
          <w:szCs w:val="24"/>
        </w:rPr>
        <w:t xml:space="preserve">. </w:t>
      </w:r>
      <w:r w:rsidR="002A5ED9">
        <w:rPr>
          <w:sz w:val="24"/>
          <w:szCs w:val="24"/>
        </w:rPr>
        <w:t xml:space="preserve"> </w:t>
      </w:r>
    </w:p>
    <w:p w:rsidR="00B90210" w:rsidRPr="00F66885" w:rsidRDefault="00B90210" w:rsidP="00942769">
      <w:pPr>
        <w:ind w:firstLine="708"/>
        <w:jc w:val="both"/>
        <w:rPr>
          <w:sz w:val="24"/>
          <w:szCs w:val="24"/>
        </w:rPr>
      </w:pPr>
    </w:p>
    <w:p w:rsidR="008D6131" w:rsidRPr="00F66885" w:rsidRDefault="00432853" w:rsidP="00A971A8">
      <w:pPr>
        <w:jc w:val="both"/>
        <w:rPr>
          <w:sz w:val="24"/>
          <w:szCs w:val="24"/>
        </w:rPr>
      </w:pPr>
      <w:r>
        <w:rPr>
          <w:sz w:val="24"/>
          <w:szCs w:val="24"/>
        </w:rPr>
        <w:tab/>
      </w:r>
      <w:r w:rsidRPr="00432853">
        <w:rPr>
          <w:b/>
          <w:sz w:val="24"/>
          <w:szCs w:val="24"/>
        </w:rPr>
        <w:t>Burmistrz Zelowa</w:t>
      </w:r>
      <w:r>
        <w:rPr>
          <w:sz w:val="24"/>
          <w:szCs w:val="24"/>
        </w:rPr>
        <w:t xml:space="preserve"> wyjaśnił, że przetarg został rozstrzygnięty. Wykonawca wyłoniony, natomiast pozostali wykonawcy b</w:t>
      </w:r>
      <w:r w:rsidR="00873790">
        <w:rPr>
          <w:sz w:val="24"/>
          <w:szCs w:val="24"/>
        </w:rPr>
        <w:t>iorący udział w przetargu złożyli</w:t>
      </w:r>
      <w:r>
        <w:rPr>
          <w:sz w:val="24"/>
          <w:szCs w:val="24"/>
        </w:rPr>
        <w:t xml:space="preserve"> </w:t>
      </w:r>
      <w:r w:rsidR="00873790">
        <w:rPr>
          <w:sz w:val="24"/>
          <w:szCs w:val="24"/>
        </w:rPr>
        <w:t xml:space="preserve">od niego </w:t>
      </w:r>
      <w:r>
        <w:rPr>
          <w:sz w:val="24"/>
          <w:szCs w:val="24"/>
        </w:rPr>
        <w:t xml:space="preserve">odwołanie do instytucji nadrzędnych no i niestety nie możemy ruszyć z miejsca dopóki ta instytucja wyższego szczebla się w tej kwestii nie wypowie, </w:t>
      </w:r>
      <w:r w:rsidR="00C67E3A">
        <w:rPr>
          <w:sz w:val="24"/>
          <w:szCs w:val="24"/>
        </w:rPr>
        <w:t>w kwestii zasadność tych odwołań</w:t>
      </w:r>
      <w:r>
        <w:rPr>
          <w:sz w:val="24"/>
          <w:szCs w:val="24"/>
        </w:rPr>
        <w:t xml:space="preserve">.  </w:t>
      </w:r>
    </w:p>
    <w:p w:rsidR="008D6131" w:rsidRPr="00F66885" w:rsidRDefault="008D6131" w:rsidP="00A971A8">
      <w:pPr>
        <w:jc w:val="both"/>
        <w:rPr>
          <w:sz w:val="24"/>
          <w:szCs w:val="24"/>
        </w:rPr>
      </w:pPr>
    </w:p>
    <w:p w:rsidR="008D6131" w:rsidRDefault="00432853" w:rsidP="00A971A8">
      <w:pPr>
        <w:jc w:val="both"/>
        <w:rPr>
          <w:sz w:val="24"/>
          <w:szCs w:val="24"/>
        </w:rPr>
      </w:pPr>
      <w:r>
        <w:rPr>
          <w:sz w:val="24"/>
          <w:szCs w:val="24"/>
        </w:rPr>
        <w:tab/>
      </w:r>
      <w:r w:rsidR="008D60A7" w:rsidRPr="008D60A7">
        <w:rPr>
          <w:b/>
          <w:sz w:val="24"/>
          <w:szCs w:val="24"/>
        </w:rPr>
        <w:t xml:space="preserve">Radny Marcin </w:t>
      </w:r>
      <w:proofErr w:type="spellStart"/>
      <w:r w:rsidR="008D60A7" w:rsidRPr="008D60A7">
        <w:rPr>
          <w:b/>
          <w:sz w:val="24"/>
          <w:szCs w:val="24"/>
        </w:rPr>
        <w:t>Gral</w:t>
      </w:r>
      <w:proofErr w:type="spellEnd"/>
      <w:r w:rsidR="008D60A7">
        <w:rPr>
          <w:sz w:val="24"/>
          <w:szCs w:val="24"/>
        </w:rPr>
        <w:t xml:space="preserve"> zwrócił się do Prezesa Zakładu Usług Komunalnych w Zelowie </w:t>
      </w:r>
      <w:r w:rsidR="008D60A7">
        <w:rPr>
          <w:sz w:val="24"/>
          <w:szCs w:val="24"/>
        </w:rPr>
        <w:br/>
        <w:t>w kwestii przeglądu hydrantów na terenie gminy. Zapytał czy ZUK w Zelowie podjął już te czynności?</w:t>
      </w:r>
    </w:p>
    <w:p w:rsidR="008D60A7" w:rsidRDefault="008D60A7" w:rsidP="00A971A8">
      <w:pPr>
        <w:jc w:val="both"/>
        <w:rPr>
          <w:sz w:val="24"/>
          <w:szCs w:val="24"/>
        </w:rPr>
      </w:pPr>
    </w:p>
    <w:p w:rsidR="008D60A7" w:rsidRPr="00F66885" w:rsidRDefault="008D60A7" w:rsidP="00A971A8">
      <w:pPr>
        <w:jc w:val="both"/>
        <w:rPr>
          <w:sz w:val="24"/>
          <w:szCs w:val="24"/>
        </w:rPr>
      </w:pPr>
      <w:r>
        <w:rPr>
          <w:sz w:val="24"/>
          <w:szCs w:val="24"/>
        </w:rPr>
        <w:tab/>
      </w:r>
      <w:r w:rsidRPr="008D60A7">
        <w:rPr>
          <w:b/>
          <w:sz w:val="24"/>
          <w:szCs w:val="24"/>
        </w:rPr>
        <w:t>Prezes Zakładu Usług Komunalnych w Zelowie</w:t>
      </w:r>
      <w:r>
        <w:rPr>
          <w:sz w:val="24"/>
          <w:szCs w:val="24"/>
        </w:rPr>
        <w:t xml:space="preserve"> wyjaśnił, że są w trakcie tych przeglądów i informacja zostanie przekazana radne</w:t>
      </w:r>
      <w:r w:rsidR="0046329E">
        <w:rPr>
          <w:sz w:val="24"/>
          <w:szCs w:val="24"/>
        </w:rPr>
        <w:t>mu</w:t>
      </w:r>
      <w:r>
        <w:rPr>
          <w:sz w:val="24"/>
          <w:szCs w:val="24"/>
        </w:rPr>
        <w:t xml:space="preserve"> po ich zakończeniu.  </w:t>
      </w:r>
    </w:p>
    <w:p w:rsidR="008D6131" w:rsidRPr="00F66885" w:rsidRDefault="008D6131" w:rsidP="00A971A8">
      <w:pPr>
        <w:jc w:val="both"/>
        <w:rPr>
          <w:sz w:val="24"/>
          <w:szCs w:val="24"/>
        </w:rPr>
      </w:pPr>
    </w:p>
    <w:p w:rsidR="00B24244" w:rsidRDefault="00D30068" w:rsidP="00A971A8">
      <w:pPr>
        <w:jc w:val="both"/>
        <w:rPr>
          <w:sz w:val="24"/>
          <w:szCs w:val="24"/>
        </w:rPr>
      </w:pPr>
      <w:r>
        <w:rPr>
          <w:sz w:val="24"/>
          <w:szCs w:val="24"/>
        </w:rPr>
        <w:tab/>
      </w:r>
      <w:r w:rsidRPr="004109AF">
        <w:rPr>
          <w:b/>
          <w:sz w:val="24"/>
          <w:szCs w:val="24"/>
        </w:rPr>
        <w:t>Radny Andrzej Nawrocki</w:t>
      </w:r>
      <w:r>
        <w:rPr>
          <w:sz w:val="24"/>
          <w:szCs w:val="24"/>
        </w:rPr>
        <w:t>, w imieniu Wspólnoty Mieszkaniowej</w:t>
      </w:r>
      <w:r w:rsidR="00A40E8F">
        <w:rPr>
          <w:sz w:val="24"/>
          <w:szCs w:val="24"/>
        </w:rPr>
        <w:t xml:space="preserve"> przy ul. Kościuszki 74, zwrócił się z </w:t>
      </w:r>
      <w:r w:rsidR="00F90B34">
        <w:rPr>
          <w:sz w:val="24"/>
          <w:szCs w:val="24"/>
        </w:rPr>
        <w:t>prośbą o umiejscowienie lustra naprzeciw wjazdu na teren posesji, ponieważ w sytuacjach gdy odbywają się w Domu Kultury w Zelowie imprezy kulturalne,</w:t>
      </w:r>
      <w:r w:rsidR="00A40E8F">
        <w:rPr>
          <w:sz w:val="24"/>
          <w:szCs w:val="24"/>
        </w:rPr>
        <w:t xml:space="preserve"> czy też sesja Rady Miejskiej, </w:t>
      </w:r>
      <w:r w:rsidR="00F90B34">
        <w:rPr>
          <w:sz w:val="24"/>
          <w:szCs w:val="24"/>
        </w:rPr>
        <w:t>widoczność przy wyjeździe z posesji jest utrudniony</w:t>
      </w:r>
      <w:r w:rsidR="00A40E8F">
        <w:rPr>
          <w:sz w:val="24"/>
          <w:szCs w:val="24"/>
        </w:rPr>
        <w:t xml:space="preserve"> ze względu na parkujące samochody</w:t>
      </w:r>
      <w:r w:rsidR="00F90B34">
        <w:rPr>
          <w:sz w:val="24"/>
          <w:szCs w:val="24"/>
        </w:rPr>
        <w:t xml:space="preserve">. </w:t>
      </w:r>
      <w:r w:rsidR="00A40E8F">
        <w:rPr>
          <w:sz w:val="24"/>
          <w:szCs w:val="24"/>
        </w:rPr>
        <w:t>Poinformował, że z</w:t>
      </w:r>
      <w:r w:rsidR="00F90B34">
        <w:rPr>
          <w:sz w:val="24"/>
          <w:szCs w:val="24"/>
        </w:rPr>
        <w:t xml:space="preserve">łoży w tej kwestii interpelacje. </w:t>
      </w:r>
    </w:p>
    <w:p w:rsidR="00B24244" w:rsidRDefault="00B24244" w:rsidP="00A971A8">
      <w:pPr>
        <w:jc w:val="both"/>
        <w:rPr>
          <w:sz w:val="24"/>
          <w:szCs w:val="24"/>
        </w:rPr>
      </w:pPr>
    </w:p>
    <w:p w:rsidR="00346A5C" w:rsidRDefault="00B24244" w:rsidP="00B24244">
      <w:pPr>
        <w:ind w:firstLine="708"/>
        <w:jc w:val="both"/>
        <w:rPr>
          <w:sz w:val="24"/>
          <w:szCs w:val="24"/>
        </w:rPr>
      </w:pPr>
      <w:r w:rsidRPr="00B24244">
        <w:rPr>
          <w:b/>
          <w:sz w:val="24"/>
          <w:szCs w:val="24"/>
        </w:rPr>
        <w:t>Burmistrz Zelowa</w:t>
      </w:r>
      <w:r>
        <w:rPr>
          <w:sz w:val="24"/>
          <w:szCs w:val="24"/>
        </w:rPr>
        <w:t xml:space="preserve"> wyjaśnił, że z uwagi</w:t>
      </w:r>
      <w:r w:rsidR="000821E1">
        <w:rPr>
          <w:sz w:val="24"/>
          <w:szCs w:val="24"/>
        </w:rPr>
        <w:t>,</w:t>
      </w:r>
      <w:r>
        <w:rPr>
          <w:sz w:val="24"/>
          <w:szCs w:val="24"/>
        </w:rPr>
        <w:t xml:space="preserve"> że jest to droga wojewódzka kwestia ta będzie musiała zosta</w:t>
      </w:r>
      <w:r w:rsidR="000821E1">
        <w:rPr>
          <w:sz w:val="24"/>
          <w:szCs w:val="24"/>
        </w:rPr>
        <w:t>ć</w:t>
      </w:r>
      <w:r>
        <w:rPr>
          <w:sz w:val="24"/>
          <w:szCs w:val="24"/>
        </w:rPr>
        <w:t xml:space="preserve"> skonsultowana z Zarządem Dróg Wojewódzkich, do którego taki wniosek zostanie skierowany.</w:t>
      </w:r>
    </w:p>
    <w:p w:rsidR="00346A5C" w:rsidRDefault="00346A5C" w:rsidP="00B24244">
      <w:pPr>
        <w:ind w:firstLine="708"/>
        <w:jc w:val="both"/>
        <w:rPr>
          <w:sz w:val="24"/>
          <w:szCs w:val="24"/>
        </w:rPr>
      </w:pPr>
    </w:p>
    <w:p w:rsidR="00B07C22" w:rsidRDefault="00346A5C" w:rsidP="00B24244">
      <w:pPr>
        <w:ind w:firstLine="708"/>
        <w:jc w:val="both"/>
        <w:rPr>
          <w:sz w:val="24"/>
          <w:szCs w:val="24"/>
        </w:rPr>
      </w:pPr>
      <w:r w:rsidRPr="00BF7691">
        <w:rPr>
          <w:b/>
          <w:sz w:val="24"/>
          <w:szCs w:val="24"/>
        </w:rPr>
        <w:t>Przewodniczący Rady</w:t>
      </w:r>
      <w:r>
        <w:rPr>
          <w:sz w:val="24"/>
          <w:szCs w:val="24"/>
        </w:rPr>
        <w:t xml:space="preserve"> </w:t>
      </w:r>
      <w:r w:rsidR="00BF7691">
        <w:rPr>
          <w:sz w:val="24"/>
          <w:szCs w:val="24"/>
        </w:rPr>
        <w:t>zwrócił się z pytanie</w:t>
      </w:r>
      <w:r w:rsidR="00C13FC2">
        <w:rPr>
          <w:sz w:val="24"/>
          <w:szCs w:val="24"/>
        </w:rPr>
        <w:t>m</w:t>
      </w:r>
      <w:r w:rsidR="00BF7691">
        <w:rPr>
          <w:sz w:val="24"/>
          <w:szCs w:val="24"/>
        </w:rPr>
        <w:t xml:space="preserve"> do Prezesa Zakładu Usług Komunalnych w Zelowie </w:t>
      </w:r>
      <w:r w:rsidR="00F46106">
        <w:rPr>
          <w:sz w:val="24"/>
          <w:szCs w:val="24"/>
        </w:rPr>
        <w:t xml:space="preserve">w kwestii kratki (dekla) z rury wylotowej </w:t>
      </w:r>
      <w:r w:rsidR="00DD3F96">
        <w:rPr>
          <w:sz w:val="24"/>
          <w:szCs w:val="24"/>
        </w:rPr>
        <w:t xml:space="preserve">kanalizacji deszczowej </w:t>
      </w:r>
      <w:r w:rsidR="00F46106">
        <w:rPr>
          <w:sz w:val="24"/>
          <w:szCs w:val="24"/>
        </w:rPr>
        <w:t>na ulicy Górnej</w:t>
      </w:r>
      <w:r w:rsidR="003C1A40">
        <w:rPr>
          <w:sz w:val="24"/>
          <w:szCs w:val="24"/>
        </w:rPr>
        <w:t xml:space="preserve">, która została zdjęta po ostatnich ulewach. Kratka do tej pory nie została założona ponownie. </w:t>
      </w:r>
      <w:r w:rsidR="00BF7691">
        <w:rPr>
          <w:sz w:val="24"/>
          <w:szCs w:val="24"/>
        </w:rPr>
        <w:t xml:space="preserve">Przewodniczący </w:t>
      </w:r>
      <w:r w:rsidR="003C1A40">
        <w:rPr>
          <w:sz w:val="24"/>
          <w:szCs w:val="24"/>
        </w:rPr>
        <w:t xml:space="preserve">wyraził obawę, że </w:t>
      </w:r>
      <w:r w:rsidR="00BF7691">
        <w:rPr>
          <w:sz w:val="24"/>
          <w:szCs w:val="24"/>
        </w:rPr>
        <w:t>w sytuacjach w przyszłości</w:t>
      </w:r>
      <w:r w:rsidR="003C1A40">
        <w:rPr>
          <w:sz w:val="24"/>
          <w:szCs w:val="24"/>
        </w:rPr>
        <w:t xml:space="preserve">, przy dużych opadach do kanału dostanie się </w:t>
      </w:r>
      <w:r w:rsidR="00BF7691">
        <w:rPr>
          <w:sz w:val="24"/>
          <w:szCs w:val="24"/>
        </w:rPr>
        <w:t xml:space="preserve">dużo nieczystości. </w:t>
      </w:r>
    </w:p>
    <w:p w:rsidR="00B07C22" w:rsidRDefault="00B07C22" w:rsidP="00B24244">
      <w:pPr>
        <w:ind w:firstLine="708"/>
        <w:jc w:val="both"/>
        <w:rPr>
          <w:sz w:val="24"/>
          <w:szCs w:val="24"/>
        </w:rPr>
      </w:pPr>
    </w:p>
    <w:p w:rsidR="008D6131" w:rsidRDefault="000B4D85" w:rsidP="00B24244">
      <w:pPr>
        <w:ind w:firstLine="708"/>
        <w:jc w:val="both"/>
        <w:rPr>
          <w:sz w:val="24"/>
          <w:szCs w:val="24"/>
        </w:rPr>
      </w:pPr>
      <w:r w:rsidRPr="003C1A40">
        <w:rPr>
          <w:b/>
          <w:sz w:val="24"/>
          <w:szCs w:val="24"/>
        </w:rPr>
        <w:t xml:space="preserve">Prezes Zakładu Usług Komunalnych w Zelowie </w:t>
      </w:r>
      <w:r w:rsidR="003C1A40">
        <w:rPr>
          <w:sz w:val="24"/>
          <w:szCs w:val="24"/>
        </w:rPr>
        <w:t>wyjaśnił, że rozwiązanie techniczne zaproponowane przez wykonawcę jest niedobre i z</w:t>
      </w:r>
      <w:r w:rsidR="00B07C22">
        <w:rPr>
          <w:sz w:val="24"/>
          <w:szCs w:val="24"/>
        </w:rPr>
        <w:t xml:space="preserve">adeklarował, że zostanie to przerobione.   </w:t>
      </w:r>
      <w:r w:rsidR="00BF7691">
        <w:rPr>
          <w:sz w:val="24"/>
          <w:szCs w:val="24"/>
        </w:rPr>
        <w:t xml:space="preserve">    </w:t>
      </w:r>
      <w:r w:rsidR="00B24244">
        <w:rPr>
          <w:sz w:val="24"/>
          <w:szCs w:val="24"/>
        </w:rPr>
        <w:t xml:space="preserve">  </w:t>
      </w:r>
      <w:r w:rsidR="00F90B34">
        <w:rPr>
          <w:sz w:val="24"/>
          <w:szCs w:val="24"/>
        </w:rPr>
        <w:t xml:space="preserve">       </w:t>
      </w:r>
      <w:r w:rsidR="00D30068">
        <w:rPr>
          <w:sz w:val="24"/>
          <w:szCs w:val="24"/>
        </w:rPr>
        <w:t xml:space="preserve"> </w:t>
      </w:r>
    </w:p>
    <w:p w:rsidR="000B4D85" w:rsidRDefault="000B4D85" w:rsidP="00B24244">
      <w:pPr>
        <w:ind w:firstLine="708"/>
        <w:jc w:val="both"/>
        <w:rPr>
          <w:sz w:val="24"/>
          <w:szCs w:val="24"/>
        </w:rPr>
      </w:pPr>
    </w:p>
    <w:p w:rsidR="000B4D85" w:rsidRPr="00F66885" w:rsidRDefault="000B4D85" w:rsidP="00B24244">
      <w:pPr>
        <w:ind w:firstLine="708"/>
        <w:jc w:val="both"/>
        <w:rPr>
          <w:sz w:val="24"/>
          <w:szCs w:val="24"/>
        </w:rPr>
      </w:pPr>
      <w:r w:rsidRPr="000B4D85">
        <w:rPr>
          <w:b/>
          <w:sz w:val="24"/>
          <w:szCs w:val="24"/>
        </w:rPr>
        <w:t>Przewodniczący Rady</w:t>
      </w:r>
      <w:r>
        <w:rPr>
          <w:sz w:val="24"/>
          <w:szCs w:val="24"/>
        </w:rPr>
        <w:t xml:space="preserve"> zwrócił się również do Dyrektora Domu Kultury w Zelowie </w:t>
      </w:r>
      <w:r>
        <w:rPr>
          <w:sz w:val="24"/>
          <w:szCs w:val="24"/>
        </w:rPr>
        <w:br/>
        <w:t xml:space="preserve">o wymianę flaki na budynku.  </w:t>
      </w:r>
    </w:p>
    <w:p w:rsidR="008D6131" w:rsidRDefault="008D6131" w:rsidP="00A971A8">
      <w:pPr>
        <w:jc w:val="both"/>
        <w:rPr>
          <w:sz w:val="24"/>
          <w:szCs w:val="24"/>
        </w:rPr>
      </w:pPr>
    </w:p>
    <w:p w:rsidR="000B4D85" w:rsidRPr="00F66885" w:rsidRDefault="000B4D85" w:rsidP="00A971A8">
      <w:pPr>
        <w:jc w:val="both"/>
        <w:rPr>
          <w:sz w:val="24"/>
          <w:szCs w:val="24"/>
        </w:rPr>
      </w:pPr>
      <w:r>
        <w:rPr>
          <w:sz w:val="24"/>
          <w:szCs w:val="24"/>
        </w:rPr>
        <w:tab/>
      </w:r>
      <w:r w:rsidRPr="00BC4DC2">
        <w:rPr>
          <w:b/>
          <w:sz w:val="24"/>
          <w:szCs w:val="24"/>
        </w:rPr>
        <w:t xml:space="preserve">Radny Mateusz </w:t>
      </w:r>
      <w:proofErr w:type="spellStart"/>
      <w:r w:rsidRPr="00BC4DC2">
        <w:rPr>
          <w:b/>
          <w:sz w:val="24"/>
          <w:szCs w:val="24"/>
        </w:rPr>
        <w:t>Rogut</w:t>
      </w:r>
      <w:proofErr w:type="spellEnd"/>
      <w:r>
        <w:rPr>
          <w:sz w:val="24"/>
          <w:szCs w:val="24"/>
        </w:rPr>
        <w:t xml:space="preserve"> </w:t>
      </w:r>
      <w:r w:rsidR="00456307">
        <w:rPr>
          <w:sz w:val="24"/>
          <w:szCs w:val="24"/>
        </w:rPr>
        <w:t>zwrócił się z</w:t>
      </w:r>
      <w:r w:rsidR="00FB5166">
        <w:rPr>
          <w:sz w:val="24"/>
          <w:szCs w:val="24"/>
        </w:rPr>
        <w:t xml:space="preserve"> </w:t>
      </w:r>
      <w:r w:rsidR="00456307">
        <w:rPr>
          <w:sz w:val="24"/>
          <w:szCs w:val="24"/>
        </w:rPr>
        <w:t xml:space="preserve">prośbą o wycięcie gałęzi, które wystają </w:t>
      </w:r>
      <w:r w:rsidR="00FB5166">
        <w:rPr>
          <w:sz w:val="24"/>
          <w:szCs w:val="24"/>
        </w:rPr>
        <w:br/>
      </w:r>
      <w:r w:rsidR="00456307">
        <w:rPr>
          <w:sz w:val="24"/>
          <w:szCs w:val="24"/>
        </w:rPr>
        <w:t>z o</w:t>
      </w:r>
      <w:r w:rsidR="00FB5166">
        <w:rPr>
          <w:sz w:val="24"/>
          <w:szCs w:val="24"/>
        </w:rPr>
        <w:t>ko</w:t>
      </w:r>
      <w:r w:rsidR="00456307">
        <w:rPr>
          <w:sz w:val="24"/>
          <w:szCs w:val="24"/>
        </w:rPr>
        <w:t>licznych posesji na chodnik przy ulicy Przejazd</w:t>
      </w:r>
      <w:r w:rsidR="00FB5166">
        <w:rPr>
          <w:sz w:val="24"/>
          <w:szCs w:val="24"/>
        </w:rPr>
        <w:t xml:space="preserve"> w Zelowie</w:t>
      </w:r>
      <w:r w:rsidR="00456307">
        <w:rPr>
          <w:sz w:val="24"/>
          <w:szCs w:val="24"/>
        </w:rPr>
        <w:t xml:space="preserve">.  </w:t>
      </w:r>
    </w:p>
    <w:p w:rsidR="005930F0" w:rsidRPr="00F66885" w:rsidRDefault="005930F0" w:rsidP="00A971A8">
      <w:pPr>
        <w:jc w:val="both"/>
        <w:rPr>
          <w:sz w:val="24"/>
          <w:szCs w:val="24"/>
        </w:rPr>
      </w:pPr>
      <w:r w:rsidRPr="00F66885">
        <w:rPr>
          <w:sz w:val="24"/>
          <w:szCs w:val="24"/>
        </w:rPr>
        <w:tab/>
      </w:r>
    </w:p>
    <w:p w:rsidR="002B2CC3" w:rsidRPr="00F66885" w:rsidRDefault="004F54C5" w:rsidP="00A971A8">
      <w:pPr>
        <w:autoSpaceDE/>
        <w:autoSpaceDN/>
        <w:adjustRightInd/>
        <w:jc w:val="both"/>
        <w:rPr>
          <w:b/>
          <w:color w:val="auto"/>
          <w:sz w:val="24"/>
          <w:szCs w:val="24"/>
          <w:shd w:val="clear" w:color="auto" w:fill="auto"/>
        </w:rPr>
      </w:pPr>
      <w:r w:rsidRPr="00F66885">
        <w:rPr>
          <w:b/>
          <w:color w:val="auto"/>
          <w:sz w:val="24"/>
          <w:szCs w:val="24"/>
          <w:shd w:val="clear" w:color="auto" w:fill="auto"/>
        </w:rPr>
        <w:t xml:space="preserve">Do punktu </w:t>
      </w:r>
      <w:r w:rsidR="008D6131" w:rsidRPr="00F66885">
        <w:rPr>
          <w:b/>
          <w:color w:val="auto"/>
          <w:sz w:val="24"/>
          <w:szCs w:val="24"/>
          <w:shd w:val="clear" w:color="auto" w:fill="auto"/>
        </w:rPr>
        <w:t>2</w:t>
      </w:r>
      <w:r w:rsidRPr="00F66885">
        <w:rPr>
          <w:b/>
          <w:color w:val="auto"/>
          <w:sz w:val="24"/>
          <w:szCs w:val="24"/>
          <w:shd w:val="clear" w:color="auto" w:fill="auto"/>
        </w:rPr>
        <w:t>1</w:t>
      </w:r>
      <w:r w:rsidR="002B2CC3" w:rsidRPr="00F66885">
        <w:rPr>
          <w:b/>
          <w:color w:val="auto"/>
          <w:sz w:val="24"/>
          <w:szCs w:val="24"/>
          <w:shd w:val="clear" w:color="auto" w:fill="auto"/>
        </w:rPr>
        <w:t xml:space="preserve">. </w:t>
      </w:r>
    </w:p>
    <w:p w:rsidR="00544A03" w:rsidRPr="00F66885" w:rsidRDefault="00544A03" w:rsidP="00A971A8">
      <w:pPr>
        <w:autoSpaceDE/>
        <w:autoSpaceDN/>
        <w:adjustRightInd/>
        <w:jc w:val="both"/>
        <w:rPr>
          <w:b/>
          <w:sz w:val="24"/>
          <w:szCs w:val="24"/>
          <w:shd w:val="clear" w:color="auto" w:fill="auto"/>
        </w:rPr>
      </w:pPr>
      <w:r w:rsidRPr="00F66885">
        <w:rPr>
          <w:b/>
          <w:color w:val="auto"/>
          <w:sz w:val="24"/>
          <w:szCs w:val="24"/>
          <w:shd w:val="clear" w:color="auto" w:fill="auto"/>
        </w:rPr>
        <w:t xml:space="preserve">Zakończenie sesji. </w:t>
      </w:r>
    </w:p>
    <w:p w:rsidR="002B2CC3" w:rsidRPr="00F66885" w:rsidRDefault="002B2CC3" w:rsidP="00A971A8">
      <w:pPr>
        <w:ind w:firstLine="708"/>
        <w:jc w:val="both"/>
        <w:textAlignment w:val="baseline"/>
        <w:rPr>
          <w:kern w:val="3"/>
          <w:sz w:val="24"/>
          <w:szCs w:val="24"/>
        </w:rPr>
      </w:pPr>
      <w:r w:rsidRPr="00F66885">
        <w:rPr>
          <w:kern w:val="3"/>
          <w:sz w:val="24"/>
          <w:szCs w:val="24"/>
        </w:rPr>
        <w:t>W związku z w</w:t>
      </w:r>
      <w:r w:rsidR="004F54C5" w:rsidRPr="00F66885">
        <w:rPr>
          <w:kern w:val="3"/>
          <w:sz w:val="24"/>
          <w:szCs w:val="24"/>
        </w:rPr>
        <w:t xml:space="preserve">yczerpaniem porządku obrad </w:t>
      </w:r>
      <w:r w:rsidRPr="00F66885">
        <w:rPr>
          <w:kern w:val="3"/>
          <w:sz w:val="24"/>
          <w:szCs w:val="24"/>
        </w:rPr>
        <w:t>X</w:t>
      </w:r>
      <w:r w:rsidR="008D6131" w:rsidRPr="00F66885">
        <w:rPr>
          <w:kern w:val="3"/>
          <w:sz w:val="24"/>
          <w:szCs w:val="24"/>
        </w:rPr>
        <w:t>V</w:t>
      </w:r>
      <w:r w:rsidRPr="00F66885">
        <w:rPr>
          <w:kern w:val="3"/>
          <w:sz w:val="24"/>
          <w:szCs w:val="24"/>
        </w:rPr>
        <w:t xml:space="preserve"> sesji Rady Miejskiej w Zelowie Przewodniczący Rady zakończył posiedzenie wypowiadając formułę: </w:t>
      </w:r>
      <w:r w:rsidRPr="00F66885">
        <w:rPr>
          <w:b/>
          <w:bCs/>
          <w:kern w:val="3"/>
          <w:sz w:val="24"/>
          <w:szCs w:val="24"/>
        </w:rPr>
        <w:t>„</w:t>
      </w:r>
      <w:r w:rsidR="004F54C5" w:rsidRPr="00F66885">
        <w:rPr>
          <w:b/>
          <w:kern w:val="3"/>
          <w:sz w:val="24"/>
          <w:szCs w:val="24"/>
          <w:u w:val="single"/>
        </w:rPr>
        <w:t xml:space="preserve">Zamykam </w:t>
      </w:r>
      <w:r w:rsidRPr="00F66885">
        <w:rPr>
          <w:b/>
          <w:kern w:val="3"/>
          <w:sz w:val="24"/>
          <w:szCs w:val="24"/>
          <w:u w:val="single"/>
        </w:rPr>
        <w:t>X</w:t>
      </w:r>
      <w:r w:rsidR="008D6131" w:rsidRPr="00F66885">
        <w:rPr>
          <w:b/>
          <w:kern w:val="3"/>
          <w:sz w:val="24"/>
          <w:szCs w:val="24"/>
          <w:u w:val="single"/>
        </w:rPr>
        <w:t>V</w:t>
      </w:r>
      <w:r w:rsidRPr="00F66885">
        <w:rPr>
          <w:b/>
          <w:kern w:val="3"/>
          <w:sz w:val="24"/>
          <w:szCs w:val="24"/>
          <w:u w:val="single"/>
        </w:rPr>
        <w:t xml:space="preserve"> sesję Rady Miejskiej w Zelowie</w:t>
      </w:r>
      <w:r w:rsidRPr="00F66885">
        <w:rPr>
          <w:b/>
          <w:kern w:val="3"/>
          <w:sz w:val="24"/>
          <w:szCs w:val="24"/>
        </w:rPr>
        <w:t>”</w:t>
      </w:r>
      <w:r w:rsidRPr="00F66885">
        <w:rPr>
          <w:kern w:val="3"/>
          <w:sz w:val="24"/>
          <w:szCs w:val="24"/>
        </w:rPr>
        <w:t>.</w:t>
      </w:r>
    </w:p>
    <w:p w:rsidR="002B2CC3" w:rsidRPr="00F66885" w:rsidRDefault="002B2CC3" w:rsidP="00A971A8">
      <w:pPr>
        <w:tabs>
          <w:tab w:val="left" w:pos="142"/>
        </w:tabs>
        <w:suppressAutoHyphens/>
        <w:jc w:val="both"/>
        <w:rPr>
          <w:rFonts w:eastAsia="Lucida Sans Unicode"/>
          <w:kern w:val="3"/>
          <w:sz w:val="24"/>
          <w:szCs w:val="24"/>
          <w:lang w:eastAsia="zh-CN" w:bidi="hi-IN"/>
        </w:rPr>
      </w:pPr>
      <w:r w:rsidRPr="00F66885">
        <w:rPr>
          <w:rFonts w:eastAsia="Lucida Sans Unicode"/>
          <w:kern w:val="3"/>
          <w:sz w:val="24"/>
          <w:szCs w:val="24"/>
          <w:lang w:eastAsia="zh-CN" w:bidi="hi-IN"/>
        </w:rPr>
        <w:t xml:space="preserve"> </w:t>
      </w:r>
    </w:p>
    <w:p w:rsidR="004F54C5" w:rsidRPr="00F66885" w:rsidRDefault="004F54C5" w:rsidP="00A971A8">
      <w:pPr>
        <w:tabs>
          <w:tab w:val="left" w:pos="142"/>
        </w:tabs>
        <w:suppressAutoHyphens/>
        <w:jc w:val="both"/>
        <w:rPr>
          <w:rFonts w:eastAsia="Lucida Sans Unicode"/>
          <w:kern w:val="3"/>
          <w:sz w:val="24"/>
          <w:szCs w:val="24"/>
          <w:lang w:eastAsia="zh-CN" w:bidi="hi-IN"/>
        </w:rPr>
      </w:pPr>
    </w:p>
    <w:p w:rsidR="002B2CC3" w:rsidRPr="00F66885" w:rsidRDefault="002B2CC3" w:rsidP="00A971A8">
      <w:pPr>
        <w:tabs>
          <w:tab w:val="left" w:pos="142"/>
        </w:tabs>
        <w:suppressAutoHyphens/>
        <w:jc w:val="both"/>
        <w:rPr>
          <w:rFonts w:eastAsia="Lucida Sans Unicode"/>
          <w:kern w:val="3"/>
          <w:sz w:val="24"/>
          <w:szCs w:val="24"/>
          <w:lang w:eastAsia="zh-CN" w:bidi="hi-IN"/>
        </w:rPr>
      </w:pPr>
      <w:r w:rsidRPr="00F66885">
        <w:rPr>
          <w:rFonts w:eastAsia="Lucida Sans Unicode"/>
          <w:kern w:val="3"/>
          <w:sz w:val="24"/>
          <w:szCs w:val="24"/>
          <w:lang w:eastAsia="zh-CN" w:bidi="hi-IN"/>
        </w:rPr>
        <w:t xml:space="preserve">Protokółowała </w:t>
      </w:r>
    </w:p>
    <w:p w:rsidR="002B2CC3" w:rsidRPr="00F66885" w:rsidRDefault="002B2CC3" w:rsidP="00A971A8">
      <w:pPr>
        <w:tabs>
          <w:tab w:val="left" w:pos="142"/>
        </w:tabs>
        <w:suppressAutoHyphens/>
        <w:jc w:val="both"/>
        <w:rPr>
          <w:rFonts w:eastAsia="Lucida Sans Unicode"/>
          <w:kern w:val="3"/>
          <w:sz w:val="24"/>
          <w:szCs w:val="24"/>
          <w:lang w:eastAsia="zh-CN" w:bidi="hi-IN"/>
        </w:rPr>
      </w:pPr>
      <w:r w:rsidRPr="00F66885">
        <w:rPr>
          <w:rFonts w:eastAsia="Lucida Sans Unicode"/>
          <w:kern w:val="3"/>
          <w:sz w:val="24"/>
          <w:szCs w:val="24"/>
          <w:lang w:eastAsia="zh-CN" w:bidi="hi-IN"/>
        </w:rPr>
        <w:t xml:space="preserve">Renata Lodczyk </w:t>
      </w:r>
    </w:p>
    <w:p w:rsidR="002B2CC3" w:rsidRPr="00F66885" w:rsidRDefault="002B2CC3" w:rsidP="002B2CC3">
      <w:pPr>
        <w:tabs>
          <w:tab w:val="left" w:pos="142"/>
        </w:tabs>
        <w:suppressAutoHyphens/>
        <w:jc w:val="both"/>
        <w:rPr>
          <w:rFonts w:eastAsia="Lucida Sans Unicode"/>
          <w:kern w:val="3"/>
          <w:sz w:val="24"/>
          <w:szCs w:val="24"/>
          <w:lang w:eastAsia="zh-CN" w:bidi="hi-IN"/>
        </w:rPr>
      </w:pPr>
      <w:r w:rsidRPr="00F66885">
        <w:rPr>
          <w:rFonts w:eastAsia="Lucida Sans Unicode"/>
          <w:kern w:val="3"/>
          <w:sz w:val="24"/>
          <w:szCs w:val="24"/>
          <w:lang w:eastAsia="zh-CN" w:bidi="hi-IN"/>
        </w:rPr>
        <w:t xml:space="preserve">Biuro Rady Miejskiej w Zelowie  </w:t>
      </w:r>
    </w:p>
    <w:sectPr w:rsidR="002B2CC3" w:rsidRPr="00F66885" w:rsidSect="00A213D6">
      <w:footerReference w:type="default" r:id="rId8"/>
      <w:pgSz w:w="11906" w:h="16838"/>
      <w:pgMar w:top="851" w:right="1274"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D37" w:rsidRDefault="00CA7D37" w:rsidP="00B13825">
      <w:r>
        <w:separator/>
      </w:r>
    </w:p>
  </w:endnote>
  <w:endnote w:type="continuationSeparator" w:id="0">
    <w:p w:rsidR="00CA7D37" w:rsidRDefault="00CA7D37" w:rsidP="00B13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sig w:usb0="00000000" w:usb1="00000000" w:usb2="00000000" w:usb3="00000000" w:csb0="00000000" w:csb1="00000000"/>
  </w:font>
  <w:font w:name="Liberation Serif">
    <w:altName w:val="Times New Roman"/>
    <w:charset w:val="EE"/>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227707"/>
      <w:docPartObj>
        <w:docPartGallery w:val="Page Numbers (Bottom of Page)"/>
        <w:docPartUnique/>
      </w:docPartObj>
    </w:sdtPr>
    <w:sdtContent>
      <w:p w:rsidR="00CA7D37" w:rsidRDefault="00C35CFF">
        <w:pPr>
          <w:pStyle w:val="Stopka"/>
          <w:jc w:val="right"/>
        </w:pPr>
        <w:r>
          <w:rPr>
            <w:noProof/>
          </w:rPr>
          <w:fldChar w:fldCharType="begin"/>
        </w:r>
        <w:r w:rsidR="00CA7D37">
          <w:rPr>
            <w:noProof/>
          </w:rPr>
          <w:instrText>PAGE   \* MERGEFORMAT</w:instrText>
        </w:r>
        <w:r>
          <w:rPr>
            <w:noProof/>
          </w:rPr>
          <w:fldChar w:fldCharType="separate"/>
        </w:r>
        <w:r w:rsidR="00FA3D74">
          <w:rPr>
            <w:noProof/>
          </w:rPr>
          <w:t>16</w:t>
        </w:r>
        <w:r>
          <w:rPr>
            <w:noProof/>
          </w:rPr>
          <w:fldChar w:fldCharType="end"/>
        </w:r>
      </w:p>
    </w:sdtContent>
  </w:sdt>
  <w:p w:rsidR="00CA7D37" w:rsidRDefault="00CA7D3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D37" w:rsidRDefault="00CA7D37" w:rsidP="00B13825">
      <w:r>
        <w:separator/>
      </w:r>
    </w:p>
  </w:footnote>
  <w:footnote w:type="continuationSeparator" w:id="0">
    <w:p w:rsidR="00CA7D37" w:rsidRDefault="00CA7D37" w:rsidP="00B13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08"/>
        </w:tabs>
        <w:ind w:left="2280" w:hanging="360"/>
      </w:pPr>
      <w:rPr>
        <w:rFonts w:hint="default"/>
        <w:iCs/>
        <w:sz w:val="24"/>
        <w:szCs w:val="24"/>
      </w:rPr>
    </w:lvl>
  </w:abstractNum>
  <w:abstractNum w:abstractNumId="1">
    <w:nsid w:val="00000003"/>
    <w:multiLevelType w:val="singleLevel"/>
    <w:tmpl w:val="D42E668C"/>
    <w:name w:val="WW8Num2"/>
    <w:lvl w:ilvl="0">
      <w:start w:val="1"/>
      <w:numFmt w:val="decimal"/>
      <w:lvlText w:val="%1."/>
      <w:lvlJc w:val="left"/>
      <w:pPr>
        <w:tabs>
          <w:tab w:val="num" w:pos="0"/>
        </w:tabs>
        <w:ind w:left="720" w:hanging="360"/>
      </w:pPr>
      <w:rPr>
        <w:rFonts w:hint="default"/>
        <w:sz w:val="24"/>
        <w:szCs w:val="24"/>
      </w:rPr>
    </w:lvl>
  </w:abstractNum>
  <w:abstractNum w:abstractNumId="2">
    <w:nsid w:val="00000004"/>
    <w:multiLevelType w:val="singleLevel"/>
    <w:tmpl w:val="3B326580"/>
    <w:name w:val="WW8Num3"/>
    <w:lvl w:ilvl="0">
      <w:start w:val="1"/>
      <w:numFmt w:val="decimal"/>
      <w:lvlText w:val="%1."/>
      <w:lvlJc w:val="left"/>
      <w:pPr>
        <w:tabs>
          <w:tab w:val="num" w:pos="708"/>
        </w:tabs>
        <w:ind w:left="7833" w:hanging="360"/>
      </w:pPr>
      <w:rPr>
        <w:rFonts w:hint="default"/>
        <w:sz w:val="24"/>
        <w:szCs w:val="24"/>
      </w:rPr>
    </w:lvl>
  </w:abstractNum>
  <w:abstractNum w:abstractNumId="3">
    <w:nsid w:val="00000008"/>
    <w:multiLevelType w:val="singleLevel"/>
    <w:tmpl w:val="E90276E2"/>
    <w:name w:val="WW8Num7"/>
    <w:lvl w:ilvl="0">
      <w:start w:val="1"/>
      <w:numFmt w:val="decimal"/>
      <w:lvlText w:val="%1."/>
      <w:lvlJc w:val="left"/>
      <w:pPr>
        <w:tabs>
          <w:tab w:val="num" w:pos="0"/>
        </w:tabs>
        <w:ind w:left="7473" w:hanging="360"/>
      </w:pPr>
      <w:rPr>
        <w:rFonts w:hint="default"/>
        <w:b w:val="0"/>
        <w:sz w:val="24"/>
        <w:szCs w:val="24"/>
      </w:rPr>
    </w:lvl>
  </w:abstractNum>
  <w:abstractNum w:abstractNumId="4">
    <w:nsid w:val="0000000C"/>
    <w:multiLevelType w:val="multilevel"/>
    <w:tmpl w:val="8E2EDCF8"/>
    <w:name w:val="WW8Num11"/>
    <w:lvl w:ilvl="0">
      <w:start w:val="1"/>
      <w:numFmt w:val="decimal"/>
      <w:lvlText w:val="%1."/>
      <w:lvlJc w:val="left"/>
      <w:pPr>
        <w:tabs>
          <w:tab w:val="num" w:pos="0"/>
        </w:tabs>
        <w:ind w:left="1211" w:hanging="360"/>
      </w:pPr>
      <w:rPr>
        <w:rFonts w:eastAsia="Lucida Sans Unicode"/>
        <w:b/>
        <w:color w:val="auto"/>
        <w:kern w:val="1"/>
        <w:sz w:val="24"/>
        <w:szCs w:val="24"/>
        <w:lang w:eastAsia="zh-CN" w:bidi="hi-IN"/>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708"/>
        </w:tabs>
        <w:ind w:left="3513" w:hanging="360"/>
      </w:pPr>
      <w:rPr>
        <w:sz w:val="24"/>
        <w:szCs w:val="24"/>
      </w:r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708"/>
        </w:tabs>
        <w:ind w:left="5673" w:hanging="360"/>
      </w:pPr>
      <w:rPr>
        <w:rFonts w:hint="default"/>
        <w:iCs/>
        <w:sz w:val="24"/>
        <w:szCs w:val="24"/>
      </w:r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
    <w:nsid w:val="0000000D"/>
    <w:multiLevelType w:val="singleLevel"/>
    <w:tmpl w:val="0000000D"/>
    <w:name w:val="WW8Num12"/>
    <w:lvl w:ilvl="0">
      <w:start w:val="1"/>
      <w:numFmt w:val="decimal"/>
      <w:lvlText w:val="%1."/>
      <w:lvlJc w:val="left"/>
      <w:pPr>
        <w:tabs>
          <w:tab w:val="num" w:pos="708"/>
        </w:tabs>
        <w:ind w:left="3360" w:hanging="360"/>
      </w:pPr>
      <w:rPr>
        <w:rFonts w:hint="default"/>
        <w:iCs/>
        <w:sz w:val="24"/>
        <w:szCs w:val="24"/>
      </w:rPr>
    </w:lvl>
  </w:abstractNum>
  <w:abstractNum w:abstractNumId="6">
    <w:nsid w:val="00000010"/>
    <w:multiLevelType w:val="singleLevel"/>
    <w:tmpl w:val="F064D438"/>
    <w:name w:val="WW8Num15"/>
    <w:lvl w:ilvl="0">
      <w:start w:val="1"/>
      <w:numFmt w:val="decimal"/>
      <w:lvlText w:val="%1."/>
      <w:lvlJc w:val="left"/>
      <w:pPr>
        <w:tabs>
          <w:tab w:val="num" w:pos="0"/>
        </w:tabs>
        <w:ind w:left="720" w:hanging="360"/>
      </w:pPr>
      <w:rPr>
        <w:rFonts w:hint="default"/>
        <w:sz w:val="24"/>
        <w:szCs w:val="24"/>
      </w:rPr>
    </w:lvl>
  </w:abstractNum>
  <w:abstractNum w:abstractNumId="7">
    <w:nsid w:val="00000011"/>
    <w:multiLevelType w:val="singleLevel"/>
    <w:tmpl w:val="1FE02D58"/>
    <w:name w:val="WW8Num16"/>
    <w:lvl w:ilvl="0">
      <w:start w:val="1"/>
      <w:numFmt w:val="decimal"/>
      <w:lvlText w:val="%1."/>
      <w:lvlJc w:val="left"/>
      <w:pPr>
        <w:tabs>
          <w:tab w:val="num" w:pos="708"/>
        </w:tabs>
        <w:ind w:left="1647" w:hanging="360"/>
      </w:pPr>
      <w:rPr>
        <w:rFonts w:hint="default"/>
        <w:sz w:val="24"/>
        <w:szCs w:val="24"/>
      </w:rPr>
    </w:lvl>
  </w:abstractNum>
  <w:abstractNum w:abstractNumId="8">
    <w:nsid w:val="00000012"/>
    <w:multiLevelType w:val="singleLevel"/>
    <w:tmpl w:val="00000012"/>
    <w:name w:val="WW8Num17"/>
    <w:lvl w:ilvl="0">
      <w:start w:val="1"/>
      <w:numFmt w:val="decimal"/>
      <w:lvlText w:val="%1."/>
      <w:lvlJc w:val="left"/>
      <w:pPr>
        <w:tabs>
          <w:tab w:val="num" w:pos="0"/>
        </w:tabs>
        <w:ind w:left="1080" w:hanging="360"/>
      </w:pPr>
      <w:rPr>
        <w:rFonts w:hint="default"/>
        <w:iCs/>
        <w:sz w:val="24"/>
        <w:szCs w:val="24"/>
      </w:rPr>
    </w:lvl>
  </w:abstractNum>
  <w:abstractNum w:abstractNumId="9">
    <w:nsid w:val="00000014"/>
    <w:multiLevelType w:val="singleLevel"/>
    <w:tmpl w:val="FB126A16"/>
    <w:name w:val="WW8Num19"/>
    <w:lvl w:ilvl="0">
      <w:start w:val="1"/>
      <w:numFmt w:val="decimal"/>
      <w:lvlText w:val="%1."/>
      <w:lvlJc w:val="left"/>
      <w:pPr>
        <w:tabs>
          <w:tab w:val="num" w:pos="708"/>
        </w:tabs>
        <w:ind w:left="1287" w:hanging="360"/>
      </w:pPr>
      <w:rPr>
        <w:rFonts w:hint="default"/>
        <w:b w:val="0"/>
        <w:sz w:val="24"/>
        <w:szCs w:val="24"/>
      </w:rPr>
    </w:lvl>
  </w:abstractNum>
  <w:abstractNum w:abstractNumId="10">
    <w:nsid w:val="00000015"/>
    <w:multiLevelType w:val="singleLevel"/>
    <w:tmpl w:val="2C504CC2"/>
    <w:name w:val="WW8Num20"/>
    <w:lvl w:ilvl="0">
      <w:start w:val="1"/>
      <w:numFmt w:val="decimal"/>
      <w:lvlText w:val="%1."/>
      <w:lvlJc w:val="left"/>
      <w:pPr>
        <w:tabs>
          <w:tab w:val="num" w:pos="0"/>
        </w:tabs>
        <w:ind w:left="720" w:hanging="360"/>
      </w:pPr>
      <w:rPr>
        <w:rFonts w:hint="default"/>
        <w:sz w:val="24"/>
        <w:szCs w:val="24"/>
      </w:rPr>
    </w:lvl>
  </w:abstractNum>
  <w:abstractNum w:abstractNumId="11">
    <w:nsid w:val="00000017"/>
    <w:multiLevelType w:val="singleLevel"/>
    <w:tmpl w:val="00000017"/>
    <w:name w:val="WW8Num22"/>
    <w:lvl w:ilvl="0">
      <w:start w:val="1"/>
      <w:numFmt w:val="decimal"/>
      <w:lvlText w:val="%1."/>
      <w:lvlJc w:val="left"/>
      <w:pPr>
        <w:tabs>
          <w:tab w:val="num" w:pos="708"/>
        </w:tabs>
        <w:ind w:left="7113" w:hanging="360"/>
      </w:pPr>
      <w:rPr>
        <w:rFonts w:hint="default"/>
        <w:iCs/>
        <w:sz w:val="24"/>
        <w:szCs w:val="24"/>
      </w:rPr>
    </w:lvl>
  </w:abstractNum>
  <w:abstractNum w:abstractNumId="12">
    <w:nsid w:val="00000018"/>
    <w:multiLevelType w:val="singleLevel"/>
    <w:tmpl w:val="37ECD368"/>
    <w:name w:val="WW8Num23"/>
    <w:lvl w:ilvl="0">
      <w:start w:val="1"/>
      <w:numFmt w:val="decimal"/>
      <w:lvlText w:val="%1."/>
      <w:lvlJc w:val="left"/>
      <w:pPr>
        <w:tabs>
          <w:tab w:val="num" w:pos="0"/>
        </w:tabs>
        <w:ind w:left="720" w:hanging="360"/>
      </w:pPr>
      <w:rPr>
        <w:rFonts w:hint="default"/>
        <w:sz w:val="24"/>
        <w:szCs w:val="24"/>
      </w:rPr>
    </w:lvl>
  </w:abstractNum>
  <w:abstractNum w:abstractNumId="13">
    <w:nsid w:val="00000019"/>
    <w:multiLevelType w:val="singleLevel"/>
    <w:tmpl w:val="9030F722"/>
    <w:name w:val="WW8Num24"/>
    <w:lvl w:ilvl="0">
      <w:start w:val="1"/>
      <w:numFmt w:val="decimal"/>
      <w:lvlText w:val="%1."/>
      <w:lvlJc w:val="left"/>
      <w:pPr>
        <w:tabs>
          <w:tab w:val="num" w:pos="708"/>
        </w:tabs>
        <w:ind w:left="1920" w:hanging="360"/>
      </w:pPr>
      <w:rPr>
        <w:rFonts w:hint="default"/>
        <w:sz w:val="24"/>
        <w:szCs w:val="24"/>
      </w:rPr>
    </w:lvl>
  </w:abstractNum>
  <w:abstractNum w:abstractNumId="14">
    <w:nsid w:val="0000001A"/>
    <w:multiLevelType w:val="singleLevel"/>
    <w:tmpl w:val="0000001A"/>
    <w:name w:val="WW8Num25"/>
    <w:lvl w:ilvl="0">
      <w:start w:val="1"/>
      <w:numFmt w:val="lowerLetter"/>
      <w:lvlText w:val="%1)"/>
      <w:lvlJc w:val="left"/>
      <w:pPr>
        <w:tabs>
          <w:tab w:val="num" w:pos="708"/>
        </w:tabs>
        <w:ind w:left="1288" w:hanging="360"/>
      </w:pPr>
      <w:rPr>
        <w:rFonts w:eastAsia="Lucida Sans Unicode" w:hint="default"/>
        <w:kern w:val="1"/>
        <w:sz w:val="24"/>
        <w:szCs w:val="24"/>
        <w:lang w:eastAsia="zh-CN" w:bidi="hi-IN"/>
      </w:rPr>
    </w:lvl>
  </w:abstractNum>
  <w:abstractNum w:abstractNumId="15">
    <w:nsid w:val="0000001B"/>
    <w:multiLevelType w:val="singleLevel"/>
    <w:tmpl w:val="1CDEBA96"/>
    <w:name w:val="WW8Num26"/>
    <w:lvl w:ilvl="0">
      <w:start w:val="1"/>
      <w:numFmt w:val="decimal"/>
      <w:lvlText w:val="%1."/>
      <w:lvlJc w:val="left"/>
      <w:pPr>
        <w:tabs>
          <w:tab w:val="num" w:pos="0"/>
        </w:tabs>
        <w:ind w:left="720" w:hanging="360"/>
      </w:pPr>
      <w:rPr>
        <w:rFonts w:hint="default"/>
        <w:b w:val="0"/>
        <w:sz w:val="24"/>
        <w:szCs w:val="24"/>
      </w:rPr>
    </w:lvl>
  </w:abstractNum>
  <w:abstractNum w:abstractNumId="16">
    <w:nsid w:val="0000001C"/>
    <w:multiLevelType w:val="singleLevel"/>
    <w:tmpl w:val="33581326"/>
    <w:name w:val="WW8Num27"/>
    <w:lvl w:ilvl="0">
      <w:start w:val="1"/>
      <w:numFmt w:val="decimal"/>
      <w:lvlText w:val="%1."/>
      <w:lvlJc w:val="left"/>
      <w:pPr>
        <w:tabs>
          <w:tab w:val="num" w:pos="0"/>
        </w:tabs>
        <w:ind w:left="720" w:hanging="360"/>
      </w:pPr>
      <w:rPr>
        <w:rFonts w:hint="default"/>
        <w:sz w:val="24"/>
        <w:szCs w:val="24"/>
      </w:rPr>
    </w:lvl>
  </w:abstractNum>
  <w:abstractNum w:abstractNumId="17">
    <w:nsid w:val="0000001E"/>
    <w:multiLevelType w:val="singleLevel"/>
    <w:tmpl w:val="CFC41BBC"/>
    <w:name w:val="WW8Num29"/>
    <w:lvl w:ilvl="0">
      <w:start w:val="1"/>
      <w:numFmt w:val="decimal"/>
      <w:lvlText w:val="%1."/>
      <w:lvlJc w:val="left"/>
      <w:pPr>
        <w:tabs>
          <w:tab w:val="num" w:pos="0"/>
        </w:tabs>
        <w:ind w:left="1080" w:hanging="360"/>
      </w:pPr>
      <w:rPr>
        <w:rFonts w:hint="default"/>
        <w:b w:val="0"/>
        <w:sz w:val="24"/>
        <w:szCs w:val="24"/>
      </w:rPr>
    </w:lvl>
  </w:abstractNum>
  <w:abstractNum w:abstractNumId="18">
    <w:nsid w:val="0000001F"/>
    <w:multiLevelType w:val="multilevel"/>
    <w:tmpl w:val="A8D2F18A"/>
    <w:name w:val="WW8Num30"/>
    <w:lvl w:ilvl="0">
      <w:start w:val="1"/>
      <w:numFmt w:val="lowerLetter"/>
      <w:lvlText w:val="%1)"/>
      <w:lvlJc w:val="left"/>
      <w:pPr>
        <w:tabs>
          <w:tab w:val="num" w:pos="0"/>
        </w:tabs>
        <w:ind w:left="928" w:hanging="360"/>
      </w:pPr>
      <w:rPr>
        <w:rFonts w:eastAsia="Lucida Sans Unicode"/>
        <w:b/>
        <w:kern w:val="1"/>
        <w:sz w:val="24"/>
        <w:szCs w:val="24"/>
        <w:lang w:eastAsia="zh-CN" w:bidi="hi-IN"/>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rPr>
        <w:sz w:val="24"/>
        <w:szCs w:val="24"/>
      </w:r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708"/>
        </w:tabs>
        <w:ind w:left="5180" w:hanging="360"/>
      </w:pPr>
      <w:rPr>
        <w:sz w:val="24"/>
        <w:szCs w:val="24"/>
      </w:r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nsid w:val="00000021"/>
    <w:multiLevelType w:val="singleLevel"/>
    <w:tmpl w:val="00000021"/>
    <w:name w:val="WW8Num32"/>
    <w:lvl w:ilvl="0">
      <w:start w:val="1"/>
      <w:numFmt w:val="decimal"/>
      <w:lvlText w:val="%1."/>
      <w:lvlJc w:val="left"/>
      <w:pPr>
        <w:tabs>
          <w:tab w:val="num" w:pos="0"/>
        </w:tabs>
        <w:ind w:left="720" w:hanging="360"/>
      </w:pPr>
      <w:rPr>
        <w:rFonts w:hint="default"/>
        <w:iCs/>
        <w:sz w:val="24"/>
        <w:szCs w:val="24"/>
      </w:rPr>
    </w:lvl>
  </w:abstractNum>
  <w:abstractNum w:abstractNumId="20">
    <w:nsid w:val="0FB2441D"/>
    <w:multiLevelType w:val="multilevel"/>
    <w:tmpl w:val="0A0A990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0A302D5"/>
    <w:multiLevelType w:val="hybridMultilevel"/>
    <w:tmpl w:val="55B2123C"/>
    <w:lvl w:ilvl="0" w:tplc="2C9484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5A4E2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4D27A9E"/>
    <w:multiLevelType w:val="hybridMultilevel"/>
    <w:tmpl w:val="AB80E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5120D6"/>
    <w:multiLevelType w:val="hybridMultilevel"/>
    <w:tmpl w:val="E3ACF3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92A0740"/>
    <w:multiLevelType w:val="hybridMultilevel"/>
    <w:tmpl w:val="D8E42C26"/>
    <w:lvl w:ilvl="0" w:tplc="1206CE72">
      <w:start w:val="1"/>
      <w:numFmt w:val="decimal"/>
      <w:lvlText w:val="%1."/>
      <w:lvlJc w:val="left"/>
      <w:pPr>
        <w:ind w:left="1068" w:hanging="360"/>
      </w:pPr>
      <w:rPr>
        <w:b/>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nsid w:val="222800CE"/>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7BA3AE9"/>
    <w:multiLevelType w:val="hybridMultilevel"/>
    <w:tmpl w:val="1D8AB0EA"/>
    <w:lvl w:ilvl="0" w:tplc="6046C3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94E32DE"/>
    <w:multiLevelType w:val="multilevel"/>
    <w:tmpl w:val="498044B4"/>
    <w:lvl w:ilvl="0">
      <w:start w:val="1"/>
      <w:numFmt w:val="decimal"/>
      <w:lvlText w:val="%1."/>
      <w:lvlJc w:val="left"/>
      <w:pPr>
        <w:tabs>
          <w:tab w:val="num" w:pos="360"/>
        </w:tabs>
        <w:ind w:left="360" w:hanging="360"/>
      </w:pPr>
      <w:rPr>
        <w:rFonts w:ascii="Times New Roman" w:eastAsia="Times New Roman" w:hAnsi="Times New Roman" w:cs="Times New Roman"/>
        <w:b/>
        <w:color w:val="00000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551C22"/>
    <w:multiLevelType w:val="hybridMultilevel"/>
    <w:tmpl w:val="673AA1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747072"/>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528380E"/>
    <w:multiLevelType w:val="multilevel"/>
    <w:tmpl w:val="498044B4"/>
    <w:lvl w:ilvl="0">
      <w:start w:val="1"/>
      <w:numFmt w:val="decimal"/>
      <w:lvlText w:val="%1."/>
      <w:lvlJc w:val="left"/>
      <w:pPr>
        <w:tabs>
          <w:tab w:val="num" w:pos="360"/>
        </w:tabs>
        <w:ind w:left="360" w:hanging="360"/>
      </w:pPr>
      <w:rPr>
        <w:rFonts w:ascii="Times New Roman" w:eastAsia="Times New Roman" w:hAnsi="Times New Roman" w:cs="Times New Roman"/>
        <w:b/>
        <w:color w:val="00000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84B0E37"/>
    <w:multiLevelType w:val="hybridMultilevel"/>
    <w:tmpl w:val="55B2123C"/>
    <w:lvl w:ilvl="0" w:tplc="2C9484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5A4E2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9667735"/>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F6D20C4"/>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1554BCD"/>
    <w:multiLevelType w:val="hybridMultilevel"/>
    <w:tmpl w:val="7D8A85AC"/>
    <w:lvl w:ilvl="0" w:tplc="910299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8C4D23"/>
    <w:multiLevelType w:val="hybridMultilevel"/>
    <w:tmpl w:val="62BA1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E03143"/>
    <w:multiLevelType w:val="hybridMultilevel"/>
    <w:tmpl w:val="8EF25016"/>
    <w:lvl w:ilvl="0" w:tplc="7D8AA438">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0B6223"/>
    <w:multiLevelType w:val="hybridMultilevel"/>
    <w:tmpl w:val="F0AEC646"/>
    <w:lvl w:ilvl="0" w:tplc="06B0EE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F66064"/>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FAA1389"/>
    <w:multiLevelType w:val="hybridMultilevel"/>
    <w:tmpl w:val="E744B4B2"/>
    <w:lvl w:ilvl="0" w:tplc="A1407E6E">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5A6435E"/>
    <w:multiLevelType w:val="hybridMultilevel"/>
    <w:tmpl w:val="4648C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9B00E7"/>
    <w:multiLevelType w:val="hybridMultilevel"/>
    <w:tmpl w:val="FFFFFFFF"/>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2"/>
  </w:num>
  <w:num w:numId="6">
    <w:abstractNumId w:val="25"/>
  </w:num>
  <w:num w:numId="7">
    <w:abstractNumId w:val="29"/>
  </w:num>
  <w:num w:numId="8">
    <w:abstractNumId w:val="3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7"/>
  </w:num>
  <w:num w:numId="14">
    <w:abstractNumId w:val="40"/>
  </w:num>
  <w:num w:numId="15">
    <w:abstractNumId w:val="24"/>
  </w:num>
  <w:num w:numId="16">
    <w:abstractNumId w:val="26"/>
  </w:num>
  <w:num w:numId="17">
    <w:abstractNumId w:val="34"/>
  </w:num>
  <w:num w:numId="18">
    <w:abstractNumId w:val="4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1"/>
  </w:num>
  <w:num w:numId="22">
    <w:abstractNumId w:val="27"/>
  </w:num>
  <w:num w:numId="23">
    <w:abstractNumId w:val="23"/>
  </w:num>
  <w:num w:numId="24">
    <w:abstractNumId w:val="36"/>
  </w:num>
  <w:num w:numId="25">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A10ED"/>
    <w:rsid w:val="0000074B"/>
    <w:rsid w:val="00000869"/>
    <w:rsid w:val="00000FBA"/>
    <w:rsid w:val="0000190A"/>
    <w:rsid w:val="00001C76"/>
    <w:rsid w:val="00001DA7"/>
    <w:rsid w:val="000025BB"/>
    <w:rsid w:val="00003483"/>
    <w:rsid w:val="00003516"/>
    <w:rsid w:val="00003569"/>
    <w:rsid w:val="00003713"/>
    <w:rsid w:val="000041BA"/>
    <w:rsid w:val="000048B5"/>
    <w:rsid w:val="0000531B"/>
    <w:rsid w:val="00005D16"/>
    <w:rsid w:val="00006037"/>
    <w:rsid w:val="000064B2"/>
    <w:rsid w:val="00006C07"/>
    <w:rsid w:val="0000729F"/>
    <w:rsid w:val="00007592"/>
    <w:rsid w:val="0001089D"/>
    <w:rsid w:val="00010FED"/>
    <w:rsid w:val="0001110B"/>
    <w:rsid w:val="00011589"/>
    <w:rsid w:val="00011745"/>
    <w:rsid w:val="0001235F"/>
    <w:rsid w:val="0001340A"/>
    <w:rsid w:val="00013941"/>
    <w:rsid w:val="00013E7F"/>
    <w:rsid w:val="00013F41"/>
    <w:rsid w:val="00015310"/>
    <w:rsid w:val="00015D11"/>
    <w:rsid w:val="00016318"/>
    <w:rsid w:val="00016667"/>
    <w:rsid w:val="00016CA4"/>
    <w:rsid w:val="0001738F"/>
    <w:rsid w:val="000203E9"/>
    <w:rsid w:val="00021314"/>
    <w:rsid w:val="0002247C"/>
    <w:rsid w:val="00022A14"/>
    <w:rsid w:val="000233DB"/>
    <w:rsid w:val="00023767"/>
    <w:rsid w:val="00023DD8"/>
    <w:rsid w:val="00024817"/>
    <w:rsid w:val="00024974"/>
    <w:rsid w:val="00024A05"/>
    <w:rsid w:val="000251D2"/>
    <w:rsid w:val="000251F9"/>
    <w:rsid w:val="00025F14"/>
    <w:rsid w:val="000272F9"/>
    <w:rsid w:val="000277E6"/>
    <w:rsid w:val="00027A03"/>
    <w:rsid w:val="000305D5"/>
    <w:rsid w:val="00031638"/>
    <w:rsid w:val="00031812"/>
    <w:rsid w:val="000322C7"/>
    <w:rsid w:val="00032498"/>
    <w:rsid w:val="000335F7"/>
    <w:rsid w:val="00034B7C"/>
    <w:rsid w:val="00035426"/>
    <w:rsid w:val="00035752"/>
    <w:rsid w:val="00035A9C"/>
    <w:rsid w:val="00035E08"/>
    <w:rsid w:val="00036063"/>
    <w:rsid w:val="0003691E"/>
    <w:rsid w:val="00036C08"/>
    <w:rsid w:val="000372B8"/>
    <w:rsid w:val="000407FA"/>
    <w:rsid w:val="00040AD7"/>
    <w:rsid w:val="000413D1"/>
    <w:rsid w:val="000416A0"/>
    <w:rsid w:val="00041D2A"/>
    <w:rsid w:val="000420F6"/>
    <w:rsid w:val="0004228F"/>
    <w:rsid w:val="00042FCE"/>
    <w:rsid w:val="00043520"/>
    <w:rsid w:val="00043907"/>
    <w:rsid w:val="000439E6"/>
    <w:rsid w:val="00043B07"/>
    <w:rsid w:val="00044192"/>
    <w:rsid w:val="00044843"/>
    <w:rsid w:val="00046A26"/>
    <w:rsid w:val="00046D3D"/>
    <w:rsid w:val="000470CF"/>
    <w:rsid w:val="00050458"/>
    <w:rsid w:val="00051F19"/>
    <w:rsid w:val="00052608"/>
    <w:rsid w:val="00052DA6"/>
    <w:rsid w:val="00053353"/>
    <w:rsid w:val="0005385E"/>
    <w:rsid w:val="00053D19"/>
    <w:rsid w:val="00054017"/>
    <w:rsid w:val="00054137"/>
    <w:rsid w:val="0005455A"/>
    <w:rsid w:val="00054DEB"/>
    <w:rsid w:val="00055D31"/>
    <w:rsid w:val="00056E2A"/>
    <w:rsid w:val="00057370"/>
    <w:rsid w:val="00057401"/>
    <w:rsid w:val="000574BA"/>
    <w:rsid w:val="000574C0"/>
    <w:rsid w:val="000578EB"/>
    <w:rsid w:val="00057BCC"/>
    <w:rsid w:val="00057D11"/>
    <w:rsid w:val="00057E97"/>
    <w:rsid w:val="00060ECE"/>
    <w:rsid w:val="0006103C"/>
    <w:rsid w:val="000627B8"/>
    <w:rsid w:val="000641F9"/>
    <w:rsid w:val="00064CF2"/>
    <w:rsid w:val="000653AD"/>
    <w:rsid w:val="000656A8"/>
    <w:rsid w:val="00065EE7"/>
    <w:rsid w:val="00066303"/>
    <w:rsid w:val="0006680D"/>
    <w:rsid w:val="00066964"/>
    <w:rsid w:val="000669BA"/>
    <w:rsid w:val="00067006"/>
    <w:rsid w:val="00070470"/>
    <w:rsid w:val="000704F7"/>
    <w:rsid w:val="000734A7"/>
    <w:rsid w:val="00074D6D"/>
    <w:rsid w:val="000751E5"/>
    <w:rsid w:val="00075250"/>
    <w:rsid w:val="00075A89"/>
    <w:rsid w:val="000776C2"/>
    <w:rsid w:val="00077FF7"/>
    <w:rsid w:val="000800AB"/>
    <w:rsid w:val="000805B9"/>
    <w:rsid w:val="000808A6"/>
    <w:rsid w:val="000811F1"/>
    <w:rsid w:val="0008173A"/>
    <w:rsid w:val="000821E1"/>
    <w:rsid w:val="000825CE"/>
    <w:rsid w:val="0008306A"/>
    <w:rsid w:val="00083304"/>
    <w:rsid w:val="000841FE"/>
    <w:rsid w:val="00084241"/>
    <w:rsid w:val="00084317"/>
    <w:rsid w:val="00084A66"/>
    <w:rsid w:val="00084B70"/>
    <w:rsid w:val="000851AE"/>
    <w:rsid w:val="0008524B"/>
    <w:rsid w:val="000854B1"/>
    <w:rsid w:val="00085B0B"/>
    <w:rsid w:val="000864E2"/>
    <w:rsid w:val="0008701F"/>
    <w:rsid w:val="00087323"/>
    <w:rsid w:val="000873D9"/>
    <w:rsid w:val="00090787"/>
    <w:rsid w:val="00090862"/>
    <w:rsid w:val="00090BF8"/>
    <w:rsid w:val="00090E6E"/>
    <w:rsid w:val="00090ED5"/>
    <w:rsid w:val="000928B0"/>
    <w:rsid w:val="00092AED"/>
    <w:rsid w:val="000933CC"/>
    <w:rsid w:val="00095087"/>
    <w:rsid w:val="0009599C"/>
    <w:rsid w:val="0009613F"/>
    <w:rsid w:val="000974B5"/>
    <w:rsid w:val="000975FA"/>
    <w:rsid w:val="0009763F"/>
    <w:rsid w:val="00097D1C"/>
    <w:rsid w:val="000A1573"/>
    <w:rsid w:val="000A16E4"/>
    <w:rsid w:val="000A16EC"/>
    <w:rsid w:val="000A1D71"/>
    <w:rsid w:val="000A1D73"/>
    <w:rsid w:val="000A2290"/>
    <w:rsid w:val="000A2D06"/>
    <w:rsid w:val="000A310E"/>
    <w:rsid w:val="000A31CB"/>
    <w:rsid w:val="000A3557"/>
    <w:rsid w:val="000A3E9F"/>
    <w:rsid w:val="000A4530"/>
    <w:rsid w:val="000A4DFD"/>
    <w:rsid w:val="000A58C7"/>
    <w:rsid w:val="000A6181"/>
    <w:rsid w:val="000A6285"/>
    <w:rsid w:val="000A6F2F"/>
    <w:rsid w:val="000A71BA"/>
    <w:rsid w:val="000A7618"/>
    <w:rsid w:val="000A7C0F"/>
    <w:rsid w:val="000A7CD4"/>
    <w:rsid w:val="000B0403"/>
    <w:rsid w:val="000B1760"/>
    <w:rsid w:val="000B2266"/>
    <w:rsid w:val="000B240F"/>
    <w:rsid w:val="000B2BF9"/>
    <w:rsid w:val="000B3688"/>
    <w:rsid w:val="000B3B59"/>
    <w:rsid w:val="000B3C6E"/>
    <w:rsid w:val="000B4095"/>
    <w:rsid w:val="000B410A"/>
    <w:rsid w:val="000B45C3"/>
    <w:rsid w:val="000B4AA9"/>
    <w:rsid w:val="000B4D85"/>
    <w:rsid w:val="000B5047"/>
    <w:rsid w:val="000B7148"/>
    <w:rsid w:val="000B7ADB"/>
    <w:rsid w:val="000B7CA2"/>
    <w:rsid w:val="000B7D5E"/>
    <w:rsid w:val="000C0408"/>
    <w:rsid w:val="000C0867"/>
    <w:rsid w:val="000C0DF4"/>
    <w:rsid w:val="000C14F0"/>
    <w:rsid w:val="000C180D"/>
    <w:rsid w:val="000C1A7C"/>
    <w:rsid w:val="000C1E69"/>
    <w:rsid w:val="000C1E8A"/>
    <w:rsid w:val="000C310E"/>
    <w:rsid w:val="000C3924"/>
    <w:rsid w:val="000C3D29"/>
    <w:rsid w:val="000C44B8"/>
    <w:rsid w:val="000C4B07"/>
    <w:rsid w:val="000C4D10"/>
    <w:rsid w:val="000C6461"/>
    <w:rsid w:val="000C6A4A"/>
    <w:rsid w:val="000C6A6E"/>
    <w:rsid w:val="000D04A0"/>
    <w:rsid w:val="000D07A1"/>
    <w:rsid w:val="000D0BEE"/>
    <w:rsid w:val="000D0FA0"/>
    <w:rsid w:val="000D17A9"/>
    <w:rsid w:val="000D1988"/>
    <w:rsid w:val="000D2066"/>
    <w:rsid w:val="000D2C0D"/>
    <w:rsid w:val="000D2C54"/>
    <w:rsid w:val="000D2D37"/>
    <w:rsid w:val="000D360C"/>
    <w:rsid w:val="000D3749"/>
    <w:rsid w:val="000D3F6E"/>
    <w:rsid w:val="000D4112"/>
    <w:rsid w:val="000D4800"/>
    <w:rsid w:val="000D5400"/>
    <w:rsid w:val="000D7C69"/>
    <w:rsid w:val="000E0629"/>
    <w:rsid w:val="000E093C"/>
    <w:rsid w:val="000E14C6"/>
    <w:rsid w:val="000E2AFE"/>
    <w:rsid w:val="000E2B78"/>
    <w:rsid w:val="000E2BD5"/>
    <w:rsid w:val="000E4580"/>
    <w:rsid w:val="000E45C0"/>
    <w:rsid w:val="000E480F"/>
    <w:rsid w:val="000E4A20"/>
    <w:rsid w:val="000E58FD"/>
    <w:rsid w:val="000E601B"/>
    <w:rsid w:val="000E691D"/>
    <w:rsid w:val="000E6A5B"/>
    <w:rsid w:val="000E7724"/>
    <w:rsid w:val="000E7D67"/>
    <w:rsid w:val="000F1200"/>
    <w:rsid w:val="000F1579"/>
    <w:rsid w:val="000F1F01"/>
    <w:rsid w:val="000F2A6D"/>
    <w:rsid w:val="000F390E"/>
    <w:rsid w:val="000F4173"/>
    <w:rsid w:val="000F4238"/>
    <w:rsid w:val="000F693A"/>
    <w:rsid w:val="000F6F09"/>
    <w:rsid w:val="000F7140"/>
    <w:rsid w:val="000F79D3"/>
    <w:rsid w:val="000F7B1E"/>
    <w:rsid w:val="000F7CEA"/>
    <w:rsid w:val="001006F9"/>
    <w:rsid w:val="00100D8F"/>
    <w:rsid w:val="0010131C"/>
    <w:rsid w:val="001016C7"/>
    <w:rsid w:val="001026C5"/>
    <w:rsid w:val="00102F9F"/>
    <w:rsid w:val="001031AA"/>
    <w:rsid w:val="001043D7"/>
    <w:rsid w:val="0010448D"/>
    <w:rsid w:val="00104619"/>
    <w:rsid w:val="00104A52"/>
    <w:rsid w:val="00105573"/>
    <w:rsid w:val="00106D7C"/>
    <w:rsid w:val="001070DC"/>
    <w:rsid w:val="001075FA"/>
    <w:rsid w:val="00107D08"/>
    <w:rsid w:val="00110392"/>
    <w:rsid w:val="00110859"/>
    <w:rsid w:val="00110CEA"/>
    <w:rsid w:val="001116EE"/>
    <w:rsid w:val="00111785"/>
    <w:rsid w:val="00111C05"/>
    <w:rsid w:val="00111DD8"/>
    <w:rsid w:val="001125CF"/>
    <w:rsid w:val="00112695"/>
    <w:rsid w:val="00113473"/>
    <w:rsid w:val="001136F3"/>
    <w:rsid w:val="00113DE6"/>
    <w:rsid w:val="0011413A"/>
    <w:rsid w:val="00114F93"/>
    <w:rsid w:val="001156D0"/>
    <w:rsid w:val="001161F0"/>
    <w:rsid w:val="0011672A"/>
    <w:rsid w:val="00117272"/>
    <w:rsid w:val="001172FA"/>
    <w:rsid w:val="001173B8"/>
    <w:rsid w:val="00117591"/>
    <w:rsid w:val="001176F9"/>
    <w:rsid w:val="00120AA6"/>
    <w:rsid w:val="00121916"/>
    <w:rsid w:val="0012336A"/>
    <w:rsid w:val="00123800"/>
    <w:rsid w:val="00123C95"/>
    <w:rsid w:val="001242C8"/>
    <w:rsid w:val="00124D32"/>
    <w:rsid w:val="00125BD4"/>
    <w:rsid w:val="00127208"/>
    <w:rsid w:val="001274CC"/>
    <w:rsid w:val="00130A81"/>
    <w:rsid w:val="0013151F"/>
    <w:rsid w:val="0013252B"/>
    <w:rsid w:val="00132865"/>
    <w:rsid w:val="001340A0"/>
    <w:rsid w:val="00134528"/>
    <w:rsid w:val="00134B77"/>
    <w:rsid w:val="00135DCE"/>
    <w:rsid w:val="001366E7"/>
    <w:rsid w:val="00137921"/>
    <w:rsid w:val="00137E8F"/>
    <w:rsid w:val="0014037D"/>
    <w:rsid w:val="0014070F"/>
    <w:rsid w:val="00141D41"/>
    <w:rsid w:val="001427D0"/>
    <w:rsid w:val="00142B3F"/>
    <w:rsid w:val="00142F33"/>
    <w:rsid w:val="001439A2"/>
    <w:rsid w:val="001445F9"/>
    <w:rsid w:val="00144ACF"/>
    <w:rsid w:val="00144E0F"/>
    <w:rsid w:val="001453D5"/>
    <w:rsid w:val="001455E6"/>
    <w:rsid w:val="00145654"/>
    <w:rsid w:val="001466D3"/>
    <w:rsid w:val="00146AD2"/>
    <w:rsid w:val="00146FDE"/>
    <w:rsid w:val="00147366"/>
    <w:rsid w:val="00147526"/>
    <w:rsid w:val="00147915"/>
    <w:rsid w:val="00147E41"/>
    <w:rsid w:val="001503B3"/>
    <w:rsid w:val="00150803"/>
    <w:rsid w:val="00150DC1"/>
    <w:rsid w:val="00151A07"/>
    <w:rsid w:val="00152152"/>
    <w:rsid w:val="001524BD"/>
    <w:rsid w:val="00155B73"/>
    <w:rsid w:val="00156305"/>
    <w:rsid w:val="0015693F"/>
    <w:rsid w:val="00156A14"/>
    <w:rsid w:val="00156A53"/>
    <w:rsid w:val="00156AE5"/>
    <w:rsid w:val="00156BB2"/>
    <w:rsid w:val="00156D54"/>
    <w:rsid w:val="00157960"/>
    <w:rsid w:val="00160762"/>
    <w:rsid w:val="001608A9"/>
    <w:rsid w:val="001611A2"/>
    <w:rsid w:val="00161454"/>
    <w:rsid w:val="0016172D"/>
    <w:rsid w:val="00161E36"/>
    <w:rsid w:val="001632DC"/>
    <w:rsid w:val="00164066"/>
    <w:rsid w:val="00164184"/>
    <w:rsid w:val="00165041"/>
    <w:rsid w:val="0016721A"/>
    <w:rsid w:val="00167A9D"/>
    <w:rsid w:val="00170310"/>
    <w:rsid w:val="001710FE"/>
    <w:rsid w:val="001716E1"/>
    <w:rsid w:val="00171994"/>
    <w:rsid w:val="00171B7C"/>
    <w:rsid w:val="00172411"/>
    <w:rsid w:val="001728AE"/>
    <w:rsid w:val="001731C5"/>
    <w:rsid w:val="00173274"/>
    <w:rsid w:val="001747D5"/>
    <w:rsid w:val="00176870"/>
    <w:rsid w:val="0017697F"/>
    <w:rsid w:val="001776BD"/>
    <w:rsid w:val="00177AED"/>
    <w:rsid w:val="00177EFC"/>
    <w:rsid w:val="00177F64"/>
    <w:rsid w:val="00180404"/>
    <w:rsid w:val="001831C3"/>
    <w:rsid w:val="00183412"/>
    <w:rsid w:val="0018481E"/>
    <w:rsid w:val="00185385"/>
    <w:rsid w:val="0018539E"/>
    <w:rsid w:val="00186818"/>
    <w:rsid w:val="001918CD"/>
    <w:rsid w:val="00191DF4"/>
    <w:rsid w:val="00192701"/>
    <w:rsid w:val="00192B2B"/>
    <w:rsid w:val="00192E2A"/>
    <w:rsid w:val="00193F19"/>
    <w:rsid w:val="001940A5"/>
    <w:rsid w:val="0019450E"/>
    <w:rsid w:val="00194856"/>
    <w:rsid w:val="001949A5"/>
    <w:rsid w:val="001949F2"/>
    <w:rsid w:val="00195255"/>
    <w:rsid w:val="001959EA"/>
    <w:rsid w:val="00195AF3"/>
    <w:rsid w:val="001963E8"/>
    <w:rsid w:val="00196434"/>
    <w:rsid w:val="00197AE7"/>
    <w:rsid w:val="001A2995"/>
    <w:rsid w:val="001A2F2A"/>
    <w:rsid w:val="001A312C"/>
    <w:rsid w:val="001A31BE"/>
    <w:rsid w:val="001A374C"/>
    <w:rsid w:val="001A4602"/>
    <w:rsid w:val="001A571F"/>
    <w:rsid w:val="001A5CA1"/>
    <w:rsid w:val="001A7159"/>
    <w:rsid w:val="001A743B"/>
    <w:rsid w:val="001A7756"/>
    <w:rsid w:val="001A7F65"/>
    <w:rsid w:val="001B0896"/>
    <w:rsid w:val="001B11E4"/>
    <w:rsid w:val="001B13C9"/>
    <w:rsid w:val="001B1410"/>
    <w:rsid w:val="001B206A"/>
    <w:rsid w:val="001B38E3"/>
    <w:rsid w:val="001B4299"/>
    <w:rsid w:val="001B4D98"/>
    <w:rsid w:val="001B50C5"/>
    <w:rsid w:val="001B60BF"/>
    <w:rsid w:val="001B6287"/>
    <w:rsid w:val="001B6D43"/>
    <w:rsid w:val="001B7464"/>
    <w:rsid w:val="001C021C"/>
    <w:rsid w:val="001C0EAA"/>
    <w:rsid w:val="001C161E"/>
    <w:rsid w:val="001C28BC"/>
    <w:rsid w:val="001C3383"/>
    <w:rsid w:val="001C45C0"/>
    <w:rsid w:val="001C489A"/>
    <w:rsid w:val="001C4A9E"/>
    <w:rsid w:val="001C4BEB"/>
    <w:rsid w:val="001C5D81"/>
    <w:rsid w:val="001C6325"/>
    <w:rsid w:val="001C6D17"/>
    <w:rsid w:val="001C6E45"/>
    <w:rsid w:val="001C7445"/>
    <w:rsid w:val="001C785D"/>
    <w:rsid w:val="001C7FD0"/>
    <w:rsid w:val="001D08A3"/>
    <w:rsid w:val="001D0A89"/>
    <w:rsid w:val="001D0B36"/>
    <w:rsid w:val="001D19A9"/>
    <w:rsid w:val="001D20F6"/>
    <w:rsid w:val="001D2A4D"/>
    <w:rsid w:val="001D2F75"/>
    <w:rsid w:val="001D3896"/>
    <w:rsid w:val="001D4505"/>
    <w:rsid w:val="001D4B90"/>
    <w:rsid w:val="001D589D"/>
    <w:rsid w:val="001D61AF"/>
    <w:rsid w:val="001D7940"/>
    <w:rsid w:val="001D7D4E"/>
    <w:rsid w:val="001E0016"/>
    <w:rsid w:val="001E0259"/>
    <w:rsid w:val="001E04BA"/>
    <w:rsid w:val="001E09EF"/>
    <w:rsid w:val="001E0F7D"/>
    <w:rsid w:val="001E1C52"/>
    <w:rsid w:val="001E2E7B"/>
    <w:rsid w:val="001E313A"/>
    <w:rsid w:val="001E31D1"/>
    <w:rsid w:val="001E3203"/>
    <w:rsid w:val="001E3E35"/>
    <w:rsid w:val="001E4ABF"/>
    <w:rsid w:val="001E523A"/>
    <w:rsid w:val="001E528B"/>
    <w:rsid w:val="001E56C8"/>
    <w:rsid w:val="001E5A02"/>
    <w:rsid w:val="001E60D3"/>
    <w:rsid w:val="001E6BE1"/>
    <w:rsid w:val="001E7656"/>
    <w:rsid w:val="001F0AD9"/>
    <w:rsid w:val="001F0DF0"/>
    <w:rsid w:val="001F1787"/>
    <w:rsid w:val="001F272D"/>
    <w:rsid w:val="001F2CE8"/>
    <w:rsid w:val="001F535A"/>
    <w:rsid w:val="001F54DB"/>
    <w:rsid w:val="001F6029"/>
    <w:rsid w:val="001F61EB"/>
    <w:rsid w:val="001F77EB"/>
    <w:rsid w:val="0020058E"/>
    <w:rsid w:val="00200D81"/>
    <w:rsid w:val="00201215"/>
    <w:rsid w:val="0020234D"/>
    <w:rsid w:val="00203FD9"/>
    <w:rsid w:val="00204991"/>
    <w:rsid w:val="00205556"/>
    <w:rsid w:val="00206A72"/>
    <w:rsid w:val="00206B58"/>
    <w:rsid w:val="00206D96"/>
    <w:rsid w:val="00207C8E"/>
    <w:rsid w:val="0021007B"/>
    <w:rsid w:val="00210485"/>
    <w:rsid w:val="00211B11"/>
    <w:rsid w:val="002124D5"/>
    <w:rsid w:val="002127A2"/>
    <w:rsid w:val="0021349F"/>
    <w:rsid w:val="00215298"/>
    <w:rsid w:val="0021589E"/>
    <w:rsid w:val="00215D31"/>
    <w:rsid w:val="00216CCF"/>
    <w:rsid w:val="00216FB9"/>
    <w:rsid w:val="00217911"/>
    <w:rsid w:val="00217E71"/>
    <w:rsid w:val="00217EFA"/>
    <w:rsid w:val="00220712"/>
    <w:rsid w:val="0022090C"/>
    <w:rsid w:val="00220F1E"/>
    <w:rsid w:val="00221430"/>
    <w:rsid w:val="00221C6F"/>
    <w:rsid w:val="00221E8A"/>
    <w:rsid w:val="00222E78"/>
    <w:rsid w:val="002230B4"/>
    <w:rsid w:val="00223460"/>
    <w:rsid w:val="00223908"/>
    <w:rsid w:val="00224058"/>
    <w:rsid w:val="0022627B"/>
    <w:rsid w:val="0022716D"/>
    <w:rsid w:val="0022727B"/>
    <w:rsid w:val="00227604"/>
    <w:rsid w:val="0023039B"/>
    <w:rsid w:val="00230AEC"/>
    <w:rsid w:val="00230E59"/>
    <w:rsid w:val="00231D4C"/>
    <w:rsid w:val="002324F7"/>
    <w:rsid w:val="00233222"/>
    <w:rsid w:val="00234B70"/>
    <w:rsid w:val="00234E4C"/>
    <w:rsid w:val="0023580E"/>
    <w:rsid w:val="00235A59"/>
    <w:rsid w:val="0023603D"/>
    <w:rsid w:val="00237D7C"/>
    <w:rsid w:val="0024111B"/>
    <w:rsid w:val="00241139"/>
    <w:rsid w:val="00241692"/>
    <w:rsid w:val="00241DAE"/>
    <w:rsid w:val="00241DEE"/>
    <w:rsid w:val="002428C3"/>
    <w:rsid w:val="002446A9"/>
    <w:rsid w:val="00245479"/>
    <w:rsid w:val="00245AE0"/>
    <w:rsid w:val="00245C92"/>
    <w:rsid w:val="00246776"/>
    <w:rsid w:val="00246B54"/>
    <w:rsid w:val="0024722E"/>
    <w:rsid w:val="0024769D"/>
    <w:rsid w:val="00247DA1"/>
    <w:rsid w:val="00250109"/>
    <w:rsid w:val="002508CA"/>
    <w:rsid w:val="00250987"/>
    <w:rsid w:val="00250ADE"/>
    <w:rsid w:val="00251409"/>
    <w:rsid w:val="002514B4"/>
    <w:rsid w:val="002516DF"/>
    <w:rsid w:val="00251BE8"/>
    <w:rsid w:val="00252579"/>
    <w:rsid w:val="00252B80"/>
    <w:rsid w:val="00253C08"/>
    <w:rsid w:val="0025403C"/>
    <w:rsid w:val="00254FA0"/>
    <w:rsid w:val="00255421"/>
    <w:rsid w:val="00255D8C"/>
    <w:rsid w:val="002570CE"/>
    <w:rsid w:val="00257278"/>
    <w:rsid w:val="00257C24"/>
    <w:rsid w:val="002600A6"/>
    <w:rsid w:val="00260293"/>
    <w:rsid w:val="00261074"/>
    <w:rsid w:val="00261BDA"/>
    <w:rsid w:val="0026259F"/>
    <w:rsid w:val="0026337F"/>
    <w:rsid w:val="0026393A"/>
    <w:rsid w:val="00263A99"/>
    <w:rsid w:val="00263C2A"/>
    <w:rsid w:val="00265070"/>
    <w:rsid w:val="00265942"/>
    <w:rsid w:val="00265C09"/>
    <w:rsid w:val="00266022"/>
    <w:rsid w:val="002664D1"/>
    <w:rsid w:val="00267949"/>
    <w:rsid w:val="00267A52"/>
    <w:rsid w:val="00270C3D"/>
    <w:rsid w:val="00271A53"/>
    <w:rsid w:val="00271F8D"/>
    <w:rsid w:val="00272BE3"/>
    <w:rsid w:val="002732F6"/>
    <w:rsid w:val="00273E9A"/>
    <w:rsid w:val="002747D7"/>
    <w:rsid w:val="0027484B"/>
    <w:rsid w:val="002748E8"/>
    <w:rsid w:val="00274A08"/>
    <w:rsid w:val="00276900"/>
    <w:rsid w:val="00276E93"/>
    <w:rsid w:val="0027713B"/>
    <w:rsid w:val="00277484"/>
    <w:rsid w:val="00277613"/>
    <w:rsid w:val="0027762D"/>
    <w:rsid w:val="0027789E"/>
    <w:rsid w:val="00277A63"/>
    <w:rsid w:val="00277E9C"/>
    <w:rsid w:val="00277EEF"/>
    <w:rsid w:val="00280025"/>
    <w:rsid w:val="00280052"/>
    <w:rsid w:val="00280FCE"/>
    <w:rsid w:val="00281CB3"/>
    <w:rsid w:val="0028233B"/>
    <w:rsid w:val="00282DC0"/>
    <w:rsid w:val="0028318A"/>
    <w:rsid w:val="00284A71"/>
    <w:rsid w:val="00284D3B"/>
    <w:rsid w:val="002851B5"/>
    <w:rsid w:val="0029093A"/>
    <w:rsid w:val="00291257"/>
    <w:rsid w:val="002916B3"/>
    <w:rsid w:val="002920D2"/>
    <w:rsid w:val="00293568"/>
    <w:rsid w:val="00293FD8"/>
    <w:rsid w:val="00294BC1"/>
    <w:rsid w:val="00294CB8"/>
    <w:rsid w:val="00294ECB"/>
    <w:rsid w:val="00295160"/>
    <w:rsid w:val="00295639"/>
    <w:rsid w:val="00297929"/>
    <w:rsid w:val="002A0473"/>
    <w:rsid w:val="002A062E"/>
    <w:rsid w:val="002A08E3"/>
    <w:rsid w:val="002A17FD"/>
    <w:rsid w:val="002A1FA6"/>
    <w:rsid w:val="002A2577"/>
    <w:rsid w:val="002A2A15"/>
    <w:rsid w:val="002A3B22"/>
    <w:rsid w:val="002A4AB8"/>
    <w:rsid w:val="002A508D"/>
    <w:rsid w:val="002A5ED9"/>
    <w:rsid w:val="002A5F09"/>
    <w:rsid w:val="002A6738"/>
    <w:rsid w:val="002B07DC"/>
    <w:rsid w:val="002B0C63"/>
    <w:rsid w:val="002B0D42"/>
    <w:rsid w:val="002B10BD"/>
    <w:rsid w:val="002B1DBA"/>
    <w:rsid w:val="002B1E46"/>
    <w:rsid w:val="002B1EC5"/>
    <w:rsid w:val="002B2CC3"/>
    <w:rsid w:val="002B3245"/>
    <w:rsid w:val="002B32D9"/>
    <w:rsid w:val="002B3426"/>
    <w:rsid w:val="002B3533"/>
    <w:rsid w:val="002B39CF"/>
    <w:rsid w:val="002B3A2E"/>
    <w:rsid w:val="002B3D5B"/>
    <w:rsid w:val="002B3DC4"/>
    <w:rsid w:val="002B3FB4"/>
    <w:rsid w:val="002B490B"/>
    <w:rsid w:val="002B4A34"/>
    <w:rsid w:val="002B569F"/>
    <w:rsid w:val="002B5C52"/>
    <w:rsid w:val="002B6A12"/>
    <w:rsid w:val="002B6E0C"/>
    <w:rsid w:val="002B7F00"/>
    <w:rsid w:val="002B7F87"/>
    <w:rsid w:val="002C05AC"/>
    <w:rsid w:val="002C0B22"/>
    <w:rsid w:val="002C1F00"/>
    <w:rsid w:val="002C2AD8"/>
    <w:rsid w:val="002C2ADB"/>
    <w:rsid w:val="002C2FC5"/>
    <w:rsid w:val="002C32A9"/>
    <w:rsid w:val="002C373F"/>
    <w:rsid w:val="002C4388"/>
    <w:rsid w:val="002C4ADB"/>
    <w:rsid w:val="002C4F36"/>
    <w:rsid w:val="002C4F5F"/>
    <w:rsid w:val="002C527B"/>
    <w:rsid w:val="002C5C35"/>
    <w:rsid w:val="002C6223"/>
    <w:rsid w:val="002C62F7"/>
    <w:rsid w:val="002C649F"/>
    <w:rsid w:val="002C6934"/>
    <w:rsid w:val="002C69D5"/>
    <w:rsid w:val="002D0443"/>
    <w:rsid w:val="002D05A3"/>
    <w:rsid w:val="002D0935"/>
    <w:rsid w:val="002D0C0A"/>
    <w:rsid w:val="002D0C34"/>
    <w:rsid w:val="002D1D26"/>
    <w:rsid w:val="002D257F"/>
    <w:rsid w:val="002D2CA2"/>
    <w:rsid w:val="002D3D24"/>
    <w:rsid w:val="002D5144"/>
    <w:rsid w:val="002D5401"/>
    <w:rsid w:val="002D5410"/>
    <w:rsid w:val="002D5E85"/>
    <w:rsid w:val="002D70A3"/>
    <w:rsid w:val="002D77BE"/>
    <w:rsid w:val="002E0751"/>
    <w:rsid w:val="002E0F2B"/>
    <w:rsid w:val="002E13DD"/>
    <w:rsid w:val="002E1F8F"/>
    <w:rsid w:val="002E2D6D"/>
    <w:rsid w:val="002E2FB1"/>
    <w:rsid w:val="002E344F"/>
    <w:rsid w:val="002E399B"/>
    <w:rsid w:val="002E409D"/>
    <w:rsid w:val="002E5501"/>
    <w:rsid w:val="002E62F8"/>
    <w:rsid w:val="002E653F"/>
    <w:rsid w:val="002E7AA2"/>
    <w:rsid w:val="002E7BBA"/>
    <w:rsid w:val="002F1EA6"/>
    <w:rsid w:val="002F21D5"/>
    <w:rsid w:val="002F25C8"/>
    <w:rsid w:val="002F366F"/>
    <w:rsid w:val="002F390A"/>
    <w:rsid w:val="002F3ACF"/>
    <w:rsid w:val="002F6182"/>
    <w:rsid w:val="002F7185"/>
    <w:rsid w:val="002F7578"/>
    <w:rsid w:val="002F7DBD"/>
    <w:rsid w:val="00300911"/>
    <w:rsid w:val="00300944"/>
    <w:rsid w:val="00300A0B"/>
    <w:rsid w:val="00300EB9"/>
    <w:rsid w:val="00301365"/>
    <w:rsid w:val="00301889"/>
    <w:rsid w:val="00301D52"/>
    <w:rsid w:val="003025ED"/>
    <w:rsid w:val="00303078"/>
    <w:rsid w:val="00303243"/>
    <w:rsid w:val="00303599"/>
    <w:rsid w:val="003036A7"/>
    <w:rsid w:val="003039EC"/>
    <w:rsid w:val="00303E5F"/>
    <w:rsid w:val="00305EC5"/>
    <w:rsid w:val="00307548"/>
    <w:rsid w:val="00307704"/>
    <w:rsid w:val="00307EF1"/>
    <w:rsid w:val="00310256"/>
    <w:rsid w:val="0031057E"/>
    <w:rsid w:val="00310C54"/>
    <w:rsid w:val="00311EE9"/>
    <w:rsid w:val="00312705"/>
    <w:rsid w:val="00312B34"/>
    <w:rsid w:val="00312E9D"/>
    <w:rsid w:val="00313EA9"/>
    <w:rsid w:val="003141C2"/>
    <w:rsid w:val="003152D0"/>
    <w:rsid w:val="003157DA"/>
    <w:rsid w:val="003164F6"/>
    <w:rsid w:val="003165DA"/>
    <w:rsid w:val="003171E4"/>
    <w:rsid w:val="00317717"/>
    <w:rsid w:val="00317BB3"/>
    <w:rsid w:val="003209CD"/>
    <w:rsid w:val="00320C59"/>
    <w:rsid w:val="00320D70"/>
    <w:rsid w:val="00321162"/>
    <w:rsid w:val="003216E2"/>
    <w:rsid w:val="003217CA"/>
    <w:rsid w:val="00321A58"/>
    <w:rsid w:val="00321B82"/>
    <w:rsid w:val="00322D93"/>
    <w:rsid w:val="003236B1"/>
    <w:rsid w:val="00323D6D"/>
    <w:rsid w:val="003243AF"/>
    <w:rsid w:val="00324757"/>
    <w:rsid w:val="00324E4C"/>
    <w:rsid w:val="00325322"/>
    <w:rsid w:val="00325931"/>
    <w:rsid w:val="0032614F"/>
    <w:rsid w:val="0032668E"/>
    <w:rsid w:val="00326BBC"/>
    <w:rsid w:val="003273AE"/>
    <w:rsid w:val="003277EC"/>
    <w:rsid w:val="003279A5"/>
    <w:rsid w:val="00330D19"/>
    <w:rsid w:val="003313EE"/>
    <w:rsid w:val="00332163"/>
    <w:rsid w:val="003322AF"/>
    <w:rsid w:val="00332760"/>
    <w:rsid w:val="003329DE"/>
    <w:rsid w:val="00333677"/>
    <w:rsid w:val="00334498"/>
    <w:rsid w:val="00335762"/>
    <w:rsid w:val="00335D34"/>
    <w:rsid w:val="00335EC7"/>
    <w:rsid w:val="00336801"/>
    <w:rsid w:val="00336830"/>
    <w:rsid w:val="00336B7E"/>
    <w:rsid w:val="003371FD"/>
    <w:rsid w:val="003375F6"/>
    <w:rsid w:val="00337D26"/>
    <w:rsid w:val="003404C7"/>
    <w:rsid w:val="0034098A"/>
    <w:rsid w:val="00340EA2"/>
    <w:rsid w:val="00343BFB"/>
    <w:rsid w:val="00345B5B"/>
    <w:rsid w:val="00346A5C"/>
    <w:rsid w:val="003472F6"/>
    <w:rsid w:val="00347955"/>
    <w:rsid w:val="00347CBB"/>
    <w:rsid w:val="003509BD"/>
    <w:rsid w:val="00350C22"/>
    <w:rsid w:val="0035277C"/>
    <w:rsid w:val="00352FF5"/>
    <w:rsid w:val="00353225"/>
    <w:rsid w:val="00353ECF"/>
    <w:rsid w:val="003547D6"/>
    <w:rsid w:val="00356097"/>
    <w:rsid w:val="003565D7"/>
    <w:rsid w:val="00357082"/>
    <w:rsid w:val="003577BC"/>
    <w:rsid w:val="00357921"/>
    <w:rsid w:val="00357A70"/>
    <w:rsid w:val="00357B3E"/>
    <w:rsid w:val="00357BD2"/>
    <w:rsid w:val="00357E56"/>
    <w:rsid w:val="00357E99"/>
    <w:rsid w:val="00360343"/>
    <w:rsid w:val="0036076F"/>
    <w:rsid w:val="00360FC6"/>
    <w:rsid w:val="0036152A"/>
    <w:rsid w:val="00361BB2"/>
    <w:rsid w:val="003628C6"/>
    <w:rsid w:val="00362DAB"/>
    <w:rsid w:val="00363558"/>
    <w:rsid w:val="00363A76"/>
    <w:rsid w:val="00363E87"/>
    <w:rsid w:val="00364080"/>
    <w:rsid w:val="003645FA"/>
    <w:rsid w:val="0036568F"/>
    <w:rsid w:val="00366CE7"/>
    <w:rsid w:val="0036794B"/>
    <w:rsid w:val="003701E5"/>
    <w:rsid w:val="00371427"/>
    <w:rsid w:val="00371645"/>
    <w:rsid w:val="00372662"/>
    <w:rsid w:val="00373834"/>
    <w:rsid w:val="003750A4"/>
    <w:rsid w:val="003753A4"/>
    <w:rsid w:val="003762AD"/>
    <w:rsid w:val="003763F3"/>
    <w:rsid w:val="00376914"/>
    <w:rsid w:val="00380468"/>
    <w:rsid w:val="0038114D"/>
    <w:rsid w:val="0038123A"/>
    <w:rsid w:val="003816A4"/>
    <w:rsid w:val="003816F7"/>
    <w:rsid w:val="00381DF9"/>
    <w:rsid w:val="00381EE6"/>
    <w:rsid w:val="00382285"/>
    <w:rsid w:val="003822BE"/>
    <w:rsid w:val="00382E87"/>
    <w:rsid w:val="00383154"/>
    <w:rsid w:val="0038335C"/>
    <w:rsid w:val="00383F70"/>
    <w:rsid w:val="0038578E"/>
    <w:rsid w:val="00386B08"/>
    <w:rsid w:val="00387D07"/>
    <w:rsid w:val="003902D4"/>
    <w:rsid w:val="00390CE7"/>
    <w:rsid w:val="00390CEA"/>
    <w:rsid w:val="00390DA3"/>
    <w:rsid w:val="0039110F"/>
    <w:rsid w:val="0039112D"/>
    <w:rsid w:val="00391DA0"/>
    <w:rsid w:val="00392284"/>
    <w:rsid w:val="00393036"/>
    <w:rsid w:val="00393080"/>
    <w:rsid w:val="0039318B"/>
    <w:rsid w:val="0039330F"/>
    <w:rsid w:val="00393BCA"/>
    <w:rsid w:val="00393DE7"/>
    <w:rsid w:val="0039524C"/>
    <w:rsid w:val="00396B9E"/>
    <w:rsid w:val="003971E3"/>
    <w:rsid w:val="00397B71"/>
    <w:rsid w:val="00397CE9"/>
    <w:rsid w:val="003A077F"/>
    <w:rsid w:val="003A2FB3"/>
    <w:rsid w:val="003A35E5"/>
    <w:rsid w:val="003A46C9"/>
    <w:rsid w:val="003A48C6"/>
    <w:rsid w:val="003A4FA7"/>
    <w:rsid w:val="003A593E"/>
    <w:rsid w:val="003A5C6E"/>
    <w:rsid w:val="003A609F"/>
    <w:rsid w:val="003A6217"/>
    <w:rsid w:val="003A63EE"/>
    <w:rsid w:val="003A65DE"/>
    <w:rsid w:val="003A7011"/>
    <w:rsid w:val="003A71C0"/>
    <w:rsid w:val="003A7AEC"/>
    <w:rsid w:val="003B034B"/>
    <w:rsid w:val="003B0678"/>
    <w:rsid w:val="003B1414"/>
    <w:rsid w:val="003B1AAF"/>
    <w:rsid w:val="003B1E97"/>
    <w:rsid w:val="003B2A54"/>
    <w:rsid w:val="003B4F90"/>
    <w:rsid w:val="003B56BA"/>
    <w:rsid w:val="003B5D1F"/>
    <w:rsid w:val="003B5EDC"/>
    <w:rsid w:val="003B6151"/>
    <w:rsid w:val="003B645B"/>
    <w:rsid w:val="003B66F9"/>
    <w:rsid w:val="003B7804"/>
    <w:rsid w:val="003B7BBD"/>
    <w:rsid w:val="003B7DE7"/>
    <w:rsid w:val="003C0F62"/>
    <w:rsid w:val="003C1762"/>
    <w:rsid w:val="003C1A40"/>
    <w:rsid w:val="003C28DB"/>
    <w:rsid w:val="003C29D0"/>
    <w:rsid w:val="003C2F3D"/>
    <w:rsid w:val="003C38E6"/>
    <w:rsid w:val="003C3A9D"/>
    <w:rsid w:val="003C3F02"/>
    <w:rsid w:val="003C403E"/>
    <w:rsid w:val="003C4195"/>
    <w:rsid w:val="003C4771"/>
    <w:rsid w:val="003C4C37"/>
    <w:rsid w:val="003C4C62"/>
    <w:rsid w:val="003C5CE5"/>
    <w:rsid w:val="003C5D0C"/>
    <w:rsid w:val="003C5FF9"/>
    <w:rsid w:val="003C68CE"/>
    <w:rsid w:val="003C6EBE"/>
    <w:rsid w:val="003C70C5"/>
    <w:rsid w:val="003D031F"/>
    <w:rsid w:val="003D0469"/>
    <w:rsid w:val="003D0899"/>
    <w:rsid w:val="003D09C1"/>
    <w:rsid w:val="003D1E56"/>
    <w:rsid w:val="003D32BF"/>
    <w:rsid w:val="003D50E1"/>
    <w:rsid w:val="003D5124"/>
    <w:rsid w:val="003D54AC"/>
    <w:rsid w:val="003D5757"/>
    <w:rsid w:val="003D5AD2"/>
    <w:rsid w:val="003D5FA3"/>
    <w:rsid w:val="003D717F"/>
    <w:rsid w:val="003E05E2"/>
    <w:rsid w:val="003E1605"/>
    <w:rsid w:val="003E20D1"/>
    <w:rsid w:val="003E2510"/>
    <w:rsid w:val="003E2C6D"/>
    <w:rsid w:val="003E2EA5"/>
    <w:rsid w:val="003E35C1"/>
    <w:rsid w:val="003E3C8B"/>
    <w:rsid w:val="003E43AD"/>
    <w:rsid w:val="003E46D0"/>
    <w:rsid w:val="003E4AE0"/>
    <w:rsid w:val="003E51DF"/>
    <w:rsid w:val="003E631E"/>
    <w:rsid w:val="003E6D6C"/>
    <w:rsid w:val="003E75F8"/>
    <w:rsid w:val="003E7C4E"/>
    <w:rsid w:val="003F061B"/>
    <w:rsid w:val="003F0CD9"/>
    <w:rsid w:val="003F227D"/>
    <w:rsid w:val="003F29A4"/>
    <w:rsid w:val="003F29DD"/>
    <w:rsid w:val="003F2D3B"/>
    <w:rsid w:val="003F2E74"/>
    <w:rsid w:val="003F33D7"/>
    <w:rsid w:val="003F3AA2"/>
    <w:rsid w:val="003F3F22"/>
    <w:rsid w:val="003F66E5"/>
    <w:rsid w:val="003F67C5"/>
    <w:rsid w:val="003F6FB8"/>
    <w:rsid w:val="003F7A52"/>
    <w:rsid w:val="003F7C19"/>
    <w:rsid w:val="003F7E0A"/>
    <w:rsid w:val="0040009E"/>
    <w:rsid w:val="004009FD"/>
    <w:rsid w:val="00401CA0"/>
    <w:rsid w:val="00401D2A"/>
    <w:rsid w:val="00402D5D"/>
    <w:rsid w:val="004030D6"/>
    <w:rsid w:val="0040369A"/>
    <w:rsid w:val="00404405"/>
    <w:rsid w:val="004045E8"/>
    <w:rsid w:val="0040479D"/>
    <w:rsid w:val="00404D33"/>
    <w:rsid w:val="00404E7B"/>
    <w:rsid w:val="00404F5D"/>
    <w:rsid w:val="0040598C"/>
    <w:rsid w:val="00405A5D"/>
    <w:rsid w:val="0040636E"/>
    <w:rsid w:val="0040666A"/>
    <w:rsid w:val="00406914"/>
    <w:rsid w:val="00406B57"/>
    <w:rsid w:val="00406B8E"/>
    <w:rsid w:val="00406F2A"/>
    <w:rsid w:val="0040718B"/>
    <w:rsid w:val="0040791B"/>
    <w:rsid w:val="00407BD9"/>
    <w:rsid w:val="0041029E"/>
    <w:rsid w:val="004104EC"/>
    <w:rsid w:val="004104FF"/>
    <w:rsid w:val="004109AF"/>
    <w:rsid w:val="00411A76"/>
    <w:rsid w:val="0041275E"/>
    <w:rsid w:val="00412E98"/>
    <w:rsid w:val="0041336A"/>
    <w:rsid w:val="0041367A"/>
    <w:rsid w:val="0041382F"/>
    <w:rsid w:val="00413E89"/>
    <w:rsid w:val="00414281"/>
    <w:rsid w:val="00414ED3"/>
    <w:rsid w:val="00415500"/>
    <w:rsid w:val="00415A16"/>
    <w:rsid w:val="00415BBB"/>
    <w:rsid w:val="004163EA"/>
    <w:rsid w:val="00416652"/>
    <w:rsid w:val="00416C09"/>
    <w:rsid w:val="00416EF9"/>
    <w:rsid w:val="00417DCC"/>
    <w:rsid w:val="004201A4"/>
    <w:rsid w:val="00420860"/>
    <w:rsid w:val="00420A79"/>
    <w:rsid w:val="00422F99"/>
    <w:rsid w:val="004233BB"/>
    <w:rsid w:val="004236D7"/>
    <w:rsid w:val="00424CAD"/>
    <w:rsid w:val="004253B8"/>
    <w:rsid w:val="004256F4"/>
    <w:rsid w:val="00425CC3"/>
    <w:rsid w:val="00425E0F"/>
    <w:rsid w:val="00426705"/>
    <w:rsid w:val="00426A5E"/>
    <w:rsid w:val="00426CF2"/>
    <w:rsid w:val="0042724A"/>
    <w:rsid w:val="0042725A"/>
    <w:rsid w:val="00427718"/>
    <w:rsid w:val="00427AAE"/>
    <w:rsid w:val="00430D68"/>
    <w:rsid w:val="00431042"/>
    <w:rsid w:val="0043112D"/>
    <w:rsid w:val="00431BD0"/>
    <w:rsid w:val="00431CCF"/>
    <w:rsid w:val="004324C9"/>
    <w:rsid w:val="00432853"/>
    <w:rsid w:val="00432BE1"/>
    <w:rsid w:val="00433500"/>
    <w:rsid w:val="004337AF"/>
    <w:rsid w:val="00433E9B"/>
    <w:rsid w:val="00434D1F"/>
    <w:rsid w:val="004359AF"/>
    <w:rsid w:val="00435B4C"/>
    <w:rsid w:val="00436113"/>
    <w:rsid w:val="0043778B"/>
    <w:rsid w:val="00440003"/>
    <w:rsid w:val="00440CFE"/>
    <w:rsid w:val="00440D1C"/>
    <w:rsid w:val="004421EA"/>
    <w:rsid w:val="00442431"/>
    <w:rsid w:val="00442AB0"/>
    <w:rsid w:val="00442ECF"/>
    <w:rsid w:val="004434D8"/>
    <w:rsid w:val="00443BB7"/>
    <w:rsid w:val="0044533E"/>
    <w:rsid w:val="00446A5D"/>
    <w:rsid w:val="00446F79"/>
    <w:rsid w:val="004471CE"/>
    <w:rsid w:val="00447331"/>
    <w:rsid w:val="00447596"/>
    <w:rsid w:val="00447E72"/>
    <w:rsid w:val="00450831"/>
    <w:rsid w:val="0045096D"/>
    <w:rsid w:val="00451770"/>
    <w:rsid w:val="00452388"/>
    <w:rsid w:val="00452606"/>
    <w:rsid w:val="00452BD7"/>
    <w:rsid w:val="004530C7"/>
    <w:rsid w:val="0045313E"/>
    <w:rsid w:val="004533D6"/>
    <w:rsid w:val="004537D1"/>
    <w:rsid w:val="004539AD"/>
    <w:rsid w:val="00453A90"/>
    <w:rsid w:val="004544AC"/>
    <w:rsid w:val="00454AC8"/>
    <w:rsid w:val="00455786"/>
    <w:rsid w:val="004559C4"/>
    <w:rsid w:val="0045620F"/>
    <w:rsid w:val="00456307"/>
    <w:rsid w:val="00456533"/>
    <w:rsid w:val="00457A20"/>
    <w:rsid w:val="00460242"/>
    <w:rsid w:val="00460502"/>
    <w:rsid w:val="0046096F"/>
    <w:rsid w:val="00460CCD"/>
    <w:rsid w:val="00461F62"/>
    <w:rsid w:val="004622BB"/>
    <w:rsid w:val="0046329E"/>
    <w:rsid w:val="00463491"/>
    <w:rsid w:val="00464271"/>
    <w:rsid w:val="00465EA9"/>
    <w:rsid w:val="00465F4A"/>
    <w:rsid w:val="004665CC"/>
    <w:rsid w:val="0046665B"/>
    <w:rsid w:val="00466917"/>
    <w:rsid w:val="00466B63"/>
    <w:rsid w:val="00470F99"/>
    <w:rsid w:val="004720FA"/>
    <w:rsid w:val="00472610"/>
    <w:rsid w:val="004739CD"/>
    <w:rsid w:val="00473E35"/>
    <w:rsid w:val="00473ECF"/>
    <w:rsid w:val="00474247"/>
    <w:rsid w:val="00475748"/>
    <w:rsid w:val="00475870"/>
    <w:rsid w:val="00475C95"/>
    <w:rsid w:val="0047628F"/>
    <w:rsid w:val="0047635D"/>
    <w:rsid w:val="0047641A"/>
    <w:rsid w:val="0047672A"/>
    <w:rsid w:val="00477765"/>
    <w:rsid w:val="0047788F"/>
    <w:rsid w:val="00477988"/>
    <w:rsid w:val="0048040C"/>
    <w:rsid w:val="00480425"/>
    <w:rsid w:val="00481C7F"/>
    <w:rsid w:val="00482022"/>
    <w:rsid w:val="00483230"/>
    <w:rsid w:val="00484730"/>
    <w:rsid w:val="004849A5"/>
    <w:rsid w:val="00485543"/>
    <w:rsid w:val="00485663"/>
    <w:rsid w:val="00485A40"/>
    <w:rsid w:val="00485E15"/>
    <w:rsid w:val="004866E7"/>
    <w:rsid w:val="00486D9C"/>
    <w:rsid w:val="004875CD"/>
    <w:rsid w:val="00487903"/>
    <w:rsid w:val="004904B4"/>
    <w:rsid w:val="004904FB"/>
    <w:rsid w:val="00490795"/>
    <w:rsid w:val="0049114A"/>
    <w:rsid w:val="0049191E"/>
    <w:rsid w:val="00492DEA"/>
    <w:rsid w:val="0049384C"/>
    <w:rsid w:val="004950D7"/>
    <w:rsid w:val="004953D6"/>
    <w:rsid w:val="00495940"/>
    <w:rsid w:val="00496690"/>
    <w:rsid w:val="004975F8"/>
    <w:rsid w:val="004A0132"/>
    <w:rsid w:val="004A07F9"/>
    <w:rsid w:val="004A0DDD"/>
    <w:rsid w:val="004A330E"/>
    <w:rsid w:val="004A3B0D"/>
    <w:rsid w:val="004A3C26"/>
    <w:rsid w:val="004A49BB"/>
    <w:rsid w:val="004A5745"/>
    <w:rsid w:val="004A6CB2"/>
    <w:rsid w:val="004A6F4A"/>
    <w:rsid w:val="004A7851"/>
    <w:rsid w:val="004A7AFB"/>
    <w:rsid w:val="004A7F25"/>
    <w:rsid w:val="004A7FBD"/>
    <w:rsid w:val="004B0BC3"/>
    <w:rsid w:val="004B0D1F"/>
    <w:rsid w:val="004B125D"/>
    <w:rsid w:val="004B1329"/>
    <w:rsid w:val="004B1E38"/>
    <w:rsid w:val="004B248E"/>
    <w:rsid w:val="004B3AE6"/>
    <w:rsid w:val="004B3B24"/>
    <w:rsid w:val="004B41D6"/>
    <w:rsid w:val="004B44C7"/>
    <w:rsid w:val="004B4BFB"/>
    <w:rsid w:val="004B5744"/>
    <w:rsid w:val="004B62CA"/>
    <w:rsid w:val="004B7402"/>
    <w:rsid w:val="004B743E"/>
    <w:rsid w:val="004B74E7"/>
    <w:rsid w:val="004B769A"/>
    <w:rsid w:val="004B7F82"/>
    <w:rsid w:val="004C0B02"/>
    <w:rsid w:val="004C29DA"/>
    <w:rsid w:val="004C2E52"/>
    <w:rsid w:val="004C2EC6"/>
    <w:rsid w:val="004C42E3"/>
    <w:rsid w:val="004C4ECB"/>
    <w:rsid w:val="004C52EB"/>
    <w:rsid w:val="004C5327"/>
    <w:rsid w:val="004C59E1"/>
    <w:rsid w:val="004C5CD4"/>
    <w:rsid w:val="004C5ED7"/>
    <w:rsid w:val="004C64E7"/>
    <w:rsid w:val="004C7E2C"/>
    <w:rsid w:val="004D0148"/>
    <w:rsid w:val="004D040C"/>
    <w:rsid w:val="004D042A"/>
    <w:rsid w:val="004D0A9C"/>
    <w:rsid w:val="004D167A"/>
    <w:rsid w:val="004D1F7C"/>
    <w:rsid w:val="004D21F5"/>
    <w:rsid w:val="004D234E"/>
    <w:rsid w:val="004D2F17"/>
    <w:rsid w:val="004D300E"/>
    <w:rsid w:val="004D32E9"/>
    <w:rsid w:val="004D3A29"/>
    <w:rsid w:val="004D5320"/>
    <w:rsid w:val="004D539B"/>
    <w:rsid w:val="004D5B56"/>
    <w:rsid w:val="004D5E85"/>
    <w:rsid w:val="004D5EA6"/>
    <w:rsid w:val="004D61E6"/>
    <w:rsid w:val="004D6253"/>
    <w:rsid w:val="004D7534"/>
    <w:rsid w:val="004D7983"/>
    <w:rsid w:val="004E0979"/>
    <w:rsid w:val="004E13B5"/>
    <w:rsid w:val="004E2169"/>
    <w:rsid w:val="004E2780"/>
    <w:rsid w:val="004E3111"/>
    <w:rsid w:val="004E3239"/>
    <w:rsid w:val="004E32FE"/>
    <w:rsid w:val="004E49D5"/>
    <w:rsid w:val="004E5D51"/>
    <w:rsid w:val="004E6105"/>
    <w:rsid w:val="004E645D"/>
    <w:rsid w:val="004F0636"/>
    <w:rsid w:val="004F092D"/>
    <w:rsid w:val="004F101E"/>
    <w:rsid w:val="004F1112"/>
    <w:rsid w:val="004F2D91"/>
    <w:rsid w:val="004F3D2A"/>
    <w:rsid w:val="004F48A3"/>
    <w:rsid w:val="004F4CAE"/>
    <w:rsid w:val="004F54C5"/>
    <w:rsid w:val="004F58DF"/>
    <w:rsid w:val="004F5E01"/>
    <w:rsid w:val="004F641E"/>
    <w:rsid w:val="004F6914"/>
    <w:rsid w:val="004F743B"/>
    <w:rsid w:val="004F7DCF"/>
    <w:rsid w:val="0050195A"/>
    <w:rsid w:val="005021F4"/>
    <w:rsid w:val="005023B9"/>
    <w:rsid w:val="005027E1"/>
    <w:rsid w:val="0050347A"/>
    <w:rsid w:val="00503487"/>
    <w:rsid w:val="0050425C"/>
    <w:rsid w:val="005046B6"/>
    <w:rsid w:val="0050486B"/>
    <w:rsid w:val="005048F0"/>
    <w:rsid w:val="00504D4F"/>
    <w:rsid w:val="005051A6"/>
    <w:rsid w:val="005057EA"/>
    <w:rsid w:val="00505BCB"/>
    <w:rsid w:val="00505E6E"/>
    <w:rsid w:val="00506025"/>
    <w:rsid w:val="00506872"/>
    <w:rsid w:val="005069BC"/>
    <w:rsid w:val="0050785E"/>
    <w:rsid w:val="00507A52"/>
    <w:rsid w:val="00507CA6"/>
    <w:rsid w:val="0051065B"/>
    <w:rsid w:val="00511D04"/>
    <w:rsid w:val="00512AA5"/>
    <w:rsid w:val="00512E5D"/>
    <w:rsid w:val="00512F4A"/>
    <w:rsid w:val="0051341A"/>
    <w:rsid w:val="00513D61"/>
    <w:rsid w:val="0051409B"/>
    <w:rsid w:val="005147EF"/>
    <w:rsid w:val="00514B73"/>
    <w:rsid w:val="00514D2B"/>
    <w:rsid w:val="005158D7"/>
    <w:rsid w:val="00515CB2"/>
    <w:rsid w:val="0051697A"/>
    <w:rsid w:val="00516AF9"/>
    <w:rsid w:val="005172F7"/>
    <w:rsid w:val="00517467"/>
    <w:rsid w:val="005174B0"/>
    <w:rsid w:val="00521034"/>
    <w:rsid w:val="00522424"/>
    <w:rsid w:val="005225FD"/>
    <w:rsid w:val="0052290A"/>
    <w:rsid w:val="00523591"/>
    <w:rsid w:val="00523DA2"/>
    <w:rsid w:val="00524FA8"/>
    <w:rsid w:val="005261A1"/>
    <w:rsid w:val="00526E13"/>
    <w:rsid w:val="00527FA0"/>
    <w:rsid w:val="00527FC0"/>
    <w:rsid w:val="0053188C"/>
    <w:rsid w:val="005321CF"/>
    <w:rsid w:val="00533454"/>
    <w:rsid w:val="0053477F"/>
    <w:rsid w:val="00535207"/>
    <w:rsid w:val="00535B13"/>
    <w:rsid w:val="005360F9"/>
    <w:rsid w:val="0053654D"/>
    <w:rsid w:val="005365CF"/>
    <w:rsid w:val="00537291"/>
    <w:rsid w:val="00540EE3"/>
    <w:rsid w:val="005414BD"/>
    <w:rsid w:val="00541F74"/>
    <w:rsid w:val="00542569"/>
    <w:rsid w:val="0054304A"/>
    <w:rsid w:val="00543517"/>
    <w:rsid w:val="005436A3"/>
    <w:rsid w:val="00544A03"/>
    <w:rsid w:val="00544CB1"/>
    <w:rsid w:val="005456AB"/>
    <w:rsid w:val="0054610F"/>
    <w:rsid w:val="005467E3"/>
    <w:rsid w:val="00546992"/>
    <w:rsid w:val="0054704D"/>
    <w:rsid w:val="005474D3"/>
    <w:rsid w:val="00551D7E"/>
    <w:rsid w:val="0055206E"/>
    <w:rsid w:val="00552C7D"/>
    <w:rsid w:val="0055346C"/>
    <w:rsid w:val="005572A0"/>
    <w:rsid w:val="00557C3B"/>
    <w:rsid w:val="0056039F"/>
    <w:rsid w:val="00560555"/>
    <w:rsid w:val="00560576"/>
    <w:rsid w:val="00561F1B"/>
    <w:rsid w:val="00562B06"/>
    <w:rsid w:val="005630FB"/>
    <w:rsid w:val="00564D9B"/>
    <w:rsid w:val="00565087"/>
    <w:rsid w:val="0056588F"/>
    <w:rsid w:val="00565C7E"/>
    <w:rsid w:val="00566EFD"/>
    <w:rsid w:val="00567401"/>
    <w:rsid w:val="005702A0"/>
    <w:rsid w:val="00570473"/>
    <w:rsid w:val="0057052D"/>
    <w:rsid w:val="00570D37"/>
    <w:rsid w:val="005710E0"/>
    <w:rsid w:val="005711A5"/>
    <w:rsid w:val="00571A80"/>
    <w:rsid w:val="00571FEC"/>
    <w:rsid w:val="00572436"/>
    <w:rsid w:val="0057257B"/>
    <w:rsid w:val="00572757"/>
    <w:rsid w:val="0057287E"/>
    <w:rsid w:val="0057289F"/>
    <w:rsid w:val="0057339D"/>
    <w:rsid w:val="00573634"/>
    <w:rsid w:val="0057390E"/>
    <w:rsid w:val="00574B2C"/>
    <w:rsid w:val="00574C4D"/>
    <w:rsid w:val="005760B8"/>
    <w:rsid w:val="00576B51"/>
    <w:rsid w:val="005775A2"/>
    <w:rsid w:val="00577606"/>
    <w:rsid w:val="005778C2"/>
    <w:rsid w:val="00580C44"/>
    <w:rsid w:val="00580DE4"/>
    <w:rsid w:val="005815F4"/>
    <w:rsid w:val="0058176A"/>
    <w:rsid w:val="00581929"/>
    <w:rsid w:val="00581E35"/>
    <w:rsid w:val="00582873"/>
    <w:rsid w:val="005835BC"/>
    <w:rsid w:val="00583790"/>
    <w:rsid w:val="00584194"/>
    <w:rsid w:val="00584BB8"/>
    <w:rsid w:val="0058517B"/>
    <w:rsid w:val="00585819"/>
    <w:rsid w:val="00585A72"/>
    <w:rsid w:val="00586918"/>
    <w:rsid w:val="00590539"/>
    <w:rsid w:val="005908A0"/>
    <w:rsid w:val="00590A7E"/>
    <w:rsid w:val="00590EB6"/>
    <w:rsid w:val="00591A96"/>
    <w:rsid w:val="00592B7A"/>
    <w:rsid w:val="00592BCF"/>
    <w:rsid w:val="00592C81"/>
    <w:rsid w:val="00592EA7"/>
    <w:rsid w:val="005930E1"/>
    <w:rsid w:val="005930F0"/>
    <w:rsid w:val="0059350E"/>
    <w:rsid w:val="0059351F"/>
    <w:rsid w:val="00593F1E"/>
    <w:rsid w:val="005944B8"/>
    <w:rsid w:val="0059543F"/>
    <w:rsid w:val="0059558E"/>
    <w:rsid w:val="00595C58"/>
    <w:rsid w:val="00596731"/>
    <w:rsid w:val="00596A28"/>
    <w:rsid w:val="00596BEA"/>
    <w:rsid w:val="005972D4"/>
    <w:rsid w:val="005974DF"/>
    <w:rsid w:val="005978F4"/>
    <w:rsid w:val="00597BB6"/>
    <w:rsid w:val="005A01BB"/>
    <w:rsid w:val="005A0C0D"/>
    <w:rsid w:val="005A10E6"/>
    <w:rsid w:val="005A11E5"/>
    <w:rsid w:val="005A149C"/>
    <w:rsid w:val="005A1725"/>
    <w:rsid w:val="005A1945"/>
    <w:rsid w:val="005A27D4"/>
    <w:rsid w:val="005A30DA"/>
    <w:rsid w:val="005A424D"/>
    <w:rsid w:val="005A4FFD"/>
    <w:rsid w:val="005A521C"/>
    <w:rsid w:val="005A54E5"/>
    <w:rsid w:val="005A5A65"/>
    <w:rsid w:val="005A5AAE"/>
    <w:rsid w:val="005A6126"/>
    <w:rsid w:val="005A6A14"/>
    <w:rsid w:val="005A724F"/>
    <w:rsid w:val="005A752E"/>
    <w:rsid w:val="005A7586"/>
    <w:rsid w:val="005A7A11"/>
    <w:rsid w:val="005A7F50"/>
    <w:rsid w:val="005B0237"/>
    <w:rsid w:val="005B1715"/>
    <w:rsid w:val="005B1AD2"/>
    <w:rsid w:val="005B1D72"/>
    <w:rsid w:val="005B2106"/>
    <w:rsid w:val="005B21FA"/>
    <w:rsid w:val="005B258E"/>
    <w:rsid w:val="005B2B97"/>
    <w:rsid w:val="005B3213"/>
    <w:rsid w:val="005B3965"/>
    <w:rsid w:val="005B3E58"/>
    <w:rsid w:val="005B58ED"/>
    <w:rsid w:val="005B5BB9"/>
    <w:rsid w:val="005B60E2"/>
    <w:rsid w:val="005B628E"/>
    <w:rsid w:val="005B6EDD"/>
    <w:rsid w:val="005B71FA"/>
    <w:rsid w:val="005B73D3"/>
    <w:rsid w:val="005C0D30"/>
    <w:rsid w:val="005C0F17"/>
    <w:rsid w:val="005C2293"/>
    <w:rsid w:val="005C2BC6"/>
    <w:rsid w:val="005C36AA"/>
    <w:rsid w:val="005C3C5B"/>
    <w:rsid w:val="005C3FFF"/>
    <w:rsid w:val="005C4627"/>
    <w:rsid w:val="005C4E52"/>
    <w:rsid w:val="005C5968"/>
    <w:rsid w:val="005C6420"/>
    <w:rsid w:val="005C773B"/>
    <w:rsid w:val="005C7E8C"/>
    <w:rsid w:val="005D005C"/>
    <w:rsid w:val="005D0DEC"/>
    <w:rsid w:val="005D12D2"/>
    <w:rsid w:val="005D3A30"/>
    <w:rsid w:val="005D3E83"/>
    <w:rsid w:val="005D3FF3"/>
    <w:rsid w:val="005D4186"/>
    <w:rsid w:val="005D5C78"/>
    <w:rsid w:val="005D5CFF"/>
    <w:rsid w:val="005D604E"/>
    <w:rsid w:val="005D6C8B"/>
    <w:rsid w:val="005D6DBA"/>
    <w:rsid w:val="005D71E1"/>
    <w:rsid w:val="005D71F0"/>
    <w:rsid w:val="005D7BEF"/>
    <w:rsid w:val="005D7C85"/>
    <w:rsid w:val="005E088A"/>
    <w:rsid w:val="005E098E"/>
    <w:rsid w:val="005E1CD1"/>
    <w:rsid w:val="005E215F"/>
    <w:rsid w:val="005E2C82"/>
    <w:rsid w:val="005E2C86"/>
    <w:rsid w:val="005E3F89"/>
    <w:rsid w:val="005E48F7"/>
    <w:rsid w:val="005E4A28"/>
    <w:rsid w:val="005E4B0C"/>
    <w:rsid w:val="005E4F53"/>
    <w:rsid w:val="005E5325"/>
    <w:rsid w:val="005E57B6"/>
    <w:rsid w:val="005E5ACB"/>
    <w:rsid w:val="005E6227"/>
    <w:rsid w:val="005E6928"/>
    <w:rsid w:val="005E6A96"/>
    <w:rsid w:val="005E6D89"/>
    <w:rsid w:val="005E6F8C"/>
    <w:rsid w:val="005F0644"/>
    <w:rsid w:val="005F0B5A"/>
    <w:rsid w:val="005F16AD"/>
    <w:rsid w:val="005F2999"/>
    <w:rsid w:val="005F2BE3"/>
    <w:rsid w:val="005F2DF6"/>
    <w:rsid w:val="005F30BF"/>
    <w:rsid w:val="005F4932"/>
    <w:rsid w:val="005F5057"/>
    <w:rsid w:val="005F5364"/>
    <w:rsid w:val="005F55C7"/>
    <w:rsid w:val="005F564D"/>
    <w:rsid w:val="005F5F88"/>
    <w:rsid w:val="005F66BE"/>
    <w:rsid w:val="005F6A16"/>
    <w:rsid w:val="005F7001"/>
    <w:rsid w:val="005F72F1"/>
    <w:rsid w:val="005F7B32"/>
    <w:rsid w:val="005F7E38"/>
    <w:rsid w:val="00600BD2"/>
    <w:rsid w:val="00601AE0"/>
    <w:rsid w:val="006049C9"/>
    <w:rsid w:val="00605001"/>
    <w:rsid w:val="00605143"/>
    <w:rsid w:val="00605B51"/>
    <w:rsid w:val="00605C10"/>
    <w:rsid w:val="0060752E"/>
    <w:rsid w:val="00607A65"/>
    <w:rsid w:val="00607C29"/>
    <w:rsid w:val="00610242"/>
    <w:rsid w:val="0061057D"/>
    <w:rsid w:val="00610BC6"/>
    <w:rsid w:val="006113E3"/>
    <w:rsid w:val="006114E1"/>
    <w:rsid w:val="00613D5C"/>
    <w:rsid w:val="00614079"/>
    <w:rsid w:val="00614BB0"/>
    <w:rsid w:val="00615937"/>
    <w:rsid w:val="0061643B"/>
    <w:rsid w:val="00617078"/>
    <w:rsid w:val="00620593"/>
    <w:rsid w:val="00621141"/>
    <w:rsid w:val="00621838"/>
    <w:rsid w:val="00621FB8"/>
    <w:rsid w:val="006237B9"/>
    <w:rsid w:val="006249C3"/>
    <w:rsid w:val="00624C33"/>
    <w:rsid w:val="00624EEF"/>
    <w:rsid w:val="0062538E"/>
    <w:rsid w:val="006266D9"/>
    <w:rsid w:val="00626E75"/>
    <w:rsid w:val="006278AA"/>
    <w:rsid w:val="0063020A"/>
    <w:rsid w:val="0063030F"/>
    <w:rsid w:val="0063047E"/>
    <w:rsid w:val="00630C98"/>
    <w:rsid w:val="006310B1"/>
    <w:rsid w:val="0063141F"/>
    <w:rsid w:val="006318E5"/>
    <w:rsid w:val="006319DC"/>
    <w:rsid w:val="00632A11"/>
    <w:rsid w:val="0063373C"/>
    <w:rsid w:val="0063394B"/>
    <w:rsid w:val="00633AC1"/>
    <w:rsid w:val="00635460"/>
    <w:rsid w:val="006369BD"/>
    <w:rsid w:val="00640659"/>
    <w:rsid w:val="00641432"/>
    <w:rsid w:val="0064193D"/>
    <w:rsid w:val="006419D5"/>
    <w:rsid w:val="00641A27"/>
    <w:rsid w:val="00641A91"/>
    <w:rsid w:val="00642CD6"/>
    <w:rsid w:val="00645259"/>
    <w:rsid w:val="00646130"/>
    <w:rsid w:val="00646331"/>
    <w:rsid w:val="0064721C"/>
    <w:rsid w:val="00647310"/>
    <w:rsid w:val="0064787D"/>
    <w:rsid w:val="00647F7F"/>
    <w:rsid w:val="006501F0"/>
    <w:rsid w:val="00652223"/>
    <w:rsid w:val="00652B89"/>
    <w:rsid w:val="00653222"/>
    <w:rsid w:val="00653421"/>
    <w:rsid w:val="00653554"/>
    <w:rsid w:val="006548F5"/>
    <w:rsid w:val="00654B9E"/>
    <w:rsid w:val="006551BD"/>
    <w:rsid w:val="0065632A"/>
    <w:rsid w:val="0065721F"/>
    <w:rsid w:val="006575AD"/>
    <w:rsid w:val="006579CE"/>
    <w:rsid w:val="00660103"/>
    <w:rsid w:val="00660828"/>
    <w:rsid w:val="00660CDC"/>
    <w:rsid w:val="00660F04"/>
    <w:rsid w:val="0066145A"/>
    <w:rsid w:val="006618D3"/>
    <w:rsid w:val="00662488"/>
    <w:rsid w:val="00662F5C"/>
    <w:rsid w:val="00663842"/>
    <w:rsid w:val="00663A55"/>
    <w:rsid w:val="00663CC0"/>
    <w:rsid w:val="006650F0"/>
    <w:rsid w:val="006657B3"/>
    <w:rsid w:val="00665A38"/>
    <w:rsid w:val="006664F7"/>
    <w:rsid w:val="006714F9"/>
    <w:rsid w:val="00671A6B"/>
    <w:rsid w:val="00671B53"/>
    <w:rsid w:val="006720ED"/>
    <w:rsid w:val="0067254D"/>
    <w:rsid w:val="0067268A"/>
    <w:rsid w:val="00672848"/>
    <w:rsid w:val="00672B7B"/>
    <w:rsid w:val="00672CF4"/>
    <w:rsid w:val="00672D30"/>
    <w:rsid w:val="00672FDA"/>
    <w:rsid w:val="006733A3"/>
    <w:rsid w:val="006733AF"/>
    <w:rsid w:val="0067370F"/>
    <w:rsid w:val="00673BC8"/>
    <w:rsid w:val="00674168"/>
    <w:rsid w:val="00674518"/>
    <w:rsid w:val="00674CAD"/>
    <w:rsid w:val="00676C0A"/>
    <w:rsid w:val="0067743B"/>
    <w:rsid w:val="00677511"/>
    <w:rsid w:val="0068122D"/>
    <w:rsid w:val="00681341"/>
    <w:rsid w:val="0068196C"/>
    <w:rsid w:val="0068223D"/>
    <w:rsid w:val="00682FA9"/>
    <w:rsid w:val="006836E4"/>
    <w:rsid w:val="006840D7"/>
    <w:rsid w:val="006842C3"/>
    <w:rsid w:val="0068445F"/>
    <w:rsid w:val="006845E9"/>
    <w:rsid w:val="0068506D"/>
    <w:rsid w:val="00685A06"/>
    <w:rsid w:val="00686D0A"/>
    <w:rsid w:val="00687DCC"/>
    <w:rsid w:val="00687DDB"/>
    <w:rsid w:val="00690431"/>
    <w:rsid w:val="00690528"/>
    <w:rsid w:val="00690E1B"/>
    <w:rsid w:val="00691B52"/>
    <w:rsid w:val="00692BDD"/>
    <w:rsid w:val="00693ACE"/>
    <w:rsid w:val="00693C9F"/>
    <w:rsid w:val="00693F71"/>
    <w:rsid w:val="0069433D"/>
    <w:rsid w:val="00694B78"/>
    <w:rsid w:val="00696244"/>
    <w:rsid w:val="006972F2"/>
    <w:rsid w:val="006978CC"/>
    <w:rsid w:val="006978FE"/>
    <w:rsid w:val="00697AAE"/>
    <w:rsid w:val="006A0DAF"/>
    <w:rsid w:val="006A1ABC"/>
    <w:rsid w:val="006A1FC8"/>
    <w:rsid w:val="006A327D"/>
    <w:rsid w:val="006A6237"/>
    <w:rsid w:val="006A6736"/>
    <w:rsid w:val="006B1A60"/>
    <w:rsid w:val="006B2040"/>
    <w:rsid w:val="006B3789"/>
    <w:rsid w:val="006B3F11"/>
    <w:rsid w:val="006B4570"/>
    <w:rsid w:val="006B5BF2"/>
    <w:rsid w:val="006B63AF"/>
    <w:rsid w:val="006B6905"/>
    <w:rsid w:val="006B6AC7"/>
    <w:rsid w:val="006B7C2A"/>
    <w:rsid w:val="006C0089"/>
    <w:rsid w:val="006C167C"/>
    <w:rsid w:val="006C1F69"/>
    <w:rsid w:val="006C2B94"/>
    <w:rsid w:val="006C3F7B"/>
    <w:rsid w:val="006C4091"/>
    <w:rsid w:val="006C4B70"/>
    <w:rsid w:val="006C4C6C"/>
    <w:rsid w:val="006C55E5"/>
    <w:rsid w:val="006C5B9F"/>
    <w:rsid w:val="006C72BA"/>
    <w:rsid w:val="006D05E6"/>
    <w:rsid w:val="006D0B53"/>
    <w:rsid w:val="006D0C5E"/>
    <w:rsid w:val="006D1160"/>
    <w:rsid w:val="006D17B4"/>
    <w:rsid w:val="006D1F29"/>
    <w:rsid w:val="006D266E"/>
    <w:rsid w:val="006D27AC"/>
    <w:rsid w:val="006D2A57"/>
    <w:rsid w:val="006D3951"/>
    <w:rsid w:val="006D4E15"/>
    <w:rsid w:val="006D63E0"/>
    <w:rsid w:val="006D6CB1"/>
    <w:rsid w:val="006D75AB"/>
    <w:rsid w:val="006E076B"/>
    <w:rsid w:val="006E0918"/>
    <w:rsid w:val="006E0A0C"/>
    <w:rsid w:val="006E10E9"/>
    <w:rsid w:val="006E3094"/>
    <w:rsid w:val="006E34DB"/>
    <w:rsid w:val="006E3CAB"/>
    <w:rsid w:val="006E50A0"/>
    <w:rsid w:val="006E55F2"/>
    <w:rsid w:val="006E5639"/>
    <w:rsid w:val="006E59F9"/>
    <w:rsid w:val="006E5EF9"/>
    <w:rsid w:val="006E66D8"/>
    <w:rsid w:val="006E7E15"/>
    <w:rsid w:val="006F0760"/>
    <w:rsid w:val="006F0E1A"/>
    <w:rsid w:val="006F0F9B"/>
    <w:rsid w:val="006F10AF"/>
    <w:rsid w:val="006F2D3A"/>
    <w:rsid w:val="006F380D"/>
    <w:rsid w:val="006F3D74"/>
    <w:rsid w:val="006F4946"/>
    <w:rsid w:val="006F52BD"/>
    <w:rsid w:val="006F52F0"/>
    <w:rsid w:val="006F54E8"/>
    <w:rsid w:val="006F571E"/>
    <w:rsid w:val="006F6027"/>
    <w:rsid w:val="006F616F"/>
    <w:rsid w:val="006F636F"/>
    <w:rsid w:val="006F6EEE"/>
    <w:rsid w:val="006F7700"/>
    <w:rsid w:val="00700383"/>
    <w:rsid w:val="00700AE2"/>
    <w:rsid w:val="007010D8"/>
    <w:rsid w:val="007012A4"/>
    <w:rsid w:val="00701EEF"/>
    <w:rsid w:val="0070200F"/>
    <w:rsid w:val="007032AE"/>
    <w:rsid w:val="00703CBB"/>
    <w:rsid w:val="007056F9"/>
    <w:rsid w:val="00705B9D"/>
    <w:rsid w:val="00705E5C"/>
    <w:rsid w:val="00705E7E"/>
    <w:rsid w:val="00706974"/>
    <w:rsid w:val="00710012"/>
    <w:rsid w:val="0071036B"/>
    <w:rsid w:val="007106EB"/>
    <w:rsid w:val="00710F0E"/>
    <w:rsid w:val="00711198"/>
    <w:rsid w:val="007114BF"/>
    <w:rsid w:val="007122AE"/>
    <w:rsid w:val="00712B57"/>
    <w:rsid w:val="0071307D"/>
    <w:rsid w:val="0071315F"/>
    <w:rsid w:val="007132ED"/>
    <w:rsid w:val="00714004"/>
    <w:rsid w:val="007140F4"/>
    <w:rsid w:val="007145B1"/>
    <w:rsid w:val="00714A3A"/>
    <w:rsid w:val="00715016"/>
    <w:rsid w:val="00717EEB"/>
    <w:rsid w:val="00717F04"/>
    <w:rsid w:val="0072025A"/>
    <w:rsid w:val="00720E6A"/>
    <w:rsid w:val="007219FC"/>
    <w:rsid w:val="00721B85"/>
    <w:rsid w:val="00721B91"/>
    <w:rsid w:val="00721F00"/>
    <w:rsid w:val="0072225D"/>
    <w:rsid w:val="0072227B"/>
    <w:rsid w:val="00722F5C"/>
    <w:rsid w:val="007231F5"/>
    <w:rsid w:val="00723855"/>
    <w:rsid w:val="00723A62"/>
    <w:rsid w:val="00723B28"/>
    <w:rsid w:val="007244F7"/>
    <w:rsid w:val="00724614"/>
    <w:rsid w:val="00724950"/>
    <w:rsid w:val="00724DA3"/>
    <w:rsid w:val="0072501D"/>
    <w:rsid w:val="00725A8F"/>
    <w:rsid w:val="00725CEE"/>
    <w:rsid w:val="007274DF"/>
    <w:rsid w:val="007277EF"/>
    <w:rsid w:val="00727D0D"/>
    <w:rsid w:val="007306A1"/>
    <w:rsid w:val="0073227A"/>
    <w:rsid w:val="00732B0E"/>
    <w:rsid w:val="00732CAF"/>
    <w:rsid w:val="00732F1F"/>
    <w:rsid w:val="00733494"/>
    <w:rsid w:val="00733B80"/>
    <w:rsid w:val="00733F6F"/>
    <w:rsid w:val="0073469F"/>
    <w:rsid w:val="00734811"/>
    <w:rsid w:val="00734F4E"/>
    <w:rsid w:val="007357FE"/>
    <w:rsid w:val="00735DBD"/>
    <w:rsid w:val="007361E9"/>
    <w:rsid w:val="00736272"/>
    <w:rsid w:val="00737B72"/>
    <w:rsid w:val="007401AD"/>
    <w:rsid w:val="00740704"/>
    <w:rsid w:val="007418E9"/>
    <w:rsid w:val="00741B04"/>
    <w:rsid w:val="007423DF"/>
    <w:rsid w:val="007430F6"/>
    <w:rsid w:val="0074318C"/>
    <w:rsid w:val="00743D1D"/>
    <w:rsid w:val="007442C4"/>
    <w:rsid w:val="007448EF"/>
    <w:rsid w:val="00744A46"/>
    <w:rsid w:val="0074514A"/>
    <w:rsid w:val="00745183"/>
    <w:rsid w:val="0074527C"/>
    <w:rsid w:val="007467E6"/>
    <w:rsid w:val="007467EC"/>
    <w:rsid w:val="00746D7A"/>
    <w:rsid w:val="00746DC4"/>
    <w:rsid w:val="00746E1C"/>
    <w:rsid w:val="00747DF4"/>
    <w:rsid w:val="00750E26"/>
    <w:rsid w:val="00750E34"/>
    <w:rsid w:val="007517BD"/>
    <w:rsid w:val="00751C3F"/>
    <w:rsid w:val="00752452"/>
    <w:rsid w:val="00752820"/>
    <w:rsid w:val="007529FF"/>
    <w:rsid w:val="00752D33"/>
    <w:rsid w:val="0075554E"/>
    <w:rsid w:val="007556C5"/>
    <w:rsid w:val="00755BC8"/>
    <w:rsid w:val="00756241"/>
    <w:rsid w:val="0075782F"/>
    <w:rsid w:val="00760246"/>
    <w:rsid w:val="0076049E"/>
    <w:rsid w:val="00760962"/>
    <w:rsid w:val="007610A1"/>
    <w:rsid w:val="0076120E"/>
    <w:rsid w:val="0076146B"/>
    <w:rsid w:val="00762065"/>
    <w:rsid w:val="00762231"/>
    <w:rsid w:val="0076248F"/>
    <w:rsid w:val="007633F7"/>
    <w:rsid w:val="00764031"/>
    <w:rsid w:val="00765650"/>
    <w:rsid w:val="00765675"/>
    <w:rsid w:val="00765993"/>
    <w:rsid w:val="00766351"/>
    <w:rsid w:val="00766C7A"/>
    <w:rsid w:val="00766E8A"/>
    <w:rsid w:val="00767082"/>
    <w:rsid w:val="007674C5"/>
    <w:rsid w:val="0077088A"/>
    <w:rsid w:val="00770DAD"/>
    <w:rsid w:val="00771060"/>
    <w:rsid w:val="00771811"/>
    <w:rsid w:val="00771984"/>
    <w:rsid w:val="00771BD0"/>
    <w:rsid w:val="00772130"/>
    <w:rsid w:val="007729A7"/>
    <w:rsid w:val="00773E63"/>
    <w:rsid w:val="007741F4"/>
    <w:rsid w:val="007744A7"/>
    <w:rsid w:val="007746E8"/>
    <w:rsid w:val="00775BAF"/>
    <w:rsid w:val="00775EBD"/>
    <w:rsid w:val="007760FA"/>
    <w:rsid w:val="00776525"/>
    <w:rsid w:val="007775D7"/>
    <w:rsid w:val="007775DB"/>
    <w:rsid w:val="00777B5D"/>
    <w:rsid w:val="00777C4A"/>
    <w:rsid w:val="00780C4A"/>
    <w:rsid w:val="00781B61"/>
    <w:rsid w:val="007836B9"/>
    <w:rsid w:val="007837BB"/>
    <w:rsid w:val="00785BE1"/>
    <w:rsid w:val="00786C61"/>
    <w:rsid w:val="00786E20"/>
    <w:rsid w:val="00790B06"/>
    <w:rsid w:val="00790C07"/>
    <w:rsid w:val="007916C9"/>
    <w:rsid w:val="007918B9"/>
    <w:rsid w:val="00791B10"/>
    <w:rsid w:val="00791C38"/>
    <w:rsid w:val="00792A3B"/>
    <w:rsid w:val="00793637"/>
    <w:rsid w:val="00793A1A"/>
    <w:rsid w:val="00793B52"/>
    <w:rsid w:val="0079411A"/>
    <w:rsid w:val="00794383"/>
    <w:rsid w:val="0079792A"/>
    <w:rsid w:val="007A067F"/>
    <w:rsid w:val="007A0873"/>
    <w:rsid w:val="007A0914"/>
    <w:rsid w:val="007A10ED"/>
    <w:rsid w:val="007A2404"/>
    <w:rsid w:val="007A2870"/>
    <w:rsid w:val="007A2D2F"/>
    <w:rsid w:val="007A37FC"/>
    <w:rsid w:val="007A3C85"/>
    <w:rsid w:val="007A3CDF"/>
    <w:rsid w:val="007A3EF6"/>
    <w:rsid w:val="007A54F5"/>
    <w:rsid w:val="007A58C9"/>
    <w:rsid w:val="007A781F"/>
    <w:rsid w:val="007A7F97"/>
    <w:rsid w:val="007B0DDB"/>
    <w:rsid w:val="007B15A3"/>
    <w:rsid w:val="007B1DD8"/>
    <w:rsid w:val="007B2302"/>
    <w:rsid w:val="007B2749"/>
    <w:rsid w:val="007B290B"/>
    <w:rsid w:val="007B2EA0"/>
    <w:rsid w:val="007B313D"/>
    <w:rsid w:val="007B52F5"/>
    <w:rsid w:val="007B5997"/>
    <w:rsid w:val="007B5B1D"/>
    <w:rsid w:val="007B62CD"/>
    <w:rsid w:val="007B654D"/>
    <w:rsid w:val="007B71B6"/>
    <w:rsid w:val="007C0C19"/>
    <w:rsid w:val="007C0E03"/>
    <w:rsid w:val="007C11E3"/>
    <w:rsid w:val="007C12FA"/>
    <w:rsid w:val="007C161F"/>
    <w:rsid w:val="007C19A3"/>
    <w:rsid w:val="007C19A4"/>
    <w:rsid w:val="007C1AEB"/>
    <w:rsid w:val="007C1B00"/>
    <w:rsid w:val="007C1B96"/>
    <w:rsid w:val="007C1D2E"/>
    <w:rsid w:val="007C1DE8"/>
    <w:rsid w:val="007C4A19"/>
    <w:rsid w:val="007C5A8B"/>
    <w:rsid w:val="007C5BBD"/>
    <w:rsid w:val="007C5EB8"/>
    <w:rsid w:val="007C614C"/>
    <w:rsid w:val="007C74F7"/>
    <w:rsid w:val="007C7B72"/>
    <w:rsid w:val="007D04E7"/>
    <w:rsid w:val="007D0749"/>
    <w:rsid w:val="007D162A"/>
    <w:rsid w:val="007D177A"/>
    <w:rsid w:val="007D17CA"/>
    <w:rsid w:val="007D1E64"/>
    <w:rsid w:val="007D2E1E"/>
    <w:rsid w:val="007D2E3E"/>
    <w:rsid w:val="007D31FA"/>
    <w:rsid w:val="007D3438"/>
    <w:rsid w:val="007D3856"/>
    <w:rsid w:val="007D39C3"/>
    <w:rsid w:val="007D3DBB"/>
    <w:rsid w:val="007D4B99"/>
    <w:rsid w:val="007D4E38"/>
    <w:rsid w:val="007D4EE1"/>
    <w:rsid w:val="007D666D"/>
    <w:rsid w:val="007D6C2A"/>
    <w:rsid w:val="007E04D2"/>
    <w:rsid w:val="007E0AE5"/>
    <w:rsid w:val="007E0D95"/>
    <w:rsid w:val="007E0E36"/>
    <w:rsid w:val="007E1024"/>
    <w:rsid w:val="007E1F18"/>
    <w:rsid w:val="007E247A"/>
    <w:rsid w:val="007E297E"/>
    <w:rsid w:val="007E2E19"/>
    <w:rsid w:val="007E3C1E"/>
    <w:rsid w:val="007E3DAB"/>
    <w:rsid w:val="007E450B"/>
    <w:rsid w:val="007E4CE2"/>
    <w:rsid w:val="007E4DBB"/>
    <w:rsid w:val="007E59D5"/>
    <w:rsid w:val="007E644F"/>
    <w:rsid w:val="007E69F7"/>
    <w:rsid w:val="007E6B51"/>
    <w:rsid w:val="007E6C78"/>
    <w:rsid w:val="007E73D4"/>
    <w:rsid w:val="007E75C7"/>
    <w:rsid w:val="007E7BB0"/>
    <w:rsid w:val="007F08D1"/>
    <w:rsid w:val="007F1BDC"/>
    <w:rsid w:val="007F203A"/>
    <w:rsid w:val="007F2BEC"/>
    <w:rsid w:val="007F362E"/>
    <w:rsid w:val="007F3C37"/>
    <w:rsid w:val="007F3CDA"/>
    <w:rsid w:val="007F4A69"/>
    <w:rsid w:val="007F4CDF"/>
    <w:rsid w:val="007F5082"/>
    <w:rsid w:val="007F5316"/>
    <w:rsid w:val="007F5522"/>
    <w:rsid w:val="007F79BC"/>
    <w:rsid w:val="00800434"/>
    <w:rsid w:val="00802C6B"/>
    <w:rsid w:val="008032E6"/>
    <w:rsid w:val="0080486C"/>
    <w:rsid w:val="0080513C"/>
    <w:rsid w:val="008057D3"/>
    <w:rsid w:val="00805CE4"/>
    <w:rsid w:val="00805ECB"/>
    <w:rsid w:val="008063A0"/>
    <w:rsid w:val="008065A6"/>
    <w:rsid w:val="00806B5E"/>
    <w:rsid w:val="00806D0C"/>
    <w:rsid w:val="00807C50"/>
    <w:rsid w:val="008107D0"/>
    <w:rsid w:val="008114B2"/>
    <w:rsid w:val="008114C3"/>
    <w:rsid w:val="008114F6"/>
    <w:rsid w:val="00812056"/>
    <w:rsid w:val="0081207C"/>
    <w:rsid w:val="008122C1"/>
    <w:rsid w:val="00812849"/>
    <w:rsid w:val="00812DCC"/>
    <w:rsid w:val="00813236"/>
    <w:rsid w:val="0081393B"/>
    <w:rsid w:val="00813CB0"/>
    <w:rsid w:val="00813E73"/>
    <w:rsid w:val="00814214"/>
    <w:rsid w:val="0081489A"/>
    <w:rsid w:val="0081533F"/>
    <w:rsid w:val="00815402"/>
    <w:rsid w:val="00815A8D"/>
    <w:rsid w:val="0081674C"/>
    <w:rsid w:val="00820461"/>
    <w:rsid w:val="0082056E"/>
    <w:rsid w:val="0082080C"/>
    <w:rsid w:val="008208CB"/>
    <w:rsid w:val="00821BA9"/>
    <w:rsid w:val="00821D0C"/>
    <w:rsid w:val="00821FC8"/>
    <w:rsid w:val="00822218"/>
    <w:rsid w:val="00822826"/>
    <w:rsid w:val="00823BAF"/>
    <w:rsid w:val="0082436B"/>
    <w:rsid w:val="00827BD7"/>
    <w:rsid w:val="008308B1"/>
    <w:rsid w:val="00830970"/>
    <w:rsid w:val="008320D7"/>
    <w:rsid w:val="00832BAC"/>
    <w:rsid w:val="008334F7"/>
    <w:rsid w:val="008340EE"/>
    <w:rsid w:val="008351B6"/>
    <w:rsid w:val="008353BF"/>
    <w:rsid w:val="00835929"/>
    <w:rsid w:val="00835B08"/>
    <w:rsid w:val="00836342"/>
    <w:rsid w:val="00837702"/>
    <w:rsid w:val="008404A8"/>
    <w:rsid w:val="008405D0"/>
    <w:rsid w:val="00840969"/>
    <w:rsid w:val="00843180"/>
    <w:rsid w:val="008446A9"/>
    <w:rsid w:val="00845009"/>
    <w:rsid w:val="0084508A"/>
    <w:rsid w:val="00845826"/>
    <w:rsid w:val="00845CCD"/>
    <w:rsid w:val="0084632A"/>
    <w:rsid w:val="0084668E"/>
    <w:rsid w:val="00846FC0"/>
    <w:rsid w:val="00850BCA"/>
    <w:rsid w:val="00850D13"/>
    <w:rsid w:val="00850DB8"/>
    <w:rsid w:val="00851B84"/>
    <w:rsid w:val="00851F99"/>
    <w:rsid w:val="00852A99"/>
    <w:rsid w:val="008530BC"/>
    <w:rsid w:val="00853286"/>
    <w:rsid w:val="0085375F"/>
    <w:rsid w:val="00853A5C"/>
    <w:rsid w:val="00853A6C"/>
    <w:rsid w:val="00853B5C"/>
    <w:rsid w:val="00853BD2"/>
    <w:rsid w:val="00853E65"/>
    <w:rsid w:val="0085427B"/>
    <w:rsid w:val="008545BB"/>
    <w:rsid w:val="008547DB"/>
    <w:rsid w:val="00855CD4"/>
    <w:rsid w:val="008562AA"/>
    <w:rsid w:val="008574F0"/>
    <w:rsid w:val="00857B7D"/>
    <w:rsid w:val="00857C66"/>
    <w:rsid w:val="00860426"/>
    <w:rsid w:val="00860476"/>
    <w:rsid w:val="008604B1"/>
    <w:rsid w:val="00860699"/>
    <w:rsid w:val="00860C7A"/>
    <w:rsid w:val="008612E2"/>
    <w:rsid w:val="0086141B"/>
    <w:rsid w:val="0086174D"/>
    <w:rsid w:val="00861763"/>
    <w:rsid w:val="008617C0"/>
    <w:rsid w:val="00861DD0"/>
    <w:rsid w:val="00862591"/>
    <w:rsid w:val="008632F1"/>
    <w:rsid w:val="00863727"/>
    <w:rsid w:val="008637BB"/>
    <w:rsid w:val="0086387F"/>
    <w:rsid w:val="008647A0"/>
    <w:rsid w:val="0086527E"/>
    <w:rsid w:val="0086551C"/>
    <w:rsid w:val="00865530"/>
    <w:rsid w:val="00865D42"/>
    <w:rsid w:val="00866DB8"/>
    <w:rsid w:val="00866EDF"/>
    <w:rsid w:val="00867475"/>
    <w:rsid w:val="00867624"/>
    <w:rsid w:val="00870DD5"/>
    <w:rsid w:val="00870F55"/>
    <w:rsid w:val="0087114F"/>
    <w:rsid w:val="008714EF"/>
    <w:rsid w:val="00871865"/>
    <w:rsid w:val="008719AE"/>
    <w:rsid w:val="008726BD"/>
    <w:rsid w:val="00872854"/>
    <w:rsid w:val="00872DAD"/>
    <w:rsid w:val="00873790"/>
    <w:rsid w:val="008738C8"/>
    <w:rsid w:val="00874133"/>
    <w:rsid w:val="008754A8"/>
    <w:rsid w:val="008759EE"/>
    <w:rsid w:val="008762E7"/>
    <w:rsid w:val="0087632D"/>
    <w:rsid w:val="008770AE"/>
    <w:rsid w:val="00877801"/>
    <w:rsid w:val="008778AB"/>
    <w:rsid w:val="00877EB7"/>
    <w:rsid w:val="008801AC"/>
    <w:rsid w:val="008816E7"/>
    <w:rsid w:val="00881732"/>
    <w:rsid w:val="008818C8"/>
    <w:rsid w:val="00882443"/>
    <w:rsid w:val="00882503"/>
    <w:rsid w:val="00882AE1"/>
    <w:rsid w:val="008833C5"/>
    <w:rsid w:val="00883C87"/>
    <w:rsid w:val="00884582"/>
    <w:rsid w:val="008845A6"/>
    <w:rsid w:val="00885425"/>
    <w:rsid w:val="008859F3"/>
    <w:rsid w:val="00886301"/>
    <w:rsid w:val="00886AF8"/>
    <w:rsid w:val="00886E45"/>
    <w:rsid w:val="008902DF"/>
    <w:rsid w:val="008915CE"/>
    <w:rsid w:val="00891839"/>
    <w:rsid w:val="00891D8A"/>
    <w:rsid w:val="0089265F"/>
    <w:rsid w:val="00892769"/>
    <w:rsid w:val="00892A22"/>
    <w:rsid w:val="00892C42"/>
    <w:rsid w:val="00892C67"/>
    <w:rsid w:val="00892DD4"/>
    <w:rsid w:val="00893235"/>
    <w:rsid w:val="0089348E"/>
    <w:rsid w:val="00893584"/>
    <w:rsid w:val="00893628"/>
    <w:rsid w:val="00893B8E"/>
    <w:rsid w:val="00894B4F"/>
    <w:rsid w:val="00896440"/>
    <w:rsid w:val="00896894"/>
    <w:rsid w:val="00896B00"/>
    <w:rsid w:val="00897F04"/>
    <w:rsid w:val="008A0C23"/>
    <w:rsid w:val="008A2E01"/>
    <w:rsid w:val="008A2F21"/>
    <w:rsid w:val="008A31FA"/>
    <w:rsid w:val="008A356B"/>
    <w:rsid w:val="008A3D38"/>
    <w:rsid w:val="008A4220"/>
    <w:rsid w:val="008A453C"/>
    <w:rsid w:val="008A48AF"/>
    <w:rsid w:val="008A4BBB"/>
    <w:rsid w:val="008A5006"/>
    <w:rsid w:val="008A5902"/>
    <w:rsid w:val="008A7165"/>
    <w:rsid w:val="008A7196"/>
    <w:rsid w:val="008B02A7"/>
    <w:rsid w:val="008B0978"/>
    <w:rsid w:val="008B0B43"/>
    <w:rsid w:val="008B1D31"/>
    <w:rsid w:val="008B2075"/>
    <w:rsid w:val="008B2166"/>
    <w:rsid w:val="008B2350"/>
    <w:rsid w:val="008B2733"/>
    <w:rsid w:val="008B290F"/>
    <w:rsid w:val="008B3418"/>
    <w:rsid w:val="008B3C0C"/>
    <w:rsid w:val="008B4ADF"/>
    <w:rsid w:val="008B4E2C"/>
    <w:rsid w:val="008B50FD"/>
    <w:rsid w:val="008B5175"/>
    <w:rsid w:val="008B588D"/>
    <w:rsid w:val="008B5C40"/>
    <w:rsid w:val="008B6212"/>
    <w:rsid w:val="008B6C74"/>
    <w:rsid w:val="008B73A7"/>
    <w:rsid w:val="008C03EC"/>
    <w:rsid w:val="008C06A2"/>
    <w:rsid w:val="008C0AEE"/>
    <w:rsid w:val="008C136C"/>
    <w:rsid w:val="008C1D73"/>
    <w:rsid w:val="008C1DCD"/>
    <w:rsid w:val="008C2422"/>
    <w:rsid w:val="008C3052"/>
    <w:rsid w:val="008C38BC"/>
    <w:rsid w:val="008C433B"/>
    <w:rsid w:val="008C49AC"/>
    <w:rsid w:val="008C5016"/>
    <w:rsid w:val="008C6B70"/>
    <w:rsid w:val="008C6F1E"/>
    <w:rsid w:val="008C7A6A"/>
    <w:rsid w:val="008D0757"/>
    <w:rsid w:val="008D0A99"/>
    <w:rsid w:val="008D0ADA"/>
    <w:rsid w:val="008D11BB"/>
    <w:rsid w:val="008D12FB"/>
    <w:rsid w:val="008D1780"/>
    <w:rsid w:val="008D1A18"/>
    <w:rsid w:val="008D2635"/>
    <w:rsid w:val="008D2835"/>
    <w:rsid w:val="008D2D5F"/>
    <w:rsid w:val="008D3708"/>
    <w:rsid w:val="008D3B05"/>
    <w:rsid w:val="008D3F5F"/>
    <w:rsid w:val="008D3F66"/>
    <w:rsid w:val="008D4141"/>
    <w:rsid w:val="008D4353"/>
    <w:rsid w:val="008D45B5"/>
    <w:rsid w:val="008D4E03"/>
    <w:rsid w:val="008D5505"/>
    <w:rsid w:val="008D55BE"/>
    <w:rsid w:val="008D56C7"/>
    <w:rsid w:val="008D5749"/>
    <w:rsid w:val="008D5BB3"/>
    <w:rsid w:val="008D6091"/>
    <w:rsid w:val="008D60A7"/>
    <w:rsid w:val="008D6131"/>
    <w:rsid w:val="008D62D6"/>
    <w:rsid w:val="008D6FAD"/>
    <w:rsid w:val="008D7AA3"/>
    <w:rsid w:val="008D7B62"/>
    <w:rsid w:val="008D7BC5"/>
    <w:rsid w:val="008E01D7"/>
    <w:rsid w:val="008E0358"/>
    <w:rsid w:val="008E178B"/>
    <w:rsid w:val="008E1FCE"/>
    <w:rsid w:val="008E20BD"/>
    <w:rsid w:val="008E2AF4"/>
    <w:rsid w:val="008E2EF2"/>
    <w:rsid w:val="008E38AF"/>
    <w:rsid w:val="008E3BA6"/>
    <w:rsid w:val="008E3D0D"/>
    <w:rsid w:val="008E3D7A"/>
    <w:rsid w:val="008E3E24"/>
    <w:rsid w:val="008E43CB"/>
    <w:rsid w:val="008E4596"/>
    <w:rsid w:val="008E45D3"/>
    <w:rsid w:val="008E49A5"/>
    <w:rsid w:val="008E677C"/>
    <w:rsid w:val="008E756A"/>
    <w:rsid w:val="008E78C2"/>
    <w:rsid w:val="008F0C24"/>
    <w:rsid w:val="008F1018"/>
    <w:rsid w:val="008F26D5"/>
    <w:rsid w:val="008F28F3"/>
    <w:rsid w:val="008F2CC9"/>
    <w:rsid w:val="008F2F2A"/>
    <w:rsid w:val="008F3936"/>
    <w:rsid w:val="008F4C39"/>
    <w:rsid w:val="008F7167"/>
    <w:rsid w:val="008F78B3"/>
    <w:rsid w:val="008F7D3C"/>
    <w:rsid w:val="0090041C"/>
    <w:rsid w:val="00900682"/>
    <w:rsid w:val="00900692"/>
    <w:rsid w:val="00900948"/>
    <w:rsid w:val="00900A33"/>
    <w:rsid w:val="00900D6D"/>
    <w:rsid w:val="00901297"/>
    <w:rsid w:val="009017F9"/>
    <w:rsid w:val="00901CBA"/>
    <w:rsid w:val="00902553"/>
    <w:rsid w:val="00902997"/>
    <w:rsid w:val="00902E26"/>
    <w:rsid w:val="009059A8"/>
    <w:rsid w:val="00905C39"/>
    <w:rsid w:val="00905DA9"/>
    <w:rsid w:val="00905DD7"/>
    <w:rsid w:val="00905EFF"/>
    <w:rsid w:val="00906563"/>
    <w:rsid w:val="00907F6B"/>
    <w:rsid w:val="0091034E"/>
    <w:rsid w:val="009103E1"/>
    <w:rsid w:val="00910625"/>
    <w:rsid w:val="00910E97"/>
    <w:rsid w:val="00911289"/>
    <w:rsid w:val="00911303"/>
    <w:rsid w:val="00911B9A"/>
    <w:rsid w:val="00912148"/>
    <w:rsid w:val="00912E4B"/>
    <w:rsid w:val="00913800"/>
    <w:rsid w:val="0091438D"/>
    <w:rsid w:val="009169D8"/>
    <w:rsid w:val="00916C5E"/>
    <w:rsid w:val="0091703F"/>
    <w:rsid w:val="00917366"/>
    <w:rsid w:val="0092070B"/>
    <w:rsid w:val="0092152D"/>
    <w:rsid w:val="009220A7"/>
    <w:rsid w:val="00922F3D"/>
    <w:rsid w:val="00923FEA"/>
    <w:rsid w:val="00924285"/>
    <w:rsid w:val="00924ECE"/>
    <w:rsid w:val="00925547"/>
    <w:rsid w:val="00925801"/>
    <w:rsid w:val="00926058"/>
    <w:rsid w:val="00926236"/>
    <w:rsid w:val="00926581"/>
    <w:rsid w:val="00926EBF"/>
    <w:rsid w:val="00927188"/>
    <w:rsid w:val="00927472"/>
    <w:rsid w:val="00927508"/>
    <w:rsid w:val="009301A1"/>
    <w:rsid w:val="00931691"/>
    <w:rsid w:val="00931E21"/>
    <w:rsid w:val="00931EBB"/>
    <w:rsid w:val="0093204B"/>
    <w:rsid w:val="00932933"/>
    <w:rsid w:val="0093296B"/>
    <w:rsid w:val="00932B1D"/>
    <w:rsid w:val="00933205"/>
    <w:rsid w:val="00933889"/>
    <w:rsid w:val="009342BA"/>
    <w:rsid w:val="00934CD5"/>
    <w:rsid w:val="00935540"/>
    <w:rsid w:val="00935A90"/>
    <w:rsid w:val="009365B4"/>
    <w:rsid w:val="00936F82"/>
    <w:rsid w:val="00936FBC"/>
    <w:rsid w:val="0093722A"/>
    <w:rsid w:val="00937C3D"/>
    <w:rsid w:val="00940214"/>
    <w:rsid w:val="0094168F"/>
    <w:rsid w:val="00941EB1"/>
    <w:rsid w:val="00941F63"/>
    <w:rsid w:val="009425D4"/>
    <w:rsid w:val="00942769"/>
    <w:rsid w:val="00942870"/>
    <w:rsid w:val="00943999"/>
    <w:rsid w:val="009439B9"/>
    <w:rsid w:val="00943A8F"/>
    <w:rsid w:val="00944ADB"/>
    <w:rsid w:val="00945296"/>
    <w:rsid w:val="0094673E"/>
    <w:rsid w:val="00946B95"/>
    <w:rsid w:val="009500FB"/>
    <w:rsid w:val="00950E44"/>
    <w:rsid w:val="00951167"/>
    <w:rsid w:val="009517C1"/>
    <w:rsid w:val="00952618"/>
    <w:rsid w:val="0095331E"/>
    <w:rsid w:val="009535E3"/>
    <w:rsid w:val="00953896"/>
    <w:rsid w:val="009539E6"/>
    <w:rsid w:val="00953B97"/>
    <w:rsid w:val="00953CA6"/>
    <w:rsid w:val="00954049"/>
    <w:rsid w:val="00954121"/>
    <w:rsid w:val="009541EC"/>
    <w:rsid w:val="00954319"/>
    <w:rsid w:val="0095496F"/>
    <w:rsid w:val="00954EF4"/>
    <w:rsid w:val="00955861"/>
    <w:rsid w:val="009563A8"/>
    <w:rsid w:val="009564BB"/>
    <w:rsid w:val="00956DDD"/>
    <w:rsid w:val="0095713F"/>
    <w:rsid w:val="0095716B"/>
    <w:rsid w:val="009608FB"/>
    <w:rsid w:val="00960E37"/>
    <w:rsid w:val="00961133"/>
    <w:rsid w:val="00962105"/>
    <w:rsid w:val="00962A46"/>
    <w:rsid w:val="00962AFF"/>
    <w:rsid w:val="00962F2E"/>
    <w:rsid w:val="00963218"/>
    <w:rsid w:val="009644F1"/>
    <w:rsid w:val="00964E37"/>
    <w:rsid w:val="00965543"/>
    <w:rsid w:val="00965995"/>
    <w:rsid w:val="00965C86"/>
    <w:rsid w:val="00965CB9"/>
    <w:rsid w:val="00966245"/>
    <w:rsid w:val="009666BC"/>
    <w:rsid w:val="00966C23"/>
    <w:rsid w:val="00967636"/>
    <w:rsid w:val="00967A0E"/>
    <w:rsid w:val="00967DFB"/>
    <w:rsid w:val="009708FF"/>
    <w:rsid w:val="00970E24"/>
    <w:rsid w:val="00971EE1"/>
    <w:rsid w:val="00972D03"/>
    <w:rsid w:val="009730D8"/>
    <w:rsid w:val="0097499A"/>
    <w:rsid w:val="009749FC"/>
    <w:rsid w:val="00974B34"/>
    <w:rsid w:val="00974FAC"/>
    <w:rsid w:val="00975BBB"/>
    <w:rsid w:val="00976096"/>
    <w:rsid w:val="009765D3"/>
    <w:rsid w:val="009771B4"/>
    <w:rsid w:val="0097741A"/>
    <w:rsid w:val="00977F70"/>
    <w:rsid w:val="00980B2F"/>
    <w:rsid w:val="00980DB6"/>
    <w:rsid w:val="00982236"/>
    <w:rsid w:val="00982A0A"/>
    <w:rsid w:val="00982BE0"/>
    <w:rsid w:val="00982CE7"/>
    <w:rsid w:val="00983034"/>
    <w:rsid w:val="00983092"/>
    <w:rsid w:val="009831C9"/>
    <w:rsid w:val="00983F54"/>
    <w:rsid w:val="009842A0"/>
    <w:rsid w:val="009851D1"/>
    <w:rsid w:val="00985C34"/>
    <w:rsid w:val="009860F8"/>
    <w:rsid w:val="00986E60"/>
    <w:rsid w:val="00986FFF"/>
    <w:rsid w:val="009870C6"/>
    <w:rsid w:val="009874AF"/>
    <w:rsid w:val="00990056"/>
    <w:rsid w:val="00990DFC"/>
    <w:rsid w:val="00992E57"/>
    <w:rsid w:val="00993407"/>
    <w:rsid w:val="0099372A"/>
    <w:rsid w:val="009940A2"/>
    <w:rsid w:val="009946D9"/>
    <w:rsid w:val="00995F16"/>
    <w:rsid w:val="00996347"/>
    <w:rsid w:val="00996BE4"/>
    <w:rsid w:val="009975F1"/>
    <w:rsid w:val="00997ABE"/>
    <w:rsid w:val="009A016E"/>
    <w:rsid w:val="009A04CF"/>
    <w:rsid w:val="009A0625"/>
    <w:rsid w:val="009A0FDE"/>
    <w:rsid w:val="009A1216"/>
    <w:rsid w:val="009A2153"/>
    <w:rsid w:val="009A3210"/>
    <w:rsid w:val="009A4764"/>
    <w:rsid w:val="009A4A8C"/>
    <w:rsid w:val="009A509C"/>
    <w:rsid w:val="009A5308"/>
    <w:rsid w:val="009A602D"/>
    <w:rsid w:val="009A6691"/>
    <w:rsid w:val="009A68B3"/>
    <w:rsid w:val="009A68E6"/>
    <w:rsid w:val="009A6FE1"/>
    <w:rsid w:val="009A7C21"/>
    <w:rsid w:val="009B0148"/>
    <w:rsid w:val="009B04C8"/>
    <w:rsid w:val="009B054E"/>
    <w:rsid w:val="009B18A8"/>
    <w:rsid w:val="009B2341"/>
    <w:rsid w:val="009B2849"/>
    <w:rsid w:val="009B2EAC"/>
    <w:rsid w:val="009B3667"/>
    <w:rsid w:val="009B3AA4"/>
    <w:rsid w:val="009B3D32"/>
    <w:rsid w:val="009B4326"/>
    <w:rsid w:val="009B4E5D"/>
    <w:rsid w:val="009B5618"/>
    <w:rsid w:val="009B5DA8"/>
    <w:rsid w:val="009B6A7F"/>
    <w:rsid w:val="009B7406"/>
    <w:rsid w:val="009B7A12"/>
    <w:rsid w:val="009C07DE"/>
    <w:rsid w:val="009C10A9"/>
    <w:rsid w:val="009C11F4"/>
    <w:rsid w:val="009C18B6"/>
    <w:rsid w:val="009C1BB2"/>
    <w:rsid w:val="009C1D70"/>
    <w:rsid w:val="009C1DEF"/>
    <w:rsid w:val="009C1ECF"/>
    <w:rsid w:val="009C239C"/>
    <w:rsid w:val="009C393B"/>
    <w:rsid w:val="009C5633"/>
    <w:rsid w:val="009C653F"/>
    <w:rsid w:val="009C6EAE"/>
    <w:rsid w:val="009C70D1"/>
    <w:rsid w:val="009D0A55"/>
    <w:rsid w:val="009D10B9"/>
    <w:rsid w:val="009D218B"/>
    <w:rsid w:val="009D24D9"/>
    <w:rsid w:val="009D2580"/>
    <w:rsid w:val="009D2EED"/>
    <w:rsid w:val="009D368B"/>
    <w:rsid w:val="009D45A8"/>
    <w:rsid w:val="009D45F2"/>
    <w:rsid w:val="009D4864"/>
    <w:rsid w:val="009D4BEF"/>
    <w:rsid w:val="009D5C46"/>
    <w:rsid w:val="009D6CA1"/>
    <w:rsid w:val="009D70B1"/>
    <w:rsid w:val="009D7F7A"/>
    <w:rsid w:val="009E0952"/>
    <w:rsid w:val="009E1BD8"/>
    <w:rsid w:val="009E2127"/>
    <w:rsid w:val="009E346B"/>
    <w:rsid w:val="009E36F1"/>
    <w:rsid w:val="009E390A"/>
    <w:rsid w:val="009E3A9B"/>
    <w:rsid w:val="009E409A"/>
    <w:rsid w:val="009E44FC"/>
    <w:rsid w:val="009E4755"/>
    <w:rsid w:val="009E5316"/>
    <w:rsid w:val="009E55DD"/>
    <w:rsid w:val="009E650D"/>
    <w:rsid w:val="009E6956"/>
    <w:rsid w:val="009E7327"/>
    <w:rsid w:val="009E791E"/>
    <w:rsid w:val="009E7984"/>
    <w:rsid w:val="009F0047"/>
    <w:rsid w:val="009F0217"/>
    <w:rsid w:val="009F0226"/>
    <w:rsid w:val="009F031C"/>
    <w:rsid w:val="009F1F3D"/>
    <w:rsid w:val="009F2655"/>
    <w:rsid w:val="009F299D"/>
    <w:rsid w:val="009F7570"/>
    <w:rsid w:val="00A002E2"/>
    <w:rsid w:val="00A00493"/>
    <w:rsid w:val="00A005D8"/>
    <w:rsid w:val="00A0084F"/>
    <w:rsid w:val="00A01276"/>
    <w:rsid w:val="00A01CE2"/>
    <w:rsid w:val="00A03411"/>
    <w:rsid w:val="00A04224"/>
    <w:rsid w:val="00A04DE6"/>
    <w:rsid w:val="00A060DA"/>
    <w:rsid w:val="00A063C5"/>
    <w:rsid w:val="00A0690A"/>
    <w:rsid w:val="00A111F0"/>
    <w:rsid w:val="00A11460"/>
    <w:rsid w:val="00A11537"/>
    <w:rsid w:val="00A12876"/>
    <w:rsid w:val="00A13613"/>
    <w:rsid w:val="00A1374D"/>
    <w:rsid w:val="00A13769"/>
    <w:rsid w:val="00A13E89"/>
    <w:rsid w:val="00A13F48"/>
    <w:rsid w:val="00A144A7"/>
    <w:rsid w:val="00A14877"/>
    <w:rsid w:val="00A14AA6"/>
    <w:rsid w:val="00A1578C"/>
    <w:rsid w:val="00A169AB"/>
    <w:rsid w:val="00A17677"/>
    <w:rsid w:val="00A17730"/>
    <w:rsid w:val="00A17D52"/>
    <w:rsid w:val="00A20208"/>
    <w:rsid w:val="00A213D6"/>
    <w:rsid w:val="00A21E8E"/>
    <w:rsid w:val="00A21EE2"/>
    <w:rsid w:val="00A22EC2"/>
    <w:rsid w:val="00A23158"/>
    <w:rsid w:val="00A239C5"/>
    <w:rsid w:val="00A23EB9"/>
    <w:rsid w:val="00A23FA9"/>
    <w:rsid w:val="00A248DA"/>
    <w:rsid w:val="00A24DF2"/>
    <w:rsid w:val="00A263D5"/>
    <w:rsid w:val="00A266F1"/>
    <w:rsid w:val="00A27012"/>
    <w:rsid w:val="00A278DB"/>
    <w:rsid w:val="00A301E1"/>
    <w:rsid w:val="00A312C7"/>
    <w:rsid w:val="00A31D3D"/>
    <w:rsid w:val="00A322A9"/>
    <w:rsid w:val="00A3258B"/>
    <w:rsid w:val="00A32ADE"/>
    <w:rsid w:val="00A32C63"/>
    <w:rsid w:val="00A3361D"/>
    <w:rsid w:val="00A33F8E"/>
    <w:rsid w:val="00A3474F"/>
    <w:rsid w:val="00A348D9"/>
    <w:rsid w:val="00A35210"/>
    <w:rsid w:val="00A363A8"/>
    <w:rsid w:val="00A366D9"/>
    <w:rsid w:val="00A3692A"/>
    <w:rsid w:val="00A36FA2"/>
    <w:rsid w:val="00A37006"/>
    <w:rsid w:val="00A37304"/>
    <w:rsid w:val="00A37B2B"/>
    <w:rsid w:val="00A37BAF"/>
    <w:rsid w:val="00A40B57"/>
    <w:rsid w:val="00A40E61"/>
    <w:rsid w:val="00A40E8F"/>
    <w:rsid w:val="00A4138B"/>
    <w:rsid w:val="00A41562"/>
    <w:rsid w:val="00A415D9"/>
    <w:rsid w:val="00A417D1"/>
    <w:rsid w:val="00A41DB5"/>
    <w:rsid w:val="00A41FBF"/>
    <w:rsid w:val="00A433BE"/>
    <w:rsid w:val="00A444CB"/>
    <w:rsid w:val="00A4514A"/>
    <w:rsid w:val="00A46FF1"/>
    <w:rsid w:val="00A47123"/>
    <w:rsid w:val="00A50A88"/>
    <w:rsid w:val="00A50F47"/>
    <w:rsid w:val="00A51283"/>
    <w:rsid w:val="00A513C2"/>
    <w:rsid w:val="00A518C8"/>
    <w:rsid w:val="00A518DC"/>
    <w:rsid w:val="00A51D83"/>
    <w:rsid w:val="00A525FE"/>
    <w:rsid w:val="00A53796"/>
    <w:rsid w:val="00A54892"/>
    <w:rsid w:val="00A54A89"/>
    <w:rsid w:val="00A5548E"/>
    <w:rsid w:val="00A56442"/>
    <w:rsid w:val="00A56A82"/>
    <w:rsid w:val="00A56D65"/>
    <w:rsid w:val="00A572F6"/>
    <w:rsid w:val="00A57D1B"/>
    <w:rsid w:val="00A60245"/>
    <w:rsid w:val="00A60BB7"/>
    <w:rsid w:val="00A60D3A"/>
    <w:rsid w:val="00A60F31"/>
    <w:rsid w:val="00A611A9"/>
    <w:rsid w:val="00A62EED"/>
    <w:rsid w:val="00A633EC"/>
    <w:rsid w:val="00A63476"/>
    <w:rsid w:val="00A63C6A"/>
    <w:rsid w:val="00A63CC2"/>
    <w:rsid w:val="00A63DB3"/>
    <w:rsid w:val="00A6456C"/>
    <w:rsid w:val="00A6491D"/>
    <w:rsid w:val="00A65A3C"/>
    <w:rsid w:val="00A65A71"/>
    <w:rsid w:val="00A65ADF"/>
    <w:rsid w:val="00A662CE"/>
    <w:rsid w:val="00A67409"/>
    <w:rsid w:val="00A67433"/>
    <w:rsid w:val="00A7065F"/>
    <w:rsid w:val="00A70879"/>
    <w:rsid w:val="00A70ABE"/>
    <w:rsid w:val="00A70D03"/>
    <w:rsid w:val="00A70D7E"/>
    <w:rsid w:val="00A71219"/>
    <w:rsid w:val="00A7121E"/>
    <w:rsid w:val="00A71647"/>
    <w:rsid w:val="00A71AF0"/>
    <w:rsid w:val="00A72EE6"/>
    <w:rsid w:val="00A73424"/>
    <w:rsid w:val="00A73672"/>
    <w:rsid w:val="00A76761"/>
    <w:rsid w:val="00A76FB8"/>
    <w:rsid w:val="00A77C47"/>
    <w:rsid w:val="00A8013F"/>
    <w:rsid w:val="00A801BD"/>
    <w:rsid w:val="00A8340A"/>
    <w:rsid w:val="00A8401A"/>
    <w:rsid w:val="00A8495D"/>
    <w:rsid w:val="00A849F6"/>
    <w:rsid w:val="00A84EE3"/>
    <w:rsid w:val="00A85B3B"/>
    <w:rsid w:val="00A85FCD"/>
    <w:rsid w:val="00A8678B"/>
    <w:rsid w:val="00A8795D"/>
    <w:rsid w:val="00A90143"/>
    <w:rsid w:val="00A905DC"/>
    <w:rsid w:val="00A90D60"/>
    <w:rsid w:val="00A91093"/>
    <w:rsid w:val="00A91996"/>
    <w:rsid w:val="00A91CD7"/>
    <w:rsid w:val="00A92325"/>
    <w:rsid w:val="00A92A2B"/>
    <w:rsid w:val="00A92B41"/>
    <w:rsid w:val="00A92E1B"/>
    <w:rsid w:val="00A92E34"/>
    <w:rsid w:val="00A9320F"/>
    <w:rsid w:val="00A93A32"/>
    <w:rsid w:val="00A94123"/>
    <w:rsid w:val="00A941B9"/>
    <w:rsid w:val="00A9447B"/>
    <w:rsid w:val="00A9493D"/>
    <w:rsid w:val="00A94B21"/>
    <w:rsid w:val="00A94E62"/>
    <w:rsid w:val="00A94E86"/>
    <w:rsid w:val="00A95669"/>
    <w:rsid w:val="00A971A8"/>
    <w:rsid w:val="00A975AB"/>
    <w:rsid w:val="00A97602"/>
    <w:rsid w:val="00AA014D"/>
    <w:rsid w:val="00AA0A2B"/>
    <w:rsid w:val="00AA0CC2"/>
    <w:rsid w:val="00AA0DBE"/>
    <w:rsid w:val="00AA1753"/>
    <w:rsid w:val="00AA25BF"/>
    <w:rsid w:val="00AA261A"/>
    <w:rsid w:val="00AA3704"/>
    <w:rsid w:val="00AA3B06"/>
    <w:rsid w:val="00AA491E"/>
    <w:rsid w:val="00AA5643"/>
    <w:rsid w:val="00AA56F6"/>
    <w:rsid w:val="00AA6561"/>
    <w:rsid w:val="00AA6A01"/>
    <w:rsid w:val="00AA790E"/>
    <w:rsid w:val="00AA7E84"/>
    <w:rsid w:val="00AB0225"/>
    <w:rsid w:val="00AB0512"/>
    <w:rsid w:val="00AB07E9"/>
    <w:rsid w:val="00AB1F5C"/>
    <w:rsid w:val="00AB2BEA"/>
    <w:rsid w:val="00AB3124"/>
    <w:rsid w:val="00AB32C6"/>
    <w:rsid w:val="00AB3E5C"/>
    <w:rsid w:val="00AB4075"/>
    <w:rsid w:val="00AB4A3F"/>
    <w:rsid w:val="00AB4C81"/>
    <w:rsid w:val="00AB5F3A"/>
    <w:rsid w:val="00AB5F9E"/>
    <w:rsid w:val="00AB62AB"/>
    <w:rsid w:val="00AB65E0"/>
    <w:rsid w:val="00AB68B2"/>
    <w:rsid w:val="00AB7189"/>
    <w:rsid w:val="00AC1131"/>
    <w:rsid w:val="00AC16E9"/>
    <w:rsid w:val="00AC201F"/>
    <w:rsid w:val="00AC30FA"/>
    <w:rsid w:val="00AC3956"/>
    <w:rsid w:val="00AC3BE5"/>
    <w:rsid w:val="00AC4569"/>
    <w:rsid w:val="00AC498E"/>
    <w:rsid w:val="00AC6001"/>
    <w:rsid w:val="00AC6B07"/>
    <w:rsid w:val="00AD0402"/>
    <w:rsid w:val="00AD150D"/>
    <w:rsid w:val="00AD1626"/>
    <w:rsid w:val="00AD2158"/>
    <w:rsid w:val="00AD2A9C"/>
    <w:rsid w:val="00AD2B82"/>
    <w:rsid w:val="00AD3647"/>
    <w:rsid w:val="00AD3689"/>
    <w:rsid w:val="00AD406B"/>
    <w:rsid w:val="00AD4230"/>
    <w:rsid w:val="00AD4C07"/>
    <w:rsid w:val="00AD4E82"/>
    <w:rsid w:val="00AD4F5D"/>
    <w:rsid w:val="00AD5026"/>
    <w:rsid w:val="00AD55EA"/>
    <w:rsid w:val="00AD5A3E"/>
    <w:rsid w:val="00AD5B16"/>
    <w:rsid w:val="00AD5F8D"/>
    <w:rsid w:val="00AD62D6"/>
    <w:rsid w:val="00AD67B2"/>
    <w:rsid w:val="00AD7DF9"/>
    <w:rsid w:val="00AE034C"/>
    <w:rsid w:val="00AE0388"/>
    <w:rsid w:val="00AE07FC"/>
    <w:rsid w:val="00AE0BF9"/>
    <w:rsid w:val="00AE11D7"/>
    <w:rsid w:val="00AE1303"/>
    <w:rsid w:val="00AE1DDE"/>
    <w:rsid w:val="00AE2E9E"/>
    <w:rsid w:val="00AE35C3"/>
    <w:rsid w:val="00AE3B0F"/>
    <w:rsid w:val="00AE3B91"/>
    <w:rsid w:val="00AE3CD0"/>
    <w:rsid w:val="00AE41AF"/>
    <w:rsid w:val="00AE45F0"/>
    <w:rsid w:val="00AE47FC"/>
    <w:rsid w:val="00AE4F60"/>
    <w:rsid w:val="00AE549D"/>
    <w:rsid w:val="00AE5750"/>
    <w:rsid w:val="00AE59E0"/>
    <w:rsid w:val="00AE6757"/>
    <w:rsid w:val="00AE6B4D"/>
    <w:rsid w:val="00AE6C97"/>
    <w:rsid w:val="00AE7878"/>
    <w:rsid w:val="00AF0469"/>
    <w:rsid w:val="00AF07A3"/>
    <w:rsid w:val="00AF0C36"/>
    <w:rsid w:val="00AF1D1A"/>
    <w:rsid w:val="00AF2665"/>
    <w:rsid w:val="00AF2BF6"/>
    <w:rsid w:val="00AF3996"/>
    <w:rsid w:val="00AF55B3"/>
    <w:rsid w:val="00AF5AE2"/>
    <w:rsid w:val="00AF5DE2"/>
    <w:rsid w:val="00AF6F04"/>
    <w:rsid w:val="00AF6F11"/>
    <w:rsid w:val="00AF706A"/>
    <w:rsid w:val="00AF79A3"/>
    <w:rsid w:val="00AF7B6C"/>
    <w:rsid w:val="00B0031B"/>
    <w:rsid w:val="00B00BEE"/>
    <w:rsid w:val="00B00D6D"/>
    <w:rsid w:val="00B01198"/>
    <w:rsid w:val="00B01CD9"/>
    <w:rsid w:val="00B02141"/>
    <w:rsid w:val="00B0276F"/>
    <w:rsid w:val="00B037C5"/>
    <w:rsid w:val="00B041BF"/>
    <w:rsid w:val="00B05037"/>
    <w:rsid w:val="00B05122"/>
    <w:rsid w:val="00B078C9"/>
    <w:rsid w:val="00B07C22"/>
    <w:rsid w:val="00B07F81"/>
    <w:rsid w:val="00B1090F"/>
    <w:rsid w:val="00B124E0"/>
    <w:rsid w:val="00B1299F"/>
    <w:rsid w:val="00B1323A"/>
    <w:rsid w:val="00B13825"/>
    <w:rsid w:val="00B139E4"/>
    <w:rsid w:val="00B14129"/>
    <w:rsid w:val="00B14513"/>
    <w:rsid w:val="00B14665"/>
    <w:rsid w:val="00B14F8F"/>
    <w:rsid w:val="00B15B96"/>
    <w:rsid w:val="00B161E5"/>
    <w:rsid w:val="00B1658A"/>
    <w:rsid w:val="00B16A9E"/>
    <w:rsid w:val="00B16E22"/>
    <w:rsid w:val="00B1746B"/>
    <w:rsid w:val="00B17E51"/>
    <w:rsid w:val="00B20829"/>
    <w:rsid w:val="00B20942"/>
    <w:rsid w:val="00B214B6"/>
    <w:rsid w:val="00B2194B"/>
    <w:rsid w:val="00B22AA5"/>
    <w:rsid w:val="00B22E7C"/>
    <w:rsid w:val="00B22F11"/>
    <w:rsid w:val="00B23106"/>
    <w:rsid w:val="00B2377B"/>
    <w:rsid w:val="00B23C96"/>
    <w:rsid w:val="00B23F50"/>
    <w:rsid w:val="00B24244"/>
    <w:rsid w:val="00B243C0"/>
    <w:rsid w:val="00B24792"/>
    <w:rsid w:val="00B24EAE"/>
    <w:rsid w:val="00B256FF"/>
    <w:rsid w:val="00B258CB"/>
    <w:rsid w:val="00B25DE7"/>
    <w:rsid w:val="00B26CF6"/>
    <w:rsid w:val="00B279E1"/>
    <w:rsid w:val="00B30FBB"/>
    <w:rsid w:val="00B32724"/>
    <w:rsid w:val="00B33BDC"/>
    <w:rsid w:val="00B3405B"/>
    <w:rsid w:val="00B34561"/>
    <w:rsid w:val="00B35285"/>
    <w:rsid w:val="00B36F26"/>
    <w:rsid w:val="00B3764F"/>
    <w:rsid w:val="00B407D5"/>
    <w:rsid w:val="00B40E9A"/>
    <w:rsid w:val="00B41183"/>
    <w:rsid w:val="00B4120A"/>
    <w:rsid w:val="00B41593"/>
    <w:rsid w:val="00B41648"/>
    <w:rsid w:val="00B42719"/>
    <w:rsid w:val="00B42AA3"/>
    <w:rsid w:val="00B42F07"/>
    <w:rsid w:val="00B43273"/>
    <w:rsid w:val="00B44257"/>
    <w:rsid w:val="00B442FC"/>
    <w:rsid w:val="00B44642"/>
    <w:rsid w:val="00B46211"/>
    <w:rsid w:val="00B469FF"/>
    <w:rsid w:val="00B46C2C"/>
    <w:rsid w:val="00B46D9F"/>
    <w:rsid w:val="00B47E1B"/>
    <w:rsid w:val="00B50191"/>
    <w:rsid w:val="00B502F3"/>
    <w:rsid w:val="00B50A8D"/>
    <w:rsid w:val="00B50D4D"/>
    <w:rsid w:val="00B5298E"/>
    <w:rsid w:val="00B52A28"/>
    <w:rsid w:val="00B52DB9"/>
    <w:rsid w:val="00B55093"/>
    <w:rsid w:val="00B600E3"/>
    <w:rsid w:val="00B62A52"/>
    <w:rsid w:val="00B62F3E"/>
    <w:rsid w:val="00B63DF8"/>
    <w:rsid w:val="00B64DB1"/>
    <w:rsid w:val="00B65057"/>
    <w:rsid w:val="00B65F12"/>
    <w:rsid w:val="00B66179"/>
    <w:rsid w:val="00B66DBF"/>
    <w:rsid w:val="00B67074"/>
    <w:rsid w:val="00B670AA"/>
    <w:rsid w:val="00B67369"/>
    <w:rsid w:val="00B67CD2"/>
    <w:rsid w:val="00B70577"/>
    <w:rsid w:val="00B70C6F"/>
    <w:rsid w:val="00B70E4E"/>
    <w:rsid w:val="00B7163F"/>
    <w:rsid w:val="00B71782"/>
    <w:rsid w:val="00B72572"/>
    <w:rsid w:val="00B727E6"/>
    <w:rsid w:val="00B73315"/>
    <w:rsid w:val="00B7337C"/>
    <w:rsid w:val="00B7354F"/>
    <w:rsid w:val="00B74626"/>
    <w:rsid w:val="00B74721"/>
    <w:rsid w:val="00B74A93"/>
    <w:rsid w:val="00B74B28"/>
    <w:rsid w:val="00B74FF5"/>
    <w:rsid w:val="00B752D1"/>
    <w:rsid w:val="00B752EF"/>
    <w:rsid w:val="00B7573E"/>
    <w:rsid w:val="00B76374"/>
    <w:rsid w:val="00B76FE8"/>
    <w:rsid w:val="00B777CC"/>
    <w:rsid w:val="00B778AB"/>
    <w:rsid w:val="00B77E1F"/>
    <w:rsid w:val="00B77EA2"/>
    <w:rsid w:val="00B801B0"/>
    <w:rsid w:val="00B8029F"/>
    <w:rsid w:val="00B80F71"/>
    <w:rsid w:val="00B81762"/>
    <w:rsid w:val="00B81A6C"/>
    <w:rsid w:val="00B82336"/>
    <w:rsid w:val="00B82DF3"/>
    <w:rsid w:val="00B83661"/>
    <w:rsid w:val="00B83782"/>
    <w:rsid w:val="00B84383"/>
    <w:rsid w:val="00B8442D"/>
    <w:rsid w:val="00B84DC5"/>
    <w:rsid w:val="00B853B1"/>
    <w:rsid w:val="00B8612B"/>
    <w:rsid w:val="00B862BB"/>
    <w:rsid w:val="00B8759C"/>
    <w:rsid w:val="00B87B5B"/>
    <w:rsid w:val="00B87E9F"/>
    <w:rsid w:val="00B90210"/>
    <w:rsid w:val="00B91E54"/>
    <w:rsid w:val="00B924C4"/>
    <w:rsid w:val="00B92932"/>
    <w:rsid w:val="00B932D4"/>
    <w:rsid w:val="00B9366F"/>
    <w:rsid w:val="00B93B67"/>
    <w:rsid w:val="00B93CB7"/>
    <w:rsid w:val="00B941B6"/>
    <w:rsid w:val="00B9424D"/>
    <w:rsid w:val="00B953C0"/>
    <w:rsid w:val="00B960FA"/>
    <w:rsid w:val="00B96418"/>
    <w:rsid w:val="00B967AF"/>
    <w:rsid w:val="00B96E5E"/>
    <w:rsid w:val="00B96FD8"/>
    <w:rsid w:val="00B971A2"/>
    <w:rsid w:val="00B97A82"/>
    <w:rsid w:val="00B97B94"/>
    <w:rsid w:val="00BA06BB"/>
    <w:rsid w:val="00BA0F28"/>
    <w:rsid w:val="00BA10FC"/>
    <w:rsid w:val="00BA1BCE"/>
    <w:rsid w:val="00BA20A2"/>
    <w:rsid w:val="00BA23CE"/>
    <w:rsid w:val="00BA3D4D"/>
    <w:rsid w:val="00BA434D"/>
    <w:rsid w:val="00BA4AF1"/>
    <w:rsid w:val="00BA4B01"/>
    <w:rsid w:val="00BA53BF"/>
    <w:rsid w:val="00BA56FC"/>
    <w:rsid w:val="00BA5E7F"/>
    <w:rsid w:val="00BA69E8"/>
    <w:rsid w:val="00BB353B"/>
    <w:rsid w:val="00BB3CB9"/>
    <w:rsid w:val="00BB47D6"/>
    <w:rsid w:val="00BB5353"/>
    <w:rsid w:val="00BB5B72"/>
    <w:rsid w:val="00BB6B75"/>
    <w:rsid w:val="00BB6CB9"/>
    <w:rsid w:val="00BB75E6"/>
    <w:rsid w:val="00BB776D"/>
    <w:rsid w:val="00BB77C1"/>
    <w:rsid w:val="00BC0E07"/>
    <w:rsid w:val="00BC1A75"/>
    <w:rsid w:val="00BC1E17"/>
    <w:rsid w:val="00BC20D2"/>
    <w:rsid w:val="00BC2B19"/>
    <w:rsid w:val="00BC2B93"/>
    <w:rsid w:val="00BC2C44"/>
    <w:rsid w:val="00BC38C7"/>
    <w:rsid w:val="00BC3993"/>
    <w:rsid w:val="00BC4DC2"/>
    <w:rsid w:val="00BC5476"/>
    <w:rsid w:val="00BC5E4A"/>
    <w:rsid w:val="00BC6FD3"/>
    <w:rsid w:val="00BC7309"/>
    <w:rsid w:val="00BC7912"/>
    <w:rsid w:val="00BC7B2E"/>
    <w:rsid w:val="00BD09DE"/>
    <w:rsid w:val="00BD0E4A"/>
    <w:rsid w:val="00BD171B"/>
    <w:rsid w:val="00BD1AD1"/>
    <w:rsid w:val="00BD1B16"/>
    <w:rsid w:val="00BD1EC2"/>
    <w:rsid w:val="00BD20CB"/>
    <w:rsid w:val="00BD2AA0"/>
    <w:rsid w:val="00BD2BA6"/>
    <w:rsid w:val="00BD383F"/>
    <w:rsid w:val="00BD3A04"/>
    <w:rsid w:val="00BD422E"/>
    <w:rsid w:val="00BD4FA7"/>
    <w:rsid w:val="00BD5745"/>
    <w:rsid w:val="00BD5D98"/>
    <w:rsid w:val="00BD61B2"/>
    <w:rsid w:val="00BD68E6"/>
    <w:rsid w:val="00BD6BE5"/>
    <w:rsid w:val="00BD7821"/>
    <w:rsid w:val="00BD7C0E"/>
    <w:rsid w:val="00BE05A2"/>
    <w:rsid w:val="00BE0EF2"/>
    <w:rsid w:val="00BE16A0"/>
    <w:rsid w:val="00BE1B5C"/>
    <w:rsid w:val="00BE1E74"/>
    <w:rsid w:val="00BE272C"/>
    <w:rsid w:val="00BE2BF7"/>
    <w:rsid w:val="00BE34A6"/>
    <w:rsid w:val="00BE34CE"/>
    <w:rsid w:val="00BE371E"/>
    <w:rsid w:val="00BE4975"/>
    <w:rsid w:val="00BE4CB3"/>
    <w:rsid w:val="00BE4FF9"/>
    <w:rsid w:val="00BE594E"/>
    <w:rsid w:val="00BF064F"/>
    <w:rsid w:val="00BF0BB4"/>
    <w:rsid w:val="00BF14C7"/>
    <w:rsid w:val="00BF18E0"/>
    <w:rsid w:val="00BF21F8"/>
    <w:rsid w:val="00BF371A"/>
    <w:rsid w:val="00BF374D"/>
    <w:rsid w:val="00BF3F4C"/>
    <w:rsid w:val="00BF4590"/>
    <w:rsid w:val="00BF4A4E"/>
    <w:rsid w:val="00BF54CD"/>
    <w:rsid w:val="00BF592C"/>
    <w:rsid w:val="00BF5E02"/>
    <w:rsid w:val="00BF69E1"/>
    <w:rsid w:val="00BF7691"/>
    <w:rsid w:val="00BF7FD9"/>
    <w:rsid w:val="00C01105"/>
    <w:rsid w:val="00C0266E"/>
    <w:rsid w:val="00C027A6"/>
    <w:rsid w:val="00C03782"/>
    <w:rsid w:val="00C041BA"/>
    <w:rsid w:val="00C046E1"/>
    <w:rsid w:val="00C04A05"/>
    <w:rsid w:val="00C04FA7"/>
    <w:rsid w:val="00C051C3"/>
    <w:rsid w:val="00C05687"/>
    <w:rsid w:val="00C05EEE"/>
    <w:rsid w:val="00C06C12"/>
    <w:rsid w:val="00C07323"/>
    <w:rsid w:val="00C07881"/>
    <w:rsid w:val="00C07A66"/>
    <w:rsid w:val="00C07D3E"/>
    <w:rsid w:val="00C106A6"/>
    <w:rsid w:val="00C10857"/>
    <w:rsid w:val="00C10911"/>
    <w:rsid w:val="00C10C9E"/>
    <w:rsid w:val="00C11126"/>
    <w:rsid w:val="00C11530"/>
    <w:rsid w:val="00C117E4"/>
    <w:rsid w:val="00C11972"/>
    <w:rsid w:val="00C1372B"/>
    <w:rsid w:val="00C13A8F"/>
    <w:rsid w:val="00C13C03"/>
    <w:rsid w:val="00C13FC2"/>
    <w:rsid w:val="00C14DE6"/>
    <w:rsid w:val="00C1616B"/>
    <w:rsid w:val="00C16793"/>
    <w:rsid w:val="00C1770D"/>
    <w:rsid w:val="00C21564"/>
    <w:rsid w:val="00C217CF"/>
    <w:rsid w:val="00C21C9F"/>
    <w:rsid w:val="00C229C3"/>
    <w:rsid w:val="00C22CB9"/>
    <w:rsid w:val="00C23343"/>
    <w:rsid w:val="00C23533"/>
    <w:rsid w:val="00C23F45"/>
    <w:rsid w:val="00C241E4"/>
    <w:rsid w:val="00C24DAD"/>
    <w:rsid w:val="00C24E48"/>
    <w:rsid w:val="00C24F97"/>
    <w:rsid w:val="00C255EB"/>
    <w:rsid w:val="00C25F8C"/>
    <w:rsid w:val="00C26967"/>
    <w:rsid w:val="00C2718F"/>
    <w:rsid w:val="00C31728"/>
    <w:rsid w:val="00C31AB5"/>
    <w:rsid w:val="00C31E4D"/>
    <w:rsid w:val="00C3259A"/>
    <w:rsid w:val="00C32768"/>
    <w:rsid w:val="00C3393C"/>
    <w:rsid w:val="00C35146"/>
    <w:rsid w:val="00C35544"/>
    <w:rsid w:val="00C35BB5"/>
    <w:rsid w:val="00C35BF4"/>
    <w:rsid w:val="00C35CFF"/>
    <w:rsid w:val="00C35D5A"/>
    <w:rsid w:val="00C36327"/>
    <w:rsid w:val="00C36E30"/>
    <w:rsid w:val="00C37171"/>
    <w:rsid w:val="00C372E0"/>
    <w:rsid w:val="00C378E5"/>
    <w:rsid w:val="00C4057D"/>
    <w:rsid w:val="00C40A8A"/>
    <w:rsid w:val="00C42472"/>
    <w:rsid w:val="00C4249E"/>
    <w:rsid w:val="00C42D8E"/>
    <w:rsid w:val="00C42E9B"/>
    <w:rsid w:val="00C42FCA"/>
    <w:rsid w:val="00C4333B"/>
    <w:rsid w:val="00C43987"/>
    <w:rsid w:val="00C44581"/>
    <w:rsid w:val="00C44F57"/>
    <w:rsid w:val="00C450D1"/>
    <w:rsid w:val="00C461CF"/>
    <w:rsid w:val="00C462ED"/>
    <w:rsid w:val="00C4707C"/>
    <w:rsid w:val="00C47292"/>
    <w:rsid w:val="00C47C08"/>
    <w:rsid w:val="00C47D58"/>
    <w:rsid w:val="00C50064"/>
    <w:rsid w:val="00C51117"/>
    <w:rsid w:val="00C51570"/>
    <w:rsid w:val="00C5164C"/>
    <w:rsid w:val="00C517BB"/>
    <w:rsid w:val="00C5199A"/>
    <w:rsid w:val="00C52D6B"/>
    <w:rsid w:val="00C53202"/>
    <w:rsid w:val="00C53269"/>
    <w:rsid w:val="00C53A8D"/>
    <w:rsid w:val="00C53BE3"/>
    <w:rsid w:val="00C53C8D"/>
    <w:rsid w:val="00C53DAB"/>
    <w:rsid w:val="00C541FA"/>
    <w:rsid w:val="00C54391"/>
    <w:rsid w:val="00C54A4A"/>
    <w:rsid w:val="00C54C55"/>
    <w:rsid w:val="00C54F0E"/>
    <w:rsid w:val="00C55611"/>
    <w:rsid w:val="00C55DC6"/>
    <w:rsid w:val="00C55F14"/>
    <w:rsid w:val="00C55F4D"/>
    <w:rsid w:val="00C57058"/>
    <w:rsid w:val="00C57328"/>
    <w:rsid w:val="00C60195"/>
    <w:rsid w:val="00C611B4"/>
    <w:rsid w:val="00C613F7"/>
    <w:rsid w:val="00C61468"/>
    <w:rsid w:val="00C6161B"/>
    <w:rsid w:val="00C61B0A"/>
    <w:rsid w:val="00C61C4C"/>
    <w:rsid w:val="00C61D2B"/>
    <w:rsid w:val="00C61E36"/>
    <w:rsid w:val="00C62C07"/>
    <w:rsid w:val="00C64A1B"/>
    <w:rsid w:val="00C64CEB"/>
    <w:rsid w:val="00C64E8D"/>
    <w:rsid w:val="00C66A88"/>
    <w:rsid w:val="00C6703E"/>
    <w:rsid w:val="00C6765A"/>
    <w:rsid w:val="00C6772F"/>
    <w:rsid w:val="00C67E3A"/>
    <w:rsid w:val="00C7026C"/>
    <w:rsid w:val="00C7090E"/>
    <w:rsid w:val="00C70967"/>
    <w:rsid w:val="00C70FCC"/>
    <w:rsid w:val="00C71175"/>
    <w:rsid w:val="00C7128A"/>
    <w:rsid w:val="00C713CB"/>
    <w:rsid w:val="00C71B88"/>
    <w:rsid w:val="00C71B9D"/>
    <w:rsid w:val="00C7236F"/>
    <w:rsid w:val="00C72A6E"/>
    <w:rsid w:val="00C72BC6"/>
    <w:rsid w:val="00C735AB"/>
    <w:rsid w:val="00C73CDD"/>
    <w:rsid w:val="00C73EF8"/>
    <w:rsid w:val="00C746AE"/>
    <w:rsid w:val="00C74EE6"/>
    <w:rsid w:val="00C751E8"/>
    <w:rsid w:val="00C75BD3"/>
    <w:rsid w:val="00C7637C"/>
    <w:rsid w:val="00C76B95"/>
    <w:rsid w:val="00C7705A"/>
    <w:rsid w:val="00C77255"/>
    <w:rsid w:val="00C77399"/>
    <w:rsid w:val="00C800E5"/>
    <w:rsid w:val="00C80259"/>
    <w:rsid w:val="00C80C5E"/>
    <w:rsid w:val="00C80CA0"/>
    <w:rsid w:val="00C80F8A"/>
    <w:rsid w:val="00C810C9"/>
    <w:rsid w:val="00C81B95"/>
    <w:rsid w:val="00C8260F"/>
    <w:rsid w:val="00C82937"/>
    <w:rsid w:val="00C829B1"/>
    <w:rsid w:val="00C82EC9"/>
    <w:rsid w:val="00C82F0E"/>
    <w:rsid w:val="00C83CB9"/>
    <w:rsid w:val="00C83D0A"/>
    <w:rsid w:val="00C842D6"/>
    <w:rsid w:val="00C84409"/>
    <w:rsid w:val="00C847BC"/>
    <w:rsid w:val="00C84CB7"/>
    <w:rsid w:val="00C85B50"/>
    <w:rsid w:val="00C85CE3"/>
    <w:rsid w:val="00C8623F"/>
    <w:rsid w:val="00C866FF"/>
    <w:rsid w:val="00C8697C"/>
    <w:rsid w:val="00C87407"/>
    <w:rsid w:val="00C8765C"/>
    <w:rsid w:val="00C87D1A"/>
    <w:rsid w:val="00C90211"/>
    <w:rsid w:val="00C91039"/>
    <w:rsid w:val="00C91564"/>
    <w:rsid w:val="00C9189B"/>
    <w:rsid w:val="00C91953"/>
    <w:rsid w:val="00C91BA6"/>
    <w:rsid w:val="00C9212C"/>
    <w:rsid w:val="00C92322"/>
    <w:rsid w:val="00C931D0"/>
    <w:rsid w:val="00C932B6"/>
    <w:rsid w:val="00C9385B"/>
    <w:rsid w:val="00C9389A"/>
    <w:rsid w:val="00C93DF7"/>
    <w:rsid w:val="00C95ADB"/>
    <w:rsid w:val="00C961FE"/>
    <w:rsid w:val="00C96406"/>
    <w:rsid w:val="00C96737"/>
    <w:rsid w:val="00C96DD9"/>
    <w:rsid w:val="00C97579"/>
    <w:rsid w:val="00C978AA"/>
    <w:rsid w:val="00C97DD3"/>
    <w:rsid w:val="00CA09C4"/>
    <w:rsid w:val="00CA1123"/>
    <w:rsid w:val="00CA157E"/>
    <w:rsid w:val="00CA1754"/>
    <w:rsid w:val="00CA2C84"/>
    <w:rsid w:val="00CA3436"/>
    <w:rsid w:val="00CA4C64"/>
    <w:rsid w:val="00CA4FA8"/>
    <w:rsid w:val="00CA5094"/>
    <w:rsid w:val="00CA51F4"/>
    <w:rsid w:val="00CA5327"/>
    <w:rsid w:val="00CA5A07"/>
    <w:rsid w:val="00CA60CD"/>
    <w:rsid w:val="00CA64DD"/>
    <w:rsid w:val="00CA7ABC"/>
    <w:rsid w:val="00CA7D37"/>
    <w:rsid w:val="00CB08EB"/>
    <w:rsid w:val="00CB210A"/>
    <w:rsid w:val="00CB2A12"/>
    <w:rsid w:val="00CB2B7D"/>
    <w:rsid w:val="00CB2F7D"/>
    <w:rsid w:val="00CB3729"/>
    <w:rsid w:val="00CB45D8"/>
    <w:rsid w:val="00CB5BDD"/>
    <w:rsid w:val="00CB6692"/>
    <w:rsid w:val="00CB6E4A"/>
    <w:rsid w:val="00CB6F2F"/>
    <w:rsid w:val="00CB711C"/>
    <w:rsid w:val="00CB79E3"/>
    <w:rsid w:val="00CC1103"/>
    <w:rsid w:val="00CC14B6"/>
    <w:rsid w:val="00CC1587"/>
    <w:rsid w:val="00CC23D6"/>
    <w:rsid w:val="00CC29E8"/>
    <w:rsid w:val="00CC2B55"/>
    <w:rsid w:val="00CC2C40"/>
    <w:rsid w:val="00CC303B"/>
    <w:rsid w:val="00CC3BAF"/>
    <w:rsid w:val="00CC3E12"/>
    <w:rsid w:val="00CC4375"/>
    <w:rsid w:val="00CC4DB4"/>
    <w:rsid w:val="00CC5C80"/>
    <w:rsid w:val="00CC6523"/>
    <w:rsid w:val="00CC6E4B"/>
    <w:rsid w:val="00CD0102"/>
    <w:rsid w:val="00CD0303"/>
    <w:rsid w:val="00CD129A"/>
    <w:rsid w:val="00CD23DA"/>
    <w:rsid w:val="00CD2DB1"/>
    <w:rsid w:val="00CD3A99"/>
    <w:rsid w:val="00CD5099"/>
    <w:rsid w:val="00CD583D"/>
    <w:rsid w:val="00CD59D2"/>
    <w:rsid w:val="00CD7181"/>
    <w:rsid w:val="00CD7847"/>
    <w:rsid w:val="00CD7F30"/>
    <w:rsid w:val="00CE00F5"/>
    <w:rsid w:val="00CE0D68"/>
    <w:rsid w:val="00CE1925"/>
    <w:rsid w:val="00CE1AE4"/>
    <w:rsid w:val="00CE1D22"/>
    <w:rsid w:val="00CE2783"/>
    <w:rsid w:val="00CE3040"/>
    <w:rsid w:val="00CE3A47"/>
    <w:rsid w:val="00CE48BE"/>
    <w:rsid w:val="00CE4D96"/>
    <w:rsid w:val="00CE5428"/>
    <w:rsid w:val="00CE6AAB"/>
    <w:rsid w:val="00CE6F84"/>
    <w:rsid w:val="00CE7780"/>
    <w:rsid w:val="00CE7962"/>
    <w:rsid w:val="00CF18DE"/>
    <w:rsid w:val="00CF327B"/>
    <w:rsid w:val="00CF3702"/>
    <w:rsid w:val="00CF3B30"/>
    <w:rsid w:val="00CF3E9C"/>
    <w:rsid w:val="00CF554E"/>
    <w:rsid w:val="00CF56A5"/>
    <w:rsid w:val="00CF5E82"/>
    <w:rsid w:val="00CF62B4"/>
    <w:rsid w:val="00CF693F"/>
    <w:rsid w:val="00CF6E2F"/>
    <w:rsid w:val="00CF73BA"/>
    <w:rsid w:val="00CF75EF"/>
    <w:rsid w:val="00CF782B"/>
    <w:rsid w:val="00CF7AA3"/>
    <w:rsid w:val="00D002CB"/>
    <w:rsid w:val="00D00E1D"/>
    <w:rsid w:val="00D01C7A"/>
    <w:rsid w:val="00D02BEE"/>
    <w:rsid w:val="00D0336C"/>
    <w:rsid w:val="00D03D22"/>
    <w:rsid w:val="00D04324"/>
    <w:rsid w:val="00D04845"/>
    <w:rsid w:val="00D05711"/>
    <w:rsid w:val="00D0686F"/>
    <w:rsid w:val="00D10787"/>
    <w:rsid w:val="00D117FC"/>
    <w:rsid w:val="00D1207B"/>
    <w:rsid w:val="00D13395"/>
    <w:rsid w:val="00D13608"/>
    <w:rsid w:val="00D14112"/>
    <w:rsid w:val="00D1415C"/>
    <w:rsid w:val="00D14839"/>
    <w:rsid w:val="00D15899"/>
    <w:rsid w:val="00D1621B"/>
    <w:rsid w:val="00D1650A"/>
    <w:rsid w:val="00D167E3"/>
    <w:rsid w:val="00D17C18"/>
    <w:rsid w:val="00D17C79"/>
    <w:rsid w:val="00D2048F"/>
    <w:rsid w:val="00D20D01"/>
    <w:rsid w:val="00D211D7"/>
    <w:rsid w:val="00D2260F"/>
    <w:rsid w:val="00D228A0"/>
    <w:rsid w:val="00D22935"/>
    <w:rsid w:val="00D22E12"/>
    <w:rsid w:val="00D236E9"/>
    <w:rsid w:val="00D240E2"/>
    <w:rsid w:val="00D24C60"/>
    <w:rsid w:val="00D2634E"/>
    <w:rsid w:val="00D26A4A"/>
    <w:rsid w:val="00D270CE"/>
    <w:rsid w:val="00D2748E"/>
    <w:rsid w:val="00D27A61"/>
    <w:rsid w:val="00D30068"/>
    <w:rsid w:val="00D302C7"/>
    <w:rsid w:val="00D303E7"/>
    <w:rsid w:val="00D30773"/>
    <w:rsid w:val="00D3079C"/>
    <w:rsid w:val="00D30B3E"/>
    <w:rsid w:val="00D32DF5"/>
    <w:rsid w:val="00D33BA7"/>
    <w:rsid w:val="00D33DBF"/>
    <w:rsid w:val="00D366B1"/>
    <w:rsid w:val="00D36E6E"/>
    <w:rsid w:val="00D3704C"/>
    <w:rsid w:val="00D370B4"/>
    <w:rsid w:val="00D3775A"/>
    <w:rsid w:val="00D40157"/>
    <w:rsid w:val="00D40975"/>
    <w:rsid w:val="00D40E8A"/>
    <w:rsid w:val="00D418EA"/>
    <w:rsid w:val="00D41A19"/>
    <w:rsid w:val="00D4242B"/>
    <w:rsid w:val="00D4242F"/>
    <w:rsid w:val="00D428FB"/>
    <w:rsid w:val="00D42D36"/>
    <w:rsid w:val="00D43650"/>
    <w:rsid w:val="00D4389E"/>
    <w:rsid w:val="00D439AC"/>
    <w:rsid w:val="00D43AC9"/>
    <w:rsid w:val="00D44495"/>
    <w:rsid w:val="00D449A2"/>
    <w:rsid w:val="00D45FD6"/>
    <w:rsid w:val="00D464F3"/>
    <w:rsid w:val="00D465FF"/>
    <w:rsid w:val="00D46B49"/>
    <w:rsid w:val="00D4719D"/>
    <w:rsid w:val="00D472CB"/>
    <w:rsid w:val="00D47AD0"/>
    <w:rsid w:val="00D50131"/>
    <w:rsid w:val="00D50621"/>
    <w:rsid w:val="00D509FE"/>
    <w:rsid w:val="00D512F8"/>
    <w:rsid w:val="00D51900"/>
    <w:rsid w:val="00D52773"/>
    <w:rsid w:val="00D53183"/>
    <w:rsid w:val="00D53690"/>
    <w:rsid w:val="00D53CD4"/>
    <w:rsid w:val="00D546EE"/>
    <w:rsid w:val="00D55DF9"/>
    <w:rsid w:val="00D576EB"/>
    <w:rsid w:val="00D61031"/>
    <w:rsid w:val="00D618AB"/>
    <w:rsid w:val="00D61DAD"/>
    <w:rsid w:val="00D62E23"/>
    <w:rsid w:val="00D63697"/>
    <w:rsid w:val="00D6540D"/>
    <w:rsid w:val="00D65756"/>
    <w:rsid w:val="00D65C4E"/>
    <w:rsid w:val="00D66882"/>
    <w:rsid w:val="00D67CCB"/>
    <w:rsid w:val="00D7098E"/>
    <w:rsid w:val="00D70AA4"/>
    <w:rsid w:val="00D70C7D"/>
    <w:rsid w:val="00D7157D"/>
    <w:rsid w:val="00D72192"/>
    <w:rsid w:val="00D72C2D"/>
    <w:rsid w:val="00D73372"/>
    <w:rsid w:val="00D739EE"/>
    <w:rsid w:val="00D742CD"/>
    <w:rsid w:val="00D7441D"/>
    <w:rsid w:val="00D74648"/>
    <w:rsid w:val="00D74D9C"/>
    <w:rsid w:val="00D751A3"/>
    <w:rsid w:val="00D751AF"/>
    <w:rsid w:val="00D7533A"/>
    <w:rsid w:val="00D7563F"/>
    <w:rsid w:val="00D75747"/>
    <w:rsid w:val="00D7590A"/>
    <w:rsid w:val="00D75A8E"/>
    <w:rsid w:val="00D766E8"/>
    <w:rsid w:val="00D777F4"/>
    <w:rsid w:val="00D77E6B"/>
    <w:rsid w:val="00D810A8"/>
    <w:rsid w:val="00D816DF"/>
    <w:rsid w:val="00D8239D"/>
    <w:rsid w:val="00D835E9"/>
    <w:rsid w:val="00D83A41"/>
    <w:rsid w:val="00D8415F"/>
    <w:rsid w:val="00D84E95"/>
    <w:rsid w:val="00D84EFD"/>
    <w:rsid w:val="00D85AB4"/>
    <w:rsid w:val="00D86220"/>
    <w:rsid w:val="00D863E8"/>
    <w:rsid w:val="00D865B0"/>
    <w:rsid w:val="00D900A5"/>
    <w:rsid w:val="00D90636"/>
    <w:rsid w:val="00D907EC"/>
    <w:rsid w:val="00D90932"/>
    <w:rsid w:val="00D909C3"/>
    <w:rsid w:val="00D91BB7"/>
    <w:rsid w:val="00D921FD"/>
    <w:rsid w:val="00D922B4"/>
    <w:rsid w:val="00D92999"/>
    <w:rsid w:val="00D93113"/>
    <w:rsid w:val="00D94C25"/>
    <w:rsid w:val="00D95046"/>
    <w:rsid w:val="00D95145"/>
    <w:rsid w:val="00D9572D"/>
    <w:rsid w:val="00D958BB"/>
    <w:rsid w:val="00D95C78"/>
    <w:rsid w:val="00D97241"/>
    <w:rsid w:val="00D974CC"/>
    <w:rsid w:val="00D97C32"/>
    <w:rsid w:val="00DA061A"/>
    <w:rsid w:val="00DA0F42"/>
    <w:rsid w:val="00DA18B7"/>
    <w:rsid w:val="00DA1E55"/>
    <w:rsid w:val="00DA244A"/>
    <w:rsid w:val="00DA24F7"/>
    <w:rsid w:val="00DA276A"/>
    <w:rsid w:val="00DA2ECA"/>
    <w:rsid w:val="00DA2F86"/>
    <w:rsid w:val="00DA3D86"/>
    <w:rsid w:val="00DA3EE9"/>
    <w:rsid w:val="00DA3EFF"/>
    <w:rsid w:val="00DA4164"/>
    <w:rsid w:val="00DA46CC"/>
    <w:rsid w:val="00DA4B4C"/>
    <w:rsid w:val="00DA4C2C"/>
    <w:rsid w:val="00DA4DA2"/>
    <w:rsid w:val="00DA5087"/>
    <w:rsid w:val="00DA5405"/>
    <w:rsid w:val="00DA585A"/>
    <w:rsid w:val="00DA5B35"/>
    <w:rsid w:val="00DA5C5F"/>
    <w:rsid w:val="00DA5D0C"/>
    <w:rsid w:val="00DA6445"/>
    <w:rsid w:val="00DA6E0C"/>
    <w:rsid w:val="00DA72EF"/>
    <w:rsid w:val="00DA7BB9"/>
    <w:rsid w:val="00DB01F2"/>
    <w:rsid w:val="00DB020C"/>
    <w:rsid w:val="00DB1296"/>
    <w:rsid w:val="00DB163A"/>
    <w:rsid w:val="00DB20F5"/>
    <w:rsid w:val="00DB2319"/>
    <w:rsid w:val="00DB277C"/>
    <w:rsid w:val="00DB5C88"/>
    <w:rsid w:val="00DB5F23"/>
    <w:rsid w:val="00DB640E"/>
    <w:rsid w:val="00DB6D37"/>
    <w:rsid w:val="00DB7332"/>
    <w:rsid w:val="00DB7918"/>
    <w:rsid w:val="00DB7BE5"/>
    <w:rsid w:val="00DC0552"/>
    <w:rsid w:val="00DC0AAD"/>
    <w:rsid w:val="00DC1518"/>
    <w:rsid w:val="00DC16CE"/>
    <w:rsid w:val="00DC21C4"/>
    <w:rsid w:val="00DC23E3"/>
    <w:rsid w:val="00DC2480"/>
    <w:rsid w:val="00DC3194"/>
    <w:rsid w:val="00DC3378"/>
    <w:rsid w:val="00DC3E69"/>
    <w:rsid w:val="00DC3FDC"/>
    <w:rsid w:val="00DC3FF4"/>
    <w:rsid w:val="00DC43E7"/>
    <w:rsid w:val="00DC631F"/>
    <w:rsid w:val="00DC66BF"/>
    <w:rsid w:val="00DD1751"/>
    <w:rsid w:val="00DD26D5"/>
    <w:rsid w:val="00DD2C3A"/>
    <w:rsid w:val="00DD2C3E"/>
    <w:rsid w:val="00DD3048"/>
    <w:rsid w:val="00DD3B96"/>
    <w:rsid w:val="00DD3E1A"/>
    <w:rsid w:val="00DD3EB4"/>
    <w:rsid w:val="00DD3F96"/>
    <w:rsid w:val="00DD4367"/>
    <w:rsid w:val="00DD6627"/>
    <w:rsid w:val="00DD68DD"/>
    <w:rsid w:val="00DD708F"/>
    <w:rsid w:val="00DD7218"/>
    <w:rsid w:val="00DD7623"/>
    <w:rsid w:val="00DD779A"/>
    <w:rsid w:val="00DD78E3"/>
    <w:rsid w:val="00DE046F"/>
    <w:rsid w:val="00DE04CE"/>
    <w:rsid w:val="00DE04EA"/>
    <w:rsid w:val="00DE068A"/>
    <w:rsid w:val="00DE1604"/>
    <w:rsid w:val="00DE1D7D"/>
    <w:rsid w:val="00DE2005"/>
    <w:rsid w:val="00DE28BD"/>
    <w:rsid w:val="00DE365C"/>
    <w:rsid w:val="00DE3A4E"/>
    <w:rsid w:val="00DE3C00"/>
    <w:rsid w:val="00DE41E6"/>
    <w:rsid w:val="00DE4519"/>
    <w:rsid w:val="00DE5E11"/>
    <w:rsid w:val="00DE6106"/>
    <w:rsid w:val="00DE61AA"/>
    <w:rsid w:val="00DE744B"/>
    <w:rsid w:val="00DE75F5"/>
    <w:rsid w:val="00DE767E"/>
    <w:rsid w:val="00DF0358"/>
    <w:rsid w:val="00DF0923"/>
    <w:rsid w:val="00DF1353"/>
    <w:rsid w:val="00DF1653"/>
    <w:rsid w:val="00DF184E"/>
    <w:rsid w:val="00DF22D8"/>
    <w:rsid w:val="00DF2E30"/>
    <w:rsid w:val="00DF34E4"/>
    <w:rsid w:val="00DF41F6"/>
    <w:rsid w:val="00DF4975"/>
    <w:rsid w:val="00DF52F3"/>
    <w:rsid w:val="00DF5975"/>
    <w:rsid w:val="00DF6159"/>
    <w:rsid w:val="00DF6ECF"/>
    <w:rsid w:val="00E01277"/>
    <w:rsid w:val="00E02406"/>
    <w:rsid w:val="00E026EE"/>
    <w:rsid w:val="00E02FCE"/>
    <w:rsid w:val="00E037C7"/>
    <w:rsid w:val="00E0561E"/>
    <w:rsid w:val="00E058EE"/>
    <w:rsid w:val="00E061E3"/>
    <w:rsid w:val="00E06E64"/>
    <w:rsid w:val="00E07422"/>
    <w:rsid w:val="00E076B3"/>
    <w:rsid w:val="00E07767"/>
    <w:rsid w:val="00E07860"/>
    <w:rsid w:val="00E079E0"/>
    <w:rsid w:val="00E1043C"/>
    <w:rsid w:val="00E10922"/>
    <w:rsid w:val="00E10C53"/>
    <w:rsid w:val="00E11A4C"/>
    <w:rsid w:val="00E11F85"/>
    <w:rsid w:val="00E124BA"/>
    <w:rsid w:val="00E12BC9"/>
    <w:rsid w:val="00E12F35"/>
    <w:rsid w:val="00E14318"/>
    <w:rsid w:val="00E15C5C"/>
    <w:rsid w:val="00E15D7C"/>
    <w:rsid w:val="00E1609F"/>
    <w:rsid w:val="00E16A9C"/>
    <w:rsid w:val="00E17923"/>
    <w:rsid w:val="00E17B22"/>
    <w:rsid w:val="00E20843"/>
    <w:rsid w:val="00E218A1"/>
    <w:rsid w:val="00E22BBC"/>
    <w:rsid w:val="00E22F84"/>
    <w:rsid w:val="00E23C60"/>
    <w:rsid w:val="00E24905"/>
    <w:rsid w:val="00E25382"/>
    <w:rsid w:val="00E253C3"/>
    <w:rsid w:val="00E25421"/>
    <w:rsid w:val="00E25471"/>
    <w:rsid w:val="00E25585"/>
    <w:rsid w:val="00E2689A"/>
    <w:rsid w:val="00E26A6B"/>
    <w:rsid w:val="00E2706B"/>
    <w:rsid w:val="00E27973"/>
    <w:rsid w:val="00E309C0"/>
    <w:rsid w:val="00E30B99"/>
    <w:rsid w:val="00E30F5B"/>
    <w:rsid w:val="00E31962"/>
    <w:rsid w:val="00E31E8C"/>
    <w:rsid w:val="00E32809"/>
    <w:rsid w:val="00E32897"/>
    <w:rsid w:val="00E32C4F"/>
    <w:rsid w:val="00E32E2D"/>
    <w:rsid w:val="00E32FBD"/>
    <w:rsid w:val="00E34603"/>
    <w:rsid w:val="00E35FFC"/>
    <w:rsid w:val="00E36BB8"/>
    <w:rsid w:val="00E3746B"/>
    <w:rsid w:val="00E37600"/>
    <w:rsid w:val="00E37800"/>
    <w:rsid w:val="00E41382"/>
    <w:rsid w:val="00E4167B"/>
    <w:rsid w:val="00E4210D"/>
    <w:rsid w:val="00E42230"/>
    <w:rsid w:val="00E42A6C"/>
    <w:rsid w:val="00E42B35"/>
    <w:rsid w:val="00E431B4"/>
    <w:rsid w:val="00E433F4"/>
    <w:rsid w:val="00E43856"/>
    <w:rsid w:val="00E43D58"/>
    <w:rsid w:val="00E43F46"/>
    <w:rsid w:val="00E4428B"/>
    <w:rsid w:val="00E44320"/>
    <w:rsid w:val="00E44935"/>
    <w:rsid w:val="00E44A0E"/>
    <w:rsid w:val="00E44EA3"/>
    <w:rsid w:val="00E45234"/>
    <w:rsid w:val="00E4528B"/>
    <w:rsid w:val="00E4530E"/>
    <w:rsid w:val="00E45443"/>
    <w:rsid w:val="00E4564B"/>
    <w:rsid w:val="00E45CB0"/>
    <w:rsid w:val="00E4632A"/>
    <w:rsid w:val="00E46E6F"/>
    <w:rsid w:val="00E4747E"/>
    <w:rsid w:val="00E4758C"/>
    <w:rsid w:val="00E4759E"/>
    <w:rsid w:val="00E50243"/>
    <w:rsid w:val="00E5030E"/>
    <w:rsid w:val="00E50B16"/>
    <w:rsid w:val="00E5112E"/>
    <w:rsid w:val="00E5269F"/>
    <w:rsid w:val="00E53F5F"/>
    <w:rsid w:val="00E54169"/>
    <w:rsid w:val="00E549F4"/>
    <w:rsid w:val="00E55839"/>
    <w:rsid w:val="00E562C8"/>
    <w:rsid w:val="00E56931"/>
    <w:rsid w:val="00E56A71"/>
    <w:rsid w:val="00E605CB"/>
    <w:rsid w:val="00E61852"/>
    <w:rsid w:val="00E61B89"/>
    <w:rsid w:val="00E61D0E"/>
    <w:rsid w:val="00E6221E"/>
    <w:rsid w:val="00E62BB8"/>
    <w:rsid w:val="00E63203"/>
    <w:rsid w:val="00E63E2E"/>
    <w:rsid w:val="00E64741"/>
    <w:rsid w:val="00E64F85"/>
    <w:rsid w:val="00E65884"/>
    <w:rsid w:val="00E65A75"/>
    <w:rsid w:val="00E673A4"/>
    <w:rsid w:val="00E67998"/>
    <w:rsid w:val="00E67BA1"/>
    <w:rsid w:val="00E70529"/>
    <w:rsid w:val="00E70585"/>
    <w:rsid w:val="00E7091F"/>
    <w:rsid w:val="00E717B5"/>
    <w:rsid w:val="00E71FAB"/>
    <w:rsid w:val="00E72837"/>
    <w:rsid w:val="00E73010"/>
    <w:rsid w:val="00E73379"/>
    <w:rsid w:val="00E73C6D"/>
    <w:rsid w:val="00E745A8"/>
    <w:rsid w:val="00E74881"/>
    <w:rsid w:val="00E75D20"/>
    <w:rsid w:val="00E772E0"/>
    <w:rsid w:val="00E7741F"/>
    <w:rsid w:val="00E77867"/>
    <w:rsid w:val="00E8014F"/>
    <w:rsid w:val="00E80F9C"/>
    <w:rsid w:val="00E81876"/>
    <w:rsid w:val="00E81A76"/>
    <w:rsid w:val="00E82C4C"/>
    <w:rsid w:val="00E8534E"/>
    <w:rsid w:val="00E85A33"/>
    <w:rsid w:val="00E867EE"/>
    <w:rsid w:val="00E873B0"/>
    <w:rsid w:val="00E87ACA"/>
    <w:rsid w:val="00E87F24"/>
    <w:rsid w:val="00E87F57"/>
    <w:rsid w:val="00E919D6"/>
    <w:rsid w:val="00E91F79"/>
    <w:rsid w:val="00E9377B"/>
    <w:rsid w:val="00E93BDB"/>
    <w:rsid w:val="00E93C23"/>
    <w:rsid w:val="00E93E8C"/>
    <w:rsid w:val="00E94191"/>
    <w:rsid w:val="00E947DC"/>
    <w:rsid w:val="00E949BD"/>
    <w:rsid w:val="00E95701"/>
    <w:rsid w:val="00E95736"/>
    <w:rsid w:val="00E9586D"/>
    <w:rsid w:val="00E95B5E"/>
    <w:rsid w:val="00E95B60"/>
    <w:rsid w:val="00E95B73"/>
    <w:rsid w:val="00E95E70"/>
    <w:rsid w:val="00E96062"/>
    <w:rsid w:val="00E9632D"/>
    <w:rsid w:val="00E965B9"/>
    <w:rsid w:val="00E96C92"/>
    <w:rsid w:val="00E96F9E"/>
    <w:rsid w:val="00E97088"/>
    <w:rsid w:val="00E971F5"/>
    <w:rsid w:val="00E971FD"/>
    <w:rsid w:val="00E9728F"/>
    <w:rsid w:val="00E973F5"/>
    <w:rsid w:val="00EA041F"/>
    <w:rsid w:val="00EA0421"/>
    <w:rsid w:val="00EA0EBD"/>
    <w:rsid w:val="00EA1395"/>
    <w:rsid w:val="00EA1624"/>
    <w:rsid w:val="00EA16F5"/>
    <w:rsid w:val="00EA31B4"/>
    <w:rsid w:val="00EA3742"/>
    <w:rsid w:val="00EA377A"/>
    <w:rsid w:val="00EA3D62"/>
    <w:rsid w:val="00EA4181"/>
    <w:rsid w:val="00EA4DF5"/>
    <w:rsid w:val="00EA5D98"/>
    <w:rsid w:val="00EA6233"/>
    <w:rsid w:val="00EA6395"/>
    <w:rsid w:val="00EB0295"/>
    <w:rsid w:val="00EB074A"/>
    <w:rsid w:val="00EB0779"/>
    <w:rsid w:val="00EB07C4"/>
    <w:rsid w:val="00EB0D1B"/>
    <w:rsid w:val="00EB203D"/>
    <w:rsid w:val="00EB2A69"/>
    <w:rsid w:val="00EB32D4"/>
    <w:rsid w:val="00EB39FB"/>
    <w:rsid w:val="00EB602E"/>
    <w:rsid w:val="00EB616F"/>
    <w:rsid w:val="00EB62A0"/>
    <w:rsid w:val="00EB6E16"/>
    <w:rsid w:val="00EB78F5"/>
    <w:rsid w:val="00EB79D7"/>
    <w:rsid w:val="00EB7B38"/>
    <w:rsid w:val="00EB7B4E"/>
    <w:rsid w:val="00EB7C18"/>
    <w:rsid w:val="00EB7EE4"/>
    <w:rsid w:val="00EC0154"/>
    <w:rsid w:val="00EC0468"/>
    <w:rsid w:val="00EC0DC4"/>
    <w:rsid w:val="00EC15A9"/>
    <w:rsid w:val="00EC3911"/>
    <w:rsid w:val="00EC51A8"/>
    <w:rsid w:val="00EC51E8"/>
    <w:rsid w:val="00EC5487"/>
    <w:rsid w:val="00EC64D7"/>
    <w:rsid w:val="00EC6D8A"/>
    <w:rsid w:val="00EC7351"/>
    <w:rsid w:val="00ED03E2"/>
    <w:rsid w:val="00ED06BE"/>
    <w:rsid w:val="00ED1CD0"/>
    <w:rsid w:val="00ED352E"/>
    <w:rsid w:val="00ED498E"/>
    <w:rsid w:val="00ED52D4"/>
    <w:rsid w:val="00ED5990"/>
    <w:rsid w:val="00ED5EF7"/>
    <w:rsid w:val="00ED5F85"/>
    <w:rsid w:val="00ED60EB"/>
    <w:rsid w:val="00ED6264"/>
    <w:rsid w:val="00ED6291"/>
    <w:rsid w:val="00ED6CEB"/>
    <w:rsid w:val="00ED7229"/>
    <w:rsid w:val="00ED7255"/>
    <w:rsid w:val="00ED7B6D"/>
    <w:rsid w:val="00EE0923"/>
    <w:rsid w:val="00EE245B"/>
    <w:rsid w:val="00EE4161"/>
    <w:rsid w:val="00EE53D6"/>
    <w:rsid w:val="00EE6966"/>
    <w:rsid w:val="00EE707D"/>
    <w:rsid w:val="00EE7234"/>
    <w:rsid w:val="00EE732B"/>
    <w:rsid w:val="00EE757B"/>
    <w:rsid w:val="00EF1523"/>
    <w:rsid w:val="00EF25E5"/>
    <w:rsid w:val="00EF26BC"/>
    <w:rsid w:val="00EF377D"/>
    <w:rsid w:val="00EF3B18"/>
    <w:rsid w:val="00EF3E60"/>
    <w:rsid w:val="00EF4212"/>
    <w:rsid w:val="00EF437C"/>
    <w:rsid w:val="00EF4DD8"/>
    <w:rsid w:val="00EF640E"/>
    <w:rsid w:val="00EF6C6D"/>
    <w:rsid w:val="00EF73DB"/>
    <w:rsid w:val="00EF73E4"/>
    <w:rsid w:val="00EF7A67"/>
    <w:rsid w:val="00EF7A80"/>
    <w:rsid w:val="00F00F28"/>
    <w:rsid w:val="00F00FAC"/>
    <w:rsid w:val="00F01182"/>
    <w:rsid w:val="00F02550"/>
    <w:rsid w:val="00F0291B"/>
    <w:rsid w:val="00F03350"/>
    <w:rsid w:val="00F03452"/>
    <w:rsid w:val="00F03F57"/>
    <w:rsid w:val="00F0456D"/>
    <w:rsid w:val="00F0470F"/>
    <w:rsid w:val="00F05E8A"/>
    <w:rsid w:val="00F100C0"/>
    <w:rsid w:val="00F10596"/>
    <w:rsid w:val="00F10DDE"/>
    <w:rsid w:val="00F11880"/>
    <w:rsid w:val="00F11D5C"/>
    <w:rsid w:val="00F1229E"/>
    <w:rsid w:val="00F12A28"/>
    <w:rsid w:val="00F131AB"/>
    <w:rsid w:val="00F13264"/>
    <w:rsid w:val="00F13268"/>
    <w:rsid w:val="00F138C1"/>
    <w:rsid w:val="00F13A20"/>
    <w:rsid w:val="00F14BF9"/>
    <w:rsid w:val="00F14F13"/>
    <w:rsid w:val="00F15C9A"/>
    <w:rsid w:val="00F15DFA"/>
    <w:rsid w:val="00F15FDD"/>
    <w:rsid w:val="00F161B9"/>
    <w:rsid w:val="00F17711"/>
    <w:rsid w:val="00F17A2A"/>
    <w:rsid w:val="00F17E0A"/>
    <w:rsid w:val="00F20338"/>
    <w:rsid w:val="00F2066C"/>
    <w:rsid w:val="00F209D8"/>
    <w:rsid w:val="00F20A0D"/>
    <w:rsid w:val="00F20AD9"/>
    <w:rsid w:val="00F2171C"/>
    <w:rsid w:val="00F21AEB"/>
    <w:rsid w:val="00F21B23"/>
    <w:rsid w:val="00F22E3A"/>
    <w:rsid w:val="00F22F06"/>
    <w:rsid w:val="00F22F0B"/>
    <w:rsid w:val="00F245F0"/>
    <w:rsid w:val="00F2565C"/>
    <w:rsid w:val="00F25811"/>
    <w:rsid w:val="00F25B5C"/>
    <w:rsid w:val="00F2642B"/>
    <w:rsid w:val="00F26703"/>
    <w:rsid w:val="00F26DA0"/>
    <w:rsid w:val="00F270F4"/>
    <w:rsid w:val="00F2712C"/>
    <w:rsid w:val="00F27B51"/>
    <w:rsid w:val="00F27F6F"/>
    <w:rsid w:val="00F30041"/>
    <w:rsid w:val="00F30D8F"/>
    <w:rsid w:val="00F310E5"/>
    <w:rsid w:val="00F3121C"/>
    <w:rsid w:val="00F3169A"/>
    <w:rsid w:val="00F31B62"/>
    <w:rsid w:val="00F326BD"/>
    <w:rsid w:val="00F3314A"/>
    <w:rsid w:val="00F33353"/>
    <w:rsid w:val="00F33D60"/>
    <w:rsid w:val="00F33E6E"/>
    <w:rsid w:val="00F34841"/>
    <w:rsid w:val="00F348DF"/>
    <w:rsid w:val="00F34C8E"/>
    <w:rsid w:val="00F34D7E"/>
    <w:rsid w:val="00F34F5F"/>
    <w:rsid w:val="00F356A4"/>
    <w:rsid w:val="00F36734"/>
    <w:rsid w:val="00F36BAC"/>
    <w:rsid w:val="00F36DEF"/>
    <w:rsid w:val="00F3720C"/>
    <w:rsid w:val="00F37435"/>
    <w:rsid w:val="00F4045B"/>
    <w:rsid w:val="00F40D42"/>
    <w:rsid w:val="00F4135D"/>
    <w:rsid w:val="00F417E3"/>
    <w:rsid w:val="00F428D8"/>
    <w:rsid w:val="00F42D2F"/>
    <w:rsid w:val="00F43E8D"/>
    <w:rsid w:val="00F442B8"/>
    <w:rsid w:val="00F446F1"/>
    <w:rsid w:val="00F447C0"/>
    <w:rsid w:val="00F45929"/>
    <w:rsid w:val="00F45A47"/>
    <w:rsid w:val="00F45C4A"/>
    <w:rsid w:val="00F46106"/>
    <w:rsid w:val="00F462D9"/>
    <w:rsid w:val="00F463ED"/>
    <w:rsid w:val="00F47290"/>
    <w:rsid w:val="00F475EF"/>
    <w:rsid w:val="00F50064"/>
    <w:rsid w:val="00F502E1"/>
    <w:rsid w:val="00F509F0"/>
    <w:rsid w:val="00F50CE2"/>
    <w:rsid w:val="00F510AC"/>
    <w:rsid w:val="00F51D50"/>
    <w:rsid w:val="00F52D51"/>
    <w:rsid w:val="00F53279"/>
    <w:rsid w:val="00F5374B"/>
    <w:rsid w:val="00F54462"/>
    <w:rsid w:val="00F558D4"/>
    <w:rsid w:val="00F559DB"/>
    <w:rsid w:val="00F55AB1"/>
    <w:rsid w:val="00F56EC4"/>
    <w:rsid w:val="00F572C0"/>
    <w:rsid w:val="00F5733A"/>
    <w:rsid w:val="00F5736C"/>
    <w:rsid w:val="00F5779E"/>
    <w:rsid w:val="00F579A3"/>
    <w:rsid w:val="00F57B07"/>
    <w:rsid w:val="00F60205"/>
    <w:rsid w:val="00F61799"/>
    <w:rsid w:val="00F61AC0"/>
    <w:rsid w:val="00F61F6F"/>
    <w:rsid w:val="00F623A9"/>
    <w:rsid w:val="00F6241F"/>
    <w:rsid w:val="00F625BA"/>
    <w:rsid w:val="00F62833"/>
    <w:rsid w:val="00F62DD3"/>
    <w:rsid w:val="00F63C82"/>
    <w:rsid w:val="00F640EE"/>
    <w:rsid w:val="00F648A7"/>
    <w:rsid w:val="00F655D0"/>
    <w:rsid w:val="00F65CE3"/>
    <w:rsid w:val="00F660B4"/>
    <w:rsid w:val="00F66885"/>
    <w:rsid w:val="00F67084"/>
    <w:rsid w:val="00F67350"/>
    <w:rsid w:val="00F6747E"/>
    <w:rsid w:val="00F702C5"/>
    <w:rsid w:val="00F72144"/>
    <w:rsid w:val="00F726F9"/>
    <w:rsid w:val="00F72996"/>
    <w:rsid w:val="00F74151"/>
    <w:rsid w:val="00F744E2"/>
    <w:rsid w:val="00F74CB5"/>
    <w:rsid w:val="00F74EEC"/>
    <w:rsid w:val="00F758B1"/>
    <w:rsid w:val="00F80515"/>
    <w:rsid w:val="00F808D5"/>
    <w:rsid w:val="00F81226"/>
    <w:rsid w:val="00F821FB"/>
    <w:rsid w:val="00F82608"/>
    <w:rsid w:val="00F82B36"/>
    <w:rsid w:val="00F82D05"/>
    <w:rsid w:val="00F830B1"/>
    <w:rsid w:val="00F8383B"/>
    <w:rsid w:val="00F84366"/>
    <w:rsid w:val="00F8444B"/>
    <w:rsid w:val="00F8470D"/>
    <w:rsid w:val="00F847BF"/>
    <w:rsid w:val="00F84AE4"/>
    <w:rsid w:val="00F84F3C"/>
    <w:rsid w:val="00F852E4"/>
    <w:rsid w:val="00F857C1"/>
    <w:rsid w:val="00F85F0D"/>
    <w:rsid w:val="00F86ABA"/>
    <w:rsid w:val="00F87169"/>
    <w:rsid w:val="00F87B18"/>
    <w:rsid w:val="00F87E4E"/>
    <w:rsid w:val="00F909A5"/>
    <w:rsid w:val="00F90B34"/>
    <w:rsid w:val="00F90E1E"/>
    <w:rsid w:val="00F9196D"/>
    <w:rsid w:val="00F91DD8"/>
    <w:rsid w:val="00F920C7"/>
    <w:rsid w:val="00F92453"/>
    <w:rsid w:val="00F927CC"/>
    <w:rsid w:val="00F92B0C"/>
    <w:rsid w:val="00F93BCB"/>
    <w:rsid w:val="00F94679"/>
    <w:rsid w:val="00F94A50"/>
    <w:rsid w:val="00F94AAF"/>
    <w:rsid w:val="00F95102"/>
    <w:rsid w:val="00F96184"/>
    <w:rsid w:val="00F963D4"/>
    <w:rsid w:val="00F966B7"/>
    <w:rsid w:val="00F97C64"/>
    <w:rsid w:val="00FA095D"/>
    <w:rsid w:val="00FA0A0F"/>
    <w:rsid w:val="00FA1963"/>
    <w:rsid w:val="00FA1ECC"/>
    <w:rsid w:val="00FA21A2"/>
    <w:rsid w:val="00FA231D"/>
    <w:rsid w:val="00FA23C1"/>
    <w:rsid w:val="00FA2AE3"/>
    <w:rsid w:val="00FA3289"/>
    <w:rsid w:val="00FA38F8"/>
    <w:rsid w:val="00FA3D74"/>
    <w:rsid w:val="00FA3EA1"/>
    <w:rsid w:val="00FA4151"/>
    <w:rsid w:val="00FA48AB"/>
    <w:rsid w:val="00FA4B26"/>
    <w:rsid w:val="00FA4BD6"/>
    <w:rsid w:val="00FA50D1"/>
    <w:rsid w:val="00FA56F6"/>
    <w:rsid w:val="00FA5900"/>
    <w:rsid w:val="00FA7AB3"/>
    <w:rsid w:val="00FA7DBE"/>
    <w:rsid w:val="00FA7E86"/>
    <w:rsid w:val="00FB000B"/>
    <w:rsid w:val="00FB1086"/>
    <w:rsid w:val="00FB1B93"/>
    <w:rsid w:val="00FB2E4C"/>
    <w:rsid w:val="00FB2F69"/>
    <w:rsid w:val="00FB464D"/>
    <w:rsid w:val="00FB476E"/>
    <w:rsid w:val="00FB5166"/>
    <w:rsid w:val="00FB5967"/>
    <w:rsid w:val="00FB5FE9"/>
    <w:rsid w:val="00FB60CF"/>
    <w:rsid w:val="00FB6424"/>
    <w:rsid w:val="00FB659F"/>
    <w:rsid w:val="00FB67E0"/>
    <w:rsid w:val="00FB6F98"/>
    <w:rsid w:val="00FB7159"/>
    <w:rsid w:val="00FB798B"/>
    <w:rsid w:val="00FC00B6"/>
    <w:rsid w:val="00FC0268"/>
    <w:rsid w:val="00FC0304"/>
    <w:rsid w:val="00FC0885"/>
    <w:rsid w:val="00FC089B"/>
    <w:rsid w:val="00FC0B45"/>
    <w:rsid w:val="00FC1D8F"/>
    <w:rsid w:val="00FC2DA3"/>
    <w:rsid w:val="00FC4593"/>
    <w:rsid w:val="00FC4F86"/>
    <w:rsid w:val="00FC517A"/>
    <w:rsid w:val="00FC55A6"/>
    <w:rsid w:val="00FC55E8"/>
    <w:rsid w:val="00FC55EE"/>
    <w:rsid w:val="00FC5AAC"/>
    <w:rsid w:val="00FC5F1E"/>
    <w:rsid w:val="00FD0454"/>
    <w:rsid w:val="00FD1592"/>
    <w:rsid w:val="00FD1FE7"/>
    <w:rsid w:val="00FD3F01"/>
    <w:rsid w:val="00FD432E"/>
    <w:rsid w:val="00FD4580"/>
    <w:rsid w:val="00FD4751"/>
    <w:rsid w:val="00FD47B8"/>
    <w:rsid w:val="00FD4AEA"/>
    <w:rsid w:val="00FD6FCF"/>
    <w:rsid w:val="00FD7A2C"/>
    <w:rsid w:val="00FE0590"/>
    <w:rsid w:val="00FE0717"/>
    <w:rsid w:val="00FE2D60"/>
    <w:rsid w:val="00FE3DAE"/>
    <w:rsid w:val="00FE5757"/>
    <w:rsid w:val="00FE64BF"/>
    <w:rsid w:val="00FE7346"/>
    <w:rsid w:val="00FE7FD9"/>
    <w:rsid w:val="00FF0353"/>
    <w:rsid w:val="00FF0D42"/>
    <w:rsid w:val="00FF0E43"/>
    <w:rsid w:val="00FF20D2"/>
    <w:rsid w:val="00FF20E2"/>
    <w:rsid w:val="00FF27FD"/>
    <w:rsid w:val="00FF28C3"/>
    <w:rsid w:val="00FF2E62"/>
    <w:rsid w:val="00FF370E"/>
    <w:rsid w:val="00FF39EB"/>
    <w:rsid w:val="00FF3C06"/>
    <w:rsid w:val="00FF4736"/>
    <w:rsid w:val="00FF4762"/>
    <w:rsid w:val="00FF4AC0"/>
    <w:rsid w:val="00FF5242"/>
    <w:rsid w:val="00FF5864"/>
    <w:rsid w:val="00FF5EF0"/>
    <w:rsid w:val="00FF5FB3"/>
    <w:rsid w:val="00FF6FD5"/>
    <w:rsid w:val="00FF71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AA6"/>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style>
  <w:style w:type="paragraph" w:styleId="Nagwek1">
    <w:name w:val="heading 1"/>
    <w:basedOn w:val="Normalny"/>
    <w:next w:val="Normalny"/>
    <w:link w:val="Nagwek1Znak"/>
    <w:uiPriority w:val="9"/>
    <w:qFormat/>
    <w:rsid w:val="005930F0"/>
    <w:pPr>
      <w:keepNext/>
      <w:keepLines/>
      <w:autoSpaceDE/>
      <w:autoSpaceDN/>
      <w:adjustRightInd/>
      <w:spacing w:before="240" w:line="256" w:lineRule="auto"/>
      <w:outlineLvl w:val="0"/>
    </w:pPr>
    <w:rPr>
      <w:rFonts w:asciiTheme="majorHAnsi" w:eastAsiaTheme="majorEastAsia" w:hAnsiTheme="majorHAnsi" w:cstheme="majorBidi"/>
      <w:color w:val="2E74B5" w:themeColor="accent1" w:themeShade="BF"/>
      <w:sz w:val="32"/>
      <w:szCs w:val="32"/>
      <w:shd w:val="clear" w:color="auto" w:fill="auto"/>
      <w:lang w:eastAsia="en-US"/>
    </w:rPr>
  </w:style>
  <w:style w:type="paragraph" w:styleId="Nagwek2">
    <w:name w:val="heading 2"/>
    <w:basedOn w:val="Normalny"/>
    <w:link w:val="Nagwek2Znak"/>
    <w:uiPriority w:val="9"/>
    <w:qFormat/>
    <w:rsid w:val="00EC3911"/>
    <w:pPr>
      <w:autoSpaceDE/>
      <w:autoSpaceDN/>
      <w:adjustRightInd/>
      <w:spacing w:before="100" w:beforeAutospacing="1" w:after="100" w:afterAutospacing="1"/>
      <w:outlineLvl w:val="1"/>
    </w:pPr>
    <w:rPr>
      <w:b/>
      <w:bCs/>
      <w:color w:val="auto"/>
      <w:sz w:val="36"/>
      <w:szCs w:val="36"/>
      <w:shd w:val="clear" w:color="auto" w:fill="auto"/>
    </w:rPr>
  </w:style>
  <w:style w:type="paragraph" w:styleId="Nagwek3">
    <w:name w:val="heading 3"/>
    <w:basedOn w:val="Normalny"/>
    <w:next w:val="Normalny"/>
    <w:link w:val="Nagwek3Znak"/>
    <w:uiPriority w:val="9"/>
    <w:unhideWhenUsed/>
    <w:qFormat/>
    <w:rsid w:val="00B47E1B"/>
    <w:pPr>
      <w:keepNext/>
      <w:keepLines/>
      <w:autoSpaceDE/>
      <w:autoSpaceDN/>
      <w:adjustRightInd/>
      <w:spacing w:before="200" w:line="259" w:lineRule="auto"/>
      <w:outlineLvl w:val="2"/>
    </w:pPr>
    <w:rPr>
      <w:rFonts w:asciiTheme="majorHAnsi" w:eastAsiaTheme="majorEastAsia" w:hAnsiTheme="majorHAnsi" w:cstheme="majorBidi"/>
      <w:b/>
      <w:bCs/>
      <w:color w:val="5B9BD5" w:themeColor="accent1"/>
      <w:shd w:val="clear" w:color="auto" w:fill="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D7B6D"/>
    <w:rPr>
      <w:sz w:val="16"/>
      <w:szCs w:val="16"/>
    </w:rPr>
  </w:style>
  <w:style w:type="paragraph" w:styleId="Tekstkomentarza">
    <w:name w:val="annotation text"/>
    <w:basedOn w:val="Normalny"/>
    <w:link w:val="TekstkomentarzaZnak"/>
    <w:uiPriority w:val="99"/>
    <w:semiHidden/>
    <w:unhideWhenUsed/>
    <w:rsid w:val="00ED7B6D"/>
    <w:pPr>
      <w:autoSpaceDE/>
      <w:autoSpaceDN/>
      <w:adjustRightInd/>
      <w:spacing w:after="160"/>
    </w:pPr>
    <w:rPr>
      <w:rFonts w:asciiTheme="minorHAnsi" w:eastAsiaTheme="minorHAnsi" w:hAnsiTheme="minorHAnsi" w:cstheme="minorBidi"/>
      <w:color w:val="auto"/>
      <w:sz w:val="20"/>
      <w:szCs w:val="20"/>
      <w:shd w:val="clear" w:color="auto" w:fill="auto"/>
      <w:lang w:eastAsia="en-US"/>
    </w:rPr>
  </w:style>
  <w:style w:type="character" w:customStyle="1" w:styleId="TekstkomentarzaZnak">
    <w:name w:val="Tekst komentarza Znak"/>
    <w:basedOn w:val="Domylnaczcionkaakapitu"/>
    <w:link w:val="Tekstkomentarza"/>
    <w:uiPriority w:val="99"/>
    <w:semiHidden/>
    <w:rsid w:val="00ED7B6D"/>
    <w:rPr>
      <w:sz w:val="20"/>
      <w:szCs w:val="20"/>
    </w:rPr>
  </w:style>
  <w:style w:type="paragraph" w:styleId="Tematkomentarza">
    <w:name w:val="annotation subject"/>
    <w:basedOn w:val="Tekstkomentarza"/>
    <w:next w:val="Tekstkomentarza"/>
    <w:link w:val="TematkomentarzaZnak"/>
    <w:uiPriority w:val="99"/>
    <w:semiHidden/>
    <w:unhideWhenUsed/>
    <w:rsid w:val="00ED7B6D"/>
    <w:rPr>
      <w:b/>
      <w:bCs/>
    </w:rPr>
  </w:style>
  <w:style w:type="character" w:customStyle="1" w:styleId="TematkomentarzaZnak">
    <w:name w:val="Temat komentarza Znak"/>
    <w:basedOn w:val="TekstkomentarzaZnak"/>
    <w:link w:val="Tematkomentarza"/>
    <w:uiPriority w:val="99"/>
    <w:semiHidden/>
    <w:rsid w:val="00ED7B6D"/>
    <w:rPr>
      <w:b/>
      <w:bCs/>
      <w:sz w:val="20"/>
      <w:szCs w:val="20"/>
    </w:rPr>
  </w:style>
  <w:style w:type="paragraph" w:styleId="Tekstdymka">
    <w:name w:val="Balloon Text"/>
    <w:basedOn w:val="Normalny"/>
    <w:link w:val="TekstdymkaZnak"/>
    <w:uiPriority w:val="99"/>
    <w:semiHidden/>
    <w:unhideWhenUsed/>
    <w:rsid w:val="00ED7B6D"/>
    <w:pPr>
      <w:autoSpaceDE/>
      <w:autoSpaceDN/>
      <w:adjustRightInd/>
    </w:pPr>
    <w:rPr>
      <w:rFonts w:ascii="Segoe UI" w:eastAsiaTheme="minorHAnsi" w:hAnsi="Segoe UI" w:cs="Segoe UI"/>
      <w:color w:val="auto"/>
      <w:sz w:val="18"/>
      <w:szCs w:val="18"/>
      <w:shd w:val="clear" w:color="auto" w:fill="auto"/>
      <w:lang w:eastAsia="en-US"/>
    </w:rPr>
  </w:style>
  <w:style w:type="character" w:customStyle="1" w:styleId="TekstdymkaZnak">
    <w:name w:val="Tekst dymka Znak"/>
    <w:basedOn w:val="Domylnaczcionkaakapitu"/>
    <w:link w:val="Tekstdymka"/>
    <w:uiPriority w:val="99"/>
    <w:semiHidden/>
    <w:rsid w:val="00ED7B6D"/>
    <w:rPr>
      <w:rFonts w:ascii="Segoe UI" w:hAnsi="Segoe UI" w:cs="Segoe UI"/>
      <w:sz w:val="18"/>
      <w:szCs w:val="18"/>
    </w:rPr>
  </w:style>
  <w:style w:type="paragraph" w:styleId="Nagwek">
    <w:name w:val="header"/>
    <w:basedOn w:val="Normalny"/>
    <w:link w:val="NagwekZnak"/>
    <w:unhideWhenUsed/>
    <w:rsid w:val="00B13825"/>
    <w:pPr>
      <w:tabs>
        <w:tab w:val="center" w:pos="4536"/>
        <w:tab w:val="right" w:pos="9072"/>
      </w:tabs>
      <w:autoSpaceDE/>
      <w:autoSpaceDN/>
      <w:adjustRightInd/>
    </w:pPr>
    <w:rPr>
      <w:rFonts w:asciiTheme="minorHAnsi" w:eastAsiaTheme="minorHAnsi" w:hAnsiTheme="minorHAnsi" w:cstheme="minorBidi"/>
      <w:color w:val="auto"/>
      <w:shd w:val="clear" w:color="auto" w:fill="auto"/>
      <w:lang w:eastAsia="en-US"/>
    </w:rPr>
  </w:style>
  <w:style w:type="character" w:customStyle="1" w:styleId="NagwekZnak">
    <w:name w:val="Nagłówek Znak"/>
    <w:basedOn w:val="Domylnaczcionkaakapitu"/>
    <w:link w:val="Nagwek"/>
    <w:rsid w:val="00B13825"/>
  </w:style>
  <w:style w:type="paragraph" w:styleId="Stopka">
    <w:name w:val="footer"/>
    <w:basedOn w:val="Normalny"/>
    <w:link w:val="StopkaZnak"/>
    <w:uiPriority w:val="99"/>
    <w:unhideWhenUsed/>
    <w:rsid w:val="00B13825"/>
    <w:pPr>
      <w:tabs>
        <w:tab w:val="center" w:pos="4536"/>
        <w:tab w:val="right" w:pos="9072"/>
      </w:tabs>
      <w:autoSpaceDE/>
      <w:autoSpaceDN/>
      <w:adjustRightInd/>
    </w:pPr>
    <w:rPr>
      <w:rFonts w:asciiTheme="minorHAnsi" w:eastAsiaTheme="minorHAnsi" w:hAnsiTheme="minorHAnsi" w:cstheme="minorBidi"/>
      <w:color w:val="auto"/>
      <w:shd w:val="clear" w:color="auto" w:fill="auto"/>
      <w:lang w:eastAsia="en-US"/>
    </w:rPr>
  </w:style>
  <w:style w:type="character" w:customStyle="1" w:styleId="StopkaZnak">
    <w:name w:val="Stopka Znak"/>
    <w:basedOn w:val="Domylnaczcionkaakapitu"/>
    <w:link w:val="Stopka"/>
    <w:uiPriority w:val="99"/>
    <w:rsid w:val="00B13825"/>
  </w:style>
  <w:style w:type="character" w:styleId="Hipercze">
    <w:name w:val="Hyperlink"/>
    <w:unhideWhenUsed/>
    <w:rsid w:val="00C10911"/>
    <w:rPr>
      <w:color w:val="000080"/>
      <w:u w:val="single"/>
    </w:rPr>
  </w:style>
  <w:style w:type="paragraph" w:styleId="Akapitzlist">
    <w:name w:val="List Paragraph"/>
    <w:basedOn w:val="Normalny"/>
    <w:uiPriority w:val="34"/>
    <w:qFormat/>
    <w:rsid w:val="000F1F01"/>
    <w:pPr>
      <w:autoSpaceDE/>
      <w:autoSpaceDN/>
      <w:adjustRightInd/>
      <w:ind w:left="708"/>
    </w:pPr>
    <w:rPr>
      <w:color w:val="auto"/>
      <w:sz w:val="24"/>
      <w:szCs w:val="24"/>
      <w:shd w:val="clear" w:color="auto" w:fill="auto"/>
    </w:rPr>
  </w:style>
  <w:style w:type="paragraph" w:styleId="Tekstprzypisukocowego">
    <w:name w:val="endnote text"/>
    <w:basedOn w:val="Normalny"/>
    <w:link w:val="TekstprzypisukocowegoZnak"/>
    <w:uiPriority w:val="99"/>
    <w:semiHidden/>
    <w:unhideWhenUsed/>
    <w:rsid w:val="00C829B1"/>
    <w:pPr>
      <w:autoSpaceDE/>
      <w:autoSpaceDN/>
      <w:adjustRightInd/>
    </w:pPr>
    <w:rPr>
      <w:rFonts w:asciiTheme="minorHAnsi" w:eastAsiaTheme="minorHAnsi" w:hAnsiTheme="minorHAnsi" w:cstheme="minorBidi"/>
      <w:color w:val="auto"/>
      <w:sz w:val="20"/>
      <w:szCs w:val="20"/>
      <w:shd w:val="clear" w:color="auto" w:fill="auto"/>
      <w:lang w:eastAsia="en-US"/>
    </w:rPr>
  </w:style>
  <w:style w:type="character" w:customStyle="1" w:styleId="TekstprzypisukocowegoZnak">
    <w:name w:val="Tekst przypisu końcowego Znak"/>
    <w:basedOn w:val="Domylnaczcionkaakapitu"/>
    <w:link w:val="Tekstprzypisukocowego"/>
    <w:uiPriority w:val="99"/>
    <w:semiHidden/>
    <w:rsid w:val="00C829B1"/>
    <w:rPr>
      <w:sz w:val="20"/>
      <w:szCs w:val="20"/>
    </w:rPr>
  </w:style>
  <w:style w:type="character" w:styleId="Odwoanieprzypisukocowego">
    <w:name w:val="endnote reference"/>
    <w:basedOn w:val="Domylnaczcionkaakapitu"/>
    <w:uiPriority w:val="99"/>
    <w:semiHidden/>
    <w:unhideWhenUsed/>
    <w:rsid w:val="00C829B1"/>
    <w:rPr>
      <w:vertAlign w:val="superscript"/>
    </w:rPr>
  </w:style>
  <w:style w:type="paragraph" w:styleId="Poprawka">
    <w:name w:val="Revision"/>
    <w:hidden/>
    <w:uiPriority w:val="99"/>
    <w:semiHidden/>
    <w:rsid w:val="001A5CA1"/>
    <w:pPr>
      <w:spacing w:after="0" w:line="240" w:lineRule="auto"/>
    </w:pPr>
  </w:style>
  <w:style w:type="character" w:customStyle="1" w:styleId="Nagwek2Znak">
    <w:name w:val="Nagłówek 2 Znak"/>
    <w:basedOn w:val="Domylnaczcionkaakapitu"/>
    <w:link w:val="Nagwek2"/>
    <w:uiPriority w:val="9"/>
    <w:rsid w:val="00EC3911"/>
    <w:rPr>
      <w:rFonts w:ascii="Times New Roman" w:eastAsia="Times New Roman" w:hAnsi="Times New Roman" w:cs="Times New Roman"/>
      <w:b/>
      <w:bCs/>
      <w:sz w:val="36"/>
      <w:szCs w:val="36"/>
      <w:lang w:eastAsia="pl-PL"/>
    </w:rPr>
  </w:style>
  <w:style w:type="paragraph" w:styleId="Bezodstpw">
    <w:name w:val="No Spacing"/>
    <w:qFormat/>
    <w:rsid w:val="000A4DFD"/>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customStyle="1" w:styleId="Default">
    <w:name w:val="Default"/>
    <w:qFormat/>
    <w:rsid w:val="00FC00B6"/>
    <w:pPr>
      <w:suppressAutoHyphens/>
      <w:spacing w:after="200" w:line="276" w:lineRule="auto"/>
    </w:pPr>
    <w:rPr>
      <w:rFonts w:ascii="Times New Roman" w:eastAsia="Calibri" w:hAnsi="Times New Roman" w:cs="Times New Roman"/>
      <w:color w:val="000000"/>
      <w:sz w:val="24"/>
    </w:rPr>
  </w:style>
  <w:style w:type="character" w:customStyle="1" w:styleId="Nagwek3Znak">
    <w:name w:val="Nagłówek 3 Znak"/>
    <w:basedOn w:val="Domylnaczcionkaakapitu"/>
    <w:link w:val="Nagwek3"/>
    <w:uiPriority w:val="9"/>
    <w:rsid w:val="00B47E1B"/>
    <w:rPr>
      <w:rFonts w:asciiTheme="majorHAnsi" w:eastAsiaTheme="majorEastAsia" w:hAnsiTheme="majorHAnsi" w:cstheme="majorBidi"/>
      <w:b/>
      <w:bCs/>
      <w:color w:val="5B9BD5" w:themeColor="accent1"/>
    </w:rPr>
  </w:style>
  <w:style w:type="character" w:customStyle="1" w:styleId="hgkelc">
    <w:name w:val="hgkelc"/>
    <w:basedOn w:val="Domylnaczcionkaakapitu"/>
    <w:uiPriority w:val="99"/>
    <w:rsid w:val="00A71647"/>
  </w:style>
  <w:style w:type="paragraph" w:customStyle="1" w:styleId="Standard">
    <w:name w:val="Standard"/>
    <w:rsid w:val="008F7D3C"/>
    <w:pPr>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NormalnyWeb">
    <w:name w:val="Normal (Web)"/>
    <w:basedOn w:val="Normalny"/>
    <w:uiPriority w:val="99"/>
    <w:unhideWhenUsed/>
    <w:rsid w:val="00CF5E82"/>
    <w:pPr>
      <w:autoSpaceDE/>
      <w:autoSpaceDN/>
      <w:adjustRightInd/>
      <w:spacing w:before="100" w:beforeAutospacing="1" w:after="100" w:afterAutospacing="1"/>
    </w:pPr>
    <w:rPr>
      <w:color w:val="auto"/>
      <w:sz w:val="24"/>
      <w:szCs w:val="24"/>
      <w:shd w:val="clear" w:color="auto" w:fill="auto"/>
    </w:rPr>
  </w:style>
  <w:style w:type="character" w:styleId="Uwydatnienie">
    <w:name w:val="Emphasis"/>
    <w:basedOn w:val="Domylnaczcionkaakapitu"/>
    <w:uiPriority w:val="20"/>
    <w:qFormat/>
    <w:rsid w:val="0014037D"/>
    <w:rPr>
      <w:i/>
      <w:iCs/>
    </w:rPr>
  </w:style>
  <w:style w:type="character" w:styleId="Pogrubienie">
    <w:name w:val="Strong"/>
    <w:basedOn w:val="Domylnaczcionkaakapitu"/>
    <w:uiPriority w:val="22"/>
    <w:qFormat/>
    <w:rsid w:val="0089265F"/>
    <w:rPr>
      <w:b/>
      <w:bCs/>
    </w:rPr>
  </w:style>
  <w:style w:type="character" w:customStyle="1" w:styleId="Nagwek1Znak">
    <w:name w:val="Nagłówek 1 Znak"/>
    <w:basedOn w:val="Domylnaczcionkaakapitu"/>
    <w:link w:val="Nagwek1"/>
    <w:uiPriority w:val="9"/>
    <w:rsid w:val="005930F0"/>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658965088">
      <w:bodyDiv w:val="1"/>
      <w:marLeft w:val="0"/>
      <w:marRight w:val="0"/>
      <w:marTop w:val="0"/>
      <w:marBottom w:val="0"/>
      <w:divBdr>
        <w:top w:val="none" w:sz="0" w:space="0" w:color="auto"/>
        <w:left w:val="none" w:sz="0" w:space="0" w:color="auto"/>
        <w:bottom w:val="none" w:sz="0" w:space="0" w:color="auto"/>
        <w:right w:val="none" w:sz="0" w:space="0" w:color="auto"/>
      </w:divBdr>
    </w:div>
    <w:div w:id="735861470">
      <w:bodyDiv w:val="1"/>
      <w:marLeft w:val="0"/>
      <w:marRight w:val="0"/>
      <w:marTop w:val="0"/>
      <w:marBottom w:val="0"/>
      <w:divBdr>
        <w:top w:val="none" w:sz="0" w:space="0" w:color="auto"/>
        <w:left w:val="none" w:sz="0" w:space="0" w:color="auto"/>
        <w:bottom w:val="none" w:sz="0" w:space="0" w:color="auto"/>
        <w:right w:val="none" w:sz="0" w:space="0" w:color="auto"/>
      </w:divBdr>
    </w:div>
    <w:div w:id="904485113">
      <w:bodyDiv w:val="1"/>
      <w:marLeft w:val="0"/>
      <w:marRight w:val="0"/>
      <w:marTop w:val="0"/>
      <w:marBottom w:val="0"/>
      <w:divBdr>
        <w:top w:val="none" w:sz="0" w:space="0" w:color="auto"/>
        <w:left w:val="none" w:sz="0" w:space="0" w:color="auto"/>
        <w:bottom w:val="none" w:sz="0" w:space="0" w:color="auto"/>
        <w:right w:val="none" w:sz="0" w:space="0" w:color="auto"/>
      </w:divBdr>
    </w:div>
    <w:div w:id="947471558">
      <w:bodyDiv w:val="1"/>
      <w:marLeft w:val="0"/>
      <w:marRight w:val="0"/>
      <w:marTop w:val="0"/>
      <w:marBottom w:val="0"/>
      <w:divBdr>
        <w:top w:val="none" w:sz="0" w:space="0" w:color="auto"/>
        <w:left w:val="none" w:sz="0" w:space="0" w:color="auto"/>
        <w:bottom w:val="none" w:sz="0" w:space="0" w:color="auto"/>
        <w:right w:val="none" w:sz="0" w:space="0" w:color="auto"/>
      </w:divBdr>
    </w:div>
    <w:div w:id="1027171908">
      <w:bodyDiv w:val="1"/>
      <w:marLeft w:val="0"/>
      <w:marRight w:val="0"/>
      <w:marTop w:val="0"/>
      <w:marBottom w:val="0"/>
      <w:divBdr>
        <w:top w:val="none" w:sz="0" w:space="0" w:color="auto"/>
        <w:left w:val="none" w:sz="0" w:space="0" w:color="auto"/>
        <w:bottom w:val="none" w:sz="0" w:space="0" w:color="auto"/>
        <w:right w:val="none" w:sz="0" w:space="0" w:color="auto"/>
      </w:divBdr>
    </w:div>
    <w:div w:id="1691757585">
      <w:bodyDiv w:val="1"/>
      <w:marLeft w:val="0"/>
      <w:marRight w:val="0"/>
      <w:marTop w:val="0"/>
      <w:marBottom w:val="0"/>
      <w:divBdr>
        <w:top w:val="none" w:sz="0" w:space="0" w:color="auto"/>
        <w:left w:val="none" w:sz="0" w:space="0" w:color="auto"/>
        <w:bottom w:val="none" w:sz="0" w:space="0" w:color="auto"/>
        <w:right w:val="none" w:sz="0" w:space="0" w:color="auto"/>
      </w:divBdr>
    </w:div>
    <w:div w:id="1927228966">
      <w:bodyDiv w:val="1"/>
      <w:marLeft w:val="0"/>
      <w:marRight w:val="0"/>
      <w:marTop w:val="0"/>
      <w:marBottom w:val="0"/>
      <w:divBdr>
        <w:top w:val="none" w:sz="0" w:space="0" w:color="auto"/>
        <w:left w:val="none" w:sz="0" w:space="0" w:color="auto"/>
        <w:bottom w:val="none" w:sz="0" w:space="0" w:color="auto"/>
        <w:right w:val="none" w:sz="0" w:space="0" w:color="auto"/>
      </w:divBdr>
    </w:div>
    <w:div w:id="21091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532D-7061-487E-82E1-E959D2DF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16</Pages>
  <Words>5891</Words>
  <Characters>35347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Lodczyk</dc:creator>
  <cp:lastModifiedBy>zaneta.stepczynska</cp:lastModifiedBy>
  <cp:revision>788</cp:revision>
  <cp:lastPrinted>2025-08-27T06:57:00Z</cp:lastPrinted>
  <dcterms:created xsi:type="dcterms:W3CDTF">2025-01-24T11:45:00Z</dcterms:created>
  <dcterms:modified xsi:type="dcterms:W3CDTF">2025-09-30T10:08:00Z</dcterms:modified>
</cp:coreProperties>
</file>