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A40C" w14:textId="77777777" w:rsidR="000734A7" w:rsidRDefault="000734A7" w:rsidP="0074527C">
      <w:pPr>
        <w:rPr>
          <w:bCs/>
          <w:color w:val="000000" w:themeColor="text1"/>
          <w:sz w:val="24"/>
          <w:szCs w:val="24"/>
        </w:rPr>
      </w:pPr>
    </w:p>
    <w:p w14:paraId="11014BE2" w14:textId="2E86B857" w:rsidR="00C10911" w:rsidRDefault="00C10911" w:rsidP="0074527C">
      <w:pPr>
        <w:rPr>
          <w:bCs/>
          <w:color w:val="000000" w:themeColor="text1"/>
          <w:sz w:val="24"/>
          <w:szCs w:val="24"/>
        </w:rPr>
      </w:pPr>
      <w:r w:rsidRPr="00A971A8">
        <w:rPr>
          <w:bCs/>
          <w:color w:val="000000" w:themeColor="text1"/>
          <w:sz w:val="24"/>
          <w:szCs w:val="24"/>
        </w:rPr>
        <w:t>BRM.0002</w:t>
      </w:r>
      <w:r w:rsidR="001D7940" w:rsidRPr="00A971A8">
        <w:rPr>
          <w:bCs/>
          <w:color w:val="000000" w:themeColor="text1"/>
          <w:sz w:val="24"/>
          <w:szCs w:val="24"/>
        </w:rPr>
        <w:t>.</w:t>
      </w:r>
      <w:r w:rsidR="00A7676B">
        <w:rPr>
          <w:bCs/>
          <w:color w:val="000000" w:themeColor="text1"/>
          <w:sz w:val="24"/>
          <w:szCs w:val="24"/>
        </w:rPr>
        <w:t>5</w:t>
      </w:r>
      <w:r w:rsidR="00D66882" w:rsidRPr="00A971A8">
        <w:rPr>
          <w:bCs/>
          <w:color w:val="000000" w:themeColor="text1"/>
          <w:sz w:val="24"/>
          <w:szCs w:val="24"/>
        </w:rPr>
        <w:t>.</w:t>
      </w:r>
      <w:r w:rsidR="00B862BB" w:rsidRPr="00A971A8">
        <w:rPr>
          <w:bCs/>
          <w:color w:val="000000" w:themeColor="text1"/>
          <w:sz w:val="24"/>
          <w:szCs w:val="24"/>
        </w:rPr>
        <w:t>202</w:t>
      </w:r>
      <w:r w:rsidR="00135DCE" w:rsidRPr="00A971A8">
        <w:rPr>
          <w:bCs/>
          <w:color w:val="000000" w:themeColor="text1"/>
          <w:sz w:val="24"/>
          <w:szCs w:val="24"/>
        </w:rPr>
        <w:t>5</w:t>
      </w:r>
    </w:p>
    <w:p w14:paraId="30DE8F06" w14:textId="77777777" w:rsidR="000B3429" w:rsidRPr="00A971A8" w:rsidRDefault="000B3429" w:rsidP="0074527C">
      <w:pPr>
        <w:rPr>
          <w:color w:val="000000" w:themeColor="text1"/>
          <w:sz w:val="24"/>
          <w:szCs w:val="24"/>
        </w:rPr>
      </w:pPr>
    </w:p>
    <w:p w14:paraId="02197A97" w14:textId="2680A8F5" w:rsidR="000B3429" w:rsidRPr="00A971A8" w:rsidRDefault="00E2706B" w:rsidP="0074527C">
      <w:pPr>
        <w:jc w:val="center"/>
        <w:rPr>
          <w:b/>
          <w:bCs/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P R O T O K Ó Ł   Nr </w:t>
      </w:r>
      <w:r w:rsidR="00A7676B">
        <w:rPr>
          <w:b/>
          <w:bCs/>
          <w:sz w:val="24"/>
          <w:szCs w:val="24"/>
        </w:rPr>
        <w:t>XIV</w:t>
      </w:r>
      <w:r w:rsidR="00C10911" w:rsidRPr="00A971A8">
        <w:rPr>
          <w:b/>
          <w:bCs/>
          <w:sz w:val="24"/>
          <w:szCs w:val="24"/>
        </w:rPr>
        <w:t>/202</w:t>
      </w:r>
      <w:r w:rsidR="00135DCE" w:rsidRPr="00A971A8">
        <w:rPr>
          <w:b/>
          <w:bCs/>
          <w:sz w:val="24"/>
          <w:szCs w:val="24"/>
        </w:rPr>
        <w:t>5</w:t>
      </w:r>
    </w:p>
    <w:p w14:paraId="2BB9841D" w14:textId="77777777" w:rsidR="00015D11" w:rsidRPr="00A971A8" w:rsidRDefault="00C10911" w:rsidP="00D66882">
      <w:pPr>
        <w:jc w:val="center"/>
        <w:rPr>
          <w:b/>
          <w:bCs/>
          <w:sz w:val="24"/>
          <w:szCs w:val="24"/>
        </w:rPr>
      </w:pPr>
      <w:r w:rsidRPr="00A971A8">
        <w:rPr>
          <w:b/>
          <w:bCs/>
          <w:sz w:val="24"/>
          <w:szCs w:val="24"/>
        </w:rPr>
        <w:t>z obrad sesji</w:t>
      </w:r>
      <w:r w:rsidR="00015D11" w:rsidRPr="00A971A8">
        <w:rPr>
          <w:b/>
          <w:bCs/>
          <w:sz w:val="24"/>
          <w:szCs w:val="24"/>
        </w:rPr>
        <w:t xml:space="preserve"> </w:t>
      </w:r>
      <w:r w:rsidRPr="00A971A8">
        <w:rPr>
          <w:b/>
          <w:bCs/>
          <w:sz w:val="24"/>
          <w:szCs w:val="24"/>
        </w:rPr>
        <w:t xml:space="preserve">Rady Miejskiej w Zelowie </w:t>
      </w:r>
    </w:p>
    <w:p w14:paraId="070E2687" w14:textId="77777777" w:rsidR="00015D11" w:rsidRPr="00A971A8" w:rsidRDefault="00015D11" w:rsidP="00D66882">
      <w:pPr>
        <w:jc w:val="center"/>
        <w:rPr>
          <w:bCs/>
          <w:sz w:val="24"/>
          <w:szCs w:val="24"/>
        </w:rPr>
      </w:pPr>
    </w:p>
    <w:p w14:paraId="44E8C24A" w14:textId="4A5D5D40" w:rsidR="00C10911" w:rsidRPr="00A971A8" w:rsidRDefault="00C10911" w:rsidP="00D66882">
      <w:pPr>
        <w:jc w:val="center"/>
        <w:rPr>
          <w:bCs/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 </w:t>
      </w:r>
      <w:r w:rsidR="00015D11" w:rsidRPr="00A971A8">
        <w:rPr>
          <w:bCs/>
          <w:sz w:val="24"/>
          <w:szCs w:val="24"/>
        </w:rPr>
        <w:t xml:space="preserve">odbytej w dniu </w:t>
      </w:r>
      <w:r w:rsidR="00A7676B">
        <w:rPr>
          <w:bCs/>
          <w:sz w:val="24"/>
          <w:szCs w:val="24"/>
        </w:rPr>
        <w:t xml:space="preserve">17 czerwca </w:t>
      </w:r>
      <w:r w:rsidR="00135DCE" w:rsidRPr="00A971A8">
        <w:rPr>
          <w:bCs/>
          <w:sz w:val="24"/>
          <w:szCs w:val="24"/>
        </w:rPr>
        <w:t>2025</w:t>
      </w:r>
      <w:r w:rsidR="00015D11" w:rsidRPr="00A971A8">
        <w:rPr>
          <w:bCs/>
          <w:sz w:val="24"/>
          <w:szCs w:val="24"/>
        </w:rPr>
        <w:t xml:space="preserve"> roku</w:t>
      </w:r>
      <w:r w:rsidRPr="00A971A8">
        <w:rPr>
          <w:bCs/>
          <w:sz w:val="24"/>
          <w:szCs w:val="24"/>
        </w:rPr>
        <w:t xml:space="preserve">    </w:t>
      </w:r>
    </w:p>
    <w:p w14:paraId="30726208" w14:textId="77777777" w:rsidR="00C10911" w:rsidRPr="00A971A8" w:rsidRDefault="00C10911" w:rsidP="0074527C">
      <w:pPr>
        <w:jc w:val="center"/>
        <w:rPr>
          <w:bCs/>
          <w:sz w:val="24"/>
          <w:szCs w:val="24"/>
        </w:rPr>
      </w:pPr>
    </w:p>
    <w:p w14:paraId="2F279BE2" w14:textId="52FF45C0" w:rsidR="002C4F5F" w:rsidRPr="00A971A8" w:rsidRDefault="002C4F5F" w:rsidP="0074527C">
      <w:pPr>
        <w:jc w:val="both"/>
        <w:rPr>
          <w:color w:val="000000" w:themeColor="text1"/>
          <w:sz w:val="24"/>
          <w:szCs w:val="24"/>
        </w:rPr>
      </w:pPr>
      <w:r w:rsidRPr="00A971A8">
        <w:rPr>
          <w:color w:val="000000" w:themeColor="text1"/>
          <w:sz w:val="24"/>
          <w:szCs w:val="24"/>
        </w:rPr>
        <w:t>Sesja Rady Miejskiej w Zelowie odbyła się w Domu Kultury w Zelowie, ul. Kościuszki 74</w:t>
      </w:r>
      <w:r w:rsidR="008F3936" w:rsidRPr="00A971A8">
        <w:rPr>
          <w:color w:val="000000" w:themeColor="text1"/>
          <w:sz w:val="24"/>
          <w:szCs w:val="24"/>
        </w:rPr>
        <w:t>,</w:t>
      </w:r>
      <w:r w:rsidRPr="00A971A8">
        <w:rPr>
          <w:color w:val="000000" w:themeColor="text1"/>
          <w:sz w:val="24"/>
          <w:szCs w:val="24"/>
        </w:rPr>
        <w:t xml:space="preserve"> </w:t>
      </w:r>
      <w:r w:rsidRPr="00A971A8">
        <w:rPr>
          <w:color w:val="000000" w:themeColor="text1"/>
          <w:sz w:val="24"/>
          <w:szCs w:val="24"/>
        </w:rPr>
        <w:br/>
      </w:r>
      <w:r w:rsidR="008F3936" w:rsidRPr="00A971A8">
        <w:rPr>
          <w:color w:val="000000" w:themeColor="text1"/>
          <w:sz w:val="24"/>
          <w:szCs w:val="24"/>
        </w:rPr>
        <w:t xml:space="preserve">w dniu </w:t>
      </w:r>
      <w:r w:rsidR="00A7676B">
        <w:rPr>
          <w:color w:val="000000" w:themeColor="text1"/>
          <w:sz w:val="24"/>
          <w:szCs w:val="24"/>
        </w:rPr>
        <w:t xml:space="preserve">17 czerwca </w:t>
      </w:r>
      <w:r w:rsidR="00135DCE" w:rsidRPr="00A971A8">
        <w:rPr>
          <w:color w:val="000000" w:themeColor="text1"/>
          <w:sz w:val="24"/>
          <w:szCs w:val="24"/>
        </w:rPr>
        <w:t>2025 r.</w:t>
      </w:r>
      <w:r w:rsidR="008F3936" w:rsidRPr="00A971A8">
        <w:rPr>
          <w:color w:val="000000" w:themeColor="text1"/>
          <w:sz w:val="24"/>
          <w:szCs w:val="24"/>
        </w:rPr>
        <w:t xml:space="preserve"> </w:t>
      </w:r>
      <w:r w:rsidRPr="008D0126">
        <w:rPr>
          <w:color w:val="auto"/>
          <w:sz w:val="24"/>
          <w:szCs w:val="24"/>
        </w:rPr>
        <w:t xml:space="preserve">o godz. </w:t>
      </w:r>
      <w:r w:rsidR="00A7676B" w:rsidRPr="008D0126">
        <w:rPr>
          <w:color w:val="auto"/>
          <w:sz w:val="24"/>
          <w:szCs w:val="24"/>
        </w:rPr>
        <w:t>9</w:t>
      </w:r>
      <w:r w:rsidRPr="008D0126">
        <w:rPr>
          <w:color w:val="auto"/>
          <w:sz w:val="24"/>
          <w:szCs w:val="24"/>
        </w:rPr>
        <w:t>:00</w:t>
      </w:r>
      <w:r w:rsidR="00EF4212" w:rsidRPr="008D0126">
        <w:rPr>
          <w:color w:val="auto"/>
          <w:sz w:val="24"/>
          <w:szCs w:val="24"/>
        </w:rPr>
        <w:t xml:space="preserve">, a zakończyła o godz. </w:t>
      </w:r>
      <w:r w:rsidR="008D0126" w:rsidRPr="008D0126">
        <w:rPr>
          <w:color w:val="auto"/>
          <w:sz w:val="24"/>
          <w:szCs w:val="24"/>
        </w:rPr>
        <w:t>11</w:t>
      </w:r>
      <w:r w:rsidR="00A7676B" w:rsidRPr="008D0126">
        <w:rPr>
          <w:color w:val="auto"/>
          <w:sz w:val="24"/>
          <w:szCs w:val="24"/>
        </w:rPr>
        <w:t>:00</w:t>
      </w:r>
      <w:r w:rsidRPr="008D0126">
        <w:rPr>
          <w:color w:val="auto"/>
          <w:sz w:val="24"/>
          <w:szCs w:val="24"/>
        </w:rPr>
        <w:t>.</w:t>
      </w:r>
      <w:r w:rsidRPr="00A971A8">
        <w:rPr>
          <w:color w:val="000000" w:themeColor="text1"/>
          <w:sz w:val="24"/>
          <w:szCs w:val="24"/>
        </w:rPr>
        <w:t xml:space="preserve"> </w:t>
      </w:r>
    </w:p>
    <w:p w14:paraId="1D93F1D0" w14:textId="77777777" w:rsidR="00015D11" w:rsidRPr="00A971A8" w:rsidRDefault="00015D11" w:rsidP="0074527C">
      <w:pPr>
        <w:jc w:val="both"/>
        <w:rPr>
          <w:sz w:val="24"/>
          <w:szCs w:val="24"/>
        </w:rPr>
      </w:pPr>
    </w:p>
    <w:p w14:paraId="4FB081B1" w14:textId="77777777" w:rsidR="005360F9" w:rsidRPr="00A971A8" w:rsidRDefault="00C10911" w:rsidP="0005385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Przebieg sesji odzwierciedla nagranie udostępnione pod adresem: </w:t>
      </w:r>
    </w:p>
    <w:p w14:paraId="766BB264" w14:textId="49930339" w:rsidR="00A01276" w:rsidRDefault="00DA02C0" w:rsidP="0074527C">
      <w:pPr>
        <w:keepNext/>
        <w:tabs>
          <w:tab w:val="left" w:pos="0"/>
        </w:tabs>
        <w:jc w:val="both"/>
        <w:rPr>
          <w:rStyle w:val="Hipercze"/>
          <w:b/>
          <w:color w:val="FF0000"/>
          <w:sz w:val="24"/>
          <w:szCs w:val="24"/>
          <w:u w:val="none"/>
        </w:rPr>
      </w:pPr>
      <w:hyperlink r:id="rId8" w:history="1">
        <w:r w:rsidRPr="00EC48E6">
          <w:rPr>
            <w:rStyle w:val="Hipercze"/>
            <w:b/>
            <w:sz w:val="24"/>
            <w:szCs w:val="24"/>
          </w:rPr>
          <w:t>https://www.youtube.com/watch?v=4TVFOzZ5iEo</w:t>
        </w:r>
      </w:hyperlink>
    </w:p>
    <w:p w14:paraId="6AC6AD26" w14:textId="77777777" w:rsidR="00DA02C0" w:rsidRPr="00A971A8" w:rsidRDefault="00DA02C0" w:rsidP="0074527C">
      <w:pPr>
        <w:keepNext/>
        <w:tabs>
          <w:tab w:val="left" w:pos="0"/>
        </w:tabs>
        <w:jc w:val="both"/>
        <w:rPr>
          <w:b/>
          <w:color w:val="0070C0"/>
          <w:sz w:val="24"/>
          <w:szCs w:val="24"/>
        </w:rPr>
      </w:pPr>
    </w:p>
    <w:p w14:paraId="1CA7AA94" w14:textId="77777777" w:rsidR="00C10911" w:rsidRPr="00A971A8" w:rsidRDefault="00C10911" w:rsidP="0074527C">
      <w:pPr>
        <w:keepNext/>
        <w:tabs>
          <w:tab w:val="left" w:pos="0"/>
        </w:tabs>
        <w:jc w:val="both"/>
        <w:rPr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Do punktu 1. </w:t>
      </w:r>
    </w:p>
    <w:p w14:paraId="6747BA2B" w14:textId="447B45D2" w:rsidR="00C10911" w:rsidRPr="00A971A8" w:rsidRDefault="00C10911" w:rsidP="0074527C">
      <w:pPr>
        <w:keepNext/>
        <w:tabs>
          <w:tab w:val="left" w:pos="0"/>
        </w:tabs>
        <w:jc w:val="both"/>
        <w:rPr>
          <w:sz w:val="24"/>
          <w:szCs w:val="24"/>
        </w:rPr>
      </w:pPr>
      <w:r w:rsidRPr="00A971A8">
        <w:rPr>
          <w:b/>
          <w:bCs/>
          <w:sz w:val="24"/>
          <w:szCs w:val="24"/>
        </w:rPr>
        <w:t xml:space="preserve">Otwarcie sesji i stwierdzenie quorum. </w:t>
      </w:r>
      <w:r w:rsidR="005B7401">
        <w:rPr>
          <w:b/>
          <w:bCs/>
          <w:sz w:val="24"/>
          <w:szCs w:val="24"/>
        </w:rPr>
        <w:t xml:space="preserve"> </w:t>
      </w:r>
    </w:p>
    <w:p w14:paraId="45BDEB9F" w14:textId="77777777" w:rsidR="00C10911" w:rsidRPr="00A971A8" w:rsidRDefault="00C10911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  <w:t xml:space="preserve">Sesję otworzył Przewodniczący Rady Miejskiej w Zelowie p. Sylwester Drozdowski. Serdecznie powitał wszystkich przybyłych na sesję: </w:t>
      </w:r>
    </w:p>
    <w:p w14:paraId="22051119" w14:textId="77777777" w:rsidR="00C10911" w:rsidRPr="00A971A8" w:rsidRDefault="00C10911" w:rsidP="0074527C">
      <w:pPr>
        <w:rPr>
          <w:sz w:val="24"/>
          <w:szCs w:val="24"/>
        </w:rPr>
      </w:pPr>
      <w:r w:rsidRPr="00A971A8">
        <w:rPr>
          <w:sz w:val="24"/>
          <w:szCs w:val="24"/>
        </w:rPr>
        <w:t xml:space="preserve">- radnych Rady Miejskiej w Zelowie, </w:t>
      </w:r>
    </w:p>
    <w:p w14:paraId="376DB9DC" w14:textId="77777777" w:rsidR="00C10911" w:rsidRPr="00A971A8" w:rsidRDefault="00C10911" w:rsidP="0074527C">
      <w:pPr>
        <w:rPr>
          <w:sz w:val="24"/>
          <w:szCs w:val="24"/>
        </w:rPr>
      </w:pPr>
      <w:r w:rsidRPr="00A971A8">
        <w:rPr>
          <w:sz w:val="24"/>
          <w:szCs w:val="24"/>
        </w:rPr>
        <w:t xml:space="preserve">- Burmistrza Zelowa – p. </w:t>
      </w:r>
      <w:r w:rsidR="00E2706B" w:rsidRPr="00A971A8">
        <w:rPr>
          <w:sz w:val="24"/>
          <w:szCs w:val="24"/>
        </w:rPr>
        <w:t>Kamila Świtałę</w:t>
      </w:r>
      <w:r w:rsidR="00FA4BD6" w:rsidRPr="00A971A8">
        <w:rPr>
          <w:sz w:val="24"/>
          <w:szCs w:val="24"/>
        </w:rPr>
        <w:t>,</w:t>
      </w:r>
    </w:p>
    <w:p w14:paraId="077FF53B" w14:textId="3B49819C" w:rsidR="007D6C2A" w:rsidRPr="00A971A8" w:rsidRDefault="007D6C2A" w:rsidP="0074527C">
      <w:pPr>
        <w:rPr>
          <w:sz w:val="24"/>
          <w:szCs w:val="24"/>
        </w:rPr>
      </w:pPr>
      <w:r w:rsidRPr="00A971A8">
        <w:rPr>
          <w:sz w:val="24"/>
          <w:szCs w:val="24"/>
        </w:rPr>
        <w:t>-</w:t>
      </w:r>
      <w:r w:rsidR="00D6540D" w:rsidRPr="00A971A8">
        <w:rPr>
          <w:sz w:val="24"/>
          <w:szCs w:val="24"/>
        </w:rPr>
        <w:t xml:space="preserve"> </w:t>
      </w:r>
      <w:r w:rsidR="003928EB" w:rsidRPr="00A971A8">
        <w:rPr>
          <w:sz w:val="24"/>
          <w:szCs w:val="24"/>
        </w:rPr>
        <w:t>Zastępcę</w:t>
      </w:r>
      <w:r w:rsidRPr="00A971A8">
        <w:rPr>
          <w:sz w:val="24"/>
          <w:szCs w:val="24"/>
        </w:rPr>
        <w:t xml:space="preserve"> Burmistrza – p. Annę Doliwę</w:t>
      </w:r>
      <w:r w:rsidR="009A6691" w:rsidRPr="00A971A8">
        <w:rPr>
          <w:sz w:val="24"/>
          <w:szCs w:val="24"/>
        </w:rPr>
        <w:t>,</w:t>
      </w:r>
    </w:p>
    <w:p w14:paraId="52EF96C6" w14:textId="77777777" w:rsidR="00CC3BAF" w:rsidRPr="00A971A8" w:rsidRDefault="00CC3BAF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- Sekretarza Miasta p. Julitę Szmigielską,</w:t>
      </w:r>
    </w:p>
    <w:p w14:paraId="4C780890" w14:textId="77777777" w:rsidR="00C10911" w:rsidRPr="00A971A8" w:rsidRDefault="00C10911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Skarbnika Miasta p. Jadwigę Stróż, </w:t>
      </w:r>
    </w:p>
    <w:p w14:paraId="33ED65F6" w14:textId="77777777" w:rsidR="00C10911" w:rsidRPr="00A971A8" w:rsidRDefault="00C10911" w:rsidP="0074527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mecenasa, </w:t>
      </w:r>
    </w:p>
    <w:p w14:paraId="356D6C8E" w14:textId="77777777" w:rsidR="00806B5E" w:rsidRPr="00A971A8" w:rsidRDefault="00806B5E" w:rsidP="00806B5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kierowników referatów w Urzędzie Miejskim w Zelowie, </w:t>
      </w:r>
    </w:p>
    <w:p w14:paraId="41EA436D" w14:textId="77777777" w:rsidR="00D04845" w:rsidRPr="00A971A8" w:rsidRDefault="00D90932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- k</w:t>
      </w:r>
      <w:r w:rsidR="0074527C" w:rsidRPr="00A971A8">
        <w:rPr>
          <w:sz w:val="24"/>
          <w:szCs w:val="24"/>
        </w:rPr>
        <w:t>ierowników jednost</w:t>
      </w:r>
      <w:r w:rsidR="00D90636" w:rsidRPr="00A971A8">
        <w:rPr>
          <w:sz w:val="24"/>
          <w:szCs w:val="24"/>
        </w:rPr>
        <w:t>ek organizacyjnych gminy Zelów</w:t>
      </w:r>
      <w:r w:rsidR="009F1F3D" w:rsidRPr="00A971A8">
        <w:rPr>
          <w:sz w:val="24"/>
          <w:szCs w:val="24"/>
        </w:rPr>
        <w:t xml:space="preserve">, </w:t>
      </w:r>
    </w:p>
    <w:p w14:paraId="53297D25" w14:textId="77777777" w:rsidR="00D90932" w:rsidRPr="00A971A8" w:rsidRDefault="00480425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- </w:t>
      </w:r>
      <w:r w:rsidR="00806B5E" w:rsidRPr="00A971A8">
        <w:rPr>
          <w:sz w:val="24"/>
          <w:szCs w:val="24"/>
        </w:rPr>
        <w:t xml:space="preserve">sołtysów obecnych na dzisiejszej sesji, </w:t>
      </w:r>
      <w:r w:rsidRPr="00A971A8">
        <w:rPr>
          <w:sz w:val="24"/>
          <w:szCs w:val="24"/>
        </w:rPr>
        <w:t xml:space="preserve">pracowników Domu Kultury w Zelowie, </w:t>
      </w:r>
    </w:p>
    <w:p w14:paraId="79B2D864" w14:textId="64471C12" w:rsidR="00E67998" w:rsidRPr="00A971A8" w:rsidRDefault="006C4B70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-</w:t>
      </w:r>
      <w:r w:rsidR="00F655D0" w:rsidRPr="00A971A8">
        <w:rPr>
          <w:sz w:val="24"/>
          <w:szCs w:val="24"/>
        </w:rPr>
        <w:t xml:space="preserve"> </w:t>
      </w:r>
      <w:r w:rsidR="005360F9" w:rsidRPr="00A971A8">
        <w:rPr>
          <w:sz w:val="24"/>
          <w:szCs w:val="24"/>
        </w:rPr>
        <w:t>mieszkańców</w:t>
      </w:r>
      <w:r w:rsidR="00D90932" w:rsidRPr="00A971A8">
        <w:rPr>
          <w:sz w:val="24"/>
          <w:szCs w:val="24"/>
        </w:rPr>
        <w:t>,</w:t>
      </w:r>
      <w:r w:rsidR="001D7940" w:rsidRPr="00A971A8">
        <w:rPr>
          <w:sz w:val="24"/>
          <w:szCs w:val="24"/>
        </w:rPr>
        <w:t xml:space="preserve"> którzy śledzą se</w:t>
      </w:r>
      <w:r w:rsidR="00E80F9C" w:rsidRPr="00A971A8">
        <w:rPr>
          <w:sz w:val="24"/>
          <w:szCs w:val="24"/>
        </w:rPr>
        <w:t xml:space="preserve">sję za pośrednictwem internetu. </w:t>
      </w:r>
    </w:p>
    <w:p w14:paraId="5D24805E" w14:textId="77777777" w:rsidR="001D7940" w:rsidRPr="00A971A8" w:rsidRDefault="001D7940" w:rsidP="00747DF4">
      <w:pPr>
        <w:jc w:val="both"/>
        <w:rPr>
          <w:sz w:val="24"/>
          <w:szCs w:val="24"/>
        </w:rPr>
      </w:pPr>
    </w:p>
    <w:p w14:paraId="5C5D82B8" w14:textId="77777777" w:rsidR="00E67998" w:rsidRPr="00A971A8" w:rsidRDefault="00E67998" w:rsidP="00747DF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Na podstawie listy obecności stwierdz</w:t>
      </w:r>
      <w:r w:rsidR="00E2706B" w:rsidRPr="00A971A8">
        <w:rPr>
          <w:sz w:val="24"/>
          <w:szCs w:val="24"/>
        </w:rPr>
        <w:t>ił, że na ustawowy skład Rady 1</w:t>
      </w:r>
      <w:r w:rsidR="00016CA4" w:rsidRPr="00A971A8">
        <w:rPr>
          <w:sz w:val="24"/>
          <w:szCs w:val="24"/>
        </w:rPr>
        <w:t>5</w:t>
      </w:r>
      <w:r w:rsidRPr="00A971A8">
        <w:rPr>
          <w:sz w:val="24"/>
          <w:szCs w:val="24"/>
        </w:rPr>
        <w:t xml:space="preserve"> radnych </w:t>
      </w:r>
      <w:r w:rsidR="0081533F" w:rsidRPr="00A971A8">
        <w:rPr>
          <w:sz w:val="24"/>
          <w:szCs w:val="24"/>
        </w:rPr>
        <w:br/>
      </w:r>
      <w:r w:rsidRPr="00A971A8">
        <w:rPr>
          <w:sz w:val="24"/>
          <w:szCs w:val="24"/>
        </w:rPr>
        <w:t>w posiedzeniu uczestniczy 1</w:t>
      </w:r>
      <w:r w:rsidR="00016CA4" w:rsidRPr="00A971A8">
        <w:rPr>
          <w:sz w:val="24"/>
          <w:szCs w:val="24"/>
        </w:rPr>
        <w:t xml:space="preserve">4 </w:t>
      </w:r>
      <w:r w:rsidRPr="00A971A8">
        <w:rPr>
          <w:sz w:val="24"/>
          <w:szCs w:val="24"/>
        </w:rPr>
        <w:t xml:space="preserve">radnych, co stanowi quorum do podejmowania prawomocnych decyzji. </w:t>
      </w:r>
    </w:p>
    <w:p w14:paraId="0A6CAE41" w14:textId="77777777" w:rsidR="00016CA4" w:rsidRPr="00A971A8" w:rsidRDefault="00016CA4" w:rsidP="00747DF4">
      <w:pPr>
        <w:jc w:val="both"/>
        <w:rPr>
          <w:sz w:val="24"/>
          <w:szCs w:val="24"/>
        </w:rPr>
      </w:pPr>
    </w:p>
    <w:p w14:paraId="0665AC30" w14:textId="77777777" w:rsidR="00C10911" w:rsidRPr="00A971A8" w:rsidRDefault="00C10911" w:rsidP="00E67998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W sesji  wzięli udział: </w:t>
      </w:r>
    </w:p>
    <w:p w14:paraId="4FDDD97F" w14:textId="77777777" w:rsidR="00EA6395" w:rsidRPr="00A971A8" w:rsidRDefault="00E2706B" w:rsidP="00EA639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Krawczyński Zbigniew</w:t>
      </w:r>
    </w:p>
    <w:p w14:paraId="0CEDC4D7" w14:textId="77777777" w:rsidR="00C10911" w:rsidRPr="00A971A8" w:rsidRDefault="00E2706B" w:rsidP="006E34D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Kędziak Janina</w:t>
      </w:r>
    </w:p>
    <w:p w14:paraId="18A52E92" w14:textId="77777777" w:rsidR="00C10911" w:rsidRPr="00A971A8" w:rsidRDefault="00C10911" w:rsidP="00C1091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Sylwester Drozdowski </w:t>
      </w:r>
    </w:p>
    <w:p w14:paraId="13F84EF0" w14:textId="77777777" w:rsidR="001D7940" w:rsidRPr="00A971A8" w:rsidRDefault="007E69F7" w:rsidP="001D7940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Kamola Tomasz </w:t>
      </w:r>
    </w:p>
    <w:p w14:paraId="37F913FF" w14:textId="77777777" w:rsidR="00D66882" w:rsidRPr="00A971A8" w:rsidRDefault="00D66882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Bartecka Anna </w:t>
      </w:r>
    </w:p>
    <w:p w14:paraId="6980EA10" w14:textId="77777777" w:rsidR="00D66882" w:rsidRPr="00A971A8" w:rsidRDefault="00D66882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Nawrocki Andrzej </w:t>
      </w:r>
    </w:p>
    <w:p w14:paraId="11A04C25" w14:textId="77777777" w:rsidR="00A905DC" w:rsidRPr="00A971A8" w:rsidRDefault="00A905DC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Chrzanowska </w:t>
      </w:r>
      <w:r w:rsidR="00192E2A" w:rsidRPr="00A971A8">
        <w:rPr>
          <w:sz w:val="24"/>
          <w:szCs w:val="24"/>
        </w:rPr>
        <w:t>Joanna</w:t>
      </w:r>
    </w:p>
    <w:p w14:paraId="4D95E33C" w14:textId="77777777" w:rsidR="00CF327B" w:rsidRPr="00A971A8" w:rsidRDefault="00CF327B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Anna Bodnar </w:t>
      </w:r>
    </w:p>
    <w:p w14:paraId="0A3B4CB1" w14:textId="77777777" w:rsidR="00B862BB" w:rsidRPr="00A971A8" w:rsidRDefault="00E2706B" w:rsidP="00B862B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Kowalska Urszula</w:t>
      </w:r>
    </w:p>
    <w:p w14:paraId="1FF9D840" w14:textId="77777777" w:rsidR="00B862BB" w:rsidRPr="00A971A8" w:rsidRDefault="00E2706B" w:rsidP="00E562C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Zaworski Grzegorz</w:t>
      </w:r>
    </w:p>
    <w:p w14:paraId="4EE9E0B2" w14:textId="77777777" w:rsidR="00E2706B" w:rsidRPr="00A971A8" w:rsidRDefault="00E2706B" w:rsidP="00E562C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Psut</w:t>
      </w:r>
      <w:r w:rsidR="004D6253" w:rsidRPr="00A971A8">
        <w:rPr>
          <w:sz w:val="24"/>
          <w:szCs w:val="24"/>
        </w:rPr>
        <w:t xml:space="preserve"> Tomasz</w:t>
      </w:r>
    </w:p>
    <w:p w14:paraId="7D5DF782" w14:textId="77777777" w:rsidR="007741F4" w:rsidRPr="00A971A8" w:rsidRDefault="007741F4" w:rsidP="00CF327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sz w:val="24"/>
          <w:szCs w:val="24"/>
        </w:rPr>
        <w:t>Marcin Gral</w:t>
      </w:r>
    </w:p>
    <w:p w14:paraId="732D41EA" w14:textId="77777777" w:rsidR="00323C48" w:rsidRPr="00323C48" w:rsidRDefault="000B2BF9" w:rsidP="00E93BD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kern w:val="3"/>
          <w:sz w:val="24"/>
          <w:szCs w:val="24"/>
        </w:rPr>
        <w:t>Sławomir Kucharski</w:t>
      </w:r>
      <w:r w:rsidR="00323C48" w:rsidRPr="00323C48">
        <w:rPr>
          <w:kern w:val="3"/>
          <w:sz w:val="24"/>
          <w:szCs w:val="24"/>
        </w:rPr>
        <w:t xml:space="preserve"> </w:t>
      </w:r>
    </w:p>
    <w:p w14:paraId="18ED372E" w14:textId="2A46A18D" w:rsidR="000B2BF9" w:rsidRPr="00A971A8" w:rsidRDefault="00323C48" w:rsidP="00E93BD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A971A8">
        <w:rPr>
          <w:kern w:val="3"/>
          <w:sz w:val="24"/>
          <w:szCs w:val="24"/>
        </w:rPr>
        <w:t>Mateusz Rogut</w:t>
      </w:r>
    </w:p>
    <w:p w14:paraId="5F6AAA6A" w14:textId="77777777" w:rsidR="000B2BF9" w:rsidRPr="00A971A8" w:rsidRDefault="000B2BF9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14:paraId="1A188205" w14:textId="77777777" w:rsidR="00016CA4" w:rsidRPr="00A971A8" w:rsidRDefault="00016CA4" w:rsidP="004A6CB2">
      <w:pPr>
        <w:tabs>
          <w:tab w:val="left" w:pos="0"/>
        </w:tabs>
        <w:textAlignment w:val="baseline"/>
        <w:rPr>
          <w:kern w:val="3"/>
          <w:sz w:val="24"/>
          <w:szCs w:val="24"/>
        </w:rPr>
      </w:pPr>
      <w:r w:rsidRPr="00A971A8">
        <w:rPr>
          <w:kern w:val="3"/>
          <w:sz w:val="24"/>
          <w:szCs w:val="24"/>
        </w:rPr>
        <w:t>Nieobecni:</w:t>
      </w:r>
    </w:p>
    <w:p w14:paraId="67935D7C" w14:textId="72B0554B" w:rsidR="00323C48" w:rsidRPr="00323C48" w:rsidRDefault="00016CA4" w:rsidP="00323C48">
      <w:pPr>
        <w:ind w:firstLine="426"/>
        <w:textAlignment w:val="baseline"/>
        <w:rPr>
          <w:kern w:val="3"/>
          <w:sz w:val="24"/>
          <w:szCs w:val="24"/>
        </w:rPr>
      </w:pPr>
      <w:r w:rsidRPr="00A971A8">
        <w:rPr>
          <w:b/>
          <w:kern w:val="3"/>
          <w:sz w:val="24"/>
          <w:szCs w:val="24"/>
        </w:rPr>
        <w:t>1</w:t>
      </w:r>
      <w:r w:rsidRPr="00A971A8">
        <w:rPr>
          <w:kern w:val="3"/>
          <w:sz w:val="24"/>
          <w:szCs w:val="24"/>
        </w:rPr>
        <w:t xml:space="preserve">. </w:t>
      </w:r>
      <w:r w:rsidR="00323C48" w:rsidRPr="00A971A8">
        <w:rPr>
          <w:sz w:val="24"/>
          <w:szCs w:val="24"/>
        </w:rPr>
        <w:t xml:space="preserve">Walczak Barbara  </w:t>
      </w:r>
    </w:p>
    <w:p w14:paraId="0538BA66" w14:textId="77777777" w:rsidR="00016CA4" w:rsidRDefault="00016CA4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14:paraId="6C539546" w14:textId="77777777" w:rsidR="00A213D6" w:rsidRDefault="00A213D6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14:paraId="57C8C35A" w14:textId="77777777" w:rsidR="00DD7EFF" w:rsidRPr="00A971A8" w:rsidRDefault="00DD7EFF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14:paraId="5D927D70" w14:textId="77777777" w:rsidR="00E31E8C" w:rsidRPr="00A971A8" w:rsidRDefault="00C10911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  <w:r w:rsidRPr="00A971A8">
        <w:rPr>
          <w:b/>
          <w:kern w:val="3"/>
          <w:sz w:val="24"/>
          <w:szCs w:val="24"/>
        </w:rPr>
        <w:t>Do punktu 2.</w:t>
      </w:r>
    </w:p>
    <w:p w14:paraId="57E317D0" w14:textId="77777777" w:rsidR="00C10911" w:rsidRPr="00A971A8" w:rsidRDefault="00C10911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  <w:r w:rsidRPr="00A971A8">
        <w:rPr>
          <w:b/>
          <w:kern w:val="3"/>
          <w:sz w:val="24"/>
          <w:szCs w:val="24"/>
        </w:rPr>
        <w:t>Przedstawienie porządku obrad.</w:t>
      </w:r>
    </w:p>
    <w:p w14:paraId="3E157681" w14:textId="77777777" w:rsidR="00B76FE8" w:rsidRPr="00A971A8" w:rsidRDefault="00433500" w:rsidP="00B76FE8">
      <w:pPr>
        <w:tabs>
          <w:tab w:val="left" w:pos="0"/>
        </w:tabs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="00B76FE8" w:rsidRPr="00A971A8">
        <w:rPr>
          <w:sz w:val="24"/>
          <w:szCs w:val="24"/>
        </w:rPr>
        <w:t xml:space="preserve">Do porządku obrad, który został przesłany radnym, wniesiono następujące zmiany: </w:t>
      </w:r>
    </w:p>
    <w:p w14:paraId="58701AF0" w14:textId="77777777" w:rsidR="00B76FE8" w:rsidRPr="00A971A8" w:rsidRDefault="00B76FE8" w:rsidP="00B76FE8">
      <w:pPr>
        <w:jc w:val="both"/>
        <w:rPr>
          <w:sz w:val="24"/>
          <w:szCs w:val="24"/>
        </w:rPr>
      </w:pPr>
    </w:p>
    <w:p w14:paraId="5FC64E7D" w14:textId="52FBA4BF" w:rsidR="006F52F0" w:rsidRDefault="00C83B98" w:rsidP="00A213D6">
      <w:pPr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Sekretarz Miasta p. Julita Szmigielska </w:t>
      </w:r>
      <w:r w:rsidR="00B76FE8" w:rsidRPr="00A971A8">
        <w:rPr>
          <w:sz w:val="24"/>
          <w:szCs w:val="24"/>
        </w:rPr>
        <w:t>zawnioskował</w:t>
      </w:r>
      <w:r>
        <w:rPr>
          <w:sz w:val="24"/>
          <w:szCs w:val="24"/>
        </w:rPr>
        <w:t>a</w:t>
      </w:r>
      <w:r w:rsidR="00B76FE8" w:rsidRPr="00A971A8">
        <w:rPr>
          <w:sz w:val="24"/>
          <w:szCs w:val="24"/>
        </w:rPr>
        <w:t xml:space="preserve"> o </w:t>
      </w:r>
      <w:r>
        <w:rPr>
          <w:sz w:val="24"/>
          <w:szCs w:val="24"/>
        </w:rPr>
        <w:t>wprowadzenie dodatkowych punktów:</w:t>
      </w:r>
    </w:p>
    <w:p w14:paraId="6A80EFF4" w14:textId="3CE18E45" w:rsidR="00C83B98" w:rsidRDefault="00C83B98" w:rsidP="00DD77AF">
      <w:pPr>
        <w:jc w:val="both"/>
        <w:rPr>
          <w:sz w:val="24"/>
          <w:szCs w:val="24"/>
        </w:rPr>
      </w:pPr>
      <w:r>
        <w:rPr>
          <w:sz w:val="24"/>
          <w:szCs w:val="24"/>
        </w:rPr>
        <w:t>- „Raportu z wykonania w 2024 r. Gminnego Programu Profilaktyki i Rozwiązywania Problemów Alkoholowych oraz Przeciwdziałania Narkomanii i efektów jego realizacji”, oraz</w:t>
      </w:r>
    </w:p>
    <w:p w14:paraId="16BE85F7" w14:textId="34E128A8" w:rsidR="00C83B98" w:rsidRDefault="00C83B98" w:rsidP="00DD77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uchwały w sprawie zmiany treści uchwały o zatwierdzeniu Regulaminu Rady Społecznej Samodzielnego Publicznego Zakładu Opieki Zdrowotnej w Zelowie”. </w:t>
      </w:r>
    </w:p>
    <w:p w14:paraId="24CAF1C3" w14:textId="262601B0" w:rsidR="00B76FE8" w:rsidRDefault="00C83B98" w:rsidP="00DD77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18A4F50" w14:textId="4990A894" w:rsidR="00DD77AF" w:rsidRDefault="00DD77AF" w:rsidP="00DD77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zaproponował, aby „Raport z wykonania w 2024 r. Gminnego Programu Profilaktyki i Rozwiązywania Problemów Alkoholowych oraz Przeciwdziałania Narkomanii </w:t>
      </w:r>
      <w:r w:rsidR="008061DB">
        <w:rPr>
          <w:sz w:val="24"/>
          <w:szCs w:val="24"/>
        </w:rPr>
        <w:br/>
      </w:r>
      <w:r>
        <w:rPr>
          <w:sz w:val="24"/>
          <w:szCs w:val="24"/>
        </w:rPr>
        <w:t xml:space="preserve">i efektów jego realizacji” wprowadzić jako punkt 5, natomiast „Projekt uchwały w sprawie zmiany treści uchwały o zatwierdzeniu Regulaminu Rady Społecznej Samodzielnego Publicznego Zakładu Opieki Zdrowotnej w Zelowie”, jako punkt 10. </w:t>
      </w:r>
    </w:p>
    <w:p w14:paraId="72119849" w14:textId="77777777" w:rsidR="00DD77AF" w:rsidRPr="004E2191" w:rsidRDefault="00DD77AF" w:rsidP="00DD77AF">
      <w:pPr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    </w:t>
      </w:r>
    </w:p>
    <w:p w14:paraId="18A98FF2" w14:textId="77777777" w:rsidR="003C3F02" w:rsidRPr="004E2191" w:rsidRDefault="00E717B5" w:rsidP="00A971A8">
      <w:pPr>
        <w:jc w:val="both"/>
        <w:rPr>
          <w:sz w:val="24"/>
          <w:szCs w:val="24"/>
        </w:rPr>
      </w:pPr>
      <w:r w:rsidRPr="004E2191">
        <w:rPr>
          <w:sz w:val="24"/>
          <w:szCs w:val="24"/>
        </w:rPr>
        <w:t>Wniosek został</w:t>
      </w:r>
      <w:r w:rsidR="00B76FE8" w:rsidRPr="004E2191">
        <w:rPr>
          <w:sz w:val="24"/>
          <w:szCs w:val="24"/>
        </w:rPr>
        <w:t xml:space="preserve"> </w:t>
      </w:r>
      <w:r w:rsidRPr="004E2191">
        <w:rPr>
          <w:sz w:val="24"/>
          <w:szCs w:val="24"/>
        </w:rPr>
        <w:t>poddany pod głosowanie i przyjęty</w:t>
      </w:r>
      <w:r w:rsidR="00B76FE8" w:rsidRPr="004E2191">
        <w:rPr>
          <w:sz w:val="24"/>
          <w:szCs w:val="24"/>
        </w:rPr>
        <w:t xml:space="preserve"> w głosowaniu 14 głosami „za”.  </w:t>
      </w:r>
    </w:p>
    <w:p w14:paraId="3C04030B" w14:textId="77777777" w:rsidR="003C3F02" w:rsidRPr="004E2191" w:rsidRDefault="003C3F02" w:rsidP="00A971A8">
      <w:pPr>
        <w:jc w:val="both"/>
        <w:rPr>
          <w:sz w:val="24"/>
          <w:szCs w:val="24"/>
        </w:rPr>
      </w:pPr>
    </w:p>
    <w:p w14:paraId="00F58575" w14:textId="77777777" w:rsidR="00B76FE8" w:rsidRPr="004E2191" w:rsidRDefault="003C3F02" w:rsidP="00A971A8">
      <w:pPr>
        <w:jc w:val="both"/>
        <w:rPr>
          <w:sz w:val="24"/>
          <w:szCs w:val="24"/>
        </w:rPr>
      </w:pPr>
      <w:r w:rsidRPr="004E2191">
        <w:rPr>
          <w:sz w:val="24"/>
          <w:szCs w:val="24"/>
        </w:rPr>
        <w:t>Po wprowadzonych zmianach p</w:t>
      </w:r>
      <w:r w:rsidR="00B76FE8" w:rsidRPr="004E2191">
        <w:rPr>
          <w:sz w:val="24"/>
          <w:szCs w:val="24"/>
        </w:rPr>
        <w:t>orządek sesji przedstawiał się następująco:</w:t>
      </w:r>
    </w:p>
    <w:p w14:paraId="53FC79F3" w14:textId="77777777" w:rsidR="004E2191" w:rsidRPr="004E2191" w:rsidRDefault="004E2191" w:rsidP="004E2191">
      <w:pPr>
        <w:numPr>
          <w:ilvl w:val="0"/>
          <w:numId w:val="2"/>
        </w:numPr>
        <w:tabs>
          <w:tab w:val="left" w:pos="0"/>
        </w:tabs>
        <w:autoSpaceDE/>
        <w:autoSpaceDN/>
        <w:adjustRightInd/>
        <w:ind w:left="142" w:hanging="142"/>
        <w:rPr>
          <w:sz w:val="24"/>
          <w:szCs w:val="24"/>
        </w:rPr>
      </w:pPr>
      <w:r w:rsidRPr="004E2191">
        <w:rPr>
          <w:sz w:val="24"/>
          <w:szCs w:val="24"/>
        </w:rPr>
        <w:t>Otwarcie sesji i stwierdzenie quorum.</w:t>
      </w:r>
    </w:p>
    <w:p w14:paraId="17DF4C30" w14:textId="77777777" w:rsidR="004E2191" w:rsidRPr="004E2191" w:rsidRDefault="004E2191" w:rsidP="004E2191">
      <w:pPr>
        <w:numPr>
          <w:ilvl w:val="0"/>
          <w:numId w:val="2"/>
        </w:numPr>
        <w:tabs>
          <w:tab w:val="left" w:pos="0"/>
        </w:tabs>
        <w:autoSpaceDE/>
        <w:autoSpaceDN/>
        <w:adjustRightInd/>
        <w:ind w:left="142" w:hanging="142"/>
        <w:rPr>
          <w:sz w:val="24"/>
          <w:szCs w:val="24"/>
        </w:rPr>
      </w:pPr>
      <w:r w:rsidRPr="004E2191">
        <w:rPr>
          <w:sz w:val="24"/>
          <w:szCs w:val="24"/>
        </w:rPr>
        <w:t xml:space="preserve">Przedstawienie porządku obrad. </w:t>
      </w:r>
    </w:p>
    <w:p w14:paraId="6C7A949E" w14:textId="77777777" w:rsidR="004E2191" w:rsidRPr="004E2191" w:rsidRDefault="004E2191" w:rsidP="004E2191">
      <w:pPr>
        <w:numPr>
          <w:ilvl w:val="0"/>
          <w:numId w:val="2"/>
        </w:numPr>
        <w:tabs>
          <w:tab w:val="left" w:pos="0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Przyjęcie protokołu z poprzedniego posiedzenia. </w:t>
      </w:r>
    </w:p>
    <w:p w14:paraId="35A460AB" w14:textId="11D0BC63" w:rsidR="004E2191" w:rsidRDefault="004E2191" w:rsidP="004E2191">
      <w:pPr>
        <w:numPr>
          <w:ilvl w:val="0"/>
          <w:numId w:val="2"/>
        </w:numPr>
        <w:tabs>
          <w:tab w:val="left" w:pos="0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Informacja o planowanych zajęciach wakacyjnych dla dzieci i młodzieży na terenie Gminy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4E2191">
        <w:rPr>
          <w:sz w:val="24"/>
          <w:szCs w:val="24"/>
        </w:rPr>
        <w:t xml:space="preserve">Zelów. </w:t>
      </w:r>
    </w:p>
    <w:p w14:paraId="1D192F9F" w14:textId="7D7B078F" w:rsidR="004E2191" w:rsidRPr="000434C4" w:rsidRDefault="000434C4" w:rsidP="000434C4">
      <w:pPr>
        <w:numPr>
          <w:ilvl w:val="0"/>
          <w:numId w:val="2"/>
        </w:numPr>
        <w:tabs>
          <w:tab w:val="left" w:pos="0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Raport z wykonania w 2024 r. Gminnego Programu Profilaktyki i Rozwiązywania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0434C4">
        <w:rPr>
          <w:sz w:val="24"/>
          <w:szCs w:val="24"/>
        </w:rPr>
        <w:t>Problemów Alkoholowych oraz Przeciwdziałania Narkomanii i efektów jego realizacji</w:t>
      </w:r>
    </w:p>
    <w:p w14:paraId="7E1D4FEB" w14:textId="77777777" w:rsidR="004E2191" w:rsidRPr="004E2191" w:rsidRDefault="004E2191" w:rsidP="004E2191">
      <w:pPr>
        <w:numPr>
          <w:ilvl w:val="0"/>
          <w:numId w:val="2"/>
        </w:numPr>
        <w:tabs>
          <w:tab w:val="left" w:pos="0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Raport o stanie gminy: </w:t>
      </w:r>
    </w:p>
    <w:p w14:paraId="458FD55E" w14:textId="77777777" w:rsidR="004E2191" w:rsidRPr="004E2191" w:rsidRDefault="004E2191" w:rsidP="004E2191">
      <w:pPr>
        <w:numPr>
          <w:ilvl w:val="1"/>
          <w:numId w:val="2"/>
        </w:numPr>
        <w:tabs>
          <w:tab w:val="left" w:pos="0"/>
          <w:tab w:val="left" w:pos="113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4E2191">
        <w:rPr>
          <w:sz w:val="24"/>
          <w:szCs w:val="24"/>
        </w:rPr>
        <w:t>debata nad raportem;</w:t>
      </w:r>
    </w:p>
    <w:p w14:paraId="39F95FAD" w14:textId="22479361" w:rsidR="004E2191" w:rsidRPr="004E2191" w:rsidRDefault="004E2191" w:rsidP="004E2191">
      <w:pPr>
        <w:numPr>
          <w:ilvl w:val="1"/>
          <w:numId w:val="2"/>
        </w:numPr>
        <w:tabs>
          <w:tab w:val="clear" w:pos="720"/>
          <w:tab w:val="left" w:pos="0"/>
          <w:tab w:val="num" w:pos="567"/>
          <w:tab w:val="left" w:pos="709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głosowanie nad projektem uchwały w sprawie udzielenia Burmistrzowi Zelowa wotum zaufania. </w:t>
      </w:r>
    </w:p>
    <w:p w14:paraId="370BFF17" w14:textId="2F198072" w:rsidR="004E2191" w:rsidRPr="004E2191" w:rsidRDefault="004E2191" w:rsidP="004E2191">
      <w:pPr>
        <w:numPr>
          <w:ilvl w:val="0"/>
          <w:numId w:val="2"/>
        </w:numPr>
        <w:tabs>
          <w:tab w:val="left" w:pos="0"/>
        </w:tabs>
        <w:autoSpaceDE/>
        <w:autoSpaceDN/>
        <w:adjustRightInd/>
        <w:ind w:left="142" w:hanging="142"/>
        <w:rPr>
          <w:sz w:val="24"/>
          <w:szCs w:val="24"/>
        </w:rPr>
      </w:pPr>
      <w:r w:rsidRPr="004E2191">
        <w:rPr>
          <w:sz w:val="24"/>
          <w:szCs w:val="24"/>
        </w:rPr>
        <w:t xml:space="preserve">Rozpatrzenie sprawozdania z wykonania budżetu Gminy Zelów za 2024 rok, sprawozdania    </w:t>
      </w:r>
      <w:r w:rsidRPr="004E2191">
        <w:rPr>
          <w:sz w:val="24"/>
          <w:szCs w:val="24"/>
        </w:rPr>
        <w:br/>
        <w:t xml:space="preserve">    finansowego Gminy Zelów za 2024 rok oraz informacji o stanie mienia komunalnego:</w:t>
      </w:r>
    </w:p>
    <w:p w14:paraId="57E6F4E3" w14:textId="648E0F1C" w:rsidR="004E2191" w:rsidRPr="00F253D3" w:rsidRDefault="004E2191" w:rsidP="001F5FB6">
      <w:pPr>
        <w:numPr>
          <w:ilvl w:val="1"/>
          <w:numId w:val="21"/>
        </w:numPr>
        <w:tabs>
          <w:tab w:val="clear" w:pos="1440"/>
          <w:tab w:val="left" w:pos="0"/>
          <w:tab w:val="num" w:pos="284"/>
          <w:tab w:val="num" w:pos="709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zapoznanie z opinią Składu Orzekającego Regionalnej Izby Obrachunkowej w Łodzi </w:t>
      </w:r>
      <w:r w:rsidRPr="00F253D3">
        <w:rPr>
          <w:sz w:val="24"/>
          <w:szCs w:val="24"/>
        </w:rPr>
        <w:br/>
        <w:t xml:space="preserve">  o sprawozdaniu Burmistrza Zelowa z wykonania budżetu za 2024 rok;</w:t>
      </w:r>
    </w:p>
    <w:p w14:paraId="06E24A18" w14:textId="4F5D731F" w:rsidR="004E2191" w:rsidRPr="004E2191" w:rsidRDefault="004E2191" w:rsidP="001F5FB6">
      <w:pPr>
        <w:numPr>
          <w:ilvl w:val="1"/>
          <w:numId w:val="21"/>
        </w:numPr>
        <w:tabs>
          <w:tab w:val="clear" w:pos="1440"/>
          <w:tab w:val="left" w:pos="0"/>
          <w:tab w:val="num" w:pos="284"/>
          <w:tab w:val="num" w:pos="709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zapoznanie z opinią, uchwałą i wnioskiem Komisji Rewizyjnej Rady Miejskiej w Zelowie </w:t>
      </w:r>
      <w:r w:rsidRPr="004E2191">
        <w:rPr>
          <w:sz w:val="24"/>
          <w:szCs w:val="24"/>
        </w:rPr>
        <w:br/>
      </w:r>
      <w:r w:rsidRPr="004E2191">
        <w:rPr>
          <w:sz w:val="24"/>
          <w:szCs w:val="24"/>
        </w:rPr>
        <w:tab/>
        <w:t>o udzielenie absolutorium Burmistrzowi Zelowa za wykonanie budżetu w 2024 roku;</w:t>
      </w:r>
    </w:p>
    <w:p w14:paraId="06D8A565" w14:textId="0BD202A3" w:rsidR="004E2191" w:rsidRPr="004E2191" w:rsidRDefault="004E2191" w:rsidP="001F5FB6">
      <w:pPr>
        <w:numPr>
          <w:ilvl w:val="1"/>
          <w:numId w:val="21"/>
        </w:numPr>
        <w:tabs>
          <w:tab w:val="clear" w:pos="1440"/>
          <w:tab w:val="left" w:pos="0"/>
          <w:tab w:val="num" w:pos="284"/>
          <w:tab w:val="num" w:pos="709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>zapoznanie z opinią Składu Orzekającego Regionalnej Izby Obrachunkowej w Łodzi</w:t>
      </w:r>
      <w:r>
        <w:rPr>
          <w:sz w:val="24"/>
          <w:szCs w:val="24"/>
        </w:rPr>
        <w:br/>
        <w:t xml:space="preserve">  </w:t>
      </w:r>
      <w:r w:rsidRPr="004E2191">
        <w:rPr>
          <w:sz w:val="24"/>
          <w:szCs w:val="24"/>
        </w:rPr>
        <w:t xml:space="preserve">w sprawie wniosku Komisji Rewizyjnej Rady Miejskiej w Zelowie o udzielenie absolutorium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br/>
        <w:t xml:space="preserve">  </w:t>
      </w:r>
      <w:r w:rsidRPr="004E2191">
        <w:rPr>
          <w:sz w:val="24"/>
          <w:szCs w:val="24"/>
        </w:rPr>
        <w:t>Burmistrzowi Zelowa za 2024 rok;</w:t>
      </w:r>
    </w:p>
    <w:p w14:paraId="0403C11B" w14:textId="518F8D0D" w:rsidR="004E2191" w:rsidRPr="00F253D3" w:rsidRDefault="004E2191" w:rsidP="001F5FB6">
      <w:pPr>
        <w:numPr>
          <w:ilvl w:val="1"/>
          <w:numId w:val="21"/>
        </w:numPr>
        <w:tabs>
          <w:tab w:val="clear" w:pos="1440"/>
          <w:tab w:val="left" w:pos="0"/>
          <w:tab w:val="num" w:pos="284"/>
          <w:tab w:val="num" w:pos="709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głosowanie nad uchwałą w sprawie zatwierdzenia sprawozdania finansowego wraz ze </w:t>
      </w:r>
      <w:r>
        <w:rPr>
          <w:sz w:val="24"/>
          <w:szCs w:val="24"/>
        </w:rPr>
        <w:br/>
        <w:t xml:space="preserve">  </w:t>
      </w:r>
      <w:r w:rsidRPr="00F253D3">
        <w:rPr>
          <w:sz w:val="24"/>
          <w:szCs w:val="24"/>
        </w:rPr>
        <w:t>sprawozdaniem z wykonania budżetu Gminy Zelów za 2024 rok;</w:t>
      </w:r>
    </w:p>
    <w:p w14:paraId="1F13DD7C" w14:textId="264EAA2D" w:rsidR="004E2191" w:rsidRPr="004E2191" w:rsidRDefault="004E2191" w:rsidP="004E2191">
      <w:pPr>
        <w:numPr>
          <w:ilvl w:val="1"/>
          <w:numId w:val="21"/>
        </w:numPr>
        <w:tabs>
          <w:tab w:val="clear" w:pos="1440"/>
          <w:tab w:val="left" w:pos="0"/>
          <w:tab w:val="num" w:pos="284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głosowanie nad uchwałą w sprawie udzielenia absolutorium dla Burmistrza Zelowa z tytułu </w:t>
      </w:r>
      <w:r w:rsidRPr="004E2191">
        <w:rPr>
          <w:sz w:val="24"/>
          <w:szCs w:val="24"/>
        </w:rPr>
        <w:br/>
        <w:t xml:space="preserve">   wykonania budżetu za 2024 rok.</w:t>
      </w:r>
    </w:p>
    <w:p w14:paraId="5824AC1F" w14:textId="77777777" w:rsidR="004E2191" w:rsidRPr="004E2191" w:rsidRDefault="004E2191" w:rsidP="004E2191">
      <w:pPr>
        <w:pStyle w:val="Akapitzlist"/>
        <w:tabs>
          <w:tab w:val="left" w:pos="0"/>
          <w:tab w:val="num" w:pos="709"/>
        </w:tabs>
        <w:ind w:left="142" w:hanging="142"/>
        <w:rPr>
          <w:color w:val="000000"/>
        </w:rPr>
      </w:pPr>
    </w:p>
    <w:p w14:paraId="6CD9FB32" w14:textId="2425B80A" w:rsidR="004E2191" w:rsidRPr="004E2191" w:rsidRDefault="004E2191" w:rsidP="004E2191">
      <w:pPr>
        <w:numPr>
          <w:ilvl w:val="0"/>
          <w:numId w:val="2"/>
        </w:numPr>
        <w:tabs>
          <w:tab w:val="clear" w:pos="360"/>
          <w:tab w:val="left" w:pos="0"/>
          <w:tab w:val="num" w:pos="284"/>
          <w:tab w:val="num" w:pos="709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Rozpatrzenie projektu uchwały w sprawie zatwierdzenia sprawozdania finansowego </w:t>
      </w:r>
      <w:r w:rsidRPr="004E2191">
        <w:rPr>
          <w:sz w:val="24"/>
          <w:szCs w:val="24"/>
        </w:rPr>
        <w:br/>
      </w:r>
      <w:r w:rsidRPr="004E2191">
        <w:rPr>
          <w:sz w:val="24"/>
          <w:szCs w:val="24"/>
        </w:rPr>
        <w:tab/>
        <w:t>Samodzielnego Publicznego Zakładu Opieki Zdrowotnej w Zelowie za 2024 rok.</w:t>
      </w:r>
    </w:p>
    <w:p w14:paraId="0186AF18" w14:textId="7EECD025" w:rsidR="004E2191" w:rsidRDefault="004E2191" w:rsidP="004E2191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Rozpatrzenie projektu uchwały w sprawie oceny sytuacji ekonomiczno-finansowej </w:t>
      </w:r>
      <w:r w:rsidRPr="004E2191">
        <w:rPr>
          <w:sz w:val="24"/>
          <w:szCs w:val="24"/>
        </w:rPr>
        <w:br/>
      </w:r>
      <w:r w:rsidRPr="004E2191">
        <w:rPr>
          <w:sz w:val="24"/>
          <w:szCs w:val="24"/>
        </w:rPr>
        <w:tab/>
        <w:t xml:space="preserve">Samodzielnego Publicznego Zakładu Opieki Zdrowotnej w Zelowie. </w:t>
      </w:r>
    </w:p>
    <w:p w14:paraId="0E0C54E9" w14:textId="30DF827B" w:rsidR="004E2191" w:rsidRPr="00F253D3" w:rsidRDefault="000434C4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Rozpatrzenie projektu uchwały w sprawie zmiany treści uchwały o zatwierdzeniu </w:t>
      </w:r>
      <w:r w:rsidRPr="00F253D3">
        <w:rPr>
          <w:sz w:val="24"/>
          <w:szCs w:val="24"/>
        </w:rPr>
        <w:br/>
      </w:r>
      <w:r w:rsidRPr="00F253D3">
        <w:rPr>
          <w:sz w:val="24"/>
          <w:szCs w:val="24"/>
        </w:rPr>
        <w:tab/>
        <w:t xml:space="preserve">Regulaminu Rady Społecznej Samodzielnego Publicznego Zakładu Opieki Zdrowotnej </w:t>
      </w:r>
      <w:r w:rsidRPr="00F253D3">
        <w:rPr>
          <w:sz w:val="24"/>
          <w:szCs w:val="24"/>
        </w:rPr>
        <w:br/>
        <w:t xml:space="preserve">    w Zelowie.</w:t>
      </w:r>
    </w:p>
    <w:p w14:paraId="0FE9ACD6" w14:textId="1FA2EE35" w:rsidR="004E2191" w:rsidRPr="00F253D3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Rozpatrzenie projektu uchwały w sprawie wyrażenia zgody na ustanowienie służebności </w:t>
      </w:r>
      <w:r w:rsidRPr="00F253D3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</w:t>
      </w:r>
      <w:r w:rsidRPr="00F253D3">
        <w:rPr>
          <w:sz w:val="24"/>
          <w:szCs w:val="24"/>
        </w:rPr>
        <w:t xml:space="preserve">przesyłu przez nieruchomość stanowiącą własność Gminy Zelów (dz. nr ewid. 1159 obręb </w:t>
      </w:r>
      <w:r w:rsidRPr="00F253D3">
        <w:rPr>
          <w:sz w:val="24"/>
          <w:szCs w:val="24"/>
        </w:rPr>
        <w:br/>
      </w:r>
      <w:r w:rsidRPr="00F253D3">
        <w:rPr>
          <w:sz w:val="24"/>
          <w:szCs w:val="24"/>
        </w:rPr>
        <w:tab/>
        <w:t xml:space="preserve">Sromutka). </w:t>
      </w:r>
    </w:p>
    <w:p w14:paraId="149F6ED3" w14:textId="6A0B0E35" w:rsidR="004E2191" w:rsidRPr="00F253D3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Rozpatrzenie projektu uchwały w sprawie wyrażenia zgody na ustanowienie służebności </w:t>
      </w:r>
      <w:r w:rsidRPr="00F253D3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</w:t>
      </w:r>
      <w:r w:rsidRPr="00F253D3">
        <w:rPr>
          <w:sz w:val="24"/>
          <w:szCs w:val="24"/>
        </w:rPr>
        <w:t xml:space="preserve">przesyłu przez nieruchomości stanowiące własność Gminy Zelów (dz. nr ewid. 188, nr 180, </w:t>
      </w:r>
      <w:r w:rsidRPr="00F253D3">
        <w:rPr>
          <w:sz w:val="24"/>
          <w:szCs w:val="24"/>
        </w:rPr>
        <w:br/>
      </w:r>
      <w:r w:rsidRPr="00F253D3">
        <w:rPr>
          <w:sz w:val="24"/>
          <w:szCs w:val="24"/>
        </w:rPr>
        <w:tab/>
        <w:t xml:space="preserve">179 obręb 7 m. Zelowa). </w:t>
      </w:r>
    </w:p>
    <w:p w14:paraId="318BA7AB" w14:textId="6510A500" w:rsidR="004E2191" w:rsidRPr="00F253D3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Rozpatrzenie projektu uchwały w sprawie wyrażenia zgody na ustanowienie służebności </w:t>
      </w:r>
      <w:r w:rsidRPr="00F253D3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</w:t>
      </w:r>
      <w:r w:rsidRPr="00F253D3">
        <w:rPr>
          <w:sz w:val="24"/>
          <w:szCs w:val="24"/>
        </w:rPr>
        <w:t xml:space="preserve">przesyłu przez nieruchomość stanowiącą własność Gminy Zelów (dz. nr ewid. 664 obręb </w:t>
      </w:r>
      <w:r w:rsidRPr="00F253D3">
        <w:rPr>
          <w:sz w:val="24"/>
          <w:szCs w:val="24"/>
        </w:rPr>
        <w:br/>
      </w:r>
      <w:r w:rsidRPr="00F253D3">
        <w:rPr>
          <w:sz w:val="24"/>
          <w:szCs w:val="24"/>
        </w:rPr>
        <w:tab/>
        <w:t>Pawłowa.)</w:t>
      </w:r>
    </w:p>
    <w:p w14:paraId="01940E58" w14:textId="014802AA" w:rsidR="004E2191" w:rsidRPr="00F253D3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Rozpatrzenie projektu uchwały w sprawie wyrażenia zgody na ustanowienie służebności </w:t>
      </w:r>
      <w:r w:rsidRPr="00F253D3">
        <w:rPr>
          <w:sz w:val="24"/>
          <w:szCs w:val="24"/>
        </w:rPr>
        <w:br/>
        <w:t xml:space="preserve">   gruntowej na nieruchomości stanowiącej własność Gminy Zelów.  </w:t>
      </w:r>
    </w:p>
    <w:p w14:paraId="2715EF81" w14:textId="5ADDFB37" w:rsidR="004E2191" w:rsidRPr="00F253D3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Rozpatrzenie projektu uchwały zmieniającej uchwałę w sprawie przystąpienia do    </w:t>
      </w:r>
      <w:r w:rsidRPr="00F253D3">
        <w:rPr>
          <w:sz w:val="24"/>
          <w:szCs w:val="24"/>
        </w:rPr>
        <w:br/>
        <w:t xml:space="preserve">   sporządzenia miejscowego planu zagospodarowania przestrzennego miasta i gminy Zelów  </w:t>
      </w:r>
      <w:r w:rsidRPr="00F253D3">
        <w:rPr>
          <w:sz w:val="24"/>
          <w:szCs w:val="24"/>
        </w:rPr>
        <w:br/>
        <w:t xml:space="preserve">   dla  fragmentów obrębów 1 Zelów, 2 Zelów, 4 Zelów, 5 Zelów, 6 Zelów, 7 Zelów, </w:t>
      </w:r>
      <w:r w:rsidRPr="00F253D3">
        <w:rPr>
          <w:sz w:val="24"/>
          <w:szCs w:val="24"/>
        </w:rPr>
        <w:br/>
        <w:t xml:space="preserve">   Bocianicha, Bujny Księże, Bujny Szlacheckie, Chajczyny, Dąbrowa, Faustynów, Ignaców, </w:t>
      </w:r>
      <w:r w:rsidRPr="00F253D3">
        <w:rPr>
          <w:sz w:val="24"/>
          <w:szCs w:val="24"/>
        </w:rPr>
        <w:br/>
        <w:t xml:space="preserve">   Jamborek – Kolonia Karczmy, Karczmy, Kociszew, Kolonia Grabostów, Kolonia </w:t>
      </w:r>
      <w:r w:rsidRPr="00F253D3">
        <w:rPr>
          <w:sz w:val="24"/>
          <w:szCs w:val="24"/>
        </w:rPr>
        <w:br/>
        <w:t xml:space="preserve">   Kociszew, Kolonia Łobudzice, Kolonia Pożdżenice, Kurów-Kurówek, Ostoja, Pawłowa, </w:t>
      </w:r>
      <w:r w:rsidRPr="00F253D3">
        <w:rPr>
          <w:sz w:val="24"/>
          <w:szCs w:val="24"/>
        </w:rPr>
        <w:br/>
        <w:t xml:space="preserve">   Pożdżenice, Sromutka, Zelówek. </w:t>
      </w:r>
    </w:p>
    <w:p w14:paraId="2405C734" w14:textId="3A55CC5A" w:rsidR="004E2191" w:rsidRPr="00F253D3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Rozpatrzenie projektu uchwały w sprawie przyjęcia „Gminnego programu wspierania </w:t>
      </w:r>
      <w:r w:rsidRPr="00F253D3">
        <w:rPr>
          <w:sz w:val="24"/>
          <w:szCs w:val="24"/>
        </w:rPr>
        <w:br/>
      </w:r>
      <w:r w:rsidRPr="00F253D3">
        <w:rPr>
          <w:sz w:val="24"/>
          <w:szCs w:val="24"/>
        </w:rPr>
        <w:tab/>
        <w:t xml:space="preserve">edukacji uzdolnionych dzieci i młodzieży pobierających naukę na terenie Gminy Zelów”. </w:t>
      </w:r>
    </w:p>
    <w:p w14:paraId="0CB7E432" w14:textId="77777777" w:rsidR="004E2191" w:rsidRPr="004E2191" w:rsidRDefault="004E2191" w:rsidP="004E2191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Rozpatrzenie projektu uchwały w sprawie zasad udzielania stypendium dla uzdolnionych   </w:t>
      </w:r>
      <w:r w:rsidRPr="004E2191">
        <w:rPr>
          <w:sz w:val="24"/>
          <w:szCs w:val="24"/>
        </w:rPr>
        <w:br/>
        <w:t xml:space="preserve">  </w:t>
      </w:r>
      <w:r w:rsidRPr="004E2191">
        <w:rPr>
          <w:sz w:val="24"/>
          <w:szCs w:val="24"/>
        </w:rPr>
        <w:tab/>
        <w:t xml:space="preserve">dzieci i młodzieży pobierających naukę na terenie Gminy Zelów. </w:t>
      </w:r>
    </w:p>
    <w:p w14:paraId="1647F989" w14:textId="59B5ED54" w:rsidR="004E2191" w:rsidRPr="00F253D3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Rozpatrzenie projektu uchwały w sprawie rozpatrzenia skargi na działalność Kierownika </w:t>
      </w:r>
      <w:r w:rsidRPr="00F253D3">
        <w:rPr>
          <w:sz w:val="24"/>
          <w:szCs w:val="24"/>
        </w:rPr>
        <w:br/>
      </w:r>
      <w:r w:rsidRPr="00F253D3">
        <w:rPr>
          <w:sz w:val="24"/>
          <w:szCs w:val="24"/>
        </w:rPr>
        <w:tab/>
        <w:t xml:space="preserve">Miejsko-Gminnego Ośrodka Pomocy Społecznej w Zelowie. </w:t>
      </w:r>
    </w:p>
    <w:p w14:paraId="1BC79498" w14:textId="448ED4A1" w:rsidR="004E2191" w:rsidRPr="004E2191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>Rozpatrzenie projekt</w:t>
      </w:r>
      <w:r w:rsidR="007D7FF0">
        <w:rPr>
          <w:sz w:val="24"/>
          <w:szCs w:val="24"/>
        </w:rPr>
        <w:t>u uchwały w sprawie rozpatrzenia</w:t>
      </w:r>
      <w:r w:rsidRPr="00F253D3">
        <w:rPr>
          <w:sz w:val="24"/>
          <w:szCs w:val="24"/>
        </w:rPr>
        <w:t xml:space="preserve"> petycji z dnia 25 kwietnia 2025 r. </w:t>
      </w:r>
      <w:r w:rsidRPr="00F253D3">
        <w:rPr>
          <w:sz w:val="24"/>
          <w:szCs w:val="24"/>
        </w:rPr>
        <w:br/>
        <w:t xml:space="preserve">   w przedmiocie przyjęcia uchwały kierunkowej.        </w:t>
      </w:r>
    </w:p>
    <w:p w14:paraId="0A9FBD6F" w14:textId="16535BE6" w:rsidR="004E2191" w:rsidRPr="00F253D3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Rozpatrzenie projektu uchwały w sprawie zmiany Wieloletniej Prognozy Finansowej na lata </w:t>
      </w:r>
      <w:r w:rsidRPr="00F253D3">
        <w:rPr>
          <w:sz w:val="24"/>
          <w:szCs w:val="24"/>
        </w:rPr>
        <w:tab/>
        <w:t xml:space="preserve">2025 – 2034. </w:t>
      </w:r>
    </w:p>
    <w:p w14:paraId="72A51C26" w14:textId="136C996A" w:rsidR="004E2191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F253D3">
        <w:rPr>
          <w:sz w:val="24"/>
          <w:szCs w:val="24"/>
        </w:rPr>
        <w:t xml:space="preserve">Rozpatrzenie projektu uchwały w sprawie zmiany w budżecie Gminy Zelów na 2025 rok.  </w:t>
      </w:r>
    </w:p>
    <w:p w14:paraId="6CC6AE29" w14:textId="5D5E7F78" w:rsidR="004E2191" w:rsidRPr="004E2191" w:rsidRDefault="004E2191" w:rsidP="001F5FB6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Wolne wnioski i informacje. </w:t>
      </w:r>
    </w:p>
    <w:p w14:paraId="1D144D9D" w14:textId="77777777" w:rsidR="004E2191" w:rsidRPr="004E2191" w:rsidRDefault="004E2191" w:rsidP="004E2191">
      <w:pPr>
        <w:numPr>
          <w:ilvl w:val="0"/>
          <w:numId w:val="2"/>
        </w:numPr>
        <w:tabs>
          <w:tab w:val="left" w:pos="0"/>
          <w:tab w:val="left" w:pos="851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4E2191">
        <w:rPr>
          <w:sz w:val="24"/>
          <w:szCs w:val="24"/>
        </w:rPr>
        <w:t xml:space="preserve">Zakończenie sesji. </w:t>
      </w:r>
    </w:p>
    <w:p w14:paraId="3BE0825F" w14:textId="77777777" w:rsidR="00A213D6" w:rsidRPr="004E2191" w:rsidRDefault="00A213D6" w:rsidP="004E2191">
      <w:pPr>
        <w:tabs>
          <w:tab w:val="left" w:pos="0"/>
          <w:tab w:val="left" w:pos="851"/>
        </w:tabs>
        <w:autoSpaceDE/>
        <w:autoSpaceDN/>
        <w:adjustRightInd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</w:p>
    <w:p w14:paraId="2EF65AEB" w14:textId="77777777" w:rsidR="006249C3" w:rsidRPr="004E2191" w:rsidRDefault="006249C3" w:rsidP="006249C3">
      <w:pPr>
        <w:tabs>
          <w:tab w:val="left" w:pos="851"/>
        </w:tabs>
        <w:autoSpaceDE/>
        <w:autoSpaceDN/>
        <w:adjustRightInd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4E2191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Przewodniczący Rady poinformował również, że w każdej chwili możliwie jest złożenie wniosku formalnego o zmianę tego porządku obrad, co wymaga jednak bezwzględnej większości głosów ustawowego składu rady.    </w:t>
      </w:r>
    </w:p>
    <w:p w14:paraId="3C0AAC22" w14:textId="77777777" w:rsidR="00FC1D8F" w:rsidRPr="00A971A8" w:rsidRDefault="00FC1D8F" w:rsidP="001C489A">
      <w:pPr>
        <w:jc w:val="both"/>
        <w:rPr>
          <w:b/>
          <w:sz w:val="24"/>
          <w:szCs w:val="24"/>
        </w:rPr>
      </w:pPr>
    </w:p>
    <w:p w14:paraId="007A6820" w14:textId="77777777" w:rsidR="001C489A" w:rsidRPr="00A971A8" w:rsidRDefault="001C489A" w:rsidP="001C489A">
      <w:pPr>
        <w:jc w:val="both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Do punktu 3. </w:t>
      </w:r>
    </w:p>
    <w:p w14:paraId="72F949F2" w14:textId="77777777" w:rsidR="001C489A" w:rsidRPr="00A971A8" w:rsidRDefault="001C489A" w:rsidP="001C489A">
      <w:pPr>
        <w:jc w:val="both"/>
        <w:rPr>
          <w:b/>
          <w:sz w:val="24"/>
          <w:szCs w:val="24"/>
        </w:rPr>
      </w:pPr>
      <w:r w:rsidRPr="00A971A8">
        <w:rPr>
          <w:b/>
          <w:sz w:val="24"/>
          <w:szCs w:val="24"/>
        </w:rPr>
        <w:t xml:space="preserve">Przyjęcie protokołu z poprzedniego posiedzenia. </w:t>
      </w:r>
    </w:p>
    <w:p w14:paraId="6096BD34" w14:textId="367FFCD4" w:rsidR="001C489A" w:rsidRPr="00A971A8" w:rsidRDefault="003D50E1" w:rsidP="001C489A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ab/>
      </w:r>
      <w:r w:rsidR="000B2BF9" w:rsidRPr="00A971A8">
        <w:rPr>
          <w:sz w:val="24"/>
          <w:szCs w:val="24"/>
        </w:rPr>
        <w:t>Protokół</w:t>
      </w:r>
      <w:r w:rsidR="00A248DA" w:rsidRPr="00A971A8">
        <w:rPr>
          <w:sz w:val="24"/>
          <w:szCs w:val="24"/>
        </w:rPr>
        <w:t xml:space="preserve"> z </w:t>
      </w:r>
      <w:r w:rsidR="00B33046">
        <w:rPr>
          <w:sz w:val="24"/>
          <w:szCs w:val="24"/>
        </w:rPr>
        <w:t>XII</w:t>
      </w:r>
      <w:r w:rsidR="007D7FF0">
        <w:rPr>
          <w:sz w:val="24"/>
          <w:szCs w:val="24"/>
        </w:rPr>
        <w:t>I</w:t>
      </w:r>
      <w:r w:rsidR="005B5BB9" w:rsidRPr="00A971A8">
        <w:rPr>
          <w:sz w:val="24"/>
          <w:szCs w:val="24"/>
        </w:rPr>
        <w:t xml:space="preserve"> sesji R</w:t>
      </w:r>
      <w:r w:rsidR="000B2BF9" w:rsidRPr="00A971A8">
        <w:rPr>
          <w:sz w:val="24"/>
          <w:szCs w:val="24"/>
        </w:rPr>
        <w:t>ady Miejskiej w Zelowie dostępny był</w:t>
      </w:r>
      <w:r w:rsidR="005B5BB9" w:rsidRPr="00A971A8">
        <w:rPr>
          <w:sz w:val="24"/>
          <w:szCs w:val="24"/>
        </w:rPr>
        <w:t xml:space="preserve"> w Biurze Rady </w:t>
      </w:r>
      <w:r w:rsidR="000B2BF9" w:rsidRPr="00A971A8">
        <w:rPr>
          <w:sz w:val="24"/>
          <w:szCs w:val="24"/>
        </w:rPr>
        <w:t xml:space="preserve">Miejskiej </w:t>
      </w:r>
      <w:r w:rsidR="002A08E3" w:rsidRPr="00A971A8">
        <w:rPr>
          <w:sz w:val="24"/>
          <w:szCs w:val="24"/>
        </w:rPr>
        <w:br/>
      </w:r>
      <w:r w:rsidR="000B2BF9" w:rsidRPr="00A971A8">
        <w:rPr>
          <w:sz w:val="24"/>
          <w:szCs w:val="24"/>
        </w:rPr>
        <w:t>w Zelowie, umieszczony był</w:t>
      </w:r>
      <w:r w:rsidR="005B5BB9" w:rsidRPr="00A971A8">
        <w:rPr>
          <w:sz w:val="24"/>
          <w:szCs w:val="24"/>
        </w:rPr>
        <w:t xml:space="preserve"> równie</w:t>
      </w:r>
      <w:r w:rsidR="000B2BF9" w:rsidRPr="00A971A8">
        <w:rPr>
          <w:sz w:val="24"/>
          <w:szCs w:val="24"/>
        </w:rPr>
        <w:t>ż w systemie Rada. Do protokołu</w:t>
      </w:r>
      <w:r w:rsidR="005B5BB9" w:rsidRPr="00A971A8">
        <w:rPr>
          <w:sz w:val="24"/>
          <w:szCs w:val="24"/>
        </w:rPr>
        <w:t xml:space="preserve"> nie wniesion</w:t>
      </w:r>
      <w:r w:rsidR="000B2BF9" w:rsidRPr="00A971A8">
        <w:rPr>
          <w:sz w:val="24"/>
          <w:szCs w:val="24"/>
        </w:rPr>
        <w:t xml:space="preserve">o uwag, </w:t>
      </w:r>
      <w:r w:rsidR="000B2BF9" w:rsidRPr="00A971A8">
        <w:rPr>
          <w:sz w:val="24"/>
          <w:szCs w:val="24"/>
        </w:rPr>
        <w:br/>
        <w:t>w związku z czym został przyjęty</w:t>
      </w:r>
      <w:r w:rsidR="005B5BB9" w:rsidRPr="00A971A8">
        <w:rPr>
          <w:sz w:val="24"/>
          <w:szCs w:val="24"/>
        </w:rPr>
        <w:t xml:space="preserve"> jednogłośnie. </w:t>
      </w:r>
    </w:p>
    <w:p w14:paraId="11E555AD" w14:textId="77777777" w:rsidR="00B76FE8" w:rsidRPr="00A971A8" w:rsidRDefault="00B76FE8" w:rsidP="001C489A">
      <w:pPr>
        <w:jc w:val="both"/>
        <w:rPr>
          <w:b/>
          <w:sz w:val="24"/>
          <w:szCs w:val="24"/>
        </w:rPr>
      </w:pPr>
    </w:p>
    <w:p w14:paraId="31209DF9" w14:textId="77777777" w:rsidR="00C23F7A" w:rsidRPr="00C23F7A" w:rsidRDefault="00C23F7A" w:rsidP="00C23F7A">
      <w:pPr>
        <w:tabs>
          <w:tab w:val="left" w:pos="0"/>
        </w:tabs>
        <w:autoSpaceDE/>
        <w:autoSpaceDN/>
        <w:adjustRightInd/>
        <w:jc w:val="both"/>
        <w:rPr>
          <w:b/>
          <w:sz w:val="24"/>
          <w:szCs w:val="24"/>
        </w:rPr>
      </w:pPr>
      <w:r w:rsidRPr="00C23F7A">
        <w:rPr>
          <w:b/>
          <w:sz w:val="24"/>
          <w:szCs w:val="24"/>
        </w:rPr>
        <w:t xml:space="preserve">Do punktu 4. </w:t>
      </w:r>
    </w:p>
    <w:p w14:paraId="3A9AE618" w14:textId="1EE63D81" w:rsidR="005E6BBE" w:rsidRPr="00C23F7A" w:rsidRDefault="005E6BBE" w:rsidP="00C23F7A">
      <w:pPr>
        <w:tabs>
          <w:tab w:val="left" w:pos="0"/>
        </w:tabs>
        <w:autoSpaceDE/>
        <w:autoSpaceDN/>
        <w:adjustRightInd/>
        <w:jc w:val="both"/>
        <w:rPr>
          <w:b/>
          <w:sz w:val="24"/>
          <w:szCs w:val="24"/>
        </w:rPr>
      </w:pPr>
      <w:r w:rsidRPr="00C23F7A">
        <w:rPr>
          <w:b/>
          <w:sz w:val="24"/>
          <w:szCs w:val="24"/>
        </w:rPr>
        <w:t xml:space="preserve">Informacja o planowanych zajęciach wakacyjnych dla dzieci i młodzieży na terenie Gminy </w:t>
      </w:r>
      <w:r w:rsidR="00C23F7A" w:rsidRPr="00C23F7A">
        <w:rPr>
          <w:b/>
          <w:sz w:val="24"/>
          <w:szCs w:val="24"/>
        </w:rPr>
        <w:br/>
        <w:t>Z</w:t>
      </w:r>
      <w:r w:rsidRPr="00C23F7A">
        <w:rPr>
          <w:b/>
          <w:sz w:val="24"/>
          <w:szCs w:val="24"/>
        </w:rPr>
        <w:t xml:space="preserve">elów. </w:t>
      </w:r>
    </w:p>
    <w:p w14:paraId="0E26BA4D" w14:textId="77777777" w:rsidR="00DC4CD9" w:rsidRDefault="00DC4CD9" w:rsidP="00DC4CD9">
      <w:pPr>
        <w:spacing w:line="276" w:lineRule="auto"/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>Informacja była dostępna w systemie Rada, została udostępniona radnym wraz                             z materiałami na dzisiejszą sesje.</w:t>
      </w:r>
    </w:p>
    <w:p w14:paraId="24B566ED" w14:textId="77777777" w:rsidR="00F21264" w:rsidRDefault="00F21264" w:rsidP="00DC4CD9">
      <w:pPr>
        <w:spacing w:line="276" w:lineRule="auto"/>
        <w:ind w:firstLine="708"/>
        <w:jc w:val="both"/>
        <w:rPr>
          <w:sz w:val="24"/>
          <w:szCs w:val="24"/>
        </w:rPr>
      </w:pPr>
    </w:p>
    <w:p w14:paraId="235C6A96" w14:textId="4BFB4A4E" w:rsidR="00977A25" w:rsidRDefault="006015AC" w:rsidP="00DC4CD9">
      <w:pPr>
        <w:spacing w:line="276" w:lineRule="auto"/>
        <w:ind w:firstLine="708"/>
        <w:jc w:val="both"/>
        <w:rPr>
          <w:sz w:val="24"/>
          <w:szCs w:val="24"/>
        </w:rPr>
      </w:pPr>
      <w:r w:rsidRPr="00DD7EFF">
        <w:rPr>
          <w:b/>
          <w:sz w:val="24"/>
          <w:szCs w:val="24"/>
        </w:rPr>
        <w:t>Pani Małgorzata Gajda – Kierownik Referatu Oświaty, Kultury, Sportu i Zdrowia w Urzędzie Miejskim w Zelowie</w:t>
      </w:r>
      <w:r>
        <w:rPr>
          <w:sz w:val="24"/>
          <w:szCs w:val="24"/>
        </w:rPr>
        <w:t xml:space="preserve"> odniosła się do przekazanej radnym informacji </w:t>
      </w:r>
      <w:r w:rsidR="00DD7EFF">
        <w:rPr>
          <w:sz w:val="24"/>
          <w:szCs w:val="24"/>
        </w:rPr>
        <w:br/>
      </w:r>
      <w:r>
        <w:rPr>
          <w:sz w:val="24"/>
          <w:szCs w:val="24"/>
        </w:rPr>
        <w:t xml:space="preserve">i poinformowała, że nie jest ona pełna, gdyż zajęcia będą się jeszcze odbywały w Szkole Podstawowej nr 2 i Zespole Szkół Ogólnokształcących w Zelowie, jeżeli placówki te otrzymają dotacje na ich realizacje. </w:t>
      </w:r>
    </w:p>
    <w:p w14:paraId="48A2D347" w14:textId="77777777" w:rsidR="00977A25" w:rsidRDefault="00977A25" w:rsidP="00DC4CD9">
      <w:pPr>
        <w:spacing w:line="276" w:lineRule="auto"/>
        <w:ind w:firstLine="708"/>
        <w:jc w:val="both"/>
        <w:rPr>
          <w:sz w:val="24"/>
          <w:szCs w:val="24"/>
        </w:rPr>
      </w:pPr>
    </w:p>
    <w:p w14:paraId="7D5800E3" w14:textId="78935364" w:rsidR="00F21264" w:rsidRDefault="00977A25" w:rsidP="00DC4CD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</w:t>
      </w:r>
      <w:r w:rsidR="0068489F">
        <w:rPr>
          <w:sz w:val="24"/>
          <w:szCs w:val="24"/>
        </w:rPr>
        <w:t>R</w:t>
      </w:r>
      <w:r>
        <w:rPr>
          <w:sz w:val="24"/>
          <w:szCs w:val="24"/>
        </w:rPr>
        <w:t xml:space="preserve">ady </w:t>
      </w:r>
      <w:r w:rsidR="0068489F">
        <w:rPr>
          <w:sz w:val="24"/>
          <w:szCs w:val="24"/>
        </w:rPr>
        <w:t xml:space="preserve">zachęcił wszystkich zainteresowanych do śledzenia strony internetowej na której będą zamieszczane informacji dotyczące wydarzeń zaplanowanych na okres wakacyjny. </w:t>
      </w:r>
      <w:r w:rsidR="006015AC">
        <w:rPr>
          <w:sz w:val="24"/>
          <w:szCs w:val="24"/>
        </w:rPr>
        <w:t xml:space="preserve">  </w:t>
      </w:r>
    </w:p>
    <w:p w14:paraId="5E3A4AE4" w14:textId="77777777" w:rsidR="00F21264" w:rsidRPr="00A971A8" w:rsidRDefault="00F21264" w:rsidP="00DC4CD9">
      <w:pPr>
        <w:spacing w:line="276" w:lineRule="auto"/>
        <w:ind w:firstLine="708"/>
        <w:jc w:val="both"/>
        <w:rPr>
          <w:sz w:val="24"/>
          <w:szCs w:val="24"/>
        </w:rPr>
      </w:pPr>
    </w:p>
    <w:p w14:paraId="7EC5C4BB" w14:textId="0A603680" w:rsidR="00DC4CD9" w:rsidRPr="00A971A8" w:rsidRDefault="00DC4CD9" w:rsidP="00DC4CD9">
      <w:pPr>
        <w:spacing w:line="276" w:lineRule="auto"/>
        <w:ind w:firstLine="708"/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Do </w:t>
      </w:r>
      <w:r w:rsidR="00206A7C">
        <w:rPr>
          <w:sz w:val="24"/>
          <w:szCs w:val="24"/>
        </w:rPr>
        <w:t xml:space="preserve">informacji </w:t>
      </w:r>
      <w:r w:rsidRPr="00A971A8">
        <w:rPr>
          <w:sz w:val="24"/>
          <w:szCs w:val="24"/>
        </w:rPr>
        <w:t xml:space="preserve">nie było pytań. </w:t>
      </w:r>
    </w:p>
    <w:p w14:paraId="50D3C3B2" w14:textId="77777777" w:rsidR="00B33046" w:rsidRDefault="00B33046" w:rsidP="00C23F7A">
      <w:pPr>
        <w:tabs>
          <w:tab w:val="left" w:pos="0"/>
        </w:tabs>
        <w:autoSpaceDE/>
        <w:autoSpaceDN/>
        <w:adjustRightInd/>
        <w:jc w:val="both"/>
        <w:rPr>
          <w:sz w:val="24"/>
          <w:szCs w:val="24"/>
        </w:rPr>
      </w:pPr>
    </w:p>
    <w:p w14:paraId="16887DF3" w14:textId="77777777" w:rsidR="00C23F7A" w:rsidRPr="00C23F7A" w:rsidRDefault="00C23F7A" w:rsidP="00C23F7A">
      <w:pPr>
        <w:tabs>
          <w:tab w:val="left" w:pos="0"/>
        </w:tabs>
        <w:autoSpaceDE/>
        <w:autoSpaceDN/>
        <w:adjustRightInd/>
        <w:jc w:val="both"/>
        <w:rPr>
          <w:b/>
          <w:sz w:val="24"/>
          <w:szCs w:val="24"/>
        </w:rPr>
      </w:pPr>
      <w:r w:rsidRPr="00C23F7A">
        <w:rPr>
          <w:b/>
          <w:sz w:val="24"/>
          <w:szCs w:val="24"/>
        </w:rPr>
        <w:t xml:space="preserve">Do punktu 5. </w:t>
      </w:r>
    </w:p>
    <w:p w14:paraId="6379FE6C" w14:textId="3A54E0E4" w:rsidR="005E6BBE" w:rsidRPr="00C23F7A" w:rsidRDefault="005E6BBE" w:rsidP="00C23F7A">
      <w:pPr>
        <w:tabs>
          <w:tab w:val="left" w:pos="0"/>
        </w:tabs>
        <w:autoSpaceDE/>
        <w:autoSpaceDN/>
        <w:adjustRightInd/>
        <w:jc w:val="both"/>
        <w:rPr>
          <w:b/>
          <w:sz w:val="24"/>
          <w:szCs w:val="24"/>
        </w:rPr>
      </w:pPr>
      <w:r w:rsidRPr="00C23F7A">
        <w:rPr>
          <w:b/>
          <w:sz w:val="24"/>
          <w:szCs w:val="24"/>
        </w:rPr>
        <w:t xml:space="preserve">Raport z wykonania w 2024 r. Gminnego Programu Profilaktyki i Rozwiązywania </w:t>
      </w:r>
      <w:r w:rsidRPr="00C23F7A">
        <w:rPr>
          <w:b/>
          <w:sz w:val="24"/>
          <w:szCs w:val="24"/>
        </w:rPr>
        <w:br/>
        <w:t>Problemów Alkoholowych oraz Przeciwdziałania Narkomanii i efektów jego realizacji</w:t>
      </w:r>
      <w:r w:rsidR="00C23F7A">
        <w:rPr>
          <w:b/>
          <w:sz w:val="24"/>
          <w:szCs w:val="24"/>
        </w:rPr>
        <w:t>.</w:t>
      </w:r>
    </w:p>
    <w:p w14:paraId="4018D2AC" w14:textId="77777777" w:rsidR="00C23F7A" w:rsidRDefault="00C23F7A" w:rsidP="00C23F7A">
      <w:pPr>
        <w:tabs>
          <w:tab w:val="left" w:pos="0"/>
        </w:tabs>
        <w:autoSpaceDE/>
        <w:autoSpaceDN/>
        <w:adjustRightInd/>
        <w:jc w:val="both"/>
        <w:rPr>
          <w:sz w:val="24"/>
          <w:szCs w:val="24"/>
        </w:rPr>
      </w:pPr>
    </w:p>
    <w:p w14:paraId="2E7A59A0" w14:textId="496CABF5" w:rsidR="00B33046" w:rsidRDefault="0087291D" w:rsidP="00C23F7A">
      <w:pPr>
        <w:tabs>
          <w:tab w:val="left" w:pos="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raportu nie było pytań. </w:t>
      </w:r>
    </w:p>
    <w:p w14:paraId="1356E981" w14:textId="77777777" w:rsidR="00C23F7A" w:rsidRPr="000434C4" w:rsidRDefault="00C23F7A" w:rsidP="00C23F7A">
      <w:pPr>
        <w:tabs>
          <w:tab w:val="left" w:pos="0"/>
        </w:tabs>
        <w:autoSpaceDE/>
        <w:autoSpaceDN/>
        <w:adjustRightInd/>
        <w:jc w:val="both"/>
        <w:rPr>
          <w:sz w:val="24"/>
          <w:szCs w:val="24"/>
        </w:rPr>
      </w:pPr>
    </w:p>
    <w:p w14:paraId="696ABA8A" w14:textId="77777777" w:rsidR="00C23F7A" w:rsidRPr="00B33046" w:rsidRDefault="00C23F7A" w:rsidP="00C23F7A">
      <w:pPr>
        <w:tabs>
          <w:tab w:val="left" w:pos="0"/>
        </w:tabs>
        <w:autoSpaceDE/>
        <w:autoSpaceDN/>
        <w:adjustRightInd/>
        <w:jc w:val="both"/>
        <w:rPr>
          <w:b/>
          <w:sz w:val="24"/>
          <w:szCs w:val="24"/>
        </w:rPr>
      </w:pPr>
      <w:r w:rsidRPr="00B33046">
        <w:rPr>
          <w:b/>
          <w:sz w:val="24"/>
          <w:szCs w:val="24"/>
        </w:rPr>
        <w:t xml:space="preserve">Do punktu 6. </w:t>
      </w:r>
    </w:p>
    <w:p w14:paraId="5C335FD4" w14:textId="77777777" w:rsidR="00DD0B1C" w:rsidRPr="00DD0B1C" w:rsidRDefault="00DD0B1C" w:rsidP="00DD0B1C">
      <w:pPr>
        <w:autoSpaceDE/>
        <w:autoSpaceDN/>
        <w:adjustRightInd/>
        <w:jc w:val="both"/>
        <w:rPr>
          <w:rFonts w:eastAsiaTheme="minorHAnsi"/>
          <w:b/>
          <w:sz w:val="24"/>
          <w:szCs w:val="24"/>
          <w:shd w:val="clear" w:color="auto" w:fill="auto"/>
          <w:lang w:eastAsia="en-US"/>
        </w:rPr>
      </w:pPr>
      <w:r w:rsidRPr="00DD0B1C">
        <w:rPr>
          <w:rFonts w:eastAsiaTheme="minorHAnsi"/>
          <w:b/>
          <w:sz w:val="24"/>
          <w:szCs w:val="24"/>
          <w:shd w:val="clear" w:color="auto" w:fill="auto"/>
          <w:lang w:eastAsia="en-US"/>
        </w:rPr>
        <w:t xml:space="preserve">Raport o stanie gminy: </w:t>
      </w:r>
    </w:p>
    <w:p w14:paraId="39F02BE5" w14:textId="77777777" w:rsidR="00DD0B1C" w:rsidRPr="00DD0B1C" w:rsidRDefault="00DD0B1C" w:rsidP="00DD0B1C">
      <w:pPr>
        <w:autoSpaceDE/>
        <w:autoSpaceDN/>
        <w:adjustRightInd/>
        <w:jc w:val="both"/>
        <w:rPr>
          <w:rFonts w:eastAsiaTheme="minorHAnsi"/>
          <w:b/>
          <w:sz w:val="24"/>
          <w:szCs w:val="24"/>
          <w:shd w:val="clear" w:color="auto" w:fill="auto"/>
          <w:lang w:eastAsia="en-US"/>
        </w:rPr>
      </w:pPr>
    </w:p>
    <w:p w14:paraId="4DD0CEE6" w14:textId="77777777" w:rsidR="00DD0B1C" w:rsidRPr="00DD0B1C" w:rsidRDefault="00DD0B1C" w:rsidP="00DD0B1C">
      <w:pPr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160" w:line="360" w:lineRule="auto"/>
        <w:ind w:left="284" w:hanging="284"/>
        <w:rPr>
          <w:rFonts w:eastAsiaTheme="minorHAnsi"/>
          <w:sz w:val="24"/>
          <w:szCs w:val="24"/>
          <w:u w:val="single"/>
          <w:shd w:val="clear" w:color="auto" w:fill="auto"/>
          <w:lang w:eastAsia="en-US"/>
        </w:rPr>
      </w:pPr>
      <w:r w:rsidRPr="00DD0B1C">
        <w:rPr>
          <w:rFonts w:eastAsiaTheme="minorHAnsi"/>
          <w:sz w:val="24"/>
          <w:szCs w:val="24"/>
          <w:u w:val="single"/>
          <w:shd w:val="clear" w:color="auto" w:fill="auto"/>
          <w:lang w:eastAsia="en-US"/>
        </w:rPr>
        <w:t>debata nad raportem;</w:t>
      </w:r>
    </w:p>
    <w:p w14:paraId="5E9E3E2C" w14:textId="5404EE09" w:rsidR="00DD0B1C" w:rsidRPr="00DD0B1C" w:rsidRDefault="00DD0B1C" w:rsidP="00DD0B1C">
      <w:pPr>
        <w:tabs>
          <w:tab w:val="num" w:pos="993"/>
        </w:tabs>
        <w:autoSpaceDE/>
        <w:autoSpaceDN/>
        <w:adjustRightInd/>
        <w:ind w:left="360"/>
        <w:jc w:val="both"/>
        <w:rPr>
          <w:color w:val="auto"/>
          <w:sz w:val="24"/>
          <w:szCs w:val="24"/>
          <w:shd w:val="clear" w:color="auto" w:fill="auto"/>
          <w:lang w:eastAsia="zh-CN"/>
        </w:rPr>
      </w:pPr>
      <w:r w:rsidRPr="00DD0B1C">
        <w:rPr>
          <w:b/>
          <w:color w:val="auto"/>
          <w:sz w:val="24"/>
          <w:szCs w:val="24"/>
          <w:shd w:val="clear" w:color="auto" w:fill="auto"/>
        </w:rPr>
        <w:t>Przewodniczący Rady Miejskiej w Zelowie</w:t>
      </w:r>
      <w:r w:rsidRPr="00DD0B1C">
        <w:rPr>
          <w:color w:val="auto"/>
          <w:sz w:val="24"/>
          <w:szCs w:val="24"/>
          <w:shd w:val="clear" w:color="auto" w:fill="auto"/>
        </w:rPr>
        <w:t xml:space="preserve"> poinformował, że raport został przedstawiony na poprzedniej </w:t>
      </w:r>
      <w:r w:rsidR="00681C26">
        <w:rPr>
          <w:color w:val="auto"/>
          <w:sz w:val="24"/>
          <w:szCs w:val="24"/>
          <w:shd w:val="clear" w:color="auto" w:fill="auto"/>
        </w:rPr>
        <w:t>XI</w:t>
      </w:r>
      <w:r w:rsidRPr="00DD0B1C">
        <w:rPr>
          <w:color w:val="auto"/>
          <w:sz w:val="24"/>
          <w:szCs w:val="24"/>
          <w:shd w:val="clear" w:color="auto" w:fill="auto"/>
        </w:rPr>
        <w:t xml:space="preserve">II sesji w dniu </w:t>
      </w:r>
      <w:r w:rsidR="00681C26">
        <w:rPr>
          <w:color w:val="auto"/>
          <w:sz w:val="24"/>
          <w:szCs w:val="24"/>
          <w:shd w:val="clear" w:color="auto" w:fill="auto"/>
        </w:rPr>
        <w:t xml:space="preserve">27 maja </w:t>
      </w:r>
      <w:r w:rsidRPr="00DD0B1C">
        <w:rPr>
          <w:color w:val="auto"/>
          <w:sz w:val="24"/>
          <w:szCs w:val="24"/>
          <w:shd w:val="clear" w:color="auto" w:fill="auto"/>
        </w:rPr>
        <w:t>202</w:t>
      </w:r>
      <w:r w:rsidR="00681C26">
        <w:rPr>
          <w:color w:val="auto"/>
          <w:sz w:val="24"/>
          <w:szCs w:val="24"/>
          <w:shd w:val="clear" w:color="auto" w:fill="auto"/>
        </w:rPr>
        <w:t>5</w:t>
      </w:r>
      <w:r w:rsidRPr="00DD0B1C">
        <w:rPr>
          <w:color w:val="auto"/>
          <w:sz w:val="24"/>
          <w:szCs w:val="24"/>
          <w:shd w:val="clear" w:color="auto" w:fill="auto"/>
        </w:rPr>
        <w:t xml:space="preserve"> roku. W debacie nad raportem zabierają głos mieszkańcy oraz radni. Mieszkaniec, który chciał wziąć udział w debacie zobowiązany był złożyć wniosek na dzień poprzedzaj</w:t>
      </w:r>
      <w:r w:rsidR="008F56ED">
        <w:rPr>
          <w:color w:val="auto"/>
          <w:sz w:val="24"/>
          <w:szCs w:val="24"/>
          <w:shd w:val="clear" w:color="auto" w:fill="auto"/>
        </w:rPr>
        <w:t xml:space="preserve">ący przedstawienie raportu. </w:t>
      </w:r>
      <w:r w:rsidRPr="00DD0B1C">
        <w:rPr>
          <w:color w:val="auto"/>
          <w:sz w:val="24"/>
          <w:szCs w:val="24"/>
          <w:shd w:val="clear" w:color="auto" w:fill="auto"/>
        </w:rPr>
        <w:t xml:space="preserve">W związku z brakiem wniosków od mieszkańców, głos w debacie będą mogli zabierać jedynie radni. </w:t>
      </w:r>
    </w:p>
    <w:p w14:paraId="77C3F80C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360"/>
        <w:jc w:val="both"/>
        <w:textAlignment w:val="baseline"/>
        <w:rPr>
          <w:color w:val="auto"/>
          <w:sz w:val="24"/>
          <w:szCs w:val="24"/>
          <w:shd w:val="clear" w:color="auto" w:fill="auto"/>
        </w:rPr>
      </w:pPr>
    </w:p>
    <w:p w14:paraId="3D5DB855" w14:textId="66CBDAE8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360"/>
        <w:jc w:val="both"/>
        <w:textAlignment w:val="baseline"/>
        <w:rPr>
          <w:color w:val="auto"/>
          <w:sz w:val="24"/>
          <w:szCs w:val="24"/>
          <w:shd w:val="clear" w:color="auto" w:fill="auto"/>
        </w:rPr>
      </w:pPr>
      <w:r w:rsidRPr="00DD0B1C">
        <w:rPr>
          <w:color w:val="auto"/>
          <w:sz w:val="24"/>
          <w:szCs w:val="24"/>
          <w:shd w:val="clear" w:color="auto" w:fill="auto"/>
        </w:rPr>
        <w:t>W debacie radni</w:t>
      </w:r>
      <w:r w:rsidR="00681C26">
        <w:rPr>
          <w:color w:val="auto"/>
          <w:sz w:val="24"/>
          <w:szCs w:val="24"/>
          <w:shd w:val="clear" w:color="auto" w:fill="auto"/>
        </w:rPr>
        <w:t xml:space="preserve"> nie zabrali głosu. </w:t>
      </w:r>
      <w:r w:rsidRPr="00DD0B1C">
        <w:rPr>
          <w:color w:val="auto"/>
          <w:sz w:val="24"/>
          <w:szCs w:val="24"/>
          <w:shd w:val="clear" w:color="auto" w:fill="auto"/>
        </w:rPr>
        <w:t xml:space="preserve">     </w:t>
      </w:r>
    </w:p>
    <w:p w14:paraId="4F7556BE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360"/>
        <w:jc w:val="both"/>
        <w:textAlignment w:val="baseline"/>
        <w:rPr>
          <w:color w:val="auto"/>
          <w:sz w:val="24"/>
          <w:szCs w:val="24"/>
          <w:shd w:val="clear" w:color="auto" w:fill="auto"/>
          <w:lang w:eastAsia="zh-CN"/>
        </w:rPr>
      </w:pPr>
      <w:r w:rsidRPr="00DD0B1C">
        <w:rPr>
          <w:color w:val="auto"/>
          <w:sz w:val="24"/>
          <w:szCs w:val="24"/>
          <w:shd w:val="clear" w:color="auto" w:fill="auto"/>
        </w:rPr>
        <w:t xml:space="preserve">W związku z wyczerpaniem tematu, Przewodniczący Rady zakończył debatę. </w:t>
      </w:r>
    </w:p>
    <w:p w14:paraId="638D83E6" w14:textId="77777777" w:rsidR="00DD0B1C" w:rsidRPr="00DD0B1C" w:rsidRDefault="00DD0B1C" w:rsidP="00DD0B1C">
      <w:pPr>
        <w:tabs>
          <w:tab w:val="left" w:pos="1134"/>
        </w:tabs>
        <w:autoSpaceDE/>
        <w:autoSpaceDN/>
        <w:adjustRightInd/>
        <w:spacing w:line="360" w:lineRule="auto"/>
        <w:ind w:left="284"/>
        <w:rPr>
          <w:rFonts w:eastAsiaTheme="minorHAnsi"/>
          <w:sz w:val="24"/>
          <w:szCs w:val="24"/>
          <w:shd w:val="clear" w:color="auto" w:fill="auto"/>
          <w:lang w:eastAsia="en-US"/>
        </w:rPr>
      </w:pPr>
    </w:p>
    <w:p w14:paraId="4709F655" w14:textId="77777777" w:rsidR="00DD0B1C" w:rsidRPr="00DD0B1C" w:rsidRDefault="00DD0B1C" w:rsidP="00DD0B1C">
      <w:pPr>
        <w:numPr>
          <w:ilvl w:val="1"/>
          <w:numId w:val="2"/>
        </w:numPr>
        <w:tabs>
          <w:tab w:val="left" w:pos="993"/>
        </w:tabs>
        <w:autoSpaceDE/>
        <w:autoSpaceDN/>
        <w:adjustRightInd/>
        <w:spacing w:after="160" w:line="259" w:lineRule="auto"/>
        <w:ind w:left="284" w:hanging="284"/>
        <w:jc w:val="both"/>
        <w:rPr>
          <w:rFonts w:eastAsiaTheme="minorHAnsi"/>
          <w:sz w:val="24"/>
          <w:szCs w:val="24"/>
          <w:u w:val="single"/>
          <w:shd w:val="clear" w:color="auto" w:fill="auto"/>
          <w:lang w:eastAsia="en-US"/>
        </w:rPr>
      </w:pPr>
      <w:r w:rsidRPr="00DD0B1C">
        <w:rPr>
          <w:rFonts w:eastAsiaTheme="minorHAnsi"/>
          <w:sz w:val="24"/>
          <w:szCs w:val="24"/>
          <w:u w:val="single"/>
          <w:shd w:val="clear" w:color="auto" w:fill="auto"/>
          <w:lang w:eastAsia="en-US"/>
        </w:rPr>
        <w:t xml:space="preserve">głosowanie nad projektem uchwały w sprawie udzielenia Burmistrzowi Zelowa wotum </w:t>
      </w:r>
      <w:r w:rsidRPr="00DD0B1C">
        <w:rPr>
          <w:rFonts w:eastAsiaTheme="minorHAnsi"/>
          <w:sz w:val="24"/>
          <w:szCs w:val="24"/>
          <w:u w:val="single"/>
          <w:shd w:val="clear" w:color="auto" w:fill="auto"/>
          <w:lang w:eastAsia="en-US"/>
        </w:rPr>
        <w:br/>
        <w:t xml:space="preserve">zaufania. </w:t>
      </w:r>
    </w:p>
    <w:p w14:paraId="68B284D6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color w:val="auto"/>
          <w:sz w:val="24"/>
          <w:szCs w:val="24"/>
          <w:shd w:val="clear" w:color="auto" w:fill="auto"/>
          <w:lang w:eastAsia="zh-CN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Ponieważ po zakończeniu debaty nad raportem o stanie gminy rada gminy przeprowadza głosowanie nad udzieleniem wójtowi wotum zaufania (art. 28aa pkt. 9) Przewodniczący Rady poddał pod głosowanie stosowny projekt uchwały. </w:t>
      </w:r>
    </w:p>
    <w:p w14:paraId="239EF34A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Uchwałę o udzieleniu wójtowi wotum zaufania rada gminy podejmuje bezwzględną większością głosów ustawowego składu rady gminy.  </w:t>
      </w:r>
    </w:p>
    <w:p w14:paraId="23E826CA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u w:val="single"/>
          <w:shd w:val="clear" w:color="auto" w:fill="auto"/>
          <w:lang w:eastAsia="en-US"/>
        </w:rPr>
        <w:t>Wynik głosowania:</w:t>
      </w:r>
    </w:p>
    <w:p w14:paraId="1C24E31C" w14:textId="77777777" w:rsidR="00DD0B1C" w:rsidRPr="00DD0B1C" w:rsidRDefault="00DD0B1C" w:rsidP="00DD0B1C">
      <w:pPr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„Za” przyjęciem projektu uchwały” było 14 głosów. </w:t>
      </w:r>
    </w:p>
    <w:p w14:paraId="4E2966D6" w14:textId="77777777" w:rsidR="00DD0B1C" w:rsidRPr="00DD0B1C" w:rsidRDefault="00DD0B1C" w:rsidP="00DD0B1C">
      <w:pPr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Głosów „przeciwnych” – 0 .  </w:t>
      </w:r>
    </w:p>
    <w:p w14:paraId="255B0C64" w14:textId="77777777" w:rsidR="00DD0B1C" w:rsidRPr="00DD0B1C" w:rsidRDefault="00DD0B1C" w:rsidP="00DD0B1C">
      <w:pPr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Głosów „wstrzymujących się” – 0. </w:t>
      </w:r>
    </w:p>
    <w:p w14:paraId="30F71A57" w14:textId="77777777" w:rsidR="00DD0B1C" w:rsidRPr="00DD0B1C" w:rsidRDefault="00DD0B1C" w:rsidP="00DD0B1C">
      <w:pPr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W głosowaniu udział wzięło 14 radnych. </w:t>
      </w:r>
    </w:p>
    <w:p w14:paraId="12BA566C" w14:textId="6E4D2038" w:rsidR="00DD0B1C" w:rsidRPr="00DD0B1C" w:rsidRDefault="003928EB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>
        <w:rPr>
          <w:rFonts w:asciiTheme="minorHAnsi" w:eastAsiaTheme="minorHAnsi" w:hAnsiTheme="minorHAnsi" w:cstheme="minorBidi"/>
          <w:noProof/>
          <w:color w:val="auto"/>
          <w:shd w:val="clear" w:color="auto" w:fill="auto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6E6C736" wp14:editId="7E1E5FC6">
                <wp:simplePos x="0" y="0"/>
                <wp:positionH relativeFrom="page">
                  <wp:posOffset>6744970</wp:posOffset>
                </wp:positionH>
                <wp:positionV relativeFrom="paragraph">
                  <wp:posOffset>635</wp:posOffset>
                </wp:positionV>
                <wp:extent cx="109220" cy="127000"/>
                <wp:effectExtent l="0" t="0" r="0" b="0"/>
                <wp:wrapSquare wrapText="largest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557CF" w14:textId="77777777" w:rsidR="00D04FD7" w:rsidRDefault="00D04FD7" w:rsidP="00DD0B1C">
                            <w:pPr>
                              <w:pStyle w:val="Nagwek"/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6C7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31.1pt;margin-top:.05pt;width:8.6pt;height:10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" stroked="f">
                <v:textbox inset="1.4pt,1.4pt,1.4pt,1.4pt">
                  <w:txbxContent>
                    <w:p w14:paraId="0E7557CF" w14:textId="77777777" w:rsidR="00D04FD7" w:rsidRDefault="00D04FD7" w:rsidP="00DD0B1C">
                      <w:pPr>
                        <w:pStyle w:val="Nagwek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DD0B1C" w:rsidRPr="00DD0B1C"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  <w:tab/>
        <w:t xml:space="preserve">Przewodniczący Rady stwierdził, że uchwała została przyjęta. </w:t>
      </w:r>
    </w:p>
    <w:p w14:paraId="11922668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jc w:val="both"/>
        <w:textAlignment w:val="baseline"/>
        <w:rPr>
          <w:rFonts w:eastAsia="Calibri"/>
          <w:sz w:val="24"/>
          <w:szCs w:val="24"/>
          <w:shd w:val="clear" w:color="auto" w:fill="auto"/>
        </w:rPr>
      </w:pPr>
    </w:p>
    <w:p w14:paraId="2ED82DF6" w14:textId="5D603051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Uchwała Nr </w:t>
      </w:r>
      <w:r w:rsidR="00525AC2">
        <w:rPr>
          <w:rFonts w:eastAsiaTheme="minorHAnsi"/>
          <w:i/>
          <w:color w:val="auto"/>
          <w:sz w:val="24"/>
          <w:szCs w:val="24"/>
          <w:shd w:val="clear" w:color="auto" w:fill="auto"/>
        </w:rPr>
        <w:t>XIV/152/2025</w:t>
      </w:r>
      <w:r w:rsidRPr="00DD0B1C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 w sprawie udzielenia Burmistrzowi Zelowa wotum zaufania 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stanowi załącznik do protokołu.  </w:t>
      </w:r>
    </w:p>
    <w:p w14:paraId="3599F609" w14:textId="77777777" w:rsidR="00AF4E69" w:rsidRPr="00DD0B1C" w:rsidRDefault="00AF4E69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jc w:val="both"/>
        <w:textAlignment w:val="baseline"/>
        <w:rPr>
          <w:rFonts w:eastAsia="Calibri"/>
          <w:b/>
          <w:color w:val="auto"/>
          <w:sz w:val="24"/>
          <w:szCs w:val="24"/>
          <w:shd w:val="clear" w:color="auto" w:fill="auto"/>
          <w:lang w:eastAsia="en-US"/>
        </w:rPr>
      </w:pPr>
    </w:p>
    <w:p w14:paraId="503FDE90" w14:textId="70E85257" w:rsidR="00DD0B1C" w:rsidRPr="00DD0B1C" w:rsidRDefault="00DD0B1C" w:rsidP="00DD0B1C">
      <w:pPr>
        <w:autoSpaceDE/>
        <w:autoSpaceDN/>
        <w:adjustRightInd/>
        <w:jc w:val="both"/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</w:pPr>
      <w:r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Do punktu 7</w:t>
      </w:r>
      <w:r w:rsidRPr="00DD0B1C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 xml:space="preserve">. </w:t>
      </w:r>
    </w:p>
    <w:p w14:paraId="3D4A2D54" w14:textId="233D53A9" w:rsidR="00DD0B1C" w:rsidRPr="00DD0B1C" w:rsidRDefault="00DD0B1C" w:rsidP="00DD0B1C">
      <w:pPr>
        <w:autoSpaceDE/>
        <w:autoSpaceDN/>
        <w:adjustRightInd/>
        <w:jc w:val="both"/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Rozpatrzenie sprawozdania z wykonania budżetu Gminy Zelów za 202</w:t>
      </w:r>
      <w:r w:rsidR="00D76CF5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 xml:space="preserve"> rok, sprawozdania finansowego Gminy Zelów za 202</w:t>
      </w:r>
      <w:r w:rsidR="00D76CF5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 xml:space="preserve"> rok oraz informacji o stanie mienia komunalnego:</w:t>
      </w:r>
    </w:p>
    <w:p w14:paraId="61B9C262" w14:textId="77777777" w:rsidR="00DD0B1C" w:rsidRPr="00DD0B1C" w:rsidRDefault="00DD0B1C" w:rsidP="00DD0B1C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14:paraId="2E6325C2" w14:textId="66FD5B3B" w:rsidR="00DD0B1C" w:rsidRPr="00DD0B1C" w:rsidRDefault="00DD0B1C" w:rsidP="00DD0B1C">
      <w:pPr>
        <w:numPr>
          <w:ilvl w:val="0"/>
          <w:numId w:val="23"/>
        </w:numPr>
        <w:tabs>
          <w:tab w:val="num" w:pos="426"/>
        </w:tabs>
        <w:autoSpaceDE/>
        <w:autoSpaceDN/>
        <w:adjustRightInd/>
        <w:spacing w:after="160" w:line="259" w:lineRule="auto"/>
        <w:ind w:left="284" w:hanging="142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zapoznanie z opinią Składu Orzekającego R</w:t>
      </w:r>
      <w:r w:rsidR="00213D23">
        <w:rPr>
          <w:rFonts w:eastAsiaTheme="minorHAnsi"/>
          <w:color w:val="auto"/>
          <w:sz w:val="24"/>
          <w:szCs w:val="24"/>
          <w:shd w:val="clear" w:color="auto" w:fill="auto"/>
        </w:rPr>
        <w:t xml:space="preserve">egionalnej Izby Obrachunkowej 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w Łodzi </w:t>
      </w:r>
      <w:r w:rsidR="00213D23">
        <w:rPr>
          <w:rFonts w:eastAsiaTheme="minorHAnsi"/>
          <w:color w:val="auto"/>
          <w:sz w:val="24"/>
          <w:szCs w:val="24"/>
          <w:shd w:val="clear" w:color="auto" w:fill="auto"/>
        </w:rPr>
        <w:br/>
        <w:t xml:space="preserve">  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o sprawozdaniu  Burmistrza Zelowa z wykonania budżetu za 202</w:t>
      </w:r>
      <w:r w:rsidR="00062FC1">
        <w:rPr>
          <w:rFonts w:eastAsiaTheme="minorHAnsi"/>
          <w:color w:val="auto"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 rok;</w:t>
      </w:r>
    </w:p>
    <w:p w14:paraId="2CAC5C7E" w14:textId="22041270" w:rsidR="00DD0B1C" w:rsidRPr="00DD0B1C" w:rsidRDefault="00DD0B1C" w:rsidP="00DD0B1C">
      <w:pPr>
        <w:numPr>
          <w:ilvl w:val="0"/>
          <w:numId w:val="23"/>
        </w:numPr>
        <w:tabs>
          <w:tab w:val="left" w:pos="426"/>
        </w:tabs>
        <w:autoSpaceDE/>
        <w:autoSpaceDN/>
        <w:adjustRightInd/>
        <w:spacing w:after="160" w:line="259" w:lineRule="auto"/>
        <w:ind w:left="284" w:hanging="142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zapoznanie z opinią, uchwałą i wnioskiem Komisji Rewizyjnej Rady Miejskiej 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br/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ab/>
        <w:t>w Zelowie o udzielenie absolutorium Burmistrzowi Zelowa za wykonanie budżetu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br/>
        <w:t xml:space="preserve">  w 202</w:t>
      </w:r>
      <w:r w:rsidR="00062FC1">
        <w:rPr>
          <w:rFonts w:eastAsiaTheme="minorHAnsi"/>
          <w:color w:val="auto"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 roku;</w:t>
      </w:r>
    </w:p>
    <w:p w14:paraId="6B651F85" w14:textId="7D2B42B5" w:rsidR="00DD0B1C" w:rsidRPr="00DD0B1C" w:rsidRDefault="00DD0B1C" w:rsidP="00DD0B1C">
      <w:pPr>
        <w:numPr>
          <w:ilvl w:val="0"/>
          <w:numId w:val="23"/>
        </w:numPr>
        <w:tabs>
          <w:tab w:val="num" w:pos="426"/>
        </w:tabs>
        <w:autoSpaceDE/>
        <w:autoSpaceDN/>
        <w:adjustRightInd/>
        <w:spacing w:after="160" w:line="259" w:lineRule="auto"/>
        <w:ind w:left="284" w:hanging="142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zapoznanie z opinią Składu Orzekającego Regionalnej Izby Obrachunkowej 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br/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ab/>
        <w:t xml:space="preserve">w Łodzi w sprawie wniosku Komisji Rewizyjnej Rady Miejskiej w Zelowie 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br/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ab/>
        <w:t>o udzielenie absolutorium Burmistrzowi Zelowa za 202</w:t>
      </w:r>
      <w:r w:rsidR="00062FC1">
        <w:rPr>
          <w:rFonts w:eastAsiaTheme="minorHAnsi"/>
          <w:color w:val="auto"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 rok;</w:t>
      </w:r>
    </w:p>
    <w:p w14:paraId="217711AD" w14:textId="5FA5997B" w:rsidR="00DD0B1C" w:rsidRPr="00DD0B1C" w:rsidRDefault="00DD0B1C" w:rsidP="00DD0B1C">
      <w:pPr>
        <w:numPr>
          <w:ilvl w:val="0"/>
          <w:numId w:val="23"/>
        </w:numPr>
        <w:tabs>
          <w:tab w:val="num" w:pos="426"/>
        </w:tabs>
        <w:autoSpaceDE/>
        <w:autoSpaceDN/>
        <w:adjustRightInd/>
        <w:spacing w:after="160" w:line="259" w:lineRule="auto"/>
        <w:ind w:left="284" w:hanging="142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sz w:val="24"/>
          <w:szCs w:val="24"/>
          <w:shd w:val="clear" w:color="auto" w:fill="auto"/>
        </w:rPr>
        <w:t xml:space="preserve">głosowanie nad uchwałą w sprawie zatwierdzenia sprawozdania finansowego wraz   </w:t>
      </w:r>
      <w:r w:rsidRPr="00DD0B1C">
        <w:rPr>
          <w:rFonts w:eastAsiaTheme="minorHAnsi"/>
          <w:sz w:val="24"/>
          <w:szCs w:val="24"/>
          <w:shd w:val="clear" w:color="auto" w:fill="auto"/>
        </w:rPr>
        <w:br/>
        <w:t xml:space="preserve">  ze sprawozdaniem z wykonania budżetu Gminy Zelów za 202</w:t>
      </w:r>
      <w:r w:rsidR="00062FC1">
        <w:rPr>
          <w:rFonts w:eastAsiaTheme="minorHAnsi"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sz w:val="24"/>
          <w:szCs w:val="24"/>
          <w:shd w:val="clear" w:color="auto" w:fill="auto"/>
        </w:rPr>
        <w:t xml:space="preserve"> rok;</w:t>
      </w:r>
    </w:p>
    <w:p w14:paraId="6FEDE419" w14:textId="1CA6A9AA" w:rsidR="00DD0B1C" w:rsidRPr="00DD0B1C" w:rsidRDefault="00DD0B1C" w:rsidP="00DD0B1C">
      <w:pPr>
        <w:numPr>
          <w:ilvl w:val="0"/>
          <w:numId w:val="23"/>
        </w:numPr>
        <w:tabs>
          <w:tab w:val="num" w:pos="426"/>
        </w:tabs>
        <w:autoSpaceDE/>
        <w:autoSpaceDN/>
        <w:adjustRightInd/>
        <w:spacing w:after="160" w:line="259" w:lineRule="auto"/>
        <w:ind w:left="284" w:hanging="142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głosowanie nad uchwałą w sprawie udzielenia absolutorium dla Burmistrza 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ab/>
        <w:t>Zelowa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br/>
        <w:t xml:space="preserve">  z tytułu wykonania budżetu za 202</w:t>
      </w:r>
      <w:r w:rsidR="00062FC1">
        <w:rPr>
          <w:rFonts w:eastAsiaTheme="minorHAnsi"/>
          <w:color w:val="auto"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 rok.</w:t>
      </w:r>
    </w:p>
    <w:p w14:paraId="14549383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3"/>
        <w:jc w:val="both"/>
        <w:textAlignment w:val="baseline"/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</w:pPr>
    </w:p>
    <w:p w14:paraId="0BABC8F5" w14:textId="77777777" w:rsidR="00DD0B1C" w:rsidRPr="00DD0B1C" w:rsidRDefault="00DD0B1C" w:rsidP="00DD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3"/>
        <w:jc w:val="both"/>
        <w:textAlignment w:val="baseline"/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  <w:tab/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Punkt 6a) </w:t>
      </w:r>
    </w:p>
    <w:p w14:paraId="5849139A" w14:textId="0D7574A6" w:rsidR="00DD0B1C" w:rsidRPr="00DD0B1C" w:rsidRDefault="00DD0B1C" w:rsidP="00DD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3"/>
        <w:jc w:val="both"/>
        <w:textAlignment w:val="baseline"/>
        <w:rPr>
          <w:color w:val="auto"/>
          <w:sz w:val="24"/>
          <w:szCs w:val="24"/>
          <w:shd w:val="clear" w:color="auto" w:fill="auto"/>
          <w:lang w:eastAsia="zh-CN"/>
        </w:rPr>
      </w:pP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Zapoznanie z opinią Składu Orzekającego Regionalnej Izby Obrachunkowej w Łodzi </w:t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br/>
        <w:t>o sprawozdaniu Burmistrza Zelowa z wykonania budżetu za 202</w:t>
      </w:r>
      <w:r w:rsidR="004C419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 rok.</w:t>
      </w:r>
    </w:p>
    <w:p w14:paraId="0681E86B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</w:pPr>
    </w:p>
    <w:p w14:paraId="40BE12CF" w14:textId="3FB0FFC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  <w:tab/>
      </w:r>
      <w:r w:rsidRPr="00DD0B1C"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  <w:tab/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Skarbnik Miasta p. Jadwiga Stróż odczytała Uchwałę Nr </w:t>
      </w:r>
      <w:r w:rsidR="004C419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V/41/2025 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Składu Orzekającego Regionalnej Izby Obrachunkowej w Łodzi z dnia 1</w:t>
      </w:r>
      <w:r w:rsidR="004C419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0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kwietnia 202</w:t>
      </w:r>
      <w:r w:rsidR="004C419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5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r. 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br/>
        <w:t>w sprawie opinii o sprawozdaniu Burmistrza Zelowa z wykonania budżetu za 202</w:t>
      </w:r>
      <w:r w:rsidR="004C419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rok. </w:t>
      </w:r>
    </w:p>
    <w:p w14:paraId="56E4630B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</w:p>
    <w:p w14:paraId="12B880A7" w14:textId="6C4992FF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Komisja składu orzekającego na podstawie przedłożonych dokumentów pozytywnie zaopiniowała wykonanie budżetu za 202</w:t>
      </w:r>
      <w:r w:rsidR="00F06E6A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4 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rok. </w:t>
      </w:r>
    </w:p>
    <w:p w14:paraId="4B2C5079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</w:pPr>
    </w:p>
    <w:p w14:paraId="7E180892" w14:textId="77777777" w:rsidR="00DD0B1C" w:rsidRPr="00DD0B1C" w:rsidRDefault="00DD0B1C" w:rsidP="00DD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color w:val="auto"/>
          <w:sz w:val="24"/>
          <w:szCs w:val="24"/>
          <w:shd w:val="clear" w:color="auto" w:fill="auto"/>
          <w:lang w:eastAsia="zh-CN"/>
        </w:rPr>
      </w:pP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Do punktu 6b) </w:t>
      </w:r>
    </w:p>
    <w:p w14:paraId="7B0DC857" w14:textId="68DE892F" w:rsidR="00DD0B1C" w:rsidRPr="00DD0B1C" w:rsidRDefault="00DD0B1C" w:rsidP="00DD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Zapoznanie z opinią, uchwałą i wnioskiem Komisji Rewizyjnej Rady Miejskiej w Zelowie                 </w:t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br/>
        <w:t>o udzielenie absolutorium Burmistrzowi Zelowa za wykonanie budżetu w 202</w:t>
      </w:r>
      <w:r w:rsidR="00C46F5E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 roku.</w:t>
      </w:r>
    </w:p>
    <w:p w14:paraId="5ACBA2D2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ab/>
        <w:t xml:space="preserve"> </w:t>
      </w:r>
    </w:p>
    <w:p w14:paraId="51323DCF" w14:textId="185C7698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Przewodniczący Rady poprosił o zabranie głosu Przewodniczącego Komisji Rewizyjnej – Pana Andrzeja Nawrockiego, który zapoznał zebranych ze stanowiskiem Komisji Rewizyjnej zajętym w dniu </w:t>
      </w:r>
      <w:r w:rsidR="00C46F5E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13 maja 2025 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roku. Komisja Rewizyjna, po zapoznaniu się ze sprawozdaniem finansowym gminy za 202</w:t>
      </w:r>
      <w:r w:rsidR="009914D7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rok oraz </w:t>
      </w:r>
      <w:r w:rsidR="00C46F5E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sprawozdaniem Burmistrza Zelowa 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z wykonania budżetu Gminy za 202</w:t>
      </w:r>
      <w:r w:rsidR="009914D7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rok uznała, że sprawozdania budżetowe nie budzą zastrzeżeń pod względem merytorycznym i formalnym. 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Komisja 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pozytywnie zaopiniowała wykonanie budżetu i zawnioskowała o udzielenie Burmistrzowi Zelowa absolutorium.</w:t>
      </w:r>
    </w:p>
    <w:p w14:paraId="0F7A2124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jc w:val="both"/>
        <w:textAlignment w:val="baseline"/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</w:pPr>
    </w:p>
    <w:p w14:paraId="5B562DFB" w14:textId="77777777" w:rsidR="00DD0B1C" w:rsidRPr="00DD0B1C" w:rsidRDefault="00DD0B1C" w:rsidP="00DD0B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>Do punktu 6c)</w:t>
      </w:r>
    </w:p>
    <w:p w14:paraId="142ED01A" w14:textId="2C025220" w:rsidR="00DD0B1C" w:rsidRPr="00DD0B1C" w:rsidRDefault="00DD0B1C" w:rsidP="00DD0B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color w:val="auto"/>
          <w:sz w:val="24"/>
          <w:szCs w:val="24"/>
          <w:shd w:val="clear" w:color="auto" w:fill="auto"/>
          <w:lang w:eastAsia="zh-CN"/>
        </w:rPr>
      </w:pP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Zapoznanie z opinią Składu Orzekającego Regionalnej Izby Obrachunkowej w Łodzi </w:t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br/>
        <w:t>w sprawie wniosku Komisji Rewizyjnej Rady Miejskiej w Zelowie o udzielenie absolutorium Burmistrzowi Zelowa za 202</w:t>
      </w:r>
      <w:r w:rsidR="009914D7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 rok.</w:t>
      </w:r>
    </w:p>
    <w:p w14:paraId="62F227B8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  <w:tab/>
      </w:r>
    </w:p>
    <w:p w14:paraId="7EEAB979" w14:textId="0FA95D09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O omówienie tego podpunktu Przewodniczący Rady poprosił </w:t>
      </w:r>
      <w:r w:rsidRPr="00DD0B1C"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  <w:t>Skarbnika Miasta – Panią Jadwigę Stróż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.</w:t>
      </w:r>
    </w:p>
    <w:p w14:paraId="0DDA4BEC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</w:pPr>
    </w:p>
    <w:p w14:paraId="0A9F650B" w14:textId="019373CF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ab/>
      </w:r>
      <w:r w:rsidRPr="00DD0B1C"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  <w:t>Skarbnik Miasta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odczytała treść Uchwały V</w:t>
      </w:r>
      <w:r w:rsidR="00BF7215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/81/2025 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Składu Orzekającego Regionalnej Izby Obrachunkowej w Łodzi z dnia 2</w:t>
      </w:r>
      <w:r w:rsidR="00BF7215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0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maja 202</w:t>
      </w:r>
      <w:r w:rsidR="00BF7215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5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roku w sprawie wniosku Komisji Rewizyjnej Rady Miejskiej w Zelowie o udzielenie absolutorium Burmistrzowi Zelowa za rok 202</w:t>
      </w:r>
      <w:r w:rsidR="00BF7215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. </w:t>
      </w:r>
    </w:p>
    <w:p w14:paraId="1FF41557" w14:textId="5E974F6A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Skład Orzekający 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Regionalnej Izby Obrachunkowej nie zgłosił zastrzeżeń do wniosku Komisji Rewizyjnej Rady Miejskiej w Zelowie o udzielenie absolutorium Burmistrzowi Zelowa za 202</w:t>
      </w:r>
      <w:r w:rsidR="00BF7215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rok.   </w:t>
      </w:r>
    </w:p>
    <w:p w14:paraId="71E362E0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(Opinia załączona jest do niniejszego protokołu).  </w:t>
      </w:r>
    </w:p>
    <w:p w14:paraId="3B551506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</w:p>
    <w:p w14:paraId="4A146584" w14:textId="77777777" w:rsidR="00DD0B1C" w:rsidRPr="00DD0B1C" w:rsidRDefault="00DD0B1C" w:rsidP="00DD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color w:val="auto"/>
          <w:sz w:val="24"/>
          <w:szCs w:val="24"/>
          <w:shd w:val="clear" w:color="auto" w:fill="auto"/>
          <w:lang w:eastAsia="zh-CN"/>
        </w:rPr>
      </w:pP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>Do punktu 6d)</w:t>
      </w:r>
    </w:p>
    <w:p w14:paraId="0B8746BB" w14:textId="2500FA8E" w:rsidR="00DD0B1C" w:rsidRPr="00DD0B1C" w:rsidRDefault="00DD0B1C" w:rsidP="00DD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Głosowanie nad uchwałą w sprawie zatwierdzenia sprawozdania finansowego wraz </w:t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br/>
        <w:t>ze sprawozdaniem z wykonania budżetu Gminy Zelów za 202</w:t>
      </w:r>
      <w:r w:rsidR="00BF7215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>4</w:t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 rok.</w:t>
      </w:r>
    </w:p>
    <w:p w14:paraId="5FB13C3D" w14:textId="50331723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Sprawozdanie z wykonania budżetu za 202</w:t>
      </w:r>
      <w:r w:rsidR="00BF7215">
        <w:rPr>
          <w:rFonts w:eastAsiaTheme="minorHAnsi"/>
          <w:color w:val="auto"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 rok zostało omówione na posiedzeniach Komisji Rady Miejskiej w Zelowie i przez nie zaopiniowane pozytywnie.</w:t>
      </w:r>
    </w:p>
    <w:p w14:paraId="2D60D4DE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FF0000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(Opinie Komisji załączone są do niniejszego protokołu).</w:t>
      </w:r>
      <w:r w:rsidRPr="00DD0B1C">
        <w:rPr>
          <w:rFonts w:eastAsiaTheme="minorHAnsi"/>
          <w:color w:val="FF0000"/>
          <w:sz w:val="24"/>
          <w:szCs w:val="24"/>
          <w:shd w:val="clear" w:color="auto" w:fill="auto"/>
        </w:rPr>
        <w:t xml:space="preserve">  </w:t>
      </w:r>
    </w:p>
    <w:p w14:paraId="76D300EB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</w:p>
    <w:p w14:paraId="17D72106" w14:textId="78FB24A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Następnie Przewodniczący obrad zarządził głosowanie nad uchwałą w sprawie zatwierdzenia sprawozdania finansowego wraz ze sprawozdaniem z wykonania budżetu Gminy Zelów za 202</w:t>
      </w:r>
      <w:r w:rsidR="00BF7215">
        <w:rPr>
          <w:rFonts w:eastAsiaTheme="minorHAnsi"/>
          <w:color w:val="auto"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 rok. </w:t>
      </w:r>
    </w:p>
    <w:p w14:paraId="331A9B27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W głosowaniu uczestniczyło   14 radnych.</w:t>
      </w:r>
    </w:p>
    <w:p w14:paraId="1EBEF4F2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Za podjęciem uchwały było     14 głosów,</w:t>
      </w:r>
    </w:p>
    <w:p w14:paraId="1EC7B039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Przeciwnych                              0 głosów, </w:t>
      </w:r>
    </w:p>
    <w:p w14:paraId="6DC0390B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FF0000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Wstrzymujących się                  0 głosów.</w:t>
      </w:r>
    </w:p>
    <w:p w14:paraId="02595FFF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</w:p>
    <w:p w14:paraId="39C47CFF" w14:textId="5D94C68E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Przewodniczący obrad stwierdzał, że Rada podjęła uchwałę w sprawie zatwierdzenia sprawozdania finansowego wraz ze sprawozdaniem z wykonania budżetu Gminy Zelów za 202</w:t>
      </w:r>
      <w:r w:rsidR="00BF7215">
        <w:rPr>
          <w:rFonts w:eastAsiaTheme="minorHAnsi"/>
          <w:color w:val="auto"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 rok.</w:t>
      </w:r>
    </w:p>
    <w:p w14:paraId="41FC27CB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i/>
          <w:color w:val="auto"/>
          <w:sz w:val="24"/>
          <w:szCs w:val="24"/>
          <w:shd w:val="clear" w:color="auto" w:fill="auto"/>
        </w:rPr>
      </w:pPr>
    </w:p>
    <w:p w14:paraId="018F6979" w14:textId="6DD9BEAE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Uchwała Nr </w:t>
      </w:r>
      <w:r w:rsidR="00BF7215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XIV/153/2025 </w:t>
      </w:r>
      <w:r w:rsidRPr="00DD0B1C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w sprawie zatwierdzenia sprawozdania finansowego wraz </w:t>
      </w:r>
      <w:r w:rsidRPr="00DD0B1C">
        <w:rPr>
          <w:rFonts w:eastAsiaTheme="minorHAnsi"/>
          <w:i/>
          <w:color w:val="auto"/>
          <w:sz w:val="24"/>
          <w:szCs w:val="24"/>
          <w:shd w:val="clear" w:color="auto" w:fill="auto"/>
        </w:rPr>
        <w:br/>
        <w:t>ze sprawozdaniem z wykonania budżetu Gminy Zelów za 202</w:t>
      </w:r>
      <w:r w:rsidR="00BF7215">
        <w:rPr>
          <w:rFonts w:eastAsiaTheme="minorHAnsi"/>
          <w:i/>
          <w:color w:val="auto"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 rok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 stanowi załącznik do  protokołu.  </w:t>
      </w:r>
    </w:p>
    <w:p w14:paraId="75CDE872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jc w:val="both"/>
        <w:textAlignment w:val="baseline"/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</w:pPr>
    </w:p>
    <w:p w14:paraId="775B6508" w14:textId="77777777" w:rsidR="00DD0B1C" w:rsidRPr="00DD0B1C" w:rsidRDefault="00DD0B1C" w:rsidP="00DD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color w:val="auto"/>
          <w:sz w:val="24"/>
          <w:szCs w:val="24"/>
          <w:shd w:val="clear" w:color="auto" w:fill="auto"/>
          <w:lang w:eastAsia="zh-CN"/>
        </w:rPr>
      </w:pP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>Do punktu 6e)</w:t>
      </w:r>
    </w:p>
    <w:p w14:paraId="083FE6CF" w14:textId="3961C5E1" w:rsidR="00DD0B1C" w:rsidRPr="00DD0B1C" w:rsidRDefault="00DD0B1C" w:rsidP="00DD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ind w:left="284"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Głosowanie nad uchwałą w sprawie udzielenia absolutorium Burmistrzowi Zelowa </w:t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br/>
        <w:t>z tytułu wykonania budżetu za 202</w:t>
      </w:r>
      <w:r w:rsidR="00BF7215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 xml:space="preserve">4 </w:t>
      </w:r>
      <w:r w:rsidRPr="00DD0B1C">
        <w:rPr>
          <w:rFonts w:eastAsia="Calibri"/>
          <w:bCs/>
          <w:color w:val="auto"/>
          <w:sz w:val="24"/>
          <w:szCs w:val="24"/>
          <w:shd w:val="clear" w:color="auto" w:fill="auto"/>
          <w:lang w:eastAsia="en-US"/>
        </w:rPr>
        <w:t>rok.</w:t>
      </w:r>
    </w:p>
    <w:p w14:paraId="16865344" w14:textId="77777777" w:rsidR="00DD0B1C" w:rsidRPr="00DD0B1C" w:rsidRDefault="00DD0B1C" w:rsidP="00DD0B1C">
      <w:pPr>
        <w:tabs>
          <w:tab w:val="left" w:pos="284"/>
          <w:tab w:val="left" w:pos="426"/>
          <w:tab w:val="left" w:pos="993"/>
          <w:tab w:val="left" w:pos="1276"/>
        </w:tabs>
        <w:autoSpaceDE/>
        <w:autoSpaceDN/>
        <w:adjustRightInd/>
        <w:jc w:val="both"/>
        <w:textAlignment w:val="baseline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DD0B1C">
        <w:rPr>
          <w:rFonts w:eastAsia="Calibri"/>
          <w:b/>
          <w:bCs/>
          <w:color w:val="auto"/>
          <w:sz w:val="24"/>
          <w:szCs w:val="24"/>
          <w:shd w:val="clear" w:color="auto" w:fill="auto"/>
          <w:lang w:eastAsia="en-US"/>
        </w:rPr>
        <w:tab/>
      </w:r>
    </w:p>
    <w:p w14:paraId="3A3516CB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Przewodniczący obrad zarządził głosowanie nad uchwałą.  </w:t>
      </w:r>
    </w:p>
    <w:p w14:paraId="21B84157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</w:p>
    <w:p w14:paraId="34AF670B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W głosowaniu uczestniczyło 14 radnych</w:t>
      </w:r>
    </w:p>
    <w:p w14:paraId="4810F2ED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Za podjęciem uchwały było   14 głosów,</w:t>
      </w:r>
    </w:p>
    <w:p w14:paraId="4D445772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Przeciwnych                             0 głosów,</w:t>
      </w:r>
    </w:p>
    <w:p w14:paraId="51DB9917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Wstrzymujących się                 0 głosów</w:t>
      </w:r>
    </w:p>
    <w:p w14:paraId="708CD7AD" w14:textId="72B3362E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>Przewodniczący obrad stwierdzał, że Rada podjęła uchwałę w sprawie udzielenia absolutorium Burmistrzowi Zelowa za 202</w:t>
      </w:r>
      <w:r w:rsidR="00BF7215">
        <w:rPr>
          <w:rFonts w:eastAsiaTheme="minorHAnsi"/>
          <w:color w:val="auto"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 rok.</w:t>
      </w:r>
    </w:p>
    <w:p w14:paraId="663AFD42" w14:textId="77777777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</w:p>
    <w:p w14:paraId="0012BF19" w14:textId="18AD6B80" w:rsidR="00DD0B1C" w:rsidRPr="00DD0B1C" w:rsidRDefault="00DD0B1C" w:rsidP="00DD0B1C">
      <w:pPr>
        <w:autoSpaceDE/>
        <w:autoSpaceDN/>
        <w:adjustRightInd/>
        <w:ind w:left="284"/>
        <w:jc w:val="both"/>
        <w:rPr>
          <w:rFonts w:eastAsiaTheme="minorHAnsi"/>
          <w:color w:val="auto"/>
          <w:sz w:val="24"/>
          <w:szCs w:val="24"/>
          <w:shd w:val="clear" w:color="auto" w:fill="auto"/>
        </w:rPr>
      </w:pPr>
      <w:r w:rsidRPr="00DD0B1C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Uchwała Nr </w:t>
      </w:r>
      <w:r w:rsidR="00BF7215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XIV/154/2025 </w:t>
      </w:r>
      <w:r w:rsidRPr="00DD0B1C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w sprawie </w:t>
      </w:r>
      <w:r w:rsidRPr="00DD0B1C">
        <w:rPr>
          <w:rFonts w:eastAsiaTheme="minorHAnsi"/>
          <w:i/>
          <w:sz w:val="24"/>
          <w:szCs w:val="24"/>
          <w:shd w:val="clear" w:color="auto" w:fill="auto"/>
        </w:rPr>
        <w:t>udzielenia absolutorium Burmistrzowi Zelowa za 202</w:t>
      </w:r>
      <w:r w:rsidR="00BF7215">
        <w:rPr>
          <w:rFonts w:eastAsiaTheme="minorHAnsi"/>
          <w:i/>
          <w:sz w:val="24"/>
          <w:szCs w:val="24"/>
          <w:shd w:val="clear" w:color="auto" w:fill="auto"/>
        </w:rPr>
        <w:t>4</w:t>
      </w:r>
      <w:r w:rsidRPr="00DD0B1C">
        <w:rPr>
          <w:rFonts w:eastAsiaTheme="minorHAnsi"/>
          <w:i/>
          <w:sz w:val="24"/>
          <w:szCs w:val="24"/>
          <w:shd w:val="clear" w:color="auto" w:fill="auto"/>
        </w:rPr>
        <w:t xml:space="preserve"> rok </w:t>
      </w:r>
      <w:r w:rsidRPr="00DD0B1C">
        <w:rPr>
          <w:rFonts w:eastAsiaTheme="minorHAnsi"/>
          <w:color w:val="auto"/>
          <w:sz w:val="24"/>
          <w:szCs w:val="24"/>
          <w:shd w:val="clear" w:color="auto" w:fill="auto"/>
        </w:rPr>
        <w:t xml:space="preserve">stanowi załącznik do protokołu.  </w:t>
      </w:r>
    </w:p>
    <w:p w14:paraId="6A39C7B2" w14:textId="77777777" w:rsidR="00DD0B1C" w:rsidRDefault="00DD0B1C" w:rsidP="00DD0B1C">
      <w:pPr>
        <w:tabs>
          <w:tab w:val="num" w:pos="851"/>
        </w:tabs>
        <w:autoSpaceDE/>
        <w:autoSpaceDN/>
        <w:adjustRightInd/>
        <w:ind w:left="993"/>
        <w:rPr>
          <w:rFonts w:eastAsiaTheme="minorHAnsi"/>
          <w:sz w:val="24"/>
          <w:szCs w:val="24"/>
          <w:shd w:val="clear" w:color="auto" w:fill="auto"/>
        </w:rPr>
      </w:pPr>
    </w:p>
    <w:p w14:paraId="78485B22" w14:textId="22DE1E8A" w:rsidR="00D938DB" w:rsidRDefault="00D938DB" w:rsidP="00D938DB">
      <w:pPr>
        <w:tabs>
          <w:tab w:val="num" w:pos="851"/>
        </w:tabs>
        <w:autoSpaceDE/>
        <w:autoSpaceDN/>
        <w:adjustRightInd/>
        <w:rPr>
          <w:rFonts w:eastAsiaTheme="minorHAnsi"/>
          <w:sz w:val="24"/>
          <w:szCs w:val="24"/>
          <w:shd w:val="clear" w:color="auto" w:fill="auto"/>
        </w:rPr>
      </w:pPr>
      <w:r>
        <w:rPr>
          <w:rFonts w:eastAsiaTheme="minorHAnsi"/>
          <w:sz w:val="24"/>
          <w:szCs w:val="24"/>
          <w:shd w:val="clear" w:color="auto" w:fill="auto"/>
        </w:rPr>
        <w:tab/>
        <w:t>W tym punkcie posiedzenia Burmistrz Zelowa podziękował za okazane mu zaufanie poprzez votum zaufania, jak i udzielenie absolutorium. Podkreślił, że nie jest to tyko formalność, ale także wyraz wspólnej radnych i jego odpowiedzialności za gminę.</w:t>
      </w:r>
      <w:r w:rsidR="00A0016F">
        <w:rPr>
          <w:rFonts w:eastAsiaTheme="minorHAnsi"/>
          <w:sz w:val="24"/>
          <w:szCs w:val="24"/>
          <w:shd w:val="clear" w:color="auto" w:fill="auto"/>
        </w:rPr>
        <w:t xml:space="preserve"> </w:t>
      </w:r>
      <w:r>
        <w:rPr>
          <w:rFonts w:eastAsiaTheme="minorHAnsi"/>
          <w:sz w:val="24"/>
          <w:szCs w:val="24"/>
          <w:shd w:val="clear" w:color="auto" w:fill="auto"/>
        </w:rPr>
        <w:t xml:space="preserve">  </w:t>
      </w:r>
    </w:p>
    <w:p w14:paraId="0ADD284F" w14:textId="77777777" w:rsidR="00D938DB" w:rsidRPr="00DD0B1C" w:rsidRDefault="00D938DB" w:rsidP="00DD0B1C">
      <w:pPr>
        <w:tabs>
          <w:tab w:val="num" w:pos="851"/>
        </w:tabs>
        <w:autoSpaceDE/>
        <w:autoSpaceDN/>
        <w:adjustRightInd/>
        <w:ind w:left="993"/>
        <w:rPr>
          <w:rFonts w:eastAsiaTheme="minorHAnsi"/>
          <w:sz w:val="24"/>
          <w:szCs w:val="24"/>
          <w:shd w:val="clear" w:color="auto" w:fill="auto"/>
        </w:rPr>
      </w:pPr>
    </w:p>
    <w:p w14:paraId="1AF909DB" w14:textId="77777777" w:rsidR="007A2BE5" w:rsidRPr="00F316AD" w:rsidRDefault="007A2BE5" w:rsidP="007A4D23">
      <w:pPr>
        <w:tabs>
          <w:tab w:val="left" w:pos="0"/>
          <w:tab w:val="num" w:pos="709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8. </w:t>
      </w:r>
    </w:p>
    <w:p w14:paraId="0B8857E2" w14:textId="77777777" w:rsidR="007A2BE5" w:rsidRPr="00F316AD" w:rsidRDefault="005E6BBE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w sprawie zatwierdzenia sprawozdania finansowego </w:t>
      </w:r>
      <w:r w:rsidRPr="00F316AD">
        <w:rPr>
          <w:b/>
          <w:sz w:val="24"/>
          <w:szCs w:val="24"/>
        </w:rPr>
        <w:br/>
        <w:t>Samodzielnego Publicznego Zakładu Opieki Zdrowotnej w Zelowie za 2024 rok.</w:t>
      </w:r>
    </w:p>
    <w:p w14:paraId="0453B602" w14:textId="77777777" w:rsidR="007A2BE5" w:rsidRDefault="007A2BE5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sz w:val="24"/>
          <w:szCs w:val="24"/>
        </w:rPr>
      </w:pPr>
    </w:p>
    <w:p w14:paraId="1DF400BF" w14:textId="0F376D35" w:rsidR="00143FA5" w:rsidRPr="003C7903" w:rsidRDefault="00BE5731" w:rsidP="00A15274">
      <w:pPr>
        <w:pStyle w:val="Akapitzlist"/>
        <w:ind w:left="0"/>
        <w:jc w:val="both"/>
        <w:rPr>
          <w:color w:val="000000" w:themeColor="text1"/>
        </w:rPr>
      </w:pPr>
      <w:r w:rsidRPr="00A971A8">
        <w:tab/>
      </w:r>
      <w:r w:rsidR="00A15274" w:rsidRPr="003C7903">
        <w:rPr>
          <w:color w:val="000000" w:themeColor="text1"/>
        </w:rPr>
        <w:t>Omówienia projektu uchwały dokonał</w:t>
      </w:r>
      <w:r w:rsidR="00A15274" w:rsidRPr="003C7903">
        <w:rPr>
          <w:b/>
          <w:color w:val="000000" w:themeColor="text1"/>
        </w:rPr>
        <w:t xml:space="preserve"> p. Michał Piątkowski – Dyrektor Samodzielnego Publicznego Zakładu Opieki Zdrowotnej w Zelowie</w:t>
      </w:r>
      <w:r w:rsidR="000B3429">
        <w:rPr>
          <w:color w:val="000000" w:themeColor="text1"/>
        </w:rPr>
        <w:t>. W</w:t>
      </w:r>
      <w:r w:rsidR="00A15274" w:rsidRPr="003C7903">
        <w:rPr>
          <w:color w:val="000000" w:themeColor="text1"/>
        </w:rPr>
        <w:t xml:space="preserve">yjaśnił, że </w:t>
      </w:r>
      <w:r w:rsidR="00143FA5" w:rsidRPr="003C7903">
        <w:rPr>
          <w:color w:val="000000" w:themeColor="text1"/>
        </w:rPr>
        <w:t>roczne sprawozdanie finansowe jednostki podlega</w:t>
      </w:r>
      <w:r w:rsidR="001C1D08" w:rsidRPr="003C7903">
        <w:rPr>
          <w:color w:val="000000" w:themeColor="text1"/>
        </w:rPr>
        <w:t xml:space="preserve"> zatwierdzeniu przez organ zatwierdzający nie później niż 6 miesięcy od dnia bilansowego. </w:t>
      </w:r>
      <w:r w:rsidR="00C13CBF" w:rsidRPr="003C7903">
        <w:rPr>
          <w:color w:val="000000" w:themeColor="text1"/>
        </w:rPr>
        <w:t xml:space="preserve">Sprawozdanie finansowe składa się z bilansu, rachunku zysków i strat, informacji dodatkowej, obejmującej wprowadzenie do sprawozdania finansowego oraz dodatkowe informacje i objaśnienia. </w:t>
      </w:r>
    </w:p>
    <w:p w14:paraId="34CD6CB7" w14:textId="77777777" w:rsidR="00143FA5" w:rsidRPr="003C7903" w:rsidRDefault="00143FA5" w:rsidP="00A15274">
      <w:pPr>
        <w:pStyle w:val="Akapitzlist"/>
        <w:ind w:left="0"/>
        <w:jc w:val="both"/>
        <w:rPr>
          <w:color w:val="000000" w:themeColor="text1"/>
        </w:rPr>
      </w:pPr>
    </w:p>
    <w:p w14:paraId="5C92DF34" w14:textId="4C399A94" w:rsidR="00A15274" w:rsidRPr="003C7903" w:rsidRDefault="00A15274" w:rsidP="00A15274">
      <w:pPr>
        <w:autoSpaceDE/>
        <w:adjustRightInd/>
        <w:jc w:val="both"/>
        <w:textAlignment w:val="baseline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3C7903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Do projektu uchwały nie było pytań. </w:t>
      </w:r>
    </w:p>
    <w:p w14:paraId="0C6642F5" w14:textId="77777777" w:rsidR="00A4533D" w:rsidRPr="003C7903" w:rsidRDefault="00A4533D" w:rsidP="00A4533D">
      <w:pPr>
        <w:jc w:val="both"/>
        <w:rPr>
          <w:sz w:val="24"/>
          <w:szCs w:val="24"/>
        </w:rPr>
      </w:pPr>
    </w:p>
    <w:p w14:paraId="6923C470" w14:textId="77777777" w:rsidR="00A4533D" w:rsidRPr="003C7903" w:rsidRDefault="00A4533D" w:rsidP="00A4533D">
      <w:pPr>
        <w:jc w:val="both"/>
        <w:rPr>
          <w:sz w:val="24"/>
          <w:szCs w:val="24"/>
        </w:rPr>
      </w:pPr>
      <w:r w:rsidRPr="003C7903">
        <w:rPr>
          <w:sz w:val="24"/>
          <w:szCs w:val="24"/>
        </w:rPr>
        <w:t>Opinia Komisji Zdrowia i Pomocy Społecznej Rady Miejskiej w Zelowie (opinia pozytywna).</w:t>
      </w:r>
    </w:p>
    <w:p w14:paraId="1C33DB06" w14:textId="77777777" w:rsidR="00A4533D" w:rsidRPr="003C7903" w:rsidRDefault="00A4533D" w:rsidP="00A4533D">
      <w:pPr>
        <w:jc w:val="both"/>
        <w:rPr>
          <w:sz w:val="24"/>
          <w:szCs w:val="24"/>
        </w:rPr>
      </w:pPr>
      <w:r w:rsidRPr="003C7903">
        <w:rPr>
          <w:sz w:val="24"/>
          <w:szCs w:val="24"/>
        </w:rPr>
        <w:t xml:space="preserve">Opinia załączona jest do niniejszego protokołu.  </w:t>
      </w:r>
    </w:p>
    <w:p w14:paraId="0989C75A" w14:textId="77777777" w:rsidR="00A15274" w:rsidRPr="003C7903" w:rsidRDefault="00A15274" w:rsidP="00A15274">
      <w:pPr>
        <w:autoSpaceDE/>
        <w:adjustRightInd/>
        <w:jc w:val="both"/>
        <w:textAlignment w:val="baseline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</w:p>
    <w:p w14:paraId="05B18C09" w14:textId="77777777" w:rsidR="00A15274" w:rsidRPr="003C7903" w:rsidRDefault="00A15274" w:rsidP="00A15274">
      <w:pPr>
        <w:autoSpaceDE/>
        <w:adjustRightInd/>
        <w:jc w:val="both"/>
        <w:textAlignment w:val="baseline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3C7903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Przewodniczący Rady poddał projekt uchwały pod głosowanie. </w:t>
      </w:r>
    </w:p>
    <w:p w14:paraId="0755DB90" w14:textId="77777777" w:rsidR="00A15274" w:rsidRPr="003C7903" w:rsidRDefault="00A15274" w:rsidP="00A15274">
      <w:pPr>
        <w:autoSpaceDE/>
        <w:adjustRightInd/>
        <w:jc w:val="both"/>
        <w:textAlignment w:val="baseline"/>
        <w:rPr>
          <w:rFonts w:eastAsia="Lucida Sans Unicode"/>
          <w:color w:val="auto"/>
          <w:kern w:val="3"/>
          <w:sz w:val="24"/>
          <w:szCs w:val="24"/>
          <w:shd w:val="clear" w:color="auto" w:fill="auto"/>
          <w:lang w:eastAsia="zh-CN" w:bidi="hi-IN"/>
        </w:rPr>
      </w:pPr>
      <w:r w:rsidRPr="003C7903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„Za” przyjęciem projektu uchwały było 14 głosów. </w:t>
      </w:r>
    </w:p>
    <w:p w14:paraId="03D4CFD3" w14:textId="77777777" w:rsidR="00A15274" w:rsidRPr="003C7903" w:rsidRDefault="00A15274" w:rsidP="00A15274">
      <w:pPr>
        <w:autoSpaceDE/>
        <w:adjustRightInd/>
        <w:jc w:val="both"/>
        <w:textAlignment w:val="baseline"/>
        <w:rPr>
          <w:rFonts w:eastAsia="Lucida Sans Unicode"/>
          <w:color w:val="auto"/>
          <w:kern w:val="3"/>
          <w:sz w:val="24"/>
          <w:szCs w:val="24"/>
          <w:shd w:val="clear" w:color="auto" w:fill="auto"/>
          <w:lang w:eastAsia="en-US" w:bidi="hi-IN"/>
        </w:rPr>
      </w:pPr>
      <w:r w:rsidRPr="003C7903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Głosów „przeciwnych” – 0.  </w:t>
      </w:r>
    </w:p>
    <w:p w14:paraId="16358116" w14:textId="77777777" w:rsidR="00A15274" w:rsidRPr="003C7903" w:rsidRDefault="00A15274" w:rsidP="00A15274">
      <w:pPr>
        <w:autoSpaceDE/>
        <w:adjustRightInd/>
        <w:jc w:val="both"/>
        <w:textAlignment w:val="baseline"/>
        <w:rPr>
          <w:rFonts w:eastAsia="Lucida Sans Unicode"/>
          <w:color w:val="auto"/>
          <w:kern w:val="3"/>
          <w:sz w:val="24"/>
          <w:szCs w:val="24"/>
          <w:shd w:val="clear" w:color="auto" w:fill="auto"/>
          <w:lang w:eastAsia="en-US" w:bidi="hi-IN"/>
        </w:rPr>
      </w:pPr>
      <w:r w:rsidRPr="003C7903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Głosów „wstrzymujących się” – 0. </w:t>
      </w:r>
    </w:p>
    <w:p w14:paraId="1DA5DBA5" w14:textId="77777777" w:rsidR="00A15274" w:rsidRPr="003C7903" w:rsidRDefault="00A15274" w:rsidP="00A15274">
      <w:pPr>
        <w:autoSpaceDE/>
        <w:adjustRightInd/>
        <w:jc w:val="both"/>
        <w:textAlignment w:val="baseline"/>
        <w:rPr>
          <w:rFonts w:eastAsia="Lucida Sans Unicode"/>
          <w:color w:val="auto"/>
          <w:kern w:val="3"/>
          <w:sz w:val="24"/>
          <w:szCs w:val="24"/>
          <w:shd w:val="clear" w:color="auto" w:fill="auto"/>
          <w:lang w:eastAsia="en-US" w:bidi="hi-IN"/>
        </w:rPr>
      </w:pPr>
      <w:r w:rsidRPr="003C7903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W głosowaniu udział wzięło 14 radnych. </w:t>
      </w:r>
    </w:p>
    <w:p w14:paraId="7EE81AAF" w14:textId="77777777" w:rsidR="00A15274" w:rsidRPr="003C7903" w:rsidRDefault="00A15274" w:rsidP="00A15274">
      <w:pPr>
        <w:autoSpaceDE/>
        <w:adjustRightInd/>
        <w:jc w:val="both"/>
        <w:textAlignment w:val="baseline"/>
        <w:rPr>
          <w:color w:val="auto"/>
          <w:kern w:val="3"/>
          <w:sz w:val="24"/>
          <w:szCs w:val="24"/>
          <w:shd w:val="clear" w:color="auto" w:fill="auto"/>
          <w:lang w:eastAsia="en-US"/>
        </w:rPr>
      </w:pPr>
      <w:r w:rsidRPr="003C7903">
        <w:rPr>
          <w:rFonts w:eastAsia="Calibri"/>
          <w:sz w:val="24"/>
          <w:szCs w:val="24"/>
          <w:shd w:val="clear" w:color="auto" w:fill="auto"/>
          <w:lang w:eastAsia="en-US"/>
        </w:rPr>
        <w:t>Przewodniczący Rady stwierdził, że uchwała została przyjęta.</w:t>
      </w:r>
    </w:p>
    <w:p w14:paraId="2954B24C" w14:textId="77777777" w:rsidR="00A15274" w:rsidRPr="003C7903" w:rsidRDefault="00A15274" w:rsidP="00A15274">
      <w:pPr>
        <w:autoSpaceDE/>
        <w:autoSpaceDN/>
        <w:adjustRightInd/>
        <w:jc w:val="both"/>
        <w:rPr>
          <w:rFonts w:eastAsiaTheme="minorHAnsi"/>
          <w:sz w:val="24"/>
          <w:szCs w:val="24"/>
          <w:shd w:val="clear" w:color="auto" w:fill="auto"/>
        </w:rPr>
      </w:pPr>
    </w:p>
    <w:p w14:paraId="3148D7DD" w14:textId="78D99C13" w:rsidR="00A15274" w:rsidRPr="003C7903" w:rsidRDefault="00A15274" w:rsidP="00A15274">
      <w:pPr>
        <w:autoSpaceDE/>
        <w:adjustRightInd/>
        <w:jc w:val="both"/>
        <w:textAlignment w:val="baseline"/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</w:pPr>
      <w:r w:rsidRPr="003C7903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Uchwała Nr </w:t>
      </w:r>
      <w:r w:rsidR="004A3871" w:rsidRPr="003C7903">
        <w:rPr>
          <w:rFonts w:eastAsiaTheme="minorHAnsi"/>
          <w:i/>
          <w:color w:val="auto"/>
          <w:sz w:val="24"/>
          <w:szCs w:val="24"/>
          <w:shd w:val="clear" w:color="auto" w:fill="auto"/>
        </w:rPr>
        <w:t>XIV/155/2025</w:t>
      </w:r>
      <w:r w:rsidRPr="003C7903">
        <w:rPr>
          <w:rFonts w:eastAsiaTheme="minorHAnsi"/>
          <w:i/>
          <w:color w:val="auto"/>
          <w:sz w:val="24"/>
          <w:szCs w:val="24"/>
          <w:shd w:val="clear" w:color="auto" w:fill="auto"/>
        </w:rPr>
        <w:t xml:space="preserve"> </w:t>
      </w:r>
      <w:r w:rsidRPr="003C7903">
        <w:rPr>
          <w:rFonts w:eastAsiaTheme="minorHAnsi"/>
          <w:sz w:val="24"/>
          <w:szCs w:val="24"/>
          <w:shd w:val="clear" w:color="auto" w:fill="auto"/>
          <w:lang w:eastAsia="en-US"/>
        </w:rPr>
        <w:t xml:space="preserve">w sprawie </w:t>
      </w:r>
      <w:r w:rsidRPr="003C7903">
        <w:rPr>
          <w:rFonts w:eastAsiaTheme="minorHAnsi"/>
          <w:color w:val="auto"/>
          <w:sz w:val="24"/>
          <w:szCs w:val="24"/>
          <w:shd w:val="clear" w:color="auto" w:fill="auto"/>
        </w:rPr>
        <w:t>zatwierdzenia sprawozdania finansowego Samodzielnego Publicznego Zakładu Opieki Zdrowotnej w Zelowie za 202</w:t>
      </w:r>
      <w:r w:rsidR="004A3871" w:rsidRPr="003C7903">
        <w:rPr>
          <w:rFonts w:eastAsiaTheme="minorHAnsi"/>
          <w:color w:val="auto"/>
          <w:sz w:val="24"/>
          <w:szCs w:val="24"/>
          <w:shd w:val="clear" w:color="auto" w:fill="auto"/>
        </w:rPr>
        <w:t>4</w:t>
      </w:r>
      <w:r w:rsidRPr="003C7903">
        <w:rPr>
          <w:rFonts w:eastAsiaTheme="minorHAnsi"/>
          <w:color w:val="auto"/>
          <w:sz w:val="24"/>
          <w:szCs w:val="24"/>
          <w:shd w:val="clear" w:color="auto" w:fill="auto"/>
        </w:rPr>
        <w:t xml:space="preserve"> rok</w:t>
      </w:r>
      <w:r w:rsidRPr="003C7903">
        <w:rPr>
          <w:rFonts w:eastAsiaTheme="minorHAnsi"/>
          <w:sz w:val="24"/>
          <w:szCs w:val="24"/>
          <w:shd w:val="clear" w:color="auto" w:fill="auto"/>
          <w:lang w:eastAsia="en-US"/>
        </w:rPr>
        <w:t xml:space="preserve">, </w:t>
      </w:r>
      <w:r w:rsidRPr="003C7903">
        <w:rPr>
          <w:rFonts w:eastAsiaTheme="minorHAnsi"/>
          <w:color w:val="auto"/>
          <w:sz w:val="24"/>
          <w:szCs w:val="24"/>
          <w:shd w:val="clear" w:color="auto" w:fill="auto"/>
        </w:rPr>
        <w:t xml:space="preserve">stanowi załącznik do protokołu.  </w:t>
      </w:r>
    </w:p>
    <w:p w14:paraId="39675218" w14:textId="55A9A09E" w:rsidR="00F316AD" w:rsidRPr="003C7903" w:rsidRDefault="00F316AD" w:rsidP="00A15274">
      <w:pPr>
        <w:autoSpaceDE/>
        <w:autoSpaceDN/>
        <w:adjustRightInd/>
        <w:jc w:val="both"/>
        <w:rPr>
          <w:sz w:val="24"/>
          <w:szCs w:val="24"/>
        </w:rPr>
      </w:pPr>
    </w:p>
    <w:p w14:paraId="4B67E051" w14:textId="77777777" w:rsidR="007A2BE5" w:rsidRPr="003C7903" w:rsidRDefault="007A2BE5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b/>
          <w:sz w:val="24"/>
          <w:szCs w:val="24"/>
        </w:rPr>
      </w:pPr>
      <w:r w:rsidRPr="003C7903">
        <w:rPr>
          <w:b/>
          <w:sz w:val="24"/>
          <w:szCs w:val="24"/>
        </w:rPr>
        <w:t xml:space="preserve">Do punktu 9. </w:t>
      </w:r>
    </w:p>
    <w:p w14:paraId="05046256" w14:textId="77777777" w:rsidR="007A2BE5" w:rsidRPr="003C7903" w:rsidRDefault="005E6BBE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b/>
          <w:sz w:val="24"/>
          <w:szCs w:val="24"/>
        </w:rPr>
      </w:pPr>
      <w:r w:rsidRPr="003C7903">
        <w:rPr>
          <w:b/>
          <w:sz w:val="24"/>
          <w:szCs w:val="24"/>
        </w:rPr>
        <w:t xml:space="preserve">Rozpatrzenie projektu uchwały w sprawie oceny sytuacji ekonomiczno-finansowej </w:t>
      </w:r>
      <w:r w:rsidRPr="003C7903">
        <w:rPr>
          <w:b/>
          <w:sz w:val="24"/>
          <w:szCs w:val="24"/>
        </w:rPr>
        <w:br/>
        <w:t xml:space="preserve">Samodzielnego Publicznego Zakładu Opieki Zdrowotnej w Zelowie. </w:t>
      </w:r>
    </w:p>
    <w:p w14:paraId="0B09EE71" w14:textId="77777777" w:rsidR="007A2BE5" w:rsidRPr="003C7903" w:rsidRDefault="007A2BE5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sz w:val="24"/>
          <w:szCs w:val="24"/>
        </w:rPr>
      </w:pPr>
    </w:p>
    <w:p w14:paraId="170D1635" w14:textId="0F0059DA" w:rsidR="007A2BE5" w:rsidRPr="003C7903" w:rsidRDefault="0008199E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sz w:val="24"/>
          <w:szCs w:val="24"/>
        </w:rPr>
      </w:pPr>
      <w:r w:rsidRPr="003C7903">
        <w:rPr>
          <w:b/>
          <w:color w:val="000000" w:themeColor="text1"/>
          <w:sz w:val="24"/>
          <w:szCs w:val="24"/>
        </w:rPr>
        <w:tab/>
        <w:t xml:space="preserve">P. Michał Piątkowski – Dyrektor Samodzielnego Publicznego Zakładu Opieki Zdrowotnej w Zelowie </w:t>
      </w:r>
      <w:r w:rsidRPr="003C7903">
        <w:rPr>
          <w:color w:val="000000" w:themeColor="text1"/>
          <w:sz w:val="24"/>
          <w:szCs w:val="24"/>
        </w:rPr>
        <w:t xml:space="preserve">omawiając projekt uchwały wyjaśnił, że stosownie do wymogów </w:t>
      </w:r>
      <w:r w:rsidR="003C7903">
        <w:rPr>
          <w:color w:val="000000" w:themeColor="text1"/>
          <w:sz w:val="24"/>
          <w:szCs w:val="24"/>
        </w:rPr>
        <w:br/>
      </w:r>
      <w:r w:rsidRPr="003C7903">
        <w:rPr>
          <w:color w:val="000000" w:themeColor="text1"/>
          <w:sz w:val="24"/>
          <w:szCs w:val="24"/>
        </w:rPr>
        <w:t>art. 53a ustawy o działalności leczniczej dyrektor Samodzielnego Publicznego Zakładu Opieki Zdrowotnej w Zelowie</w:t>
      </w:r>
      <w:r w:rsidR="00B93C1A" w:rsidRPr="003C7903">
        <w:rPr>
          <w:color w:val="000000" w:themeColor="text1"/>
          <w:sz w:val="24"/>
          <w:szCs w:val="24"/>
        </w:rPr>
        <w:t xml:space="preserve">, do dnia 31 maja każdego roku, sporządza i przekazuje podmiotowi tworzącemu raport o sytuacji ekonomiczno-finansowej Samodzielnego Publicznego Zakładu Opieki Zdrowotnej w Zelowie. Na podstawie art. 53a ust. 4 ustawy o działalności leczniczej podmiot tworzący – Rada Miejska w Zelowie – na podstawie raportu dokonuje oceny sytuacji ekonomiczno-finansowej Samodzielnego Publicznego Zakładu Opieki Zdrowotnej.             </w:t>
      </w:r>
      <w:r w:rsidRPr="003C7903">
        <w:rPr>
          <w:color w:val="000000" w:themeColor="text1"/>
          <w:sz w:val="24"/>
          <w:szCs w:val="24"/>
        </w:rPr>
        <w:t xml:space="preserve">    </w:t>
      </w:r>
    </w:p>
    <w:p w14:paraId="6C19A8B9" w14:textId="77777777" w:rsidR="007A2BE5" w:rsidRPr="003C7903" w:rsidRDefault="007A2BE5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sz w:val="24"/>
          <w:szCs w:val="24"/>
        </w:rPr>
      </w:pPr>
    </w:p>
    <w:p w14:paraId="3B081E75" w14:textId="77777777" w:rsidR="0033447C" w:rsidRPr="003C7903" w:rsidRDefault="0033447C" w:rsidP="0033447C">
      <w:pPr>
        <w:jc w:val="both"/>
        <w:rPr>
          <w:sz w:val="24"/>
          <w:szCs w:val="24"/>
        </w:rPr>
      </w:pPr>
      <w:r w:rsidRPr="003C7903">
        <w:rPr>
          <w:sz w:val="24"/>
          <w:szCs w:val="24"/>
        </w:rPr>
        <w:t>Opinia Komisji Zdrowia i Pomocy Społecznej Rady Miejskiej w Zelowie (opinia pozytywna).</w:t>
      </w:r>
    </w:p>
    <w:p w14:paraId="41854B0A" w14:textId="77777777" w:rsidR="0033447C" w:rsidRPr="003C7903" w:rsidRDefault="0033447C" w:rsidP="0033447C">
      <w:pPr>
        <w:jc w:val="both"/>
        <w:rPr>
          <w:sz w:val="24"/>
          <w:szCs w:val="24"/>
        </w:rPr>
      </w:pPr>
      <w:r w:rsidRPr="003C7903">
        <w:rPr>
          <w:sz w:val="24"/>
          <w:szCs w:val="24"/>
        </w:rPr>
        <w:t xml:space="preserve">Opinia załączona jest do niniejszego protokołu.  </w:t>
      </w:r>
    </w:p>
    <w:p w14:paraId="319CA4FC" w14:textId="77777777" w:rsidR="0033447C" w:rsidRPr="003C7903" w:rsidRDefault="0033447C" w:rsidP="0033447C">
      <w:pPr>
        <w:jc w:val="both"/>
        <w:rPr>
          <w:sz w:val="24"/>
          <w:szCs w:val="24"/>
        </w:rPr>
      </w:pPr>
    </w:p>
    <w:p w14:paraId="61723608" w14:textId="77777777" w:rsidR="0033447C" w:rsidRPr="003C7903" w:rsidRDefault="0033447C" w:rsidP="0033447C">
      <w:pPr>
        <w:jc w:val="both"/>
        <w:textAlignment w:val="baseline"/>
        <w:rPr>
          <w:rFonts w:eastAsia="Calibri"/>
          <w:sz w:val="24"/>
          <w:szCs w:val="24"/>
        </w:rPr>
      </w:pPr>
      <w:r w:rsidRPr="003C7903">
        <w:rPr>
          <w:rFonts w:eastAsia="Calibri"/>
          <w:sz w:val="24"/>
          <w:szCs w:val="24"/>
        </w:rPr>
        <w:t xml:space="preserve">Do projektu uchwały nie było pytań. </w:t>
      </w:r>
    </w:p>
    <w:p w14:paraId="758FAC9E" w14:textId="77777777" w:rsidR="0033447C" w:rsidRPr="003C7903" w:rsidRDefault="0033447C" w:rsidP="0033447C">
      <w:pPr>
        <w:jc w:val="both"/>
        <w:textAlignment w:val="baseline"/>
        <w:rPr>
          <w:rFonts w:eastAsia="Calibri"/>
          <w:sz w:val="24"/>
          <w:szCs w:val="24"/>
        </w:rPr>
      </w:pPr>
    </w:p>
    <w:p w14:paraId="23DE0FD4" w14:textId="77777777" w:rsidR="0033447C" w:rsidRPr="003C7903" w:rsidRDefault="0033447C" w:rsidP="0033447C">
      <w:pPr>
        <w:jc w:val="both"/>
        <w:textAlignment w:val="baseline"/>
        <w:rPr>
          <w:rFonts w:eastAsia="Calibri"/>
          <w:sz w:val="24"/>
          <w:szCs w:val="24"/>
        </w:rPr>
      </w:pPr>
      <w:r w:rsidRPr="003C7903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1911F72F" w14:textId="77777777" w:rsidR="0033447C" w:rsidRPr="003C7903" w:rsidRDefault="0033447C" w:rsidP="0033447C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3C7903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61447E45" w14:textId="77777777" w:rsidR="0033447C" w:rsidRPr="003C7903" w:rsidRDefault="0033447C" w:rsidP="0033447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3C7903">
        <w:rPr>
          <w:rFonts w:eastAsia="Calibri"/>
          <w:sz w:val="24"/>
          <w:szCs w:val="24"/>
        </w:rPr>
        <w:t xml:space="preserve">Głosów „przeciwnych” – 0.  </w:t>
      </w:r>
    </w:p>
    <w:p w14:paraId="1BACFFC0" w14:textId="77777777" w:rsidR="0033447C" w:rsidRPr="003C7903" w:rsidRDefault="0033447C" w:rsidP="0033447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3C7903">
        <w:rPr>
          <w:rFonts w:eastAsia="Calibri"/>
          <w:sz w:val="24"/>
          <w:szCs w:val="24"/>
        </w:rPr>
        <w:t xml:space="preserve">Głosów „wstrzymujących się” – 0. </w:t>
      </w:r>
    </w:p>
    <w:p w14:paraId="56DC24B1" w14:textId="77777777" w:rsidR="0033447C" w:rsidRPr="003C7903" w:rsidRDefault="0033447C" w:rsidP="0033447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3C7903">
        <w:rPr>
          <w:rFonts w:eastAsia="Calibri"/>
          <w:sz w:val="24"/>
          <w:szCs w:val="24"/>
        </w:rPr>
        <w:t xml:space="preserve">W głosowaniu udział wzięło 14 radnych. </w:t>
      </w:r>
    </w:p>
    <w:p w14:paraId="56788021" w14:textId="77777777" w:rsidR="0033447C" w:rsidRPr="003C7903" w:rsidRDefault="0033447C" w:rsidP="0033447C">
      <w:pPr>
        <w:jc w:val="both"/>
        <w:textAlignment w:val="baseline"/>
        <w:rPr>
          <w:kern w:val="3"/>
          <w:sz w:val="24"/>
          <w:szCs w:val="24"/>
        </w:rPr>
      </w:pPr>
      <w:r w:rsidRPr="003C7903">
        <w:rPr>
          <w:rFonts w:eastAsia="Calibri"/>
          <w:sz w:val="24"/>
          <w:szCs w:val="24"/>
        </w:rPr>
        <w:t>Przewodniczący Rady stwierdził, że uchwała została przyjęta.</w:t>
      </w:r>
    </w:p>
    <w:p w14:paraId="67D8460E" w14:textId="77777777" w:rsidR="0033447C" w:rsidRPr="003C7903" w:rsidRDefault="0033447C" w:rsidP="0033447C">
      <w:pPr>
        <w:ind w:left="284" w:firstLine="142"/>
        <w:jc w:val="both"/>
        <w:rPr>
          <w:sz w:val="24"/>
          <w:szCs w:val="24"/>
        </w:rPr>
      </w:pPr>
    </w:p>
    <w:p w14:paraId="6F047FA5" w14:textId="142AC294" w:rsidR="0033447C" w:rsidRDefault="0033447C" w:rsidP="0033447C">
      <w:pPr>
        <w:jc w:val="both"/>
        <w:textAlignment w:val="baseline"/>
        <w:rPr>
          <w:sz w:val="24"/>
          <w:szCs w:val="24"/>
        </w:rPr>
      </w:pPr>
      <w:r w:rsidRPr="003C7903">
        <w:rPr>
          <w:color w:val="auto"/>
          <w:sz w:val="24"/>
          <w:szCs w:val="24"/>
        </w:rPr>
        <w:t xml:space="preserve">Uchwała Nr </w:t>
      </w:r>
      <w:r w:rsidRPr="003C7903">
        <w:rPr>
          <w:color w:val="000000" w:themeColor="text1"/>
          <w:sz w:val="24"/>
          <w:szCs w:val="24"/>
        </w:rPr>
        <w:t xml:space="preserve">XIV/156/2025 w sprawie </w:t>
      </w:r>
      <w:r w:rsidRPr="003C7903">
        <w:rPr>
          <w:sz w:val="24"/>
          <w:szCs w:val="24"/>
        </w:rPr>
        <w:t xml:space="preserve">oceny sytuacji ekonomiczno-finansowej </w:t>
      </w:r>
      <w:r w:rsidRPr="003C7903">
        <w:rPr>
          <w:sz w:val="24"/>
          <w:szCs w:val="24"/>
        </w:rPr>
        <w:br/>
        <w:t>Samodzielnego Publicznego Zakładu Opieki Zdrowotnej w Zelowie</w:t>
      </w:r>
      <w:r w:rsidRPr="003C7903">
        <w:rPr>
          <w:bCs/>
          <w:sz w:val="24"/>
          <w:szCs w:val="24"/>
        </w:rPr>
        <w:t>,</w:t>
      </w:r>
      <w:r w:rsidRPr="003C7903">
        <w:rPr>
          <w:sz w:val="24"/>
          <w:szCs w:val="24"/>
        </w:rPr>
        <w:t xml:space="preserve"> stanowi załącznik do protokołu</w:t>
      </w:r>
      <w:r w:rsidRPr="00A971A8">
        <w:rPr>
          <w:sz w:val="24"/>
          <w:szCs w:val="24"/>
        </w:rPr>
        <w:t>.</w:t>
      </w:r>
    </w:p>
    <w:p w14:paraId="41EFD3BE" w14:textId="77777777" w:rsidR="00F316AD" w:rsidRDefault="00F316AD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sz w:val="24"/>
          <w:szCs w:val="24"/>
        </w:rPr>
      </w:pPr>
    </w:p>
    <w:p w14:paraId="7774CB68" w14:textId="77777777" w:rsidR="007A2BE5" w:rsidRPr="00F316AD" w:rsidRDefault="007A2BE5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10. </w:t>
      </w:r>
    </w:p>
    <w:p w14:paraId="63641222" w14:textId="7CE39A78" w:rsidR="005E6BBE" w:rsidRPr="00F316AD" w:rsidRDefault="005E6BBE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w sprawie zmiany treści uchwały o zatwierdzeniu </w:t>
      </w:r>
      <w:r w:rsidRPr="00F316AD">
        <w:rPr>
          <w:b/>
          <w:sz w:val="24"/>
          <w:szCs w:val="24"/>
        </w:rPr>
        <w:br/>
        <w:t xml:space="preserve">Regulaminu Rady Społecznej Samodzielnego Publicznego Zakładu Opieki Zdrowotnej </w:t>
      </w:r>
      <w:r w:rsidRPr="00F316AD">
        <w:rPr>
          <w:b/>
          <w:sz w:val="24"/>
          <w:szCs w:val="24"/>
        </w:rPr>
        <w:br/>
        <w:t>w Zelowie.</w:t>
      </w:r>
    </w:p>
    <w:p w14:paraId="42A9ED46" w14:textId="77777777" w:rsidR="007A2BE5" w:rsidRDefault="007A2BE5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sz w:val="24"/>
          <w:szCs w:val="24"/>
        </w:rPr>
      </w:pPr>
    </w:p>
    <w:p w14:paraId="79ED76F5" w14:textId="77777777" w:rsidR="0028123A" w:rsidRDefault="004C4FDF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3C7903">
        <w:rPr>
          <w:color w:val="000000" w:themeColor="text1"/>
          <w:sz w:val="24"/>
          <w:szCs w:val="24"/>
        </w:rPr>
        <w:t xml:space="preserve">Omówienia projektu uchwały </w:t>
      </w:r>
      <w:r>
        <w:rPr>
          <w:color w:val="000000" w:themeColor="text1"/>
          <w:sz w:val="24"/>
          <w:szCs w:val="24"/>
        </w:rPr>
        <w:t xml:space="preserve">również </w:t>
      </w:r>
      <w:r w:rsidRPr="003C7903">
        <w:rPr>
          <w:color w:val="000000" w:themeColor="text1"/>
          <w:sz w:val="24"/>
          <w:szCs w:val="24"/>
        </w:rPr>
        <w:t>dokonał</w:t>
      </w:r>
      <w:r w:rsidRPr="003C7903">
        <w:rPr>
          <w:b/>
          <w:color w:val="000000" w:themeColor="text1"/>
          <w:sz w:val="24"/>
          <w:szCs w:val="24"/>
        </w:rPr>
        <w:t xml:space="preserve"> p. Michał Piątkowski – Dyrektor Samodzielnego Publicznego Zakładu Opieki Zdrowotnej w Zelowie</w:t>
      </w:r>
      <w:r w:rsidRPr="003C790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który </w:t>
      </w:r>
      <w:r w:rsidRPr="003C7903">
        <w:rPr>
          <w:color w:val="000000" w:themeColor="text1"/>
          <w:sz w:val="24"/>
          <w:szCs w:val="24"/>
        </w:rPr>
        <w:t>wyjaśnił,</w:t>
      </w:r>
      <w:r>
        <w:rPr>
          <w:color w:val="000000" w:themeColor="text1"/>
          <w:sz w:val="24"/>
          <w:szCs w:val="24"/>
        </w:rPr>
        <w:t xml:space="preserve"> że zmiana treści uchwały jest wymagana wskutek wszczętego postępowania przez Wojewodę Łódzkiego w dniu 10.06.2025 r. w celu kontroli legalności uchwały Nr XIII/144/2025 Rady Miejskiej w Zelowie z dnia 27 maja 2025 r. w sprawie zatwierdzenia Regulaminu Rady Społecznej Samodzielnego Publicznego Zakładu</w:t>
      </w:r>
      <w:r w:rsidR="00C94E34">
        <w:rPr>
          <w:color w:val="000000" w:themeColor="text1"/>
          <w:sz w:val="24"/>
          <w:szCs w:val="24"/>
        </w:rPr>
        <w:t xml:space="preserve">  Opieki Zdrowotnej w Zelowie, która wpłynęła do Łódzkiego Urzędu</w:t>
      </w:r>
      <w:r w:rsidR="0028123A">
        <w:rPr>
          <w:color w:val="000000" w:themeColor="text1"/>
          <w:sz w:val="24"/>
          <w:szCs w:val="24"/>
        </w:rPr>
        <w:t xml:space="preserve"> Wojewódzkiego w Łodzi w dniu 3 czerwca 2025 r. </w:t>
      </w:r>
    </w:p>
    <w:p w14:paraId="1F284CBC" w14:textId="77777777" w:rsidR="0028123A" w:rsidRDefault="0028123A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ocenie organu nadzoru uchwała zatwierdzająca regulamin uchwalony przez radę społeczną nie posiada cech aktu prawa miejscowego, a zatem nie podlega publikacji w wojewódzkim dzienniku urzędowym, a co za tym idzie uchwały takie wchodzą w życie w dniu ich podjęcia. </w:t>
      </w:r>
    </w:p>
    <w:p w14:paraId="052C278C" w14:textId="27806E45" w:rsidR="00ED085E" w:rsidRDefault="004C4FDF" w:rsidP="007A2BE5">
      <w:pPr>
        <w:tabs>
          <w:tab w:val="left" w:pos="0"/>
          <w:tab w:val="num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</w:p>
    <w:p w14:paraId="386CDB7A" w14:textId="77777777" w:rsidR="00ED085E" w:rsidRDefault="00ED085E" w:rsidP="00ED085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Opinia Komisji </w:t>
      </w:r>
      <w:r>
        <w:rPr>
          <w:sz w:val="24"/>
          <w:szCs w:val="24"/>
        </w:rPr>
        <w:t xml:space="preserve">Zdrowia i Pomocy Społecznej </w:t>
      </w:r>
      <w:r w:rsidRPr="00A971A8">
        <w:rPr>
          <w:sz w:val="24"/>
          <w:szCs w:val="24"/>
        </w:rPr>
        <w:t>Rady Miejskiej w Zelowie (opinia pozytywna)</w:t>
      </w:r>
      <w:r>
        <w:rPr>
          <w:sz w:val="24"/>
          <w:szCs w:val="24"/>
        </w:rPr>
        <w:t>.</w:t>
      </w:r>
    </w:p>
    <w:p w14:paraId="432CA4DF" w14:textId="77777777" w:rsidR="00ED085E" w:rsidRPr="00A971A8" w:rsidRDefault="00ED085E" w:rsidP="00ED085E">
      <w:pPr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22BDD8C7" w14:textId="77777777" w:rsidR="00ED085E" w:rsidRPr="00A971A8" w:rsidRDefault="00ED085E" w:rsidP="00ED085E">
      <w:pPr>
        <w:jc w:val="both"/>
        <w:rPr>
          <w:sz w:val="24"/>
          <w:szCs w:val="24"/>
        </w:rPr>
      </w:pPr>
    </w:p>
    <w:p w14:paraId="683214FF" w14:textId="77777777" w:rsidR="00ED085E" w:rsidRPr="00A971A8" w:rsidRDefault="00ED085E" w:rsidP="00ED085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645C5825" w14:textId="77777777" w:rsidR="00ED085E" w:rsidRPr="00A971A8" w:rsidRDefault="00ED085E" w:rsidP="00ED085E">
      <w:pPr>
        <w:jc w:val="both"/>
        <w:textAlignment w:val="baseline"/>
        <w:rPr>
          <w:rFonts w:eastAsia="Calibri"/>
          <w:sz w:val="24"/>
          <w:szCs w:val="24"/>
        </w:rPr>
      </w:pPr>
    </w:p>
    <w:p w14:paraId="45AE77A8" w14:textId="77777777" w:rsidR="00ED085E" w:rsidRPr="00A971A8" w:rsidRDefault="00ED085E" w:rsidP="00ED085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5131374E" w14:textId="77777777" w:rsidR="00ED085E" w:rsidRPr="00A971A8" w:rsidRDefault="00ED085E" w:rsidP="00ED085E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68238BEB" w14:textId="77777777" w:rsidR="00ED085E" w:rsidRPr="00A971A8" w:rsidRDefault="00ED085E" w:rsidP="00ED085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36BB9562" w14:textId="77777777" w:rsidR="00ED085E" w:rsidRPr="00A971A8" w:rsidRDefault="00ED085E" w:rsidP="00ED085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555E905D" w14:textId="77777777" w:rsidR="00ED085E" w:rsidRPr="00A971A8" w:rsidRDefault="00ED085E" w:rsidP="00ED085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27D52FBB" w14:textId="77777777" w:rsidR="00ED085E" w:rsidRPr="00A971A8" w:rsidRDefault="00ED085E" w:rsidP="00ED085E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3894DAA6" w14:textId="77777777" w:rsidR="00ED085E" w:rsidRPr="00A971A8" w:rsidRDefault="00ED085E" w:rsidP="00ED085E">
      <w:pPr>
        <w:ind w:left="284" w:firstLine="142"/>
        <w:jc w:val="both"/>
        <w:rPr>
          <w:sz w:val="24"/>
          <w:szCs w:val="24"/>
        </w:rPr>
      </w:pPr>
    </w:p>
    <w:p w14:paraId="4194D13F" w14:textId="1D64BC05" w:rsidR="00ED085E" w:rsidRDefault="00ED085E" w:rsidP="00ED085E">
      <w:pPr>
        <w:jc w:val="both"/>
        <w:textAlignment w:val="baseline"/>
        <w:rPr>
          <w:sz w:val="24"/>
          <w:szCs w:val="24"/>
        </w:rPr>
      </w:pPr>
      <w:r w:rsidRPr="000B51F4">
        <w:rPr>
          <w:color w:val="auto"/>
          <w:sz w:val="24"/>
          <w:szCs w:val="24"/>
        </w:rPr>
        <w:t xml:space="preserve">Uchwała Nr </w:t>
      </w:r>
      <w:r>
        <w:rPr>
          <w:color w:val="000000" w:themeColor="text1"/>
          <w:sz w:val="24"/>
          <w:szCs w:val="24"/>
        </w:rPr>
        <w:t>XIV</w:t>
      </w:r>
      <w:r w:rsidRPr="000B51F4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157</w:t>
      </w:r>
      <w:r w:rsidRPr="000B51F4">
        <w:rPr>
          <w:color w:val="000000" w:themeColor="text1"/>
          <w:sz w:val="24"/>
          <w:szCs w:val="24"/>
        </w:rPr>
        <w:t xml:space="preserve">/2025 </w:t>
      </w:r>
      <w:r>
        <w:rPr>
          <w:color w:val="000000" w:themeColor="text1"/>
          <w:sz w:val="24"/>
          <w:szCs w:val="24"/>
        </w:rPr>
        <w:t>w sprawie</w:t>
      </w:r>
      <w:r w:rsidRPr="00ED085E">
        <w:rPr>
          <w:b/>
          <w:sz w:val="24"/>
          <w:szCs w:val="24"/>
        </w:rPr>
        <w:t xml:space="preserve"> </w:t>
      </w:r>
      <w:r w:rsidRPr="00ED085E">
        <w:rPr>
          <w:sz w:val="24"/>
          <w:szCs w:val="24"/>
        </w:rPr>
        <w:t xml:space="preserve">zmiany treści uchwały o zatwierdzeniu </w:t>
      </w:r>
      <w:r w:rsidRPr="00ED085E">
        <w:rPr>
          <w:sz w:val="24"/>
          <w:szCs w:val="24"/>
        </w:rPr>
        <w:br/>
        <w:t xml:space="preserve">Regulaminu Rady Społecznej Samodzielnego Publicznego Zakładu Opieki Zdrowotnej </w:t>
      </w:r>
      <w:r w:rsidRPr="00ED085E">
        <w:rPr>
          <w:sz w:val="24"/>
          <w:szCs w:val="24"/>
        </w:rPr>
        <w:br/>
        <w:t>w Zelowie</w:t>
      </w:r>
      <w:r w:rsidRPr="0033447C">
        <w:rPr>
          <w:bCs/>
          <w:sz w:val="24"/>
          <w:szCs w:val="24"/>
        </w:rPr>
        <w:t>,</w:t>
      </w:r>
      <w:r w:rsidRPr="000B51F4">
        <w:rPr>
          <w:sz w:val="24"/>
          <w:szCs w:val="24"/>
        </w:rPr>
        <w:t xml:space="preserve"> stanowi</w:t>
      </w:r>
      <w:r w:rsidRPr="00A971A8">
        <w:rPr>
          <w:sz w:val="24"/>
          <w:szCs w:val="24"/>
        </w:rPr>
        <w:t xml:space="preserve"> załącznik do protokołu.</w:t>
      </w:r>
    </w:p>
    <w:p w14:paraId="0C005DB1" w14:textId="77777777" w:rsidR="007A2BE5" w:rsidRDefault="007A2BE5" w:rsidP="007A2BE5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255C09E7" w14:textId="77777777" w:rsidR="007A2BE5" w:rsidRPr="00F316AD" w:rsidRDefault="007A2BE5" w:rsidP="007A2BE5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11. </w:t>
      </w:r>
    </w:p>
    <w:p w14:paraId="11187BE5" w14:textId="21DB5F58" w:rsidR="005E6BBE" w:rsidRPr="00A76D8C" w:rsidRDefault="005E6BBE" w:rsidP="007A2BE5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w sprawie wyrażenia zgody na ustanowienie służebności </w:t>
      </w:r>
      <w:r w:rsidRPr="00F316AD">
        <w:rPr>
          <w:b/>
          <w:sz w:val="24"/>
          <w:szCs w:val="24"/>
        </w:rPr>
        <w:br/>
        <w:t xml:space="preserve">przesyłu przez nieruchomość stanowiącą własność Gminy Zelów </w:t>
      </w:r>
      <w:r w:rsidRPr="00A76D8C">
        <w:rPr>
          <w:sz w:val="24"/>
          <w:szCs w:val="24"/>
        </w:rPr>
        <w:t xml:space="preserve">(dz. nr </w:t>
      </w:r>
      <w:r w:rsidR="00F316AD" w:rsidRPr="00A76D8C">
        <w:rPr>
          <w:sz w:val="24"/>
          <w:szCs w:val="24"/>
        </w:rPr>
        <w:t xml:space="preserve">ewid. 1159 obręb </w:t>
      </w:r>
      <w:r w:rsidR="00F316AD" w:rsidRPr="00A76D8C">
        <w:rPr>
          <w:sz w:val="24"/>
          <w:szCs w:val="24"/>
        </w:rPr>
        <w:br/>
      </w:r>
      <w:r w:rsidRPr="00A76D8C">
        <w:rPr>
          <w:sz w:val="24"/>
          <w:szCs w:val="24"/>
        </w:rPr>
        <w:t xml:space="preserve">Sromutka). </w:t>
      </w:r>
    </w:p>
    <w:p w14:paraId="77E5676A" w14:textId="77777777" w:rsidR="00F316AD" w:rsidRDefault="00F316AD" w:rsidP="007A2BE5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</w:p>
    <w:p w14:paraId="28DCA719" w14:textId="7D6E97CF" w:rsidR="00F50814" w:rsidRDefault="001F5FB6" w:rsidP="007A2BE5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F5FB6">
        <w:rPr>
          <w:sz w:val="24"/>
          <w:szCs w:val="24"/>
        </w:rPr>
        <w:t>Uzasadnienia projektu uchwały dokonała</w:t>
      </w:r>
      <w:r>
        <w:rPr>
          <w:b/>
          <w:sz w:val="24"/>
          <w:szCs w:val="24"/>
        </w:rPr>
        <w:t xml:space="preserve"> p. Lidia Wojciechowska – Kierownik Referatu Gospodarki Komunalnej i Ochrony Środowiska w Urzędzie Miejskim w Zelowie</w:t>
      </w:r>
      <w:r w:rsidRPr="001F5FB6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7A7BE0DE" w14:textId="1038FBA9" w:rsidR="001F5FB6" w:rsidRPr="001F5FB6" w:rsidRDefault="001F5FB6" w:rsidP="007A2BE5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1F5FB6">
        <w:rPr>
          <w:sz w:val="24"/>
          <w:szCs w:val="24"/>
        </w:rPr>
        <w:t>Pani Kierownik poinformowała, że</w:t>
      </w:r>
      <w:r>
        <w:rPr>
          <w:sz w:val="24"/>
          <w:szCs w:val="24"/>
        </w:rPr>
        <w:t xml:space="preserve"> projekt uchwały dotyczy wyrażenia zgody na ustanowienie służebności gruntowej polegającej na umieszczeniu przyłącza kanalizacyjnego na działce gminnej oznaczonej nr ewid. 798 położonej w obrębie 21 Łobudzice na rzecz każdoczesnego właściciela nieruchomości oznaczonej nr ewid. 733, obręb 21 Łobudzice.     </w:t>
      </w:r>
      <w:r w:rsidRPr="001F5FB6">
        <w:rPr>
          <w:sz w:val="24"/>
          <w:szCs w:val="24"/>
        </w:rPr>
        <w:t xml:space="preserve"> </w:t>
      </w:r>
    </w:p>
    <w:p w14:paraId="3403372F" w14:textId="77777777" w:rsidR="00F50814" w:rsidRDefault="00F50814" w:rsidP="007A2BE5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</w:p>
    <w:p w14:paraId="6E2227DB" w14:textId="77777777" w:rsidR="00C90C8E" w:rsidRDefault="00C90C8E" w:rsidP="00C90C8E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>
        <w:rPr>
          <w:sz w:val="24"/>
          <w:szCs w:val="24"/>
        </w:rPr>
        <w:t>.</w:t>
      </w:r>
    </w:p>
    <w:p w14:paraId="2F5FF62B" w14:textId="77777777" w:rsidR="00C90C8E" w:rsidRPr="00A971A8" w:rsidRDefault="00C90C8E" w:rsidP="00C90C8E">
      <w:pPr>
        <w:pStyle w:val="Akapitzlist"/>
        <w:ind w:left="284"/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0F73A1F8" w14:textId="77777777" w:rsidR="00C90C8E" w:rsidRPr="00A971A8" w:rsidRDefault="00C90C8E" w:rsidP="00C90C8E">
      <w:pPr>
        <w:jc w:val="both"/>
        <w:rPr>
          <w:sz w:val="24"/>
          <w:szCs w:val="24"/>
        </w:rPr>
      </w:pPr>
    </w:p>
    <w:p w14:paraId="62197278" w14:textId="77777777" w:rsidR="00C90C8E" w:rsidRPr="00A971A8" w:rsidRDefault="00C90C8E" w:rsidP="00C90C8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05495B76" w14:textId="77777777" w:rsidR="00C90C8E" w:rsidRPr="00A971A8" w:rsidRDefault="00C90C8E" w:rsidP="00C90C8E">
      <w:pPr>
        <w:jc w:val="both"/>
        <w:textAlignment w:val="baseline"/>
        <w:rPr>
          <w:rFonts w:eastAsia="Calibri"/>
          <w:sz w:val="24"/>
          <w:szCs w:val="24"/>
        </w:rPr>
      </w:pPr>
    </w:p>
    <w:p w14:paraId="6A4666A0" w14:textId="77777777" w:rsidR="00C90C8E" w:rsidRPr="00A971A8" w:rsidRDefault="00C90C8E" w:rsidP="00C90C8E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29DC0123" w14:textId="77777777" w:rsidR="00C90C8E" w:rsidRPr="00A971A8" w:rsidRDefault="00C90C8E" w:rsidP="00C90C8E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78245C9A" w14:textId="77777777" w:rsidR="00C90C8E" w:rsidRPr="00A971A8" w:rsidRDefault="00C90C8E" w:rsidP="00C90C8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26016553" w14:textId="77777777" w:rsidR="00C90C8E" w:rsidRPr="00A971A8" w:rsidRDefault="00C90C8E" w:rsidP="00C90C8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1E98F1DA" w14:textId="77777777" w:rsidR="00C90C8E" w:rsidRPr="00A971A8" w:rsidRDefault="00C90C8E" w:rsidP="00C90C8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6C8303B8" w14:textId="77777777" w:rsidR="00C90C8E" w:rsidRPr="00A971A8" w:rsidRDefault="00C90C8E" w:rsidP="00C90C8E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7932ADA4" w14:textId="77777777" w:rsidR="00C90C8E" w:rsidRPr="00A971A8" w:rsidRDefault="00C90C8E" w:rsidP="00C90C8E">
      <w:pPr>
        <w:ind w:left="284" w:firstLine="142"/>
        <w:jc w:val="both"/>
        <w:rPr>
          <w:sz w:val="24"/>
          <w:szCs w:val="24"/>
        </w:rPr>
      </w:pPr>
    </w:p>
    <w:p w14:paraId="283C59E6" w14:textId="60BD91DA" w:rsidR="00C90C8E" w:rsidRPr="00C90C8E" w:rsidRDefault="00C90C8E" w:rsidP="00C90C8E">
      <w:pPr>
        <w:jc w:val="both"/>
        <w:textAlignment w:val="baseline"/>
        <w:rPr>
          <w:bCs/>
          <w:color w:val="000000" w:themeColor="text1"/>
          <w:sz w:val="24"/>
          <w:szCs w:val="24"/>
          <w:shd w:val="clear" w:color="auto" w:fill="auto"/>
        </w:rPr>
      </w:pPr>
      <w:r w:rsidRPr="00C90C8E">
        <w:rPr>
          <w:color w:val="000000" w:themeColor="text1"/>
          <w:sz w:val="24"/>
          <w:szCs w:val="24"/>
        </w:rPr>
        <w:t xml:space="preserve">Uchwała Nr XIV/158/2025 </w:t>
      </w:r>
      <w:r w:rsidRPr="00C90C8E">
        <w:rPr>
          <w:bCs/>
          <w:color w:val="000000" w:themeColor="text1"/>
          <w:sz w:val="24"/>
          <w:szCs w:val="24"/>
          <w:shd w:val="clear" w:color="auto" w:fill="auto"/>
        </w:rPr>
        <w:t>w sprawie</w:t>
      </w:r>
      <w:r w:rsidRPr="00C90C8E">
        <w:rPr>
          <w:color w:val="000000" w:themeColor="text1"/>
          <w:sz w:val="24"/>
          <w:szCs w:val="24"/>
        </w:rPr>
        <w:t xml:space="preserve"> wyrażenia zgody na ustanowienie służebności </w:t>
      </w:r>
      <w:r w:rsidRPr="00C90C8E">
        <w:rPr>
          <w:color w:val="000000" w:themeColor="text1"/>
          <w:sz w:val="24"/>
          <w:szCs w:val="24"/>
        </w:rPr>
        <w:br/>
        <w:t>przesyłu przez nieruchomość stanowiącą</w:t>
      </w:r>
      <w:r w:rsidRPr="00C90C8E">
        <w:rPr>
          <w:sz w:val="24"/>
          <w:szCs w:val="24"/>
        </w:rPr>
        <w:t xml:space="preserve"> własność Gminy Zelów</w:t>
      </w:r>
      <w:r w:rsidR="00F50814">
        <w:rPr>
          <w:sz w:val="24"/>
          <w:szCs w:val="24"/>
        </w:rPr>
        <w:t xml:space="preserve">, </w:t>
      </w:r>
      <w:r w:rsidRPr="00A971A8">
        <w:rPr>
          <w:sz w:val="24"/>
          <w:szCs w:val="24"/>
        </w:rPr>
        <w:t>stanowi załącznik do protokołu.</w:t>
      </w:r>
    </w:p>
    <w:p w14:paraId="2E51A6FF" w14:textId="77777777" w:rsidR="00C90C8E" w:rsidRDefault="00C90C8E" w:rsidP="00C90C8E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0D90CDAB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12. </w:t>
      </w:r>
    </w:p>
    <w:p w14:paraId="7355B5FD" w14:textId="6C6019D0" w:rsidR="005E6BBE" w:rsidRPr="00A76D8C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w sprawie wyrażenia zgody na ustanowienie służebności </w:t>
      </w:r>
      <w:r w:rsidRPr="00F316AD">
        <w:rPr>
          <w:b/>
          <w:sz w:val="24"/>
          <w:szCs w:val="24"/>
        </w:rPr>
        <w:br/>
        <w:t xml:space="preserve">przesyłu przez nieruchomości stanowiące własność Gminy Zelów </w:t>
      </w:r>
      <w:r w:rsidRPr="00A76D8C">
        <w:rPr>
          <w:sz w:val="24"/>
          <w:szCs w:val="24"/>
        </w:rPr>
        <w:t xml:space="preserve">(dz. nr ewid. 188, nr 180, </w:t>
      </w:r>
      <w:r w:rsidRPr="00A76D8C">
        <w:rPr>
          <w:sz w:val="24"/>
          <w:szCs w:val="24"/>
        </w:rPr>
        <w:br/>
      </w:r>
      <w:r w:rsidR="00F316AD" w:rsidRPr="00A76D8C">
        <w:rPr>
          <w:sz w:val="24"/>
          <w:szCs w:val="24"/>
        </w:rPr>
        <w:t>1</w:t>
      </w:r>
      <w:r w:rsidRPr="00A76D8C">
        <w:rPr>
          <w:sz w:val="24"/>
          <w:szCs w:val="24"/>
        </w:rPr>
        <w:t xml:space="preserve">79 obręb 7 m. Zelowa). </w:t>
      </w:r>
    </w:p>
    <w:p w14:paraId="3DCB420A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</w:p>
    <w:p w14:paraId="7F5D1573" w14:textId="550DA05C" w:rsidR="001F5FB6" w:rsidRDefault="001F5FB6" w:rsidP="001F5FB6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F5FB6">
        <w:rPr>
          <w:sz w:val="24"/>
          <w:szCs w:val="24"/>
        </w:rPr>
        <w:t>Uzasadnienia projektu uchwały dokonała</w:t>
      </w:r>
      <w:r>
        <w:rPr>
          <w:b/>
          <w:sz w:val="24"/>
          <w:szCs w:val="24"/>
        </w:rPr>
        <w:t xml:space="preserve"> p. Lidia Wojciechowska – Kierownik Referatu Gospodarki Komunalnej i Ochrony Środowiska w Urzędzie Miejskim w Zelowie</w:t>
      </w:r>
      <w:r w:rsidRPr="001F5FB6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310CD9D5" w14:textId="7540956E" w:rsidR="001F5FB6" w:rsidRPr="001F5FB6" w:rsidRDefault="001F5FB6" w:rsidP="001F5FB6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1F5FB6">
        <w:rPr>
          <w:sz w:val="24"/>
          <w:szCs w:val="24"/>
        </w:rPr>
        <w:t>Pani Kierownik poinformowała, że</w:t>
      </w:r>
      <w:r>
        <w:rPr>
          <w:sz w:val="24"/>
          <w:szCs w:val="24"/>
        </w:rPr>
        <w:t xml:space="preserve"> Polska Spółka Gazownictwa sp. z o.o. z siedzibą w Tarnowie wystąpiła z wnioskiem o zgodę na zawarcie umowy ustanowienia służebności przesyłu przez działki oznaczone 188, 180, 179 położone w obrębie 7 miasta Zelowa, gmina Zelów, stanowiące własność </w:t>
      </w:r>
      <w:r w:rsidR="00C762CC">
        <w:rPr>
          <w:sz w:val="24"/>
          <w:szCs w:val="24"/>
        </w:rPr>
        <w:t xml:space="preserve">Gminy Zelów w celu budowy przyłączy gazowych do działek ewidencyjnych nr 131, nr 30, nr 547 w obrębie 7 miasta Zelowa, gm. Zelów. </w:t>
      </w:r>
      <w:r>
        <w:rPr>
          <w:sz w:val="24"/>
          <w:szCs w:val="24"/>
        </w:rPr>
        <w:t xml:space="preserve">       </w:t>
      </w:r>
      <w:r w:rsidRPr="001F5FB6">
        <w:rPr>
          <w:sz w:val="24"/>
          <w:szCs w:val="24"/>
        </w:rPr>
        <w:t xml:space="preserve"> </w:t>
      </w:r>
    </w:p>
    <w:p w14:paraId="39B14EAD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</w:p>
    <w:p w14:paraId="1F98AF22" w14:textId="77777777" w:rsidR="00F50814" w:rsidRDefault="00F50814" w:rsidP="00F5081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>
        <w:rPr>
          <w:sz w:val="24"/>
          <w:szCs w:val="24"/>
        </w:rPr>
        <w:t>.</w:t>
      </w:r>
    </w:p>
    <w:p w14:paraId="3F836E43" w14:textId="77777777" w:rsidR="00F50814" w:rsidRPr="00A971A8" w:rsidRDefault="00F50814" w:rsidP="00F50814">
      <w:pPr>
        <w:pStyle w:val="Akapitzlist"/>
        <w:ind w:left="284"/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3029E20C" w14:textId="77777777" w:rsidR="00F50814" w:rsidRPr="00A971A8" w:rsidRDefault="00F50814" w:rsidP="00F50814">
      <w:pPr>
        <w:jc w:val="both"/>
        <w:rPr>
          <w:sz w:val="24"/>
          <w:szCs w:val="24"/>
        </w:rPr>
      </w:pPr>
    </w:p>
    <w:p w14:paraId="51D1BACE" w14:textId="77777777" w:rsidR="00F50814" w:rsidRPr="00A971A8" w:rsidRDefault="00F50814" w:rsidP="00F50814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75F83F82" w14:textId="77777777" w:rsidR="00F50814" w:rsidRPr="00A971A8" w:rsidRDefault="00F50814" w:rsidP="00F50814">
      <w:pPr>
        <w:jc w:val="both"/>
        <w:textAlignment w:val="baseline"/>
        <w:rPr>
          <w:rFonts w:eastAsia="Calibri"/>
          <w:sz w:val="24"/>
          <w:szCs w:val="24"/>
        </w:rPr>
      </w:pPr>
    </w:p>
    <w:p w14:paraId="4FA953CA" w14:textId="77777777" w:rsidR="00F50814" w:rsidRPr="00A971A8" w:rsidRDefault="00F50814" w:rsidP="00F50814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2E004613" w14:textId="77777777" w:rsidR="00F50814" w:rsidRPr="00A971A8" w:rsidRDefault="00F50814" w:rsidP="00F50814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5B8D0AA3" w14:textId="77777777" w:rsidR="00F50814" w:rsidRPr="00A971A8" w:rsidRDefault="00F50814" w:rsidP="00F5081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4CDDF0D9" w14:textId="77777777" w:rsidR="00F50814" w:rsidRPr="00A971A8" w:rsidRDefault="00F50814" w:rsidP="00F5081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796D824E" w14:textId="77777777" w:rsidR="00F50814" w:rsidRPr="00A971A8" w:rsidRDefault="00F50814" w:rsidP="00F5081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792CE37E" w14:textId="77777777" w:rsidR="00F50814" w:rsidRPr="00A971A8" w:rsidRDefault="00F50814" w:rsidP="00F50814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4A204E09" w14:textId="77777777" w:rsidR="00F50814" w:rsidRPr="00A971A8" w:rsidRDefault="00F50814" w:rsidP="00F50814">
      <w:pPr>
        <w:ind w:left="284" w:firstLine="142"/>
        <w:jc w:val="both"/>
        <w:rPr>
          <w:sz w:val="24"/>
          <w:szCs w:val="24"/>
        </w:rPr>
      </w:pPr>
    </w:p>
    <w:p w14:paraId="545E9373" w14:textId="705B0520" w:rsidR="00F50814" w:rsidRPr="00C90C8E" w:rsidRDefault="00F50814" w:rsidP="00F50814">
      <w:pPr>
        <w:jc w:val="both"/>
        <w:textAlignment w:val="baseline"/>
        <w:rPr>
          <w:bCs/>
          <w:color w:val="000000" w:themeColor="text1"/>
          <w:sz w:val="24"/>
          <w:szCs w:val="24"/>
          <w:shd w:val="clear" w:color="auto" w:fill="auto"/>
        </w:rPr>
      </w:pPr>
      <w:r w:rsidRPr="00C90C8E">
        <w:rPr>
          <w:color w:val="000000" w:themeColor="text1"/>
          <w:sz w:val="24"/>
          <w:szCs w:val="24"/>
        </w:rPr>
        <w:t>Uchwała Nr XIV/15</w:t>
      </w:r>
      <w:r>
        <w:rPr>
          <w:color w:val="000000" w:themeColor="text1"/>
          <w:sz w:val="24"/>
          <w:szCs w:val="24"/>
        </w:rPr>
        <w:t>9</w:t>
      </w:r>
      <w:r w:rsidRPr="00C90C8E">
        <w:rPr>
          <w:color w:val="000000" w:themeColor="text1"/>
          <w:sz w:val="24"/>
          <w:szCs w:val="24"/>
        </w:rPr>
        <w:t xml:space="preserve">/2025 </w:t>
      </w:r>
      <w:r w:rsidRPr="00C90C8E">
        <w:rPr>
          <w:bCs/>
          <w:color w:val="000000" w:themeColor="text1"/>
          <w:sz w:val="24"/>
          <w:szCs w:val="24"/>
          <w:shd w:val="clear" w:color="auto" w:fill="auto"/>
        </w:rPr>
        <w:t>w sprawie</w:t>
      </w:r>
      <w:r w:rsidRPr="00C90C8E">
        <w:rPr>
          <w:color w:val="000000" w:themeColor="text1"/>
          <w:sz w:val="24"/>
          <w:szCs w:val="24"/>
        </w:rPr>
        <w:t xml:space="preserve"> wyrażenia zgody na ustanowienie służebności </w:t>
      </w:r>
      <w:r w:rsidRPr="00C90C8E">
        <w:rPr>
          <w:color w:val="000000" w:themeColor="text1"/>
          <w:sz w:val="24"/>
          <w:szCs w:val="24"/>
        </w:rPr>
        <w:br/>
        <w:t>przesyłu przez nieruchomość stanowiącą</w:t>
      </w:r>
      <w:r w:rsidRPr="00C90C8E">
        <w:rPr>
          <w:sz w:val="24"/>
          <w:szCs w:val="24"/>
        </w:rPr>
        <w:t xml:space="preserve"> własność Gminy Zelów</w:t>
      </w:r>
      <w:r w:rsidRPr="00A971A8">
        <w:rPr>
          <w:bCs/>
          <w:sz w:val="24"/>
          <w:szCs w:val="24"/>
        </w:rPr>
        <w:t>,</w:t>
      </w:r>
      <w:r w:rsidRPr="00A971A8">
        <w:rPr>
          <w:sz w:val="24"/>
          <w:szCs w:val="24"/>
        </w:rPr>
        <w:t xml:space="preserve"> stanowi załącznik do protokołu.</w:t>
      </w:r>
    </w:p>
    <w:p w14:paraId="49EBBC29" w14:textId="77777777" w:rsidR="00F50814" w:rsidRDefault="00F50814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</w:p>
    <w:p w14:paraId="6E194BDD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13. </w:t>
      </w:r>
    </w:p>
    <w:p w14:paraId="362995A3" w14:textId="77777777" w:rsidR="00F316AD" w:rsidRPr="00F316AD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w sprawie wyrażenia zgody na ustanowienie służebności </w:t>
      </w:r>
      <w:r w:rsidRPr="00F316AD">
        <w:rPr>
          <w:b/>
          <w:sz w:val="24"/>
          <w:szCs w:val="24"/>
        </w:rPr>
        <w:br/>
        <w:t xml:space="preserve">przesyłu przez nieruchomość stanowiącą własność Gminy Zelów (dz. nr ewid. 664 obręb </w:t>
      </w:r>
      <w:r w:rsidRPr="00F316AD">
        <w:rPr>
          <w:b/>
          <w:sz w:val="24"/>
          <w:szCs w:val="24"/>
        </w:rPr>
        <w:br/>
      </w:r>
      <w:r w:rsidR="00F316AD" w:rsidRPr="00F316AD">
        <w:rPr>
          <w:b/>
          <w:sz w:val="24"/>
          <w:szCs w:val="24"/>
        </w:rPr>
        <w:t>P</w:t>
      </w:r>
      <w:r w:rsidRPr="00F316AD">
        <w:rPr>
          <w:b/>
          <w:sz w:val="24"/>
          <w:szCs w:val="24"/>
        </w:rPr>
        <w:t>awłowa.)</w:t>
      </w:r>
      <w:r w:rsidR="00F316AD" w:rsidRPr="00F316AD">
        <w:rPr>
          <w:b/>
          <w:sz w:val="24"/>
          <w:szCs w:val="24"/>
        </w:rPr>
        <w:t>.</w:t>
      </w:r>
    </w:p>
    <w:p w14:paraId="618078A6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18A163FB" w14:textId="75E9CE93" w:rsidR="00F316AD" w:rsidRDefault="007762CB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5FB6">
        <w:rPr>
          <w:sz w:val="24"/>
          <w:szCs w:val="24"/>
        </w:rPr>
        <w:t>Uzasadnienia projektu uchwały dokonała</w:t>
      </w:r>
      <w:r>
        <w:rPr>
          <w:b/>
          <w:sz w:val="24"/>
          <w:szCs w:val="24"/>
        </w:rPr>
        <w:t xml:space="preserve"> p. Lidia Wojciechowska – Kierownik Referatu Gospodarki Komunalnej i Ochrony Środowiska w Urzędzie Miejskim w Zelowie</w:t>
      </w:r>
      <w:r w:rsidRPr="001F5FB6">
        <w:rPr>
          <w:sz w:val="24"/>
          <w:szCs w:val="24"/>
        </w:rPr>
        <w:t>.</w:t>
      </w:r>
    </w:p>
    <w:p w14:paraId="1DB985A4" w14:textId="77777777" w:rsidR="00B40FE6" w:rsidRDefault="00B40FE6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niniejszej uchwały jest wyrażenie zgody na ustanowienie służebności przesyłu na rzecz Przedsiębiorstwa Toya Sp. z o.o., w imieniu którego działa PIOMARTEL Spółka z o.o. </w:t>
      </w:r>
    </w:p>
    <w:p w14:paraId="02854856" w14:textId="50714865" w:rsidR="00F316AD" w:rsidRDefault="00B40FE6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siedzibą w Gdyni, dla sieci teletechnicznej KPO 6.10.01.1 (przewieszenie kabla światłowodowego), zlokalizowanej na działce oznaczonej nr 664, obręb Pawłowa.     </w:t>
      </w:r>
    </w:p>
    <w:p w14:paraId="1CBD92BB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2C887E16" w14:textId="77777777" w:rsidR="00E41D23" w:rsidRDefault="00E41D23" w:rsidP="00E41D23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>
        <w:rPr>
          <w:sz w:val="24"/>
          <w:szCs w:val="24"/>
        </w:rPr>
        <w:t>.</w:t>
      </w:r>
    </w:p>
    <w:p w14:paraId="0B59E7B7" w14:textId="77777777" w:rsidR="00E41D23" w:rsidRPr="00A971A8" w:rsidRDefault="00E41D23" w:rsidP="00E41D23">
      <w:pPr>
        <w:pStyle w:val="Akapitzlist"/>
        <w:ind w:left="284"/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131B032B" w14:textId="77777777" w:rsidR="00E41D23" w:rsidRPr="00A971A8" w:rsidRDefault="00E41D23" w:rsidP="00E41D23">
      <w:pPr>
        <w:jc w:val="both"/>
        <w:rPr>
          <w:sz w:val="24"/>
          <w:szCs w:val="24"/>
        </w:rPr>
      </w:pPr>
    </w:p>
    <w:p w14:paraId="0E553821" w14:textId="77777777" w:rsidR="00E41D23" w:rsidRPr="00A971A8" w:rsidRDefault="00E41D23" w:rsidP="00E41D23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7657039B" w14:textId="77777777" w:rsidR="00E41D23" w:rsidRPr="00A971A8" w:rsidRDefault="00E41D23" w:rsidP="00E41D23">
      <w:pPr>
        <w:jc w:val="both"/>
        <w:textAlignment w:val="baseline"/>
        <w:rPr>
          <w:rFonts w:eastAsia="Calibri"/>
          <w:sz w:val="24"/>
          <w:szCs w:val="24"/>
        </w:rPr>
      </w:pPr>
    </w:p>
    <w:p w14:paraId="0332454D" w14:textId="77777777" w:rsidR="00E41D23" w:rsidRPr="00A971A8" w:rsidRDefault="00E41D23" w:rsidP="00E41D23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3A995558" w14:textId="77777777" w:rsidR="00E41D23" w:rsidRPr="00A971A8" w:rsidRDefault="00E41D23" w:rsidP="00E41D23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276BD78E" w14:textId="77777777" w:rsidR="00E41D23" w:rsidRPr="00A971A8" w:rsidRDefault="00E41D23" w:rsidP="00E41D23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6F39311C" w14:textId="77777777" w:rsidR="00E41D23" w:rsidRPr="00A971A8" w:rsidRDefault="00E41D23" w:rsidP="00E41D23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001DE6CD" w14:textId="77777777" w:rsidR="00E41D23" w:rsidRPr="00A971A8" w:rsidRDefault="00E41D23" w:rsidP="00E41D23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162C020B" w14:textId="77777777" w:rsidR="00E41D23" w:rsidRPr="00A971A8" w:rsidRDefault="00E41D23" w:rsidP="00E41D23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315722FC" w14:textId="77777777" w:rsidR="00E41D23" w:rsidRPr="00A971A8" w:rsidRDefault="00E41D23" w:rsidP="00E41D23">
      <w:pPr>
        <w:ind w:left="284" w:firstLine="142"/>
        <w:jc w:val="both"/>
        <w:rPr>
          <w:sz w:val="24"/>
          <w:szCs w:val="24"/>
        </w:rPr>
      </w:pPr>
    </w:p>
    <w:p w14:paraId="76E5EE39" w14:textId="44EC962A" w:rsidR="00E41D23" w:rsidRPr="00C90C8E" w:rsidRDefault="00E41D23" w:rsidP="00E41D23">
      <w:pPr>
        <w:jc w:val="both"/>
        <w:textAlignment w:val="baseline"/>
        <w:rPr>
          <w:bCs/>
          <w:color w:val="000000" w:themeColor="text1"/>
          <w:sz w:val="24"/>
          <w:szCs w:val="24"/>
          <w:shd w:val="clear" w:color="auto" w:fill="auto"/>
        </w:rPr>
      </w:pPr>
      <w:r w:rsidRPr="00C90C8E">
        <w:rPr>
          <w:color w:val="000000" w:themeColor="text1"/>
          <w:sz w:val="24"/>
          <w:szCs w:val="24"/>
        </w:rPr>
        <w:t>Uchwała Nr XIV/1</w:t>
      </w:r>
      <w:r>
        <w:rPr>
          <w:color w:val="000000" w:themeColor="text1"/>
          <w:sz w:val="24"/>
          <w:szCs w:val="24"/>
        </w:rPr>
        <w:t>60</w:t>
      </w:r>
      <w:r w:rsidRPr="00C90C8E">
        <w:rPr>
          <w:color w:val="000000" w:themeColor="text1"/>
          <w:sz w:val="24"/>
          <w:szCs w:val="24"/>
        </w:rPr>
        <w:t xml:space="preserve">/2025 </w:t>
      </w:r>
      <w:r w:rsidRPr="00C90C8E">
        <w:rPr>
          <w:bCs/>
          <w:color w:val="000000" w:themeColor="text1"/>
          <w:sz w:val="24"/>
          <w:szCs w:val="24"/>
          <w:shd w:val="clear" w:color="auto" w:fill="auto"/>
        </w:rPr>
        <w:t>w sprawie</w:t>
      </w:r>
      <w:r w:rsidRPr="00C90C8E">
        <w:rPr>
          <w:color w:val="000000" w:themeColor="text1"/>
          <w:sz w:val="24"/>
          <w:szCs w:val="24"/>
        </w:rPr>
        <w:t xml:space="preserve"> wyrażenia zgody na ustanowienie służebności </w:t>
      </w:r>
      <w:r w:rsidRPr="00C90C8E">
        <w:rPr>
          <w:color w:val="000000" w:themeColor="text1"/>
          <w:sz w:val="24"/>
          <w:szCs w:val="24"/>
        </w:rPr>
        <w:br/>
        <w:t>przesyłu przez nieruchomość stanowiącą</w:t>
      </w:r>
      <w:r w:rsidRPr="00C90C8E">
        <w:rPr>
          <w:sz w:val="24"/>
          <w:szCs w:val="24"/>
        </w:rPr>
        <w:t xml:space="preserve"> własność Gminy Zelów</w:t>
      </w:r>
      <w:r w:rsidRPr="00A971A8">
        <w:rPr>
          <w:bCs/>
          <w:sz w:val="24"/>
          <w:szCs w:val="24"/>
        </w:rPr>
        <w:t>,</w:t>
      </w:r>
      <w:r w:rsidRPr="00A971A8">
        <w:rPr>
          <w:sz w:val="24"/>
          <w:szCs w:val="24"/>
        </w:rPr>
        <w:t xml:space="preserve"> stanowi załącznik do protokołu.</w:t>
      </w:r>
    </w:p>
    <w:p w14:paraId="06FD9E0B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2B91EACE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14. </w:t>
      </w:r>
    </w:p>
    <w:p w14:paraId="1EC34338" w14:textId="77777777" w:rsidR="00F316AD" w:rsidRPr="00F316AD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w sprawie wyrażenia zgody na ustanowienie służebności </w:t>
      </w:r>
      <w:r w:rsidRPr="00F316AD">
        <w:rPr>
          <w:b/>
          <w:sz w:val="24"/>
          <w:szCs w:val="24"/>
        </w:rPr>
        <w:br/>
        <w:t xml:space="preserve">gruntowej na nieruchomości stanowiącej własność Gminy Zelów.  </w:t>
      </w:r>
    </w:p>
    <w:p w14:paraId="64E2E7F6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7D5806EA" w14:textId="350E3C97" w:rsidR="00535D27" w:rsidRDefault="00535D27" w:rsidP="00535D27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5FB6">
        <w:rPr>
          <w:sz w:val="24"/>
          <w:szCs w:val="24"/>
        </w:rPr>
        <w:t>Uzasadnienia projektu uchwały dokonała</w:t>
      </w:r>
      <w:r>
        <w:rPr>
          <w:b/>
          <w:sz w:val="24"/>
          <w:szCs w:val="24"/>
        </w:rPr>
        <w:t xml:space="preserve"> p. Lidia Wojciechowska – Kierownik Referatu Gospodarki Komunalnej i Ochrony Środowiska w Urzędzie Miejskim w Zelowie</w:t>
      </w:r>
      <w:r w:rsidRPr="001F5FB6">
        <w:rPr>
          <w:sz w:val="24"/>
          <w:szCs w:val="24"/>
        </w:rPr>
        <w:t>.</w:t>
      </w:r>
    </w:p>
    <w:p w14:paraId="6D0F4AAC" w14:textId="3C6CB65E" w:rsidR="00155434" w:rsidRDefault="00E9562C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dotyczy wyrażenia zgody na ustanowienie służebności gruntowej polegającej na umieszczeniu przyłącza kanalizacyjnego </w:t>
      </w:r>
      <w:r w:rsidR="00CC39EC">
        <w:rPr>
          <w:sz w:val="24"/>
          <w:szCs w:val="24"/>
        </w:rPr>
        <w:t>na działce gminnej oznaczonej nr ewid. 798 poło</w:t>
      </w:r>
      <w:r w:rsidR="009A5639">
        <w:rPr>
          <w:sz w:val="24"/>
          <w:szCs w:val="24"/>
        </w:rPr>
        <w:t>ż</w:t>
      </w:r>
      <w:r w:rsidR="00CC39EC">
        <w:rPr>
          <w:sz w:val="24"/>
          <w:szCs w:val="24"/>
        </w:rPr>
        <w:t>onej w obrębie 21 Łobudzice na rzecz każdoczesnego właściciela nieruchomości oznaczonej nr ewid. 733, obręb 21</w:t>
      </w:r>
      <w:r w:rsidR="009A5639">
        <w:rPr>
          <w:sz w:val="24"/>
          <w:szCs w:val="24"/>
        </w:rPr>
        <w:t xml:space="preserve"> Łobudzice.  </w:t>
      </w:r>
      <w:r w:rsidR="00CC39EC">
        <w:rPr>
          <w:sz w:val="24"/>
          <w:szCs w:val="24"/>
        </w:rPr>
        <w:t xml:space="preserve"> </w:t>
      </w:r>
    </w:p>
    <w:p w14:paraId="6FE9B469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32B2CFEC" w14:textId="77777777" w:rsidR="00155434" w:rsidRDefault="00155434" w:rsidP="0015543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>
        <w:rPr>
          <w:sz w:val="24"/>
          <w:szCs w:val="24"/>
        </w:rPr>
        <w:t>.</w:t>
      </w:r>
    </w:p>
    <w:p w14:paraId="10DF59B8" w14:textId="77777777" w:rsidR="00155434" w:rsidRPr="00A971A8" w:rsidRDefault="00155434" w:rsidP="00155434">
      <w:pPr>
        <w:pStyle w:val="Akapitzlist"/>
        <w:ind w:left="284"/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6381982C" w14:textId="77777777" w:rsidR="00155434" w:rsidRPr="00A971A8" w:rsidRDefault="00155434" w:rsidP="00155434">
      <w:pPr>
        <w:jc w:val="both"/>
        <w:rPr>
          <w:sz w:val="24"/>
          <w:szCs w:val="24"/>
        </w:rPr>
      </w:pPr>
    </w:p>
    <w:p w14:paraId="7DB7AFE4" w14:textId="77777777" w:rsidR="00155434" w:rsidRPr="00A971A8" w:rsidRDefault="00155434" w:rsidP="00155434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0AE3AADA" w14:textId="77777777" w:rsidR="00155434" w:rsidRPr="00A971A8" w:rsidRDefault="00155434" w:rsidP="00155434">
      <w:pPr>
        <w:jc w:val="both"/>
        <w:textAlignment w:val="baseline"/>
        <w:rPr>
          <w:rFonts w:eastAsia="Calibri"/>
          <w:sz w:val="24"/>
          <w:szCs w:val="24"/>
        </w:rPr>
      </w:pPr>
    </w:p>
    <w:p w14:paraId="5B1E2BC2" w14:textId="77777777" w:rsidR="00155434" w:rsidRPr="00A971A8" w:rsidRDefault="00155434" w:rsidP="00155434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2F81A504" w14:textId="77777777" w:rsidR="00155434" w:rsidRPr="00A971A8" w:rsidRDefault="00155434" w:rsidP="00155434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1BA467BE" w14:textId="77777777" w:rsidR="00155434" w:rsidRPr="00A971A8" w:rsidRDefault="00155434" w:rsidP="0015543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0D2C9CF9" w14:textId="77777777" w:rsidR="00155434" w:rsidRPr="00A971A8" w:rsidRDefault="00155434" w:rsidP="0015543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038EB1BC" w14:textId="77777777" w:rsidR="00155434" w:rsidRPr="00A971A8" w:rsidRDefault="00155434" w:rsidP="0015543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14453265" w14:textId="77777777" w:rsidR="00155434" w:rsidRPr="00A971A8" w:rsidRDefault="00155434" w:rsidP="00155434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3DAB0FE7" w14:textId="77777777" w:rsidR="00155434" w:rsidRPr="00A971A8" w:rsidRDefault="00155434" w:rsidP="00155434">
      <w:pPr>
        <w:ind w:left="284" w:firstLine="142"/>
        <w:jc w:val="both"/>
        <w:rPr>
          <w:sz w:val="24"/>
          <w:szCs w:val="24"/>
        </w:rPr>
      </w:pPr>
    </w:p>
    <w:p w14:paraId="668DE822" w14:textId="13F8D9EE" w:rsidR="00155434" w:rsidRPr="00C90C8E" w:rsidRDefault="00155434" w:rsidP="00155434">
      <w:pPr>
        <w:jc w:val="both"/>
        <w:textAlignment w:val="baseline"/>
        <w:rPr>
          <w:bCs/>
          <w:color w:val="000000" w:themeColor="text1"/>
          <w:sz w:val="24"/>
          <w:szCs w:val="24"/>
          <w:shd w:val="clear" w:color="auto" w:fill="auto"/>
        </w:rPr>
      </w:pPr>
      <w:r w:rsidRPr="00C90C8E">
        <w:rPr>
          <w:color w:val="000000" w:themeColor="text1"/>
          <w:sz w:val="24"/>
          <w:szCs w:val="24"/>
        </w:rPr>
        <w:t>Uchwała Nr XIV/1</w:t>
      </w:r>
      <w:r>
        <w:rPr>
          <w:color w:val="000000" w:themeColor="text1"/>
          <w:sz w:val="24"/>
          <w:szCs w:val="24"/>
        </w:rPr>
        <w:t>61</w:t>
      </w:r>
      <w:r w:rsidRPr="00C90C8E">
        <w:rPr>
          <w:color w:val="000000" w:themeColor="text1"/>
          <w:sz w:val="24"/>
          <w:szCs w:val="24"/>
        </w:rPr>
        <w:t xml:space="preserve">/2025 </w:t>
      </w:r>
      <w:r w:rsidRPr="00C90C8E">
        <w:rPr>
          <w:bCs/>
          <w:color w:val="000000" w:themeColor="text1"/>
          <w:sz w:val="24"/>
          <w:szCs w:val="24"/>
          <w:shd w:val="clear" w:color="auto" w:fill="auto"/>
        </w:rPr>
        <w:t>w sprawie</w:t>
      </w:r>
      <w:r w:rsidRPr="00C90C8E">
        <w:rPr>
          <w:color w:val="000000" w:themeColor="text1"/>
          <w:sz w:val="24"/>
          <w:szCs w:val="24"/>
        </w:rPr>
        <w:t xml:space="preserve"> wyrażenia zgody na ustanowienie służebności </w:t>
      </w:r>
      <w:r w:rsidRPr="00C90C8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gruntowej </w:t>
      </w:r>
      <w:r w:rsidRPr="00C90C8E">
        <w:rPr>
          <w:color w:val="000000" w:themeColor="text1"/>
          <w:sz w:val="24"/>
          <w:szCs w:val="24"/>
        </w:rPr>
        <w:t>przez nieruchomoś</w:t>
      </w:r>
      <w:r>
        <w:rPr>
          <w:color w:val="000000" w:themeColor="text1"/>
          <w:sz w:val="24"/>
          <w:szCs w:val="24"/>
        </w:rPr>
        <w:t>ci</w:t>
      </w:r>
      <w:r w:rsidRPr="00C90C8E">
        <w:rPr>
          <w:color w:val="000000" w:themeColor="text1"/>
          <w:sz w:val="24"/>
          <w:szCs w:val="24"/>
        </w:rPr>
        <w:t xml:space="preserve"> stanowiącą</w:t>
      </w:r>
      <w:r w:rsidRPr="00C90C8E">
        <w:rPr>
          <w:sz w:val="24"/>
          <w:szCs w:val="24"/>
        </w:rPr>
        <w:t xml:space="preserve"> własność Gminy Zelów</w:t>
      </w:r>
      <w:r w:rsidRPr="00A971A8">
        <w:rPr>
          <w:bCs/>
          <w:sz w:val="24"/>
          <w:szCs w:val="24"/>
        </w:rPr>
        <w:t>,</w:t>
      </w:r>
      <w:r w:rsidRPr="00A971A8">
        <w:rPr>
          <w:sz w:val="24"/>
          <w:szCs w:val="24"/>
        </w:rPr>
        <w:t xml:space="preserve"> stanowi załącznik do protokołu.</w:t>
      </w:r>
    </w:p>
    <w:p w14:paraId="4ADD659F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7EFD31F3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15. </w:t>
      </w:r>
    </w:p>
    <w:p w14:paraId="0B68EC1A" w14:textId="754C6554" w:rsidR="005E6BBE" w:rsidRPr="00F316AD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zmieniającej uchwałę w sprawie przystąpienia do    </w:t>
      </w:r>
      <w:r w:rsidRPr="00F316AD">
        <w:rPr>
          <w:b/>
          <w:sz w:val="24"/>
          <w:szCs w:val="24"/>
        </w:rPr>
        <w:br/>
        <w:t xml:space="preserve">sporządzenia miejscowego planu zagospodarowania przestrzennego miasta i gminy Zelów  </w:t>
      </w:r>
      <w:r w:rsidRPr="00F316AD">
        <w:rPr>
          <w:b/>
          <w:sz w:val="24"/>
          <w:szCs w:val="24"/>
        </w:rPr>
        <w:br/>
        <w:t xml:space="preserve">dla  fragmentów obrębów 1 Zelów, 2 Zelów, 4 Zelów, 5 Zelów, 6 Zelów, 7 Zelów, </w:t>
      </w:r>
      <w:r w:rsidRPr="00F316AD">
        <w:rPr>
          <w:b/>
          <w:sz w:val="24"/>
          <w:szCs w:val="24"/>
        </w:rPr>
        <w:br/>
        <w:t xml:space="preserve">Bocianicha, Bujny Księże, Bujny Szlacheckie, Chajczyny, Dąbrowa, Faustynów, Ignaców, </w:t>
      </w:r>
      <w:r w:rsidRPr="00F316AD">
        <w:rPr>
          <w:b/>
          <w:sz w:val="24"/>
          <w:szCs w:val="24"/>
        </w:rPr>
        <w:br/>
        <w:t xml:space="preserve">Jamborek – Kolonia Karczmy, Karczmy, Kociszew, Kolonia Grabostów, Kolonia </w:t>
      </w:r>
      <w:r w:rsidRPr="00F316AD">
        <w:rPr>
          <w:b/>
          <w:sz w:val="24"/>
          <w:szCs w:val="24"/>
        </w:rPr>
        <w:br/>
        <w:t xml:space="preserve">Kociszew, Kolonia Łobudzice, Kolonia Pożdżenice, Kurów-Kurówek, Ostoja, Pawłowa, </w:t>
      </w:r>
      <w:r w:rsidRPr="00F316AD">
        <w:rPr>
          <w:b/>
          <w:sz w:val="24"/>
          <w:szCs w:val="24"/>
        </w:rPr>
        <w:br/>
        <w:t xml:space="preserve">Pożdżenice, Sromutka, Zelówek. </w:t>
      </w:r>
    </w:p>
    <w:p w14:paraId="511331C2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4083AE6A" w14:textId="22491EC7" w:rsidR="00086D39" w:rsidRDefault="00440961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40961">
        <w:rPr>
          <w:b/>
          <w:sz w:val="24"/>
          <w:szCs w:val="24"/>
        </w:rPr>
        <w:t>P. Mateusz Piechowski – Kierownik Referatu Gospodarki Komunalnej i Ochrony Środowiska w Urzędzie Miejskim w Zelowie</w:t>
      </w:r>
      <w:r>
        <w:rPr>
          <w:sz w:val="24"/>
          <w:szCs w:val="24"/>
        </w:rPr>
        <w:t xml:space="preserve"> poinformował, że </w:t>
      </w:r>
      <w:r w:rsidR="00086D39">
        <w:rPr>
          <w:sz w:val="24"/>
          <w:szCs w:val="24"/>
        </w:rPr>
        <w:t xml:space="preserve">23 grudnia 2024 r. Rada Miejska w Zelowie przystąpiła do sporządzenia miejscowego planu zagospodarowania przestrzennego miast i gminy Zelów dla fragmentów obrębów </w:t>
      </w:r>
      <w:r w:rsidR="007D7E39">
        <w:rPr>
          <w:sz w:val="24"/>
          <w:szCs w:val="24"/>
        </w:rPr>
        <w:t>obszaru. Realizując postanowienia tej uchwały przeanalizowano potencjalne rozwiązania projektu planu i ich spójność z ustaleniami obowiązujących planó</w:t>
      </w:r>
      <w:r w:rsidR="00EA26ED">
        <w:rPr>
          <w:sz w:val="24"/>
          <w:szCs w:val="24"/>
        </w:rPr>
        <w:t>w</w:t>
      </w:r>
      <w:r w:rsidR="007D7E39">
        <w:rPr>
          <w:sz w:val="24"/>
          <w:szCs w:val="24"/>
        </w:rPr>
        <w:t xml:space="preserve"> miejscowych graniczących z obszarem objętym projektem planu.</w:t>
      </w:r>
      <w:r w:rsidR="00EA26ED">
        <w:rPr>
          <w:sz w:val="24"/>
          <w:szCs w:val="24"/>
        </w:rPr>
        <w:t xml:space="preserve"> W wyniku przeprowadzenia analizy stwierdzono konieczność zmiany granic obszaru objętego projektem planu, co przyczyni się do wprowadzenia spójnych rozwiązań projektu planu z ustaleniami planów miejscowych na terenach sąsiednich.</w:t>
      </w:r>
      <w:r w:rsidR="00AB379E">
        <w:rPr>
          <w:sz w:val="24"/>
          <w:szCs w:val="24"/>
        </w:rPr>
        <w:t xml:space="preserve"> </w:t>
      </w:r>
      <w:r w:rsidR="00EA26ED">
        <w:rPr>
          <w:sz w:val="24"/>
          <w:szCs w:val="24"/>
        </w:rPr>
        <w:t xml:space="preserve"> </w:t>
      </w:r>
      <w:r w:rsidR="007D7E39">
        <w:rPr>
          <w:sz w:val="24"/>
          <w:szCs w:val="24"/>
        </w:rPr>
        <w:t xml:space="preserve">   </w:t>
      </w:r>
    </w:p>
    <w:p w14:paraId="68D3576F" w14:textId="77777777" w:rsidR="00086D39" w:rsidRDefault="00086D39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6494D2F1" w14:textId="77777777" w:rsidR="00155434" w:rsidRDefault="00155434" w:rsidP="00155434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>
        <w:rPr>
          <w:sz w:val="24"/>
          <w:szCs w:val="24"/>
        </w:rPr>
        <w:t>.</w:t>
      </w:r>
    </w:p>
    <w:p w14:paraId="3C6D44E9" w14:textId="77777777" w:rsidR="00155434" w:rsidRPr="00A971A8" w:rsidRDefault="00155434" w:rsidP="00155434">
      <w:pPr>
        <w:pStyle w:val="Akapitzlist"/>
        <w:ind w:left="284"/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46F984EC" w14:textId="77777777" w:rsidR="00155434" w:rsidRPr="00A971A8" w:rsidRDefault="00155434" w:rsidP="00155434">
      <w:pPr>
        <w:jc w:val="both"/>
        <w:rPr>
          <w:sz w:val="24"/>
          <w:szCs w:val="24"/>
        </w:rPr>
      </w:pPr>
    </w:p>
    <w:p w14:paraId="6D6D2940" w14:textId="77777777" w:rsidR="00155434" w:rsidRPr="00A971A8" w:rsidRDefault="00155434" w:rsidP="00155434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0FD45C16" w14:textId="77777777" w:rsidR="00155434" w:rsidRPr="00A971A8" w:rsidRDefault="00155434" w:rsidP="00155434">
      <w:pPr>
        <w:jc w:val="both"/>
        <w:textAlignment w:val="baseline"/>
        <w:rPr>
          <w:rFonts w:eastAsia="Calibri"/>
          <w:sz w:val="24"/>
          <w:szCs w:val="24"/>
        </w:rPr>
      </w:pPr>
    </w:p>
    <w:p w14:paraId="60DD77C1" w14:textId="77777777" w:rsidR="00155434" w:rsidRPr="00A971A8" w:rsidRDefault="00155434" w:rsidP="00155434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2B48170F" w14:textId="77777777" w:rsidR="00155434" w:rsidRPr="00A971A8" w:rsidRDefault="00155434" w:rsidP="00155434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07A95C2A" w14:textId="77777777" w:rsidR="00155434" w:rsidRPr="00A971A8" w:rsidRDefault="00155434" w:rsidP="0015543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07417634" w14:textId="77777777" w:rsidR="00155434" w:rsidRPr="00A971A8" w:rsidRDefault="00155434" w:rsidP="0015543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75604C2E" w14:textId="77777777" w:rsidR="00155434" w:rsidRPr="00A971A8" w:rsidRDefault="00155434" w:rsidP="0015543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0A576FC2" w14:textId="77777777" w:rsidR="00155434" w:rsidRPr="00A971A8" w:rsidRDefault="00155434" w:rsidP="00155434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57672072" w14:textId="77777777" w:rsidR="00155434" w:rsidRPr="00A971A8" w:rsidRDefault="00155434" w:rsidP="00155434">
      <w:pPr>
        <w:ind w:left="284" w:firstLine="142"/>
        <w:jc w:val="both"/>
        <w:rPr>
          <w:sz w:val="24"/>
          <w:szCs w:val="24"/>
        </w:rPr>
      </w:pPr>
    </w:p>
    <w:p w14:paraId="2A548D62" w14:textId="730DA089" w:rsidR="00155434" w:rsidRPr="00155434" w:rsidRDefault="00155434" w:rsidP="00155434">
      <w:pPr>
        <w:jc w:val="both"/>
        <w:textAlignment w:val="baseline"/>
        <w:rPr>
          <w:bCs/>
          <w:color w:val="000000" w:themeColor="text1"/>
          <w:sz w:val="24"/>
          <w:szCs w:val="24"/>
          <w:shd w:val="clear" w:color="auto" w:fill="auto"/>
        </w:rPr>
      </w:pPr>
      <w:r w:rsidRPr="00155434">
        <w:rPr>
          <w:color w:val="000000" w:themeColor="text1"/>
          <w:sz w:val="24"/>
          <w:szCs w:val="24"/>
        </w:rPr>
        <w:t xml:space="preserve">Uchwała Nr XIV/162/2025 </w:t>
      </w:r>
      <w:r w:rsidRPr="00155434">
        <w:rPr>
          <w:sz w:val="24"/>
          <w:szCs w:val="24"/>
        </w:rPr>
        <w:t xml:space="preserve">zmieniająca uchwałę w sprawie przystąpienia do    </w:t>
      </w:r>
      <w:r w:rsidRPr="00155434">
        <w:rPr>
          <w:sz w:val="24"/>
          <w:szCs w:val="24"/>
        </w:rPr>
        <w:br/>
        <w:t xml:space="preserve">sporządzenia miejscowego planu zagospodarowania przestrzennego miasta i gminy Zelów  </w:t>
      </w:r>
      <w:r w:rsidRPr="00155434">
        <w:rPr>
          <w:sz w:val="24"/>
          <w:szCs w:val="24"/>
        </w:rPr>
        <w:br/>
        <w:t xml:space="preserve">dla  fragmentów obrębów 1 Zelów, 2 Zelów, 4 Zelów, 5 Zelów, 6 Zelów, 7 Zelów, </w:t>
      </w:r>
      <w:r w:rsidRPr="00155434">
        <w:rPr>
          <w:sz w:val="24"/>
          <w:szCs w:val="24"/>
        </w:rPr>
        <w:br/>
        <w:t xml:space="preserve">Bocianicha, Bujny Księże, Bujny Szlacheckie, Chajczyny, Dąbrowa, Faustynów, Ignaców, </w:t>
      </w:r>
      <w:r w:rsidRPr="00155434">
        <w:rPr>
          <w:sz w:val="24"/>
          <w:szCs w:val="24"/>
        </w:rPr>
        <w:br/>
        <w:t xml:space="preserve">Jamborek – Kolonia Karczmy, Karczmy, Kociszew, Kolonia Grabostów, Kolonia </w:t>
      </w:r>
      <w:r w:rsidRPr="00155434">
        <w:rPr>
          <w:sz w:val="24"/>
          <w:szCs w:val="24"/>
        </w:rPr>
        <w:br/>
        <w:t xml:space="preserve">Kociszew, Kolonia Łobudzice, Kolonia Pożdżenice, Kurów-Kurówek, Ostoja, Pawłowa, </w:t>
      </w:r>
      <w:r w:rsidRPr="00155434">
        <w:rPr>
          <w:sz w:val="24"/>
          <w:szCs w:val="24"/>
        </w:rPr>
        <w:br/>
        <w:t>Pożdżenice, Sromutka, Zelówek</w:t>
      </w:r>
      <w:r w:rsidRPr="00155434">
        <w:rPr>
          <w:bCs/>
          <w:sz w:val="24"/>
          <w:szCs w:val="24"/>
        </w:rPr>
        <w:t>,</w:t>
      </w:r>
      <w:r w:rsidRPr="00155434">
        <w:rPr>
          <w:sz w:val="24"/>
          <w:szCs w:val="24"/>
        </w:rPr>
        <w:t xml:space="preserve"> stanowi załącznik do protokołu.</w:t>
      </w:r>
    </w:p>
    <w:p w14:paraId="36345D2A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</w:p>
    <w:p w14:paraId="40F8D79F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16. </w:t>
      </w:r>
    </w:p>
    <w:p w14:paraId="533648A2" w14:textId="0BADF437" w:rsidR="005E6BBE" w:rsidRPr="00F316AD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w sprawie przyjęcia „Gminnego programu wspierania </w:t>
      </w:r>
      <w:r w:rsidRPr="00F316AD">
        <w:rPr>
          <w:b/>
          <w:sz w:val="24"/>
          <w:szCs w:val="24"/>
        </w:rPr>
        <w:br/>
        <w:t xml:space="preserve">edukacji uzdolnionych dzieci i młodzieży pobierających naukę na terenie Gminy Zelów”. </w:t>
      </w:r>
    </w:p>
    <w:p w14:paraId="34E77C45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234ACC8D" w14:textId="52BDECD2" w:rsidR="006E36AD" w:rsidRDefault="006E3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Uzasadnienia projektu uchwały dokonała </w:t>
      </w:r>
      <w:r w:rsidRPr="006E36AD">
        <w:rPr>
          <w:b/>
          <w:sz w:val="24"/>
          <w:szCs w:val="24"/>
        </w:rPr>
        <w:t>p. Małgorzata Gajda – Kierownik Referatu Oświaty, Kultury, Sportu i Zdrowia w Urzędzie Miejskim w Zelowie</w:t>
      </w:r>
      <w:r>
        <w:rPr>
          <w:sz w:val="24"/>
          <w:szCs w:val="24"/>
        </w:rPr>
        <w:t>. Zgodnie z ustaw</w:t>
      </w:r>
      <w:r w:rsidR="000B3429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o systemie oświaty jednostki samorządu terytorialnego mogą tworzyć regionalne lub lokalne programy wspierania edukacji uzdolnionych dzieci i młodzieży. „Gminny program wspierania edukacji uzdolnionych dzieci i młodzieży pobierających naukę na terenie Gminy Zelów” </w:t>
      </w:r>
      <w:r w:rsidR="000B3429">
        <w:rPr>
          <w:sz w:val="24"/>
          <w:szCs w:val="24"/>
        </w:rPr>
        <w:t>ma na celu w</w:t>
      </w:r>
      <w:r>
        <w:rPr>
          <w:sz w:val="24"/>
          <w:szCs w:val="24"/>
        </w:rPr>
        <w:t>spiera</w:t>
      </w:r>
      <w:r w:rsidR="000B3429">
        <w:rPr>
          <w:sz w:val="24"/>
          <w:szCs w:val="24"/>
        </w:rPr>
        <w:t>nie</w:t>
      </w:r>
      <w:r>
        <w:rPr>
          <w:sz w:val="24"/>
          <w:szCs w:val="24"/>
        </w:rPr>
        <w:t xml:space="preserve"> aktywnych, otwartych na wiedzę i świat, zdolnych i pracowitych uczniów poprzez przyznawanie stypendiów motywacyjnych. </w:t>
      </w:r>
    </w:p>
    <w:p w14:paraId="09D49E33" w14:textId="50D1783D" w:rsidR="00B0717B" w:rsidRDefault="00B0717B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został skierowany do konsultacji społecznych w dniach od 21 maja 2025 r. do 28 maja 2025 r. W wyznaczonym terminie nie zgłoszono żadnych uwag i opinii do przedstawionego projektu uchwały. </w:t>
      </w:r>
    </w:p>
    <w:p w14:paraId="56F029DD" w14:textId="77777777" w:rsidR="0064474F" w:rsidRDefault="0064474F" w:rsidP="001A5B07">
      <w:pPr>
        <w:jc w:val="both"/>
        <w:rPr>
          <w:sz w:val="24"/>
          <w:szCs w:val="24"/>
        </w:rPr>
      </w:pPr>
    </w:p>
    <w:p w14:paraId="4D6EA9F2" w14:textId="77777777" w:rsidR="001A5B07" w:rsidRDefault="001A5B07" w:rsidP="001A5B07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Opinia Komisji </w:t>
      </w:r>
      <w:r>
        <w:rPr>
          <w:sz w:val="24"/>
          <w:szCs w:val="24"/>
        </w:rPr>
        <w:t xml:space="preserve">Oświaty, Kultury, Sportu i Bezpieczeństwa </w:t>
      </w:r>
      <w:r w:rsidRPr="00A971A8">
        <w:rPr>
          <w:sz w:val="24"/>
          <w:szCs w:val="24"/>
        </w:rPr>
        <w:t>Rady Miejskiej w Zelowie (opinia pozytywna)</w:t>
      </w:r>
      <w:r>
        <w:rPr>
          <w:sz w:val="24"/>
          <w:szCs w:val="24"/>
        </w:rPr>
        <w:t>.</w:t>
      </w:r>
    </w:p>
    <w:p w14:paraId="73DC878E" w14:textId="297A8261" w:rsidR="001A5B07" w:rsidRPr="00A971A8" w:rsidRDefault="001A5B07" w:rsidP="001A5B07">
      <w:pPr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6E494898" w14:textId="77777777" w:rsidR="001A5B07" w:rsidRPr="00A971A8" w:rsidRDefault="001A5B07" w:rsidP="001A5B07">
      <w:pPr>
        <w:jc w:val="both"/>
        <w:rPr>
          <w:sz w:val="24"/>
          <w:szCs w:val="24"/>
        </w:rPr>
      </w:pPr>
    </w:p>
    <w:p w14:paraId="0C72F2B9" w14:textId="77777777" w:rsidR="001A5B07" w:rsidRPr="00A971A8" w:rsidRDefault="001A5B07" w:rsidP="001A5B07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30D64E4B" w14:textId="77777777" w:rsidR="001A5B07" w:rsidRPr="00A971A8" w:rsidRDefault="001A5B07" w:rsidP="001A5B07">
      <w:pPr>
        <w:jc w:val="both"/>
        <w:textAlignment w:val="baseline"/>
        <w:rPr>
          <w:rFonts w:eastAsia="Calibri"/>
          <w:sz w:val="24"/>
          <w:szCs w:val="24"/>
        </w:rPr>
      </w:pPr>
    </w:p>
    <w:p w14:paraId="288657BB" w14:textId="77777777" w:rsidR="001A5B07" w:rsidRPr="00A971A8" w:rsidRDefault="001A5B07" w:rsidP="001A5B07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44E07B86" w14:textId="77777777" w:rsidR="001A5B07" w:rsidRPr="00A971A8" w:rsidRDefault="001A5B07" w:rsidP="001A5B07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72EF8E4E" w14:textId="77777777" w:rsidR="001A5B07" w:rsidRPr="00A971A8" w:rsidRDefault="001A5B07" w:rsidP="001A5B0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6B33433D" w14:textId="77777777" w:rsidR="001A5B07" w:rsidRPr="00A971A8" w:rsidRDefault="001A5B07" w:rsidP="001A5B0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28A77392" w14:textId="77777777" w:rsidR="001A5B07" w:rsidRPr="00A971A8" w:rsidRDefault="001A5B07" w:rsidP="001A5B0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3B097DFC" w14:textId="77777777" w:rsidR="001A5B07" w:rsidRPr="00A971A8" w:rsidRDefault="001A5B07" w:rsidP="001A5B07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7632ED22" w14:textId="77777777" w:rsidR="001A5B07" w:rsidRPr="00A971A8" w:rsidRDefault="001A5B07" w:rsidP="001A5B07">
      <w:pPr>
        <w:ind w:left="284" w:firstLine="142"/>
        <w:jc w:val="both"/>
        <w:rPr>
          <w:sz w:val="24"/>
          <w:szCs w:val="24"/>
        </w:rPr>
      </w:pPr>
    </w:p>
    <w:p w14:paraId="1AC02139" w14:textId="16C50AB4" w:rsidR="001A5B07" w:rsidRPr="00AE40A8" w:rsidRDefault="001A5B07" w:rsidP="001A5B07">
      <w:pPr>
        <w:jc w:val="both"/>
        <w:textAlignment w:val="baseline"/>
        <w:rPr>
          <w:color w:val="000000" w:themeColor="text1"/>
          <w:sz w:val="24"/>
          <w:szCs w:val="24"/>
        </w:rPr>
      </w:pPr>
      <w:r w:rsidRPr="00AE40A8">
        <w:rPr>
          <w:color w:val="000000" w:themeColor="text1"/>
          <w:sz w:val="24"/>
          <w:szCs w:val="24"/>
        </w:rPr>
        <w:t>Uchwała Nr XIV/16</w:t>
      </w:r>
      <w:r w:rsidR="004D776F" w:rsidRPr="00AE40A8">
        <w:rPr>
          <w:color w:val="000000" w:themeColor="text1"/>
          <w:sz w:val="24"/>
          <w:szCs w:val="24"/>
        </w:rPr>
        <w:t>3</w:t>
      </w:r>
      <w:r w:rsidRPr="00AE40A8">
        <w:rPr>
          <w:color w:val="000000" w:themeColor="text1"/>
          <w:sz w:val="24"/>
          <w:szCs w:val="24"/>
        </w:rPr>
        <w:t xml:space="preserve">/2025 </w:t>
      </w:r>
      <w:r w:rsidR="00AE40A8" w:rsidRPr="00AE40A8">
        <w:rPr>
          <w:sz w:val="24"/>
          <w:szCs w:val="24"/>
        </w:rPr>
        <w:t xml:space="preserve">w sprawie przyjęcia „Gminnego programu wspierania </w:t>
      </w:r>
      <w:r w:rsidR="00AE40A8" w:rsidRPr="00AE40A8">
        <w:rPr>
          <w:sz w:val="24"/>
          <w:szCs w:val="24"/>
        </w:rPr>
        <w:br/>
        <w:t>edukacji uzdolnionych dzieci i młodzieży pobierającyc</w:t>
      </w:r>
      <w:r w:rsidR="00AE40A8">
        <w:rPr>
          <w:sz w:val="24"/>
          <w:szCs w:val="24"/>
        </w:rPr>
        <w:t>h naukę na terenie Gminy Zelów”</w:t>
      </w:r>
      <w:r w:rsidRPr="00155434">
        <w:rPr>
          <w:bCs/>
          <w:sz w:val="24"/>
          <w:szCs w:val="24"/>
        </w:rPr>
        <w:t>,</w:t>
      </w:r>
      <w:r w:rsidRPr="00155434">
        <w:rPr>
          <w:sz w:val="24"/>
          <w:szCs w:val="24"/>
        </w:rPr>
        <w:t xml:space="preserve"> stanowi załącznik do protokołu.</w:t>
      </w:r>
    </w:p>
    <w:p w14:paraId="762904AF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211ADEBB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17. </w:t>
      </w:r>
    </w:p>
    <w:p w14:paraId="648D489D" w14:textId="50D70233" w:rsidR="005E6BBE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>R</w:t>
      </w:r>
      <w:r w:rsidR="005E6BBE" w:rsidRPr="00F316AD">
        <w:rPr>
          <w:b/>
          <w:sz w:val="24"/>
          <w:szCs w:val="24"/>
        </w:rPr>
        <w:t xml:space="preserve">ozpatrzenie projektu uchwały w sprawie zasad udzielania stypendium dla uzdolnionych   </w:t>
      </w:r>
      <w:r w:rsidR="005E6BBE" w:rsidRPr="00F316AD">
        <w:rPr>
          <w:b/>
          <w:sz w:val="24"/>
          <w:szCs w:val="24"/>
        </w:rPr>
        <w:br/>
        <w:t xml:space="preserve">dzieci i młodzieży pobierających naukę na terenie Gminy Zelów. </w:t>
      </w:r>
    </w:p>
    <w:p w14:paraId="786C3A14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2D06C598" w14:textId="77777777" w:rsidR="00BD792A" w:rsidRDefault="00F572BF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Pr="006E36AD">
        <w:rPr>
          <w:b/>
          <w:sz w:val="24"/>
          <w:szCs w:val="24"/>
        </w:rPr>
        <w:t xml:space="preserve">. Małgorzata Gajda – Kierownik Referatu Oświaty, Kultury, Sportu i Zdrowia </w:t>
      </w:r>
      <w:r>
        <w:rPr>
          <w:b/>
          <w:sz w:val="24"/>
          <w:szCs w:val="24"/>
        </w:rPr>
        <w:br/>
      </w:r>
      <w:r w:rsidRPr="006E36AD">
        <w:rPr>
          <w:b/>
          <w:sz w:val="24"/>
          <w:szCs w:val="24"/>
        </w:rPr>
        <w:t>w Urzędzie Miejskim w Zelowie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omawiając projekt uchwały wyjaśniła, że procedowany projekt uchwały powiązany jest z projektem uchwały procedowanym w punkcie wcześniejszym dot. G</w:t>
      </w:r>
      <w:r w:rsidRPr="00F572BF">
        <w:rPr>
          <w:sz w:val="24"/>
          <w:szCs w:val="24"/>
        </w:rPr>
        <w:t>minnego programu wspierania edukacji uzdolnionych dzieci i młodzieży pobierających naukę na terenie Gminy Zelów</w:t>
      </w:r>
      <w:r w:rsidR="00025306">
        <w:rPr>
          <w:sz w:val="24"/>
          <w:szCs w:val="24"/>
        </w:rPr>
        <w:t xml:space="preserve"> i określa szczegółowe zasady udzielania stypendiów dla uzdolnionych uczniów. </w:t>
      </w:r>
      <w:r w:rsidR="00BD792A">
        <w:rPr>
          <w:sz w:val="24"/>
          <w:szCs w:val="24"/>
        </w:rPr>
        <w:t xml:space="preserve">Ustanowienie pomocy w formie stypendiów dla uzdolnionych uczniów jest formą docenienia sukcesów uczniów oraz zachęceniem do osiągania wysokich wyników </w:t>
      </w:r>
      <w:r w:rsidR="00BD792A">
        <w:rPr>
          <w:sz w:val="24"/>
          <w:szCs w:val="24"/>
        </w:rPr>
        <w:br/>
        <w:t xml:space="preserve">w nauce i dalszego rozwoju osobistego. Projekt uchwały również został poddany konsultacjom społecznym. Nie zgłoszono żadnych uwag i opinii do przedstawionego projektu uchwały. </w:t>
      </w:r>
    </w:p>
    <w:p w14:paraId="42424D5D" w14:textId="77777777" w:rsidR="00BD792A" w:rsidRDefault="00BD792A" w:rsidP="00E15B12">
      <w:pPr>
        <w:jc w:val="both"/>
        <w:rPr>
          <w:sz w:val="24"/>
          <w:szCs w:val="24"/>
        </w:rPr>
      </w:pPr>
    </w:p>
    <w:p w14:paraId="1D3A0FFF" w14:textId="77777777" w:rsidR="00E15B12" w:rsidRDefault="00E15B12" w:rsidP="00E15B12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Opinia Komisji </w:t>
      </w:r>
      <w:r>
        <w:rPr>
          <w:sz w:val="24"/>
          <w:szCs w:val="24"/>
        </w:rPr>
        <w:t xml:space="preserve">Oświaty, Kultury, Sportu i Bezpieczeństwa </w:t>
      </w:r>
      <w:r w:rsidRPr="00A971A8">
        <w:rPr>
          <w:sz w:val="24"/>
          <w:szCs w:val="24"/>
        </w:rPr>
        <w:t>Rady Miejskiej w Zelowie (opinia pozytywna)</w:t>
      </w:r>
      <w:r>
        <w:rPr>
          <w:sz w:val="24"/>
          <w:szCs w:val="24"/>
        </w:rPr>
        <w:t>.</w:t>
      </w:r>
    </w:p>
    <w:p w14:paraId="57846E7F" w14:textId="77777777" w:rsidR="00E15B12" w:rsidRPr="00A971A8" w:rsidRDefault="00E15B12" w:rsidP="00E15B12">
      <w:pPr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0E8FD535" w14:textId="77777777" w:rsidR="00E15B12" w:rsidRPr="00A971A8" w:rsidRDefault="00E15B12" w:rsidP="00E15B12">
      <w:pPr>
        <w:jc w:val="both"/>
        <w:rPr>
          <w:sz w:val="24"/>
          <w:szCs w:val="24"/>
        </w:rPr>
      </w:pPr>
    </w:p>
    <w:p w14:paraId="3EF30847" w14:textId="77777777" w:rsidR="00E15B12" w:rsidRPr="00A971A8" w:rsidRDefault="00E15B12" w:rsidP="00E15B12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0C916436" w14:textId="77777777" w:rsidR="00E15B12" w:rsidRPr="00A971A8" w:rsidRDefault="00E15B12" w:rsidP="00E15B12">
      <w:pPr>
        <w:jc w:val="both"/>
        <w:textAlignment w:val="baseline"/>
        <w:rPr>
          <w:rFonts w:eastAsia="Calibri"/>
          <w:sz w:val="24"/>
          <w:szCs w:val="24"/>
        </w:rPr>
      </w:pPr>
    </w:p>
    <w:p w14:paraId="40BE2BFB" w14:textId="77777777" w:rsidR="00E15B12" w:rsidRPr="00A971A8" w:rsidRDefault="00E15B12" w:rsidP="00E15B12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5AAA1725" w14:textId="77777777" w:rsidR="00E15B12" w:rsidRPr="00A971A8" w:rsidRDefault="00E15B12" w:rsidP="00E15B12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4A46D3E9" w14:textId="77777777" w:rsidR="00E15B12" w:rsidRPr="00A971A8" w:rsidRDefault="00E15B12" w:rsidP="00E15B1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1A3C79F3" w14:textId="77777777" w:rsidR="00E15B12" w:rsidRPr="00A971A8" w:rsidRDefault="00E15B12" w:rsidP="00E15B1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1D1F0CC3" w14:textId="77777777" w:rsidR="00E15B12" w:rsidRPr="00A971A8" w:rsidRDefault="00E15B12" w:rsidP="00E15B1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4B395221" w14:textId="77777777" w:rsidR="00E15B12" w:rsidRPr="00A971A8" w:rsidRDefault="00E15B12" w:rsidP="00E15B12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7110AC27" w14:textId="77777777" w:rsidR="00E15B12" w:rsidRPr="00A971A8" w:rsidRDefault="00E15B12" w:rsidP="00E15B12">
      <w:pPr>
        <w:ind w:left="284" w:firstLine="142"/>
        <w:jc w:val="both"/>
        <w:rPr>
          <w:sz w:val="24"/>
          <w:szCs w:val="24"/>
        </w:rPr>
      </w:pPr>
    </w:p>
    <w:p w14:paraId="27A95126" w14:textId="0F7807A7" w:rsidR="00E15B12" w:rsidRPr="00241E51" w:rsidRDefault="00E15B12" w:rsidP="00E15B12">
      <w:pPr>
        <w:jc w:val="both"/>
        <w:textAlignment w:val="baseline"/>
        <w:rPr>
          <w:sz w:val="24"/>
          <w:szCs w:val="24"/>
        </w:rPr>
      </w:pPr>
      <w:r w:rsidRPr="00AE40A8">
        <w:rPr>
          <w:color w:val="000000" w:themeColor="text1"/>
          <w:sz w:val="24"/>
          <w:szCs w:val="24"/>
        </w:rPr>
        <w:t>Uchwała Nr XIV/16</w:t>
      </w:r>
      <w:r w:rsidR="00241E51">
        <w:rPr>
          <w:color w:val="000000" w:themeColor="text1"/>
          <w:sz w:val="24"/>
          <w:szCs w:val="24"/>
        </w:rPr>
        <w:t>4</w:t>
      </w:r>
      <w:r w:rsidRPr="00AE40A8">
        <w:rPr>
          <w:color w:val="000000" w:themeColor="text1"/>
          <w:sz w:val="24"/>
          <w:szCs w:val="24"/>
        </w:rPr>
        <w:t xml:space="preserve">/2025 </w:t>
      </w:r>
      <w:r w:rsidRPr="00AE40A8">
        <w:rPr>
          <w:sz w:val="24"/>
          <w:szCs w:val="24"/>
        </w:rPr>
        <w:t>w sprawie</w:t>
      </w:r>
      <w:r w:rsidR="00241E51" w:rsidRPr="00241E51">
        <w:rPr>
          <w:b/>
          <w:sz w:val="24"/>
          <w:szCs w:val="24"/>
        </w:rPr>
        <w:t xml:space="preserve"> </w:t>
      </w:r>
      <w:r w:rsidR="00241E51" w:rsidRPr="00241E51">
        <w:rPr>
          <w:sz w:val="24"/>
          <w:szCs w:val="24"/>
        </w:rPr>
        <w:t xml:space="preserve">zasad udzielania stypendium dla uzdolnionych   </w:t>
      </w:r>
      <w:r w:rsidR="00241E51" w:rsidRPr="00241E51">
        <w:rPr>
          <w:sz w:val="24"/>
          <w:szCs w:val="24"/>
        </w:rPr>
        <w:br/>
        <w:t>dzieci i młodzieży pobierających naukę na terenie Gminy Zelów</w:t>
      </w:r>
      <w:r w:rsidRPr="00155434">
        <w:rPr>
          <w:bCs/>
          <w:sz w:val="24"/>
          <w:szCs w:val="24"/>
        </w:rPr>
        <w:t>,</w:t>
      </w:r>
      <w:r w:rsidRPr="00155434">
        <w:rPr>
          <w:sz w:val="24"/>
          <w:szCs w:val="24"/>
        </w:rPr>
        <w:t xml:space="preserve"> stanowi załącznik do protokołu.</w:t>
      </w:r>
    </w:p>
    <w:p w14:paraId="79B34552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14B44D93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18. </w:t>
      </w:r>
    </w:p>
    <w:p w14:paraId="0C2E3C9A" w14:textId="77777777" w:rsidR="00F316AD" w:rsidRPr="00F316AD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w sprawie rozpatrzenia skargi na działalność Kierownika </w:t>
      </w:r>
      <w:r w:rsidRPr="00F316AD">
        <w:rPr>
          <w:b/>
          <w:sz w:val="24"/>
          <w:szCs w:val="24"/>
        </w:rPr>
        <w:br/>
        <w:t xml:space="preserve">Miejsko-Gminnego Ośrodka Pomocy Społecznej w Zelowie. </w:t>
      </w:r>
    </w:p>
    <w:p w14:paraId="4095217F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3432E233" w14:textId="4E552C35" w:rsidR="00F316AD" w:rsidRDefault="00FD3FEA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27640">
        <w:rPr>
          <w:sz w:val="24"/>
          <w:szCs w:val="24"/>
        </w:rPr>
        <w:t>Projekt uchwały dotyczy skargi z dnia 16 maja 2025 r. przekazanej przez Łódzki Urząd Wojewódzki w Łodzi</w:t>
      </w:r>
      <w:r w:rsidR="004C6C6B">
        <w:rPr>
          <w:sz w:val="24"/>
          <w:szCs w:val="24"/>
        </w:rPr>
        <w:t xml:space="preserve"> </w:t>
      </w:r>
      <w:r w:rsidR="005772C5">
        <w:rPr>
          <w:sz w:val="24"/>
          <w:szCs w:val="24"/>
        </w:rPr>
        <w:t>na działalność Kierownika Miejsko-Gminnego Ośrodka Pomocy Społecznej w Zelowie</w:t>
      </w:r>
      <w:r w:rsidR="00AD459A">
        <w:rPr>
          <w:sz w:val="24"/>
          <w:szCs w:val="24"/>
        </w:rPr>
        <w:t xml:space="preserve"> dotyczącą klientów Miejsko-Gminnego Ośrodka Pomocy Społecznej </w:t>
      </w:r>
      <w:r w:rsidR="00AD459A">
        <w:rPr>
          <w:sz w:val="24"/>
          <w:szCs w:val="24"/>
        </w:rPr>
        <w:br/>
        <w:t>w Zelowie</w:t>
      </w:r>
      <w:r w:rsidR="005772C5">
        <w:rPr>
          <w:sz w:val="24"/>
          <w:szCs w:val="24"/>
        </w:rPr>
        <w:t xml:space="preserve">. </w:t>
      </w:r>
      <w:r w:rsidR="00B27640">
        <w:rPr>
          <w:sz w:val="24"/>
          <w:szCs w:val="24"/>
        </w:rPr>
        <w:t xml:space="preserve">  </w:t>
      </w:r>
    </w:p>
    <w:p w14:paraId="29A8F345" w14:textId="77777777" w:rsidR="00D27C52" w:rsidRDefault="00D27C52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6D983DA4" w14:textId="19363C9A" w:rsidR="003C7CC2" w:rsidRDefault="00CF4D11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23748">
        <w:rPr>
          <w:b/>
          <w:sz w:val="24"/>
          <w:szCs w:val="24"/>
        </w:rPr>
        <w:t>Zastępca Przewodniczącego Komisji Skarg, Wniosków</w:t>
      </w:r>
      <w:r w:rsidR="0002097B" w:rsidRPr="00123748">
        <w:rPr>
          <w:b/>
          <w:sz w:val="24"/>
          <w:szCs w:val="24"/>
        </w:rPr>
        <w:t xml:space="preserve"> </w:t>
      </w:r>
      <w:r w:rsidRPr="00123748">
        <w:rPr>
          <w:b/>
          <w:sz w:val="24"/>
          <w:szCs w:val="24"/>
        </w:rPr>
        <w:t xml:space="preserve">i Petycji Rady Miejskiej </w:t>
      </w:r>
      <w:r w:rsidR="008176B8" w:rsidRPr="00123748">
        <w:rPr>
          <w:b/>
          <w:sz w:val="24"/>
          <w:szCs w:val="24"/>
        </w:rPr>
        <w:br/>
      </w:r>
      <w:r w:rsidRPr="00123748">
        <w:rPr>
          <w:b/>
          <w:sz w:val="24"/>
          <w:szCs w:val="24"/>
        </w:rPr>
        <w:t>w Zelow</w:t>
      </w:r>
      <w:r w:rsidRPr="00D27C52">
        <w:rPr>
          <w:b/>
          <w:sz w:val="24"/>
          <w:szCs w:val="24"/>
        </w:rPr>
        <w:t>ie</w:t>
      </w:r>
      <w:r w:rsidR="008066D8" w:rsidRPr="00D27C52">
        <w:rPr>
          <w:b/>
          <w:sz w:val="24"/>
          <w:szCs w:val="24"/>
        </w:rPr>
        <w:t xml:space="preserve"> </w:t>
      </w:r>
      <w:r w:rsidR="00D27C52" w:rsidRPr="00D27C52">
        <w:rPr>
          <w:b/>
          <w:sz w:val="24"/>
          <w:szCs w:val="24"/>
        </w:rPr>
        <w:t xml:space="preserve">p. Andrzej Nawrocki </w:t>
      </w:r>
      <w:r w:rsidR="008066D8">
        <w:rPr>
          <w:sz w:val="24"/>
          <w:szCs w:val="24"/>
        </w:rPr>
        <w:t>zapoznał</w:t>
      </w:r>
      <w:r w:rsidR="00B16A9A">
        <w:rPr>
          <w:sz w:val="24"/>
          <w:szCs w:val="24"/>
        </w:rPr>
        <w:t xml:space="preserve"> ze stanowiskiem Komisji Skarg, Wniosków i Petycji w przedmiotowej sprawie. </w:t>
      </w:r>
    </w:p>
    <w:p w14:paraId="7D14FA5A" w14:textId="77777777" w:rsidR="003C7CC2" w:rsidRDefault="003C7CC2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3D4F4148" w14:textId="7B30A508" w:rsidR="00095CEC" w:rsidRDefault="00095CEC" w:rsidP="00095CEC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Opinia Komisji </w:t>
      </w:r>
      <w:r>
        <w:rPr>
          <w:sz w:val="24"/>
          <w:szCs w:val="24"/>
        </w:rPr>
        <w:t xml:space="preserve">Skarg, Wniosków i Petycji </w:t>
      </w:r>
      <w:r w:rsidRPr="00A971A8">
        <w:rPr>
          <w:sz w:val="24"/>
          <w:szCs w:val="24"/>
        </w:rPr>
        <w:t>Rady Miejskiej w Zelowie (opinia pozytywna)</w:t>
      </w:r>
      <w:r>
        <w:rPr>
          <w:sz w:val="24"/>
          <w:szCs w:val="24"/>
        </w:rPr>
        <w:t>.</w:t>
      </w:r>
    </w:p>
    <w:p w14:paraId="24883CBA" w14:textId="77777777" w:rsidR="00095CEC" w:rsidRPr="00A971A8" w:rsidRDefault="00095CEC" w:rsidP="00095CEC">
      <w:pPr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198E6FAF" w14:textId="77777777" w:rsidR="00095CEC" w:rsidRPr="00A971A8" w:rsidRDefault="00095CEC" w:rsidP="00095CEC">
      <w:pPr>
        <w:jc w:val="both"/>
        <w:rPr>
          <w:sz w:val="24"/>
          <w:szCs w:val="24"/>
        </w:rPr>
      </w:pPr>
    </w:p>
    <w:p w14:paraId="085F4453" w14:textId="77777777" w:rsidR="00095CEC" w:rsidRPr="00A971A8" w:rsidRDefault="00095CEC" w:rsidP="00095CEC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49CCDD06" w14:textId="77777777" w:rsidR="00095CEC" w:rsidRPr="00A971A8" w:rsidRDefault="00095CEC" w:rsidP="00095CEC">
      <w:pPr>
        <w:jc w:val="both"/>
        <w:textAlignment w:val="baseline"/>
        <w:rPr>
          <w:rFonts w:eastAsia="Calibri"/>
          <w:sz w:val="24"/>
          <w:szCs w:val="24"/>
        </w:rPr>
      </w:pPr>
    </w:p>
    <w:p w14:paraId="534803D9" w14:textId="77777777" w:rsidR="00095CEC" w:rsidRPr="00A971A8" w:rsidRDefault="00095CEC" w:rsidP="00095CEC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0CC87F6A" w14:textId="77777777" w:rsidR="00095CEC" w:rsidRPr="00A971A8" w:rsidRDefault="00095CEC" w:rsidP="00095CEC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02CCC859" w14:textId="77777777" w:rsidR="00095CEC" w:rsidRPr="00A971A8" w:rsidRDefault="00095CEC" w:rsidP="00095CE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052EB2B6" w14:textId="77777777" w:rsidR="00095CEC" w:rsidRPr="00A971A8" w:rsidRDefault="00095CEC" w:rsidP="00095CE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6B8AA252" w14:textId="77777777" w:rsidR="00095CEC" w:rsidRPr="00A971A8" w:rsidRDefault="00095CEC" w:rsidP="00095CEC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40820915" w14:textId="77777777" w:rsidR="00095CEC" w:rsidRPr="00A971A8" w:rsidRDefault="00095CEC" w:rsidP="00095CEC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57A34B83" w14:textId="77777777" w:rsidR="00095CEC" w:rsidRPr="00A971A8" w:rsidRDefault="00095CEC" w:rsidP="00095CEC">
      <w:pPr>
        <w:ind w:left="284" w:firstLine="142"/>
        <w:jc w:val="both"/>
        <w:rPr>
          <w:sz w:val="24"/>
          <w:szCs w:val="24"/>
        </w:rPr>
      </w:pPr>
    </w:p>
    <w:p w14:paraId="2E94B51C" w14:textId="005D2502" w:rsidR="00095CEC" w:rsidRPr="00241E51" w:rsidRDefault="00095CEC" w:rsidP="00095CEC">
      <w:pPr>
        <w:jc w:val="both"/>
        <w:textAlignment w:val="baseline"/>
        <w:rPr>
          <w:sz w:val="24"/>
          <w:szCs w:val="24"/>
        </w:rPr>
      </w:pPr>
      <w:r w:rsidRPr="00AE40A8">
        <w:rPr>
          <w:color w:val="000000" w:themeColor="text1"/>
          <w:sz w:val="24"/>
          <w:szCs w:val="24"/>
        </w:rPr>
        <w:t>Uchwała Nr XIV/16</w:t>
      </w:r>
      <w:r>
        <w:rPr>
          <w:color w:val="000000" w:themeColor="text1"/>
          <w:sz w:val="24"/>
          <w:szCs w:val="24"/>
        </w:rPr>
        <w:t>5</w:t>
      </w:r>
      <w:r w:rsidRPr="00AE40A8">
        <w:rPr>
          <w:color w:val="000000" w:themeColor="text1"/>
          <w:sz w:val="24"/>
          <w:szCs w:val="24"/>
        </w:rPr>
        <w:t xml:space="preserve">/2025 </w:t>
      </w:r>
      <w:r w:rsidRPr="00AE40A8">
        <w:rPr>
          <w:sz w:val="24"/>
          <w:szCs w:val="24"/>
        </w:rPr>
        <w:t>w sprawie</w:t>
      </w:r>
      <w:r w:rsidR="00C93AD3" w:rsidRPr="00C93AD3">
        <w:rPr>
          <w:b/>
          <w:sz w:val="24"/>
          <w:szCs w:val="24"/>
        </w:rPr>
        <w:t xml:space="preserve"> </w:t>
      </w:r>
      <w:r w:rsidR="00C93AD3" w:rsidRPr="00C93AD3">
        <w:rPr>
          <w:sz w:val="24"/>
          <w:szCs w:val="24"/>
        </w:rPr>
        <w:t xml:space="preserve">rozpatrzenia skargi na działalność Kierownika </w:t>
      </w:r>
      <w:r w:rsidR="00C93AD3" w:rsidRPr="00C93AD3">
        <w:rPr>
          <w:sz w:val="24"/>
          <w:szCs w:val="24"/>
        </w:rPr>
        <w:br/>
        <w:t>Miejsko-Gminnego Ośrodka Pomocy Społecznej w Zelowie</w:t>
      </w:r>
      <w:r w:rsidR="00C93AD3">
        <w:rPr>
          <w:sz w:val="24"/>
          <w:szCs w:val="24"/>
        </w:rPr>
        <w:t xml:space="preserve">, </w:t>
      </w:r>
      <w:r w:rsidRPr="00155434">
        <w:rPr>
          <w:sz w:val="24"/>
          <w:szCs w:val="24"/>
        </w:rPr>
        <w:t>stanowi załącznik do protokołu.</w:t>
      </w:r>
    </w:p>
    <w:p w14:paraId="5654354D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10B088F6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19. </w:t>
      </w:r>
    </w:p>
    <w:p w14:paraId="5A35E2F4" w14:textId="6CDCA543" w:rsidR="005E6BBE" w:rsidRPr="00F316AD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>Rozpatrzenie projekt</w:t>
      </w:r>
      <w:r w:rsidR="00120567">
        <w:rPr>
          <w:b/>
          <w:sz w:val="24"/>
          <w:szCs w:val="24"/>
        </w:rPr>
        <w:t>u uchwały w sprawie rozpatrzenia</w:t>
      </w:r>
      <w:r w:rsidRPr="00F316AD">
        <w:rPr>
          <w:b/>
          <w:sz w:val="24"/>
          <w:szCs w:val="24"/>
        </w:rPr>
        <w:t xml:space="preserve"> petycji z dnia 25 kwietnia 2025 r. </w:t>
      </w:r>
      <w:r w:rsidRPr="00F316AD">
        <w:rPr>
          <w:b/>
          <w:sz w:val="24"/>
          <w:szCs w:val="24"/>
        </w:rPr>
        <w:br/>
        <w:t xml:space="preserve">w przedmiocie przyjęcia uchwały kierunkowej.        </w:t>
      </w:r>
    </w:p>
    <w:p w14:paraId="2112D92F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16124DEE" w14:textId="23B3473C" w:rsidR="000272F1" w:rsidRDefault="000272F1" w:rsidP="000272F1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72F1">
        <w:rPr>
          <w:b/>
          <w:sz w:val="24"/>
          <w:szCs w:val="24"/>
        </w:rPr>
        <w:t>Przewodniczący Rady</w:t>
      </w:r>
      <w:r>
        <w:rPr>
          <w:sz w:val="24"/>
          <w:szCs w:val="24"/>
        </w:rPr>
        <w:t xml:space="preserve"> poinformował, że projekt uchwały dotyczy wniosku osoby fizycznej </w:t>
      </w:r>
      <w:r w:rsidR="007F5D6B">
        <w:rPr>
          <w:sz w:val="24"/>
          <w:szCs w:val="24"/>
        </w:rPr>
        <w:t xml:space="preserve">zawartego w petycji z dnia 25 kwietnia 2025 r. w przedmiocie </w:t>
      </w:r>
      <w:r w:rsidR="0055386C">
        <w:rPr>
          <w:sz w:val="24"/>
          <w:szCs w:val="24"/>
        </w:rPr>
        <w:t xml:space="preserve">przyjęcia uchwały kierunkowej zobowiązującej władzę wykonawczą do użycia wszelkich przewidzianych metod, aby nie dopuścić do utworzenia na terenie gminy jakichkolwiek ośrodków dla nielegalnych imigrantów. </w:t>
      </w:r>
      <w:r>
        <w:rPr>
          <w:sz w:val="24"/>
          <w:szCs w:val="24"/>
        </w:rPr>
        <w:t xml:space="preserve">  </w:t>
      </w:r>
    </w:p>
    <w:p w14:paraId="74E779ED" w14:textId="77777777" w:rsidR="000272F1" w:rsidRDefault="000272F1" w:rsidP="000272F1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56B46068" w14:textId="2B9691C4" w:rsidR="000272F1" w:rsidRDefault="000272F1" w:rsidP="000272F1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23748">
        <w:rPr>
          <w:b/>
          <w:sz w:val="24"/>
          <w:szCs w:val="24"/>
        </w:rPr>
        <w:t>Zastępca</w:t>
      </w:r>
      <w:r w:rsidR="00BC4155">
        <w:rPr>
          <w:b/>
          <w:sz w:val="24"/>
          <w:szCs w:val="24"/>
        </w:rPr>
        <w:t xml:space="preserve"> </w:t>
      </w:r>
      <w:r w:rsidRPr="00123748">
        <w:rPr>
          <w:b/>
          <w:sz w:val="24"/>
          <w:szCs w:val="24"/>
        </w:rPr>
        <w:t xml:space="preserve">Przewodniczącego Komisji Skarg, Wniosków i Petycji Rady Miejskiej </w:t>
      </w:r>
      <w:r w:rsidRPr="00123748">
        <w:rPr>
          <w:b/>
          <w:sz w:val="24"/>
          <w:szCs w:val="24"/>
        </w:rPr>
        <w:br/>
        <w:t>w Zelowie</w:t>
      </w:r>
      <w:r>
        <w:rPr>
          <w:sz w:val="24"/>
          <w:szCs w:val="24"/>
        </w:rPr>
        <w:t xml:space="preserve"> zapoznał ze stanowiskiem Komisji Skarg, Wniosków i Petycji w przedmiotowej sprawie. </w:t>
      </w:r>
    </w:p>
    <w:p w14:paraId="4A62CE11" w14:textId="77777777" w:rsidR="00BC4155" w:rsidRDefault="00BC4155" w:rsidP="00120567">
      <w:pPr>
        <w:jc w:val="both"/>
        <w:rPr>
          <w:sz w:val="24"/>
          <w:szCs w:val="24"/>
        </w:rPr>
      </w:pPr>
    </w:p>
    <w:p w14:paraId="5F89A344" w14:textId="77777777" w:rsidR="00120567" w:rsidRDefault="00120567" w:rsidP="00120567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Opinia Komisji </w:t>
      </w:r>
      <w:r>
        <w:rPr>
          <w:sz w:val="24"/>
          <w:szCs w:val="24"/>
        </w:rPr>
        <w:t xml:space="preserve">Skarg, Wniosków i Petycji </w:t>
      </w:r>
      <w:r w:rsidRPr="00A971A8">
        <w:rPr>
          <w:sz w:val="24"/>
          <w:szCs w:val="24"/>
        </w:rPr>
        <w:t>Rady Miejskiej w Zelowie (opinia pozytywna)</w:t>
      </w:r>
      <w:r>
        <w:rPr>
          <w:sz w:val="24"/>
          <w:szCs w:val="24"/>
        </w:rPr>
        <w:t>.</w:t>
      </w:r>
    </w:p>
    <w:p w14:paraId="3E4951A7" w14:textId="77777777" w:rsidR="00120567" w:rsidRPr="00A971A8" w:rsidRDefault="00120567" w:rsidP="00120567">
      <w:pPr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1DCE475E" w14:textId="77777777" w:rsidR="00120567" w:rsidRPr="00A971A8" w:rsidRDefault="00120567" w:rsidP="00120567">
      <w:pPr>
        <w:jc w:val="both"/>
        <w:rPr>
          <w:sz w:val="24"/>
          <w:szCs w:val="24"/>
        </w:rPr>
      </w:pPr>
    </w:p>
    <w:p w14:paraId="0D949082" w14:textId="77777777" w:rsidR="00120567" w:rsidRPr="00A971A8" w:rsidRDefault="00120567" w:rsidP="00120567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177876EA" w14:textId="77777777" w:rsidR="00120567" w:rsidRPr="00A971A8" w:rsidRDefault="00120567" w:rsidP="00120567">
      <w:pPr>
        <w:jc w:val="both"/>
        <w:textAlignment w:val="baseline"/>
        <w:rPr>
          <w:rFonts w:eastAsia="Calibri"/>
          <w:sz w:val="24"/>
          <w:szCs w:val="24"/>
        </w:rPr>
      </w:pPr>
    </w:p>
    <w:p w14:paraId="03769E84" w14:textId="77777777" w:rsidR="00120567" w:rsidRPr="00A971A8" w:rsidRDefault="00120567" w:rsidP="00120567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Przewodniczący Rady poddał projekt uchwały pod głosowanie. </w:t>
      </w:r>
    </w:p>
    <w:p w14:paraId="78ABE792" w14:textId="77777777" w:rsidR="00120567" w:rsidRPr="00A971A8" w:rsidRDefault="00120567" w:rsidP="00120567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75DFC006" w14:textId="77777777" w:rsidR="00120567" w:rsidRPr="00A971A8" w:rsidRDefault="00120567" w:rsidP="0012056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23D6AD47" w14:textId="77777777" w:rsidR="00120567" w:rsidRPr="00A971A8" w:rsidRDefault="00120567" w:rsidP="0012056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7DC24372" w14:textId="77777777" w:rsidR="00120567" w:rsidRPr="00A971A8" w:rsidRDefault="00120567" w:rsidP="0012056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20A277A2" w14:textId="77777777" w:rsidR="00120567" w:rsidRPr="00A971A8" w:rsidRDefault="00120567" w:rsidP="00120567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13D44836" w14:textId="77777777" w:rsidR="00120567" w:rsidRPr="00A971A8" w:rsidRDefault="00120567" w:rsidP="00120567">
      <w:pPr>
        <w:ind w:left="284" w:firstLine="142"/>
        <w:jc w:val="both"/>
        <w:rPr>
          <w:sz w:val="24"/>
          <w:szCs w:val="24"/>
        </w:rPr>
      </w:pPr>
    </w:p>
    <w:p w14:paraId="51E30899" w14:textId="019439DB" w:rsidR="00120567" w:rsidRPr="00241E51" w:rsidRDefault="00120567" w:rsidP="00120567">
      <w:pPr>
        <w:jc w:val="both"/>
        <w:textAlignment w:val="baseline"/>
        <w:rPr>
          <w:sz w:val="24"/>
          <w:szCs w:val="24"/>
        </w:rPr>
      </w:pPr>
      <w:r w:rsidRPr="00AE40A8">
        <w:rPr>
          <w:color w:val="000000" w:themeColor="text1"/>
          <w:sz w:val="24"/>
          <w:szCs w:val="24"/>
        </w:rPr>
        <w:t>Uchwała Nr XIV/16</w:t>
      </w:r>
      <w:r>
        <w:rPr>
          <w:color w:val="000000" w:themeColor="text1"/>
          <w:sz w:val="24"/>
          <w:szCs w:val="24"/>
        </w:rPr>
        <w:t>6</w:t>
      </w:r>
      <w:r w:rsidRPr="00AE40A8">
        <w:rPr>
          <w:color w:val="000000" w:themeColor="text1"/>
          <w:sz w:val="24"/>
          <w:szCs w:val="24"/>
        </w:rPr>
        <w:t xml:space="preserve">/2025 </w:t>
      </w:r>
      <w:r w:rsidRPr="00AE40A8">
        <w:rPr>
          <w:sz w:val="24"/>
          <w:szCs w:val="24"/>
        </w:rPr>
        <w:t>w sprawie</w:t>
      </w:r>
      <w:r w:rsidRPr="00C93A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sprawie rozpatrzenia</w:t>
      </w:r>
      <w:r w:rsidRPr="00120567">
        <w:rPr>
          <w:sz w:val="24"/>
          <w:szCs w:val="24"/>
        </w:rPr>
        <w:t xml:space="preserve"> petycji z dnia 25 kwietnia 2025 r. </w:t>
      </w:r>
      <w:r w:rsidRPr="00120567">
        <w:rPr>
          <w:sz w:val="24"/>
          <w:szCs w:val="24"/>
        </w:rPr>
        <w:br/>
        <w:t>w przedmiocie przyjęcia uchwały kierunkowej,</w:t>
      </w:r>
      <w:r>
        <w:rPr>
          <w:sz w:val="24"/>
          <w:szCs w:val="24"/>
        </w:rPr>
        <w:t xml:space="preserve"> </w:t>
      </w:r>
      <w:r w:rsidRPr="00155434">
        <w:rPr>
          <w:sz w:val="24"/>
          <w:szCs w:val="24"/>
        </w:rPr>
        <w:t>stanowi załącznik do protokołu.</w:t>
      </w:r>
    </w:p>
    <w:p w14:paraId="371238FA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69F3AF98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20. </w:t>
      </w:r>
    </w:p>
    <w:p w14:paraId="60509EDA" w14:textId="6E47E8C3" w:rsidR="005E6BBE" w:rsidRPr="00F316AD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w sprawie zmiany Wieloletniej Prognozy Finansowej na lata 2025 – 2034. </w:t>
      </w:r>
    </w:p>
    <w:p w14:paraId="57B96026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1667622B" w14:textId="348E76F3" w:rsidR="00466097" w:rsidRDefault="00466097" w:rsidP="00466097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 w:rsidRPr="00A971A8">
        <w:rPr>
          <w:sz w:val="24"/>
          <w:szCs w:val="24"/>
          <w:shd w:val="clear" w:color="auto" w:fill="auto"/>
        </w:rPr>
        <w:tab/>
        <w:t xml:space="preserve">Projekt uchwały przedstawiła </w:t>
      </w:r>
      <w:r w:rsidRPr="00A971A8">
        <w:rPr>
          <w:b/>
          <w:sz w:val="24"/>
          <w:szCs w:val="24"/>
          <w:shd w:val="clear" w:color="auto" w:fill="auto"/>
        </w:rPr>
        <w:t>p. Jadwiga Stróż – Skarbnik Miasta</w:t>
      </w:r>
      <w:r>
        <w:rPr>
          <w:sz w:val="24"/>
          <w:szCs w:val="24"/>
          <w:shd w:val="clear" w:color="auto" w:fill="auto"/>
        </w:rPr>
        <w:t xml:space="preserve">. </w:t>
      </w:r>
      <w:r w:rsidR="00B771DB">
        <w:rPr>
          <w:sz w:val="24"/>
          <w:szCs w:val="24"/>
          <w:shd w:val="clear" w:color="auto" w:fill="auto"/>
        </w:rPr>
        <w:t>Poinformowała, że z</w:t>
      </w:r>
      <w:r w:rsidR="00214512">
        <w:rPr>
          <w:sz w:val="24"/>
          <w:szCs w:val="24"/>
          <w:shd w:val="clear" w:color="auto" w:fill="auto"/>
        </w:rPr>
        <w:t xml:space="preserve">miany w Wieloletniej Prognozie Finansowej wynikają ze zmian w budżecie na rok 2025. Wykaz przedsięwzięć pozostaje nie zmieniony. Zmiany dotyczą jedynie </w:t>
      </w:r>
      <w:r w:rsidR="00391DF0">
        <w:rPr>
          <w:sz w:val="24"/>
          <w:szCs w:val="24"/>
          <w:shd w:val="clear" w:color="auto" w:fill="auto"/>
        </w:rPr>
        <w:t xml:space="preserve">roku 2025. </w:t>
      </w:r>
      <w:r w:rsidR="00B771DB">
        <w:rPr>
          <w:sz w:val="24"/>
          <w:szCs w:val="24"/>
          <w:shd w:val="clear" w:color="auto" w:fill="auto"/>
        </w:rPr>
        <w:t>Z</w:t>
      </w:r>
      <w:r w:rsidR="004837CD">
        <w:rPr>
          <w:sz w:val="24"/>
          <w:szCs w:val="24"/>
          <w:shd w:val="clear" w:color="auto" w:fill="auto"/>
        </w:rPr>
        <w:t>mian</w:t>
      </w:r>
      <w:r w:rsidR="00B771DB">
        <w:rPr>
          <w:sz w:val="24"/>
          <w:szCs w:val="24"/>
          <w:shd w:val="clear" w:color="auto" w:fill="auto"/>
        </w:rPr>
        <w:t>y</w:t>
      </w:r>
      <w:r w:rsidR="00B771DB">
        <w:rPr>
          <w:sz w:val="24"/>
          <w:szCs w:val="24"/>
          <w:shd w:val="clear" w:color="auto" w:fill="auto"/>
        </w:rPr>
        <w:br/>
      </w:r>
      <w:r w:rsidR="004837CD">
        <w:rPr>
          <w:sz w:val="24"/>
          <w:szCs w:val="24"/>
          <w:shd w:val="clear" w:color="auto" w:fill="auto"/>
        </w:rPr>
        <w:t xml:space="preserve">w budżecie </w:t>
      </w:r>
      <w:r w:rsidR="00B771DB">
        <w:rPr>
          <w:sz w:val="24"/>
          <w:szCs w:val="24"/>
          <w:shd w:val="clear" w:color="auto" w:fill="auto"/>
        </w:rPr>
        <w:t xml:space="preserve">gminy na rok 2025 </w:t>
      </w:r>
      <w:r w:rsidR="004837CD">
        <w:rPr>
          <w:sz w:val="24"/>
          <w:szCs w:val="24"/>
          <w:shd w:val="clear" w:color="auto" w:fill="auto"/>
        </w:rPr>
        <w:t xml:space="preserve">dotyczą wprowadzenia decyzji, które gmina otrzymała z urzędu wojewódzkiego i są to środki m.in. na posiłek w szkole Korpus wsparcia seniorów, środki dla mężów zaufania w związku z wyborami Prezydenta RP (I tura), na sprawy związane </w:t>
      </w:r>
      <w:r w:rsidR="00997DA8">
        <w:rPr>
          <w:sz w:val="24"/>
          <w:szCs w:val="24"/>
          <w:shd w:val="clear" w:color="auto" w:fill="auto"/>
        </w:rPr>
        <w:br/>
      </w:r>
      <w:r w:rsidR="004837CD">
        <w:rPr>
          <w:sz w:val="24"/>
          <w:szCs w:val="24"/>
          <w:shd w:val="clear" w:color="auto" w:fill="auto"/>
        </w:rPr>
        <w:t>z transportem – również w związku z tymi wyborami, oraz zakup podręczników i materiałów edukacyjnych. Ponadto do budżetu wprowadzone zost</w:t>
      </w:r>
      <w:r w:rsidR="00CC504C">
        <w:rPr>
          <w:sz w:val="24"/>
          <w:szCs w:val="24"/>
          <w:shd w:val="clear" w:color="auto" w:fill="auto"/>
        </w:rPr>
        <w:t>ają środki pozyskane z Gminy Beł</w:t>
      </w:r>
      <w:r w:rsidR="004837CD">
        <w:rPr>
          <w:sz w:val="24"/>
          <w:szCs w:val="24"/>
          <w:shd w:val="clear" w:color="auto" w:fill="auto"/>
        </w:rPr>
        <w:t>chat</w:t>
      </w:r>
      <w:r w:rsidR="00CC504C">
        <w:rPr>
          <w:sz w:val="24"/>
          <w:szCs w:val="24"/>
          <w:shd w:val="clear" w:color="auto" w:fill="auto"/>
        </w:rPr>
        <w:t>ó</w:t>
      </w:r>
      <w:r w:rsidR="004837CD">
        <w:rPr>
          <w:sz w:val="24"/>
          <w:szCs w:val="24"/>
          <w:shd w:val="clear" w:color="auto" w:fill="auto"/>
        </w:rPr>
        <w:t xml:space="preserve">w na inwestycje </w:t>
      </w:r>
      <w:r w:rsidR="00884E05">
        <w:rPr>
          <w:sz w:val="24"/>
          <w:szCs w:val="24"/>
          <w:shd w:val="clear" w:color="auto" w:fill="auto"/>
        </w:rPr>
        <w:t>„Remont d</w:t>
      </w:r>
      <w:r w:rsidR="004837CD">
        <w:rPr>
          <w:sz w:val="24"/>
          <w:szCs w:val="24"/>
          <w:shd w:val="clear" w:color="auto" w:fill="auto"/>
        </w:rPr>
        <w:t>rog</w:t>
      </w:r>
      <w:r w:rsidR="00884E05">
        <w:rPr>
          <w:sz w:val="24"/>
          <w:szCs w:val="24"/>
          <w:shd w:val="clear" w:color="auto" w:fill="auto"/>
        </w:rPr>
        <w:t>i</w:t>
      </w:r>
      <w:r w:rsidR="004837CD">
        <w:rPr>
          <w:sz w:val="24"/>
          <w:szCs w:val="24"/>
          <w:shd w:val="clear" w:color="auto" w:fill="auto"/>
        </w:rPr>
        <w:t xml:space="preserve"> Leśniczówka</w:t>
      </w:r>
      <w:r w:rsidR="00884E05">
        <w:rPr>
          <w:sz w:val="24"/>
          <w:szCs w:val="24"/>
          <w:shd w:val="clear" w:color="auto" w:fill="auto"/>
        </w:rPr>
        <w:t>”</w:t>
      </w:r>
      <w:r w:rsidR="004837CD">
        <w:rPr>
          <w:sz w:val="24"/>
          <w:szCs w:val="24"/>
          <w:shd w:val="clear" w:color="auto" w:fill="auto"/>
        </w:rPr>
        <w:t xml:space="preserve"> </w:t>
      </w:r>
      <w:r w:rsidR="008B1E09">
        <w:rPr>
          <w:sz w:val="24"/>
          <w:szCs w:val="24"/>
          <w:shd w:val="clear" w:color="auto" w:fill="auto"/>
        </w:rPr>
        <w:t xml:space="preserve">– 700 000,00 zł oraz </w:t>
      </w:r>
      <w:r w:rsidR="00F54D85">
        <w:rPr>
          <w:sz w:val="24"/>
          <w:szCs w:val="24"/>
          <w:shd w:val="clear" w:color="auto" w:fill="auto"/>
        </w:rPr>
        <w:t xml:space="preserve">środki z Gminy Kleszczów na </w:t>
      </w:r>
      <w:r w:rsidR="00884E05">
        <w:rPr>
          <w:sz w:val="24"/>
          <w:szCs w:val="24"/>
          <w:shd w:val="clear" w:color="auto" w:fill="auto"/>
        </w:rPr>
        <w:t>„R</w:t>
      </w:r>
      <w:r w:rsidR="00F54D85">
        <w:rPr>
          <w:sz w:val="24"/>
          <w:szCs w:val="24"/>
          <w:shd w:val="clear" w:color="auto" w:fill="auto"/>
        </w:rPr>
        <w:t>emont drogi Pożdżenice – Mauryców</w:t>
      </w:r>
      <w:r w:rsidR="00884E05">
        <w:rPr>
          <w:sz w:val="24"/>
          <w:szCs w:val="24"/>
          <w:shd w:val="clear" w:color="auto" w:fill="auto"/>
        </w:rPr>
        <w:t>”</w:t>
      </w:r>
      <w:r w:rsidR="00F54D85">
        <w:rPr>
          <w:sz w:val="24"/>
          <w:szCs w:val="24"/>
          <w:shd w:val="clear" w:color="auto" w:fill="auto"/>
        </w:rPr>
        <w:t xml:space="preserve"> w wys. 250 000,00 zł. </w:t>
      </w:r>
      <w:r w:rsidR="00CC504C">
        <w:rPr>
          <w:sz w:val="24"/>
          <w:szCs w:val="24"/>
          <w:shd w:val="clear" w:color="auto" w:fill="auto"/>
        </w:rPr>
        <w:t xml:space="preserve">Co razem daje 950 000,00 zł. </w:t>
      </w:r>
      <w:r w:rsidR="004837CD">
        <w:rPr>
          <w:sz w:val="24"/>
          <w:szCs w:val="24"/>
          <w:shd w:val="clear" w:color="auto" w:fill="auto"/>
        </w:rPr>
        <w:t xml:space="preserve"> </w:t>
      </w:r>
      <w:r w:rsidR="00997DA8">
        <w:rPr>
          <w:sz w:val="24"/>
          <w:szCs w:val="24"/>
          <w:shd w:val="clear" w:color="auto" w:fill="auto"/>
        </w:rPr>
        <w:br/>
      </w:r>
      <w:r w:rsidR="00365CEF">
        <w:rPr>
          <w:sz w:val="24"/>
          <w:szCs w:val="24"/>
          <w:shd w:val="clear" w:color="auto" w:fill="auto"/>
        </w:rPr>
        <w:t>Te wprowadzone środki mają swoje przełożenie na stronę wydatków budżetu. Ponadto pozostają zwiększone o 50 000,00 zł środki na dodatki mieszkaniowe oraz 30 000,00 zł na wyceny nieruchomości. Poza tymi zmianami dokonuje się przesunięć pomiędzy paragrafami.</w:t>
      </w:r>
      <w:r w:rsidR="00140989">
        <w:rPr>
          <w:sz w:val="24"/>
          <w:szCs w:val="24"/>
          <w:shd w:val="clear" w:color="auto" w:fill="auto"/>
        </w:rPr>
        <w:t xml:space="preserve"> </w:t>
      </w:r>
      <w:r w:rsidR="00A622F1">
        <w:rPr>
          <w:sz w:val="24"/>
          <w:szCs w:val="24"/>
          <w:shd w:val="clear" w:color="auto" w:fill="auto"/>
        </w:rPr>
        <w:t xml:space="preserve">Ponadto </w:t>
      </w:r>
      <w:r w:rsidR="00D748AA">
        <w:rPr>
          <w:sz w:val="24"/>
          <w:szCs w:val="24"/>
          <w:shd w:val="clear" w:color="auto" w:fill="auto"/>
        </w:rPr>
        <w:br/>
      </w:r>
      <w:r w:rsidR="00A622F1">
        <w:rPr>
          <w:sz w:val="24"/>
          <w:szCs w:val="24"/>
          <w:shd w:val="clear" w:color="auto" w:fill="auto"/>
        </w:rPr>
        <w:t>w ramach zadań inwestycyjnych</w:t>
      </w:r>
      <w:r w:rsidR="00D748AA">
        <w:rPr>
          <w:sz w:val="24"/>
          <w:szCs w:val="24"/>
          <w:shd w:val="clear" w:color="auto" w:fill="auto"/>
        </w:rPr>
        <w:t xml:space="preserve">: zwiększenie środków na inwestycji „Remont drogi Leśniczówka” – 700 000,00 zł, nowe zadanie – dotacja celowa „Zakup samochodu pożarniczego dla OSP Łobudzice” - 290 000,00 zł, pokrycie straty ZUK – 400 000,00 zł, </w:t>
      </w:r>
      <w:r w:rsidR="00387AEA">
        <w:rPr>
          <w:sz w:val="24"/>
          <w:szCs w:val="24"/>
          <w:shd w:val="clear" w:color="auto" w:fill="auto"/>
        </w:rPr>
        <w:t>„Budowa placu zabaw w Kurówku”</w:t>
      </w:r>
      <w:r w:rsidR="00D04FD7">
        <w:rPr>
          <w:sz w:val="24"/>
          <w:szCs w:val="24"/>
          <w:shd w:val="clear" w:color="auto" w:fill="auto"/>
        </w:rPr>
        <w:t>. S</w:t>
      </w:r>
      <w:r w:rsidR="00387AEA">
        <w:rPr>
          <w:sz w:val="24"/>
          <w:szCs w:val="24"/>
          <w:shd w:val="clear" w:color="auto" w:fill="auto"/>
        </w:rPr>
        <w:t>zczegółowe zmiany przedstawia załącznik nr 5 do projektu uchwał</w:t>
      </w:r>
      <w:r w:rsidR="00997DA8">
        <w:rPr>
          <w:sz w:val="24"/>
          <w:szCs w:val="24"/>
          <w:shd w:val="clear" w:color="auto" w:fill="auto"/>
        </w:rPr>
        <w:t xml:space="preserve">y </w:t>
      </w:r>
      <w:r w:rsidR="00997DA8">
        <w:rPr>
          <w:sz w:val="24"/>
          <w:szCs w:val="24"/>
          <w:shd w:val="clear" w:color="auto" w:fill="auto"/>
        </w:rPr>
        <w:br/>
        <w:t xml:space="preserve">i dotyczą przeniesienia środków pomiędzy poszczególnymi zadaniami. </w:t>
      </w:r>
      <w:r w:rsidR="00204592">
        <w:rPr>
          <w:sz w:val="24"/>
          <w:szCs w:val="24"/>
          <w:shd w:val="clear" w:color="auto" w:fill="auto"/>
        </w:rPr>
        <w:t>Wprowadzone zmiany spowodowały zwiększenie deficytu budżetowego o 500 000,00 zł</w:t>
      </w:r>
      <w:r w:rsidR="00D04FD7">
        <w:rPr>
          <w:sz w:val="24"/>
          <w:szCs w:val="24"/>
          <w:shd w:val="clear" w:color="auto" w:fill="auto"/>
        </w:rPr>
        <w:t xml:space="preserve">, który </w:t>
      </w:r>
      <w:r w:rsidR="00204592">
        <w:rPr>
          <w:sz w:val="24"/>
          <w:szCs w:val="24"/>
          <w:shd w:val="clear" w:color="auto" w:fill="auto"/>
        </w:rPr>
        <w:t xml:space="preserve">zostanie pokryty wolnymi środkami z lat ubiegłych. </w:t>
      </w:r>
      <w:r w:rsidR="00387AEA">
        <w:rPr>
          <w:sz w:val="24"/>
          <w:szCs w:val="24"/>
          <w:shd w:val="clear" w:color="auto" w:fill="auto"/>
        </w:rPr>
        <w:t xml:space="preserve">  </w:t>
      </w:r>
      <w:r w:rsidR="00D748AA">
        <w:rPr>
          <w:sz w:val="24"/>
          <w:szCs w:val="24"/>
          <w:shd w:val="clear" w:color="auto" w:fill="auto"/>
        </w:rPr>
        <w:t xml:space="preserve">     </w:t>
      </w:r>
      <w:r w:rsidR="00A622F1">
        <w:rPr>
          <w:sz w:val="24"/>
          <w:szCs w:val="24"/>
          <w:shd w:val="clear" w:color="auto" w:fill="auto"/>
        </w:rPr>
        <w:t xml:space="preserve"> </w:t>
      </w:r>
      <w:r w:rsidR="00365CEF">
        <w:rPr>
          <w:sz w:val="24"/>
          <w:szCs w:val="24"/>
          <w:shd w:val="clear" w:color="auto" w:fill="auto"/>
        </w:rPr>
        <w:t xml:space="preserve"> </w:t>
      </w:r>
      <w:r w:rsidR="004837CD">
        <w:rPr>
          <w:sz w:val="24"/>
          <w:szCs w:val="24"/>
          <w:shd w:val="clear" w:color="auto" w:fill="auto"/>
        </w:rPr>
        <w:t xml:space="preserve">  </w:t>
      </w:r>
      <w:r w:rsidR="00214512">
        <w:rPr>
          <w:sz w:val="24"/>
          <w:szCs w:val="24"/>
          <w:shd w:val="clear" w:color="auto" w:fill="auto"/>
        </w:rPr>
        <w:t xml:space="preserve">     </w:t>
      </w:r>
    </w:p>
    <w:p w14:paraId="4A71E0ED" w14:textId="0DD9350B" w:rsidR="00466097" w:rsidRDefault="00204592" w:rsidP="00466097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  <w:t xml:space="preserve">Poprosiła również o wprowadzenie dodatkowych zmian – w ramach autopoprawki. Zmiany dotyczą: </w:t>
      </w:r>
      <w:r w:rsidR="00D04FD7">
        <w:rPr>
          <w:sz w:val="24"/>
          <w:szCs w:val="24"/>
          <w:shd w:val="clear" w:color="auto" w:fill="auto"/>
        </w:rPr>
        <w:t xml:space="preserve">zwiększenia o 595 000,00 zł środków na zadaniu </w:t>
      </w:r>
      <w:r w:rsidR="00484B35">
        <w:rPr>
          <w:sz w:val="24"/>
          <w:szCs w:val="24"/>
          <w:shd w:val="clear" w:color="auto" w:fill="auto"/>
        </w:rPr>
        <w:t xml:space="preserve">„Remont drogi gminnej </w:t>
      </w:r>
      <w:r w:rsidR="00D04FD7">
        <w:rPr>
          <w:sz w:val="24"/>
          <w:szCs w:val="24"/>
          <w:shd w:val="clear" w:color="auto" w:fill="auto"/>
        </w:rPr>
        <w:br/>
      </w:r>
      <w:r w:rsidR="00B53F2C">
        <w:rPr>
          <w:sz w:val="24"/>
          <w:szCs w:val="24"/>
          <w:shd w:val="clear" w:color="auto" w:fill="auto"/>
        </w:rPr>
        <w:t xml:space="preserve">ul. </w:t>
      </w:r>
      <w:r w:rsidR="00484B35">
        <w:rPr>
          <w:sz w:val="24"/>
          <w:szCs w:val="24"/>
          <w:shd w:val="clear" w:color="auto" w:fill="auto"/>
        </w:rPr>
        <w:t>Leśniczówka”</w:t>
      </w:r>
      <w:r w:rsidR="00D04FD7">
        <w:rPr>
          <w:sz w:val="24"/>
          <w:szCs w:val="24"/>
          <w:shd w:val="clear" w:color="auto" w:fill="auto"/>
        </w:rPr>
        <w:t xml:space="preserve"> - </w:t>
      </w:r>
      <w:r w:rsidR="008B168A">
        <w:rPr>
          <w:sz w:val="24"/>
          <w:szCs w:val="24"/>
          <w:shd w:val="clear" w:color="auto" w:fill="auto"/>
        </w:rPr>
        <w:t>łącznie kwot</w:t>
      </w:r>
      <w:r w:rsidR="00D04FD7">
        <w:rPr>
          <w:sz w:val="24"/>
          <w:szCs w:val="24"/>
          <w:shd w:val="clear" w:color="auto" w:fill="auto"/>
        </w:rPr>
        <w:t>a</w:t>
      </w:r>
      <w:r w:rsidR="008B168A">
        <w:rPr>
          <w:sz w:val="24"/>
          <w:szCs w:val="24"/>
          <w:shd w:val="clear" w:color="auto" w:fill="auto"/>
        </w:rPr>
        <w:t xml:space="preserve"> zadania</w:t>
      </w:r>
      <w:r w:rsidR="00D04FD7">
        <w:rPr>
          <w:sz w:val="24"/>
          <w:szCs w:val="24"/>
          <w:shd w:val="clear" w:color="auto" w:fill="auto"/>
        </w:rPr>
        <w:t xml:space="preserve"> będzie wynosić </w:t>
      </w:r>
      <w:r w:rsidR="008B168A">
        <w:rPr>
          <w:sz w:val="24"/>
          <w:szCs w:val="24"/>
          <w:shd w:val="clear" w:color="auto" w:fill="auto"/>
        </w:rPr>
        <w:t xml:space="preserve">1 295 000,00 zł. </w:t>
      </w:r>
      <w:r w:rsidR="0099224A">
        <w:rPr>
          <w:sz w:val="24"/>
          <w:szCs w:val="24"/>
          <w:shd w:val="clear" w:color="auto" w:fill="auto"/>
        </w:rPr>
        <w:t xml:space="preserve">Ponadto „Zakup samochodu pożarniczego OSP Łobudzice” </w:t>
      </w:r>
      <w:r w:rsidR="00D04FD7">
        <w:rPr>
          <w:sz w:val="24"/>
          <w:szCs w:val="24"/>
          <w:shd w:val="clear" w:color="auto" w:fill="auto"/>
        </w:rPr>
        <w:t xml:space="preserve">- </w:t>
      </w:r>
      <w:r w:rsidR="0099224A">
        <w:rPr>
          <w:sz w:val="24"/>
          <w:szCs w:val="24"/>
          <w:shd w:val="clear" w:color="auto" w:fill="auto"/>
        </w:rPr>
        <w:t>340 000,00 zł. ; „Remont łazienek w Z</w:t>
      </w:r>
      <w:r w:rsidR="00D04FD7">
        <w:rPr>
          <w:sz w:val="24"/>
          <w:szCs w:val="24"/>
          <w:shd w:val="clear" w:color="auto" w:fill="auto"/>
        </w:rPr>
        <w:t xml:space="preserve">espole </w:t>
      </w:r>
      <w:r w:rsidR="0099224A">
        <w:rPr>
          <w:sz w:val="24"/>
          <w:szCs w:val="24"/>
          <w:shd w:val="clear" w:color="auto" w:fill="auto"/>
        </w:rPr>
        <w:t>S</w:t>
      </w:r>
      <w:r w:rsidR="00D04FD7">
        <w:rPr>
          <w:sz w:val="24"/>
          <w:szCs w:val="24"/>
          <w:shd w:val="clear" w:color="auto" w:fill="auto"/>
        </w:rPr>
        <w:t xml:space="preserve">zkół </w:t>
      </w:r>
      <w:r w:rsidR="0099224A">
        <w:rPr>
          <w:sz w:val="24"/>
          <w:szCs w:val="24"/>
          <w:shd w:val="clear" w:color="auto" w:fill="auto"/>
        </w:rPr>
        <w:t>O</w:t>
      </w:r>
      <w:r w:rsidR="00D04FD7">
        <w:rPr>
          <w:sz w:val="24"/>
          <w:szCs w:val="24"/>
          <w:shd w:val="clear" w:color="auto" w:fill="auto"/>
        </w:rPr>
        <w:t xml:space="preserve">gólnokształcących w Zelowie” – łączne nakłady na to zadanie wynosić będą </w:t>
      </w:r>
      <w:r w:rsidR="0099224A">
        <w:rPr>
          <w:sz w:val="24"/>
          <w:szCs w:val="24"/>
          <w:shd w:val="clear" w:color="auto" w:fill="auto"/>
        </w:rPr>
        <w:t xml:space="preserve">305 000,00 zł. </w:t>
      </w:r>
      <w:r w:rsidR="00D04FD7">
        <w:rPr>
          <w:sz w:val="24"/>
          <w:szCs w:val="24"/>
          <w:shd w:val="clear" w:color="auto" w:fill="auto"/>
        </w:rPr>
        <w:t xml:space="preserve">Ponadto zostanie wprowadzone nowe zadanie </w:t>
      </w:r>
      <w:r w:rsidR="0099224A">
        <w:rPr>
          <w:sz w:val="24"/>
          <w:szCs w:val="24"/>
          <w:shd w:val="clear" w:color="auto" w:fill="auto"/>
        </w:rPr>
        <w:t xml:space="preserve">„Remont drogi gminnej w m. Ostoja”. Wprowadzone zmiany spowodują zwiększenie budżetu po stronie dochodów o kwotę </w:t>
      </w:r>
      <w:r w:rsidR="00D04FD7">
        <w:rPr>
          <w:sz w:val="24"/>
          <w:szCs w:val="24"/>
          <w:shd w:val="clear" w:color="auto" w:fill="auto"/>
        </w:rPr>
        <w:br/>
      </w:r>
      <w:r w:rsidR="0099224A">
        <w:rPr>
          <w:sz w:val="24"/>
          <w:szCs w:val="24"/>
          <w:shd w:val="clear" w:color="auto" w:fill="auto"/>
        </w:rPr>
        <w:t xml:space="preserve">100 000,00 zł, natomiast wydatków o 800 000,00 zł. </w:t>
      </w:r>
      <w:r w:rsidR="00C05B08">
        <w:rPr>
          <w:sz w:val="24"/>
          <w:szCs w:val="24"/>
          <w:shd w:val="clear" w:color="auto" w:fill="auto"/>
        </w:rPr>
        <w:t>Wprowadzenie nowego zadania „Remont drogi gminnej w m. Ostoja”  spowoduje wzrost deficytu budżetowego o 700 000,00 zł</w:t>
      </w:r>
      <w:r w:rsidR="004105D7">
        <w:rPr>
          <w:sz w:val="24"/>
          <w:szCs w:val="24"/>
          <w:shd w:val="clear" w:color="auto" w:fill="auto"/>
        </w:rPr>
        <w:t xml:space="preserve">, który będzie pokryty nadwyżką budżetową. </w:t>
      </w:r>
    </w:p>
    <w:p w14:paraId="02D952F1" w14:textId="35844F48" w:rsidR="00466097" w:rsidRDefault="00466097" w:rsidP="0082713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   </w:t>
      </w:r>
      <w:r>
        <w:rPr>
          <w:b/>
          <w:sz w:val="24"/>
          <w:szCs w:val="24"/>
          <w:shd w:val="clear" w:color="auto" w:fill="auto"/>
        </w:rPr>
        <w:t xml:space="preserve"> </w:t>
      </w:r>
      <w:r w:rsidRPr="00A971A8">
        <w:rPr>
          <w:sz w:val="24"/>
          <w:szCs w:val="24"/>
          <w:shd w:val="clear" w:color="auto" w:fill="auto"/>
        </w:rPr>
        <w:t xml:space="preserve"> </w:t>
      </w:r>
    </w:p>
    <w:p w14:paraId="5A555B40" w14:textId="77777777" w:rsidR="00827130" w:rsidRDefault="00827130" w:rsidP="00827130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 xml:space="preserve">Opinia Komisji </w:t>
      </w:r>
      <w:r>
        <w:rPr>
          <w:sz w:val="24"/>
          <w:szCs w:val="24"/>
        </w:rPr>
        <w:t xml:space="preserve">Skarg, Wniosków i Petycji </w:t>
      </w:r>
      <w:r w:rsidRPr="00A971A8">
        <w:rPr>
          <w:sz w:val="24"/>
          <w:szCs w:val="24"/>
        </w:rPr>
        <w:t>Rady Miejskiej w Zelowie (opinia pozytywna)</w:t>
      </w:r>
      <w:r>
        <w:rPr>
          <w:sz w:val="24"/>
          <w:szCs w:val="24"/>
        </w:rPr>
        <w:t>.</w:t>
      </w:r>
    </w:p>
    <w:p w14:paraId="179A8FC0" w14:textId="77777777" w:rsidR="00827130" w:rsidRPr="00A971A8" w:rsidRDefault="00827130" w:rsidP="00827130">
      <w:pPr>
        <w:jc w:val="both"/>
      </w:pP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48478952" w14:textId="1B032076" w:rsidR="00FE159C" w:rsidRDefault="00FE159C" w:rsidP="00827130">
      <w:pPr>
        <w:jc w:val="both"/>
        <w:rPr>
          <w:sz w:val="24"/>
          <w:szCs w:val="24"/>
        </w:rPr>
      </w:pPr>
    </w:p>
    <w:p w14:paraId="620111A0" w14:textId="0210BA04" w:rsidR="00C45F85" w:rsidRDefault="00C45F85" w:rsidP="00C45F85">
      <w:pPr>
        <w:ind w:firstLine="708"/>
        <w:jc w:val="both"/>
        <w:rPr>
          <w:sz w:val="24"/>
          <w:szCs w:val="24"/>
        </w:rPr>
      </w:pPr>
      <w:r w:rsidRPr="00C45F85">
        <w:rPr>
          <w:b/>
          <w:sz w:val="24"/>
          <w:szCs w:val="24"/>
        </w:rPr>
        <w:t xml:space="preserve">Przewodniczący </w:t>
      </w:r>
      <w:r>
        <w:rPr>
          <w:b/>
          <w:sz w:val="24"/>
          <w:szCs w:val="24"/>
        </w:rPr>
        <w:t xml:space="preserve">Rady </w:t>
      </w:r>
      <w:r w:rsidRPr="00C45F85">
        <w:rPr>
          <w:sz w:val="24"/>
          <w:szCs w:val="24"/>
        </w:rPr>
        <w:t>z</w:t>
      </w:r>
      <w:r>
        <w:rPr>
          <w:sz w:val="24"/>
          <w:szCs w:val="24"/>
        </w:rPr>
        <w:t xml:space="preserve">apytał ile </w:t>
      </w:r>
      <w:r w:rsidR="005123FC">
        <w:rPr>
          <w:sz w:val="24"/>
          <w:szCs w:val="24"/>
        </w:rPr>
        <w:t xml:space="preserve">wynosi </w:t>
      </w:r>
      <w:r>
        <w:rPr>
          <w:sz w:val="24"/>
          <w:szCs w:val="24"/>
        </w:rPr>
        <w:t>nadwyżk</w:t>
      </w:r>
      <w:r w:rsidR="005123FC">
        <w:rPr>
          <w:sz w:val="24"/>
          <w:szCs w:val="24"/>
        </w:rPr>
        <w:t>a</w:t>
      </w:r>
      <w:r>
        <w:rPr>
          <w:sz w:val="24"/>
          <w:szCs w:val="24"/>
        </w:rPr>
        <w:t xml:space="preserve"> budżetow</w:t>
      </w:r>
      <w:r w:rsidR="005123FC">
        <w:rPr>
          <w:sz w:val="24"/>
          <w:szCs w:val="24"/>
        </w:rPr>
        <w:t>a</w:t>
      </w:r>
      <w:r>
        <w:rPr>
          <w:sz w:val="24"/>
          <w:szCs w:val="24"/>
        </w:rPr>
        <w:t>?</w:t>
      </w:r>
    </w:p>
    <w:p w14:paraId="52D29B6A" w14:textId="77777777" w:rsidR="00C45F85" w:rsidRDefault="00C45F85" w:rsidP="00827130">
      <w:pPr>
        <w:jc w:val="both"/>
        <w:rPr>
          <w:sz w:val="24"/>
          <w:szCs w:val="24"/>
        </w:rPr>
      </w:pPr>
    </w:p>
    <w:p w14:paraId="6456834F" w14:textId="3232B038" w:rsidR="00C45F85" w:rsidRDefault="00C45F85" w:rsidP="00C45F85">
      <w:pPr>
        <w:ind w:firstLine="708"/>
        <w:jc w:val="both"/>
        <w:rPr>
          <w:sz w:val="24"/>
          <w:szCs w:val="24"/>
        </w:rPr>
      </w:pPr>
      <w:r w:rsidRPr="00C45F85">
        <w:rPr>
          <w:b/>
          <w:sz w:val="24"/>
          <w:szCs w:val="24"/>
        </w:rPr>
        <w:t>Skarbnik Miasta</w:t>
      </w:r>
      <w:r>
        <w:rPr>
          <w:sz w:val="24"/>
          <w:szCs w:val="24"/>
        </w:rPr>
        <w:t xml:space="preserve"> wyjaśniła, że jest to kwota ok. 2 000 000 zł. </w:t>
      </w:r>
    </w:p>
    <w:p w14:paraId="7B6BF331" w14:textId="77777777" w:rsidR="00FE159C" w:rsidRDefault="00FE159C" w:rsidP="00827130">
      <w:pPr>
        <w:jc w:val="both"/>
        <w:rPr>
          <w:sz w:val="24"/>
          <w:szCs w:val="24"/>
        </w:rPr>
      </w:pPr>
    </w:p>
    <w:p w14:paraId="4B92D42C" w14:textId="3D6A341B" w:rsidR="000D0181" w:rsidRDefault="000D0181" w:rsidP="00827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0181">
        <w:rPr>
          <w:b/>
          <w:sz w:val="24"/>
          <w:szCs w:val="24"/>
        </w:rPr>
        <w:t>Radny Andrzej Nawrocki</w:t>
      </w:r>
      <w:r>
        <w:rPr>
          <w:sz w:val="24"/>
          <w:szCs w:val="24"/>
        </w:rPr>
        <w:t xml:space="preserve"> zwrócił się z pytaniem w zakresie remontu łazienek przy Zespole Szkół Ogólnokształcących w Zelowie, czy jest to remont wszystkich łazienek, czy tych przy sali gimnastycznej?</w:t>
      </w:r>
    </w:p>
    <w:p w14:paraId="3C89F46E" w14:textId="77777777" w:rsidR="000D0181" w:rsidRDefault="000D0181" w:rsidP="00827130">
      <w:pPr>
        <w:jc w:val="both"/>
        <w:rPr>
          <w:sz w:val="24"/>
          <w:szCs w:val="24"/>
        </w:rPr>
      </w:pPr>
    </w:p>
    <w:p w14:paraId="6C19D94D" w14:textId="4F608387" w:rsidR="000D0181" w:rsidRDefault="000D0181" w:rsidP="00827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6485" w:rsidRPr="00E76485">
        <w:rPr>
          <w:b/>
          <w:sz w:val="24"/>
          <w:szCs w:val="24"/>
        </w:rPr>
        <w:t>Burmistrz Zelowa</w:t>
      </w:r>
      <w:r w:rsidR="00E76485">
        <w:rPr>
          <w:sz w:val="24"/>
          <w:szCs w:val="24"/>
        </w:rPr>
        <w:t xml:space="preserve"> wyjaśnił, że nie jest to tylko remont łazienek, ale całego zaplecza przy sali gimnastycznej w Zespole</w:t>
      </w:r>
      <w:r w:rsidR="005123FC">
        <w:rPr>
          <w:sz w:val="24"/>
          <w:szCs w:val="24"/>
        </w:rPr>
        <w:t xml:space="preserve"> S</w:t>
      </w:r>
      <w:r w:rsidR="00E76485">
        <w:rPr>
          <w:sz w:val="24"/>
          <w:szCs w:val="24"/>
        </w:rPr>
        <w:t>zkół Ogólnokształcących w Zelowie</w:t>
      </w:r>
      <w:r w:rsidR="007C04CE">
        <w:rPr>
          <w:sz w:val="24"/>
          <w:szCs w:val="24"/>
        </w:rPr>
        <w:t xml:space="preserve"> (dwie szatnie, łazienki, prysznice)</w:t>
      </w:r>
      <w:r w:rsidR="00E76485">
        <w:rPr>
          <w:sz w:val="24"/>
          <w:szCs w:val="24"/>
        </w:rPr>
        <w:t>.</w:t>
      </w:r>
      <w:r w:rsidR="007C04CE">
        <w:rPr>
          <w:sz w:val="24"/>
          <w:szCs w:val="24"/>
        </w:rPr>
        <w:t xml:space="preserve"> Zakres obejmuje kompleksowy remont.  </w:t>
      </w:r>
      <w:r w:rsidR="00E7648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14:paraId="78D0118C" w14:textId="77777777" w:rsidR="000D0181" w:rsidRDefault="000D0181" w:rsidP="00827130">
      <w:pPr>
        <w:jc w:val="both"/>
        <w:rPr>
          <w:sz w:val="24"/>
          <w:szCs w:val="24"/>
        </w:rPr>
      </w:pPr>
    </w:p>
    <w:p w14:paraId="2718A34F" w14:textId="714693D6" w:rsidR="00051278" w:rsidRDefault="00051278" w:rsidP="0082713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F38C3">
        <w:rPr>
          <w:b/>
          <w:sz w:val="24"/>
          <w:szCs w:val="24"/>
        </w:rPr>
        <w:t xml:space="preserve">Dyrektor </w:t>
      </w:r>
      <w:r w:rsidR="00AF38C3" w:rsidRPr="00AF38C3">
        <w:rPr>
          <w:b/>
          <w:sz w:val="24"/>
          <w:szCs w:val="24"/>
        </w:rPr>
        <w:t>Zespołu Szkół Ogólnokształcących w Zelowie</w:t>
      </w:r>
      <w:r>
        <w:rPr>
          <w:sz w:val="24"/>
          <w:szCs w:val="24"/>
        </w:rPr>
        <w:t xml:space="preserve"> </w:t>
      </w:r>
      <w:r w:rsidR="00AF38C3">
        <w:rPr>
          <w:sz w:val="24"/>
          <w:szCs w:val="24"/>
        </w:rPr>
        <w:t xml:space="preserve">potwierdziła, że jest to remont kompleksowy łącznie z kanalizacją, zgodnie z zaleceniami sanepidu.  </w:t>
      </w:r>
    </w:p>
    <w:p w14:paraId="773DE4C3" w14:textId="77777777" w:rsidR="00051278" w:rsidRDefault="00051278" w:rsidP="00827130">
      <w:pPr>
        <w:jc w:val="both"/>
        <w:rPr>
          <w:sz w:val="24"/>
          <w:szCs w:val="24"/>
        </w:rPr>
      </w:pPr>
    </w:p>
    <w:p w14:paraId="7A598D14" w14:textId="65B76917" w:rsidR="00827130" w:rsidRPr="00A971A8" w:rsidRDefault="00827130" w:rsidP="00827130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</w:t>
      </w:r>
      <w:r w:rsidR="00FE159C">
        <w:rPr>
          <w:rFonts w:eastAsia="Calibri"/>
          <w:sz w:val="24"/>
          <w:szCs w:val="24"/>
        </w:rPr>
        <w:t xml:space="preserve">więcej </w:t>
      </w:r>
      <w:r w:rsidRPr="00A971A8">
        <w:rPr>
          <w:rFonts w:eastAsia="Calibri"/>
          <w:sz w:val="24"/>
          <w:szCs w:val="24"/>
        </w:rPr>
        <w:t xml:space="preserve">pytań. </w:t>
      </w:r>
    </w:p>
    <w:p w14:paraId="58862E6D" w14:textId="77777777" w:rsidR="00827130" w:rsidRPr="00A971A8" w:rsidRDefault="00827130" w:rsidP="00827130">
      <w:pPr>
        <w:jc w:val="both"/>
        <w:textAlignment w:val="baseline"/>
        <w:rPr>
          <w:rFonts w:eastAsia="Calibri"/>
          <w:sz w:val="24"/>
          <w:szCs w:val="24"/>
        </w:rPr>
      </w:pPr>
    </w:p>
    <w:p w14:paraId="2EAFF6AC" w14:textId="38785360" w:rsidR="00827130" w:rsidRPr="00A971A8" w:rsidRDefault="00827130" w:rsidP="00827130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poddał projekt uchwały</w:t>
      </w:r>
      <w:r w:rsidR="00345082">
        <w:rPr>
          <w:rFonts w:eastAsia="Calibri"/>
          <w:sz w:val="24"/>
          <w:szCs w:val="24"/>
        </w:rPr>
        <w:t>,</w:t>
      </w:r>
      <w:r w:rsidRPr="00A971A8">
        <w:rPr>
          <w:rFonts w:eastAsia="Calibri"/>
          <w:sz w:val="24"/>
          <w:szCs w:val="24"/>
        </w:rPr>
        <w:t xml:space="preserve"> </w:t>
      </w:r>
      <w:r w:rsidR="008D0126">
        <w:rPr>
          <w:rFonts w:eastAsia="Calibri"/>
          <w:sz w:val="24"/>
          <w:szCs w:val="24"/>
        </w:rPr>
        <w:t>wraz z autopoprawkami</w:t>
      </w:r>
      <w:r w:rsidR="00345082">
        <w:rPr>
          <w:rFonts w:eastAsia="Calibri"/>
          <w:sz w:val="24"/>
          <w:szCs w:val="24"/>
        </w:rPr>
        <w:t>,</w:t>
      </w:r>
      <w:r w:rsidR="008D0126">
        <w:rPr>
          <w:rFonts w:eastAsia="Calibri"/>
          <w:sz w:val="24"/>
          <w:szCs w:val="24"/>
        </w:rPr>
        <w:t xml:space="preserve"> </w:t>
      </w:r>
      <w:r w:rsidRPr="00A971A8">
        <w:rPr>
          <w:rFonts w:eastAsia="Calibri"/>
          <w:sz w:val="24"/>
          <w:szCs w:val="24"/>
        </w:rPr>
        <w:t xml:space="preserve">pod głosowanie. </w:t>
      </w:r>
    </w:p>
    <w:p w14:paraId="2F96ED9E" w14:textId="77777777" w:rsidR="00827130" w:rsidRPr="00A971A8" w:rsidRDefault="00827130" w:rsidP="00827130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4C2684AA" w14:textId="77777777" w:rsidR="00827130" w:rsidRPr="00A971A8" w:rsidRDefault="00827130" w:rsidP="00827130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7CBC456C" w14:textId="77777777" w:rsidR="00827130" w:rsidRPr="00A971A8" w:rsidRDefault="00827130" w:rsidP="00827130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5DC02E01" w14:textId="77777777" w:rsidR="00827130" w:rsidRPr="00A971A8" w:rsidRDefault="00827130" w:rsidP="00827130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30B1BA40" w14:textId="77777777" w:rsidR="00827130" w:rsidRPr="00A971A8" w:rsidRDefault="00827130" w:rsidP="00827130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2D42F395" w14:textId="77777777" w:rsidR="00827130" w:rsidRPr="00A971A8" w:rsidRDefault="00827130" w:rsidP="00827130">
      <w:pPr>
        <w:ind w:left="284" w:firstLine="142"/>
        <w:jc w:val="both"/>
        <w:rPr>
          <w:sz w:val="24"/>
          <w:szCs w:val="24"/>
        </w:rPr>
      </w:pPr>
    </w:p>
    <w:p w14:paraId="7C8755CB" w14:textId="7F4A955F" w:rsidR="00827130" w:rsidRPr="00241E51" w:rsidRDefault="00827130" w:rsidP="00827130">
      <w:pPr>
        <w:jc w:val="both"/>
        <w:textAlignment w:val="baseline"/>
        <w:rPr>
          <w:sz w:val="24"/>
          <w:szCs w:val="24"/>
        </w:rPr>
      </w:pPr>
      <w:r w:rsidRPr="00AE40A8">
        <w:rPr>
          <w:color w:val="000000" w:themeColor="text1"/>
          <w:sz w:val="24"/>
          <w:szCs w:val="24"/>
        </w:rPr>
        <w:t>Uchwała Nr XIV/16</w:t>
      </w:r>
      <w:r w:rsidR="009F3D2B">
        <w:rPr>
          <w:color w:val="000000" w:themeColor="text1"/>
          <w:sz w:val="24"/>
          <w:szCs w:val="24"/>
        </w:rPr>
        <w:t>7</w:t>
      </w:r>
      <w:r w:rsidRPr="00AE40A8">
        <w:rPr>
          <w:color w:val="000000" w:themeColor="text1"/>
          <w:sz w:val="24"/>
          <w:szCs w:val="24"/>
        </w:rPr>
        <w:t xml:space="preserve">/2025 </w:t>
      </w:r>
      <w:r w:rsidRPr="00AE40A8">
        <w:rPr>
          <w:sz w:val="24"/>
          <w:szCs w:val="24"/>
        </w:rPr>
        <w:t>w sprawie</w:t>
      </w:r>
      <w:r w:rsidRPr="00C93AD3">
        <w:rPr>
          <w:b/>
          <w:sz w:val="24"/>
          <w:szCs w:val="24"/>
        </w:rPr>
        <w:t xml:space="preserve"> </w:t>
      </w:r>
      <w:r w:rsidR="006507D2" w:rsidRPr="006507D2">
        <w:rPr>
          <w:sz w:val="24"/>
          <w:szCs w:val="24"/>
        </w:rPr>
        <w:t xml:space="preserve">w sprawie zmiany Wieloletniej Prognozy Finansowej na lata </w:t>
      </w:r>
      <w:r w:rsidR="006507D2">
        <w:rPr>
          <w:sz w:val="24"/>
          <w:szCs w:val="24"/>
        </w:rPr>
        <w:t>2025 – 2034</w:t>
      </w:r>
      <w:r w:rsidRPr="006507D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55434">
        <w:rPr>
          <w:sz w:val="24"/>
          <w:szCs w:val="24"/>
        </w:rPr>
        <w:t>stanowi załącznik do protokołu.</w:t>
      </w:r>
    </w:p>
    <w:p w14:paraId="6A6075A2" w14:textId="77777777" w:rsidR="00827130" w:rsidRDefault="00827130" w:rsidP="00827130">
      <w:pPr>
        <w:autoSpaceDE/>
        <w:autoSpaceDN/>
        <w:adjustRightInd/>
        <w:jc w:val="both"/>
        <w:rPr>
          <w:sz w:val="24"/>
          <w:szCs w:val="24"/>
        </w:rPr>
      </w:pPr>
    </w:p>
    <w:p w14:paraId="68DA4DCD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21. </w:t>
      </w:r>
    </w:p>
    <w:p w14:paraId="0FEB06D6" w14:textId="19E7A8E9" w:rsidR="005E6BBE" w:rsidRPr="00F316AD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Rozpatrzenie projektu uchwały w sprawie zmiany w budżecie Gminy Zelów na 2025 rok.  </w:t>
      </w:r>
    </w:p>
    <w:p w14:paraId="6747BAA6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69B0D2F2" w14:textId="77777777" w:rsidR="00466097" w:rsidRPr="00A971A8" w:rsidRDefault="00466097" w:rsidP="00466097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 w:rsidRPr="00A971A8">
        <w:rPr>
          <w:sz w:val="24"/>
          <w:szCs w:val="24"/>
          <w:shd w:val="clear" w:color="auto" w:fill="auto"/>
        </w:rPr>
        <w:t xml:space="preserve">Projekt uchwały został omówiony przez </w:t>
      </w:r>
      <w:r w:rsidRPr="00A971A8">
        <w:rPr>
          <w:b/>
          <w:sz w:val="24"/>
          <w:szCs w:val="24"/>
          <w:shd w:val="clear" w:color="auto" w:fill="auto"/>
        </w:rPr>
        <w:t>Panią Skarbnik</w:t>
      </w:r>
      <w:r w:rsidRPr="00A971A8">
        <w:rPr>
          <w:sz w:val="24"/>
          <w:szCs w:val="24"/>
          <w:shd w:val="clear" w:color="auto" w:fill="auto"/>
        </w:rPr>
        <w:t xml:space="preserve"> w punkcie poprzednim porządku obrad. </w:t>
      </w:r>
    </w:p>
    <w:p w14:paraId="3F9978B0" w14:textId="77777777" w:rsidR="00466097" w:rsidRPr="00A971A8" w:rsidRDefault="00466097" w:rsidP="00466097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14:paraId="7DB7CB8E" w14:textId="77777777" w:rsidR="00466097" w:rsidRDefault="00466097" w:rsidP="00466097">
      <w:pPr>
        <w:jc w:val="both"/>
        <w:rPr>
          <w:sz w:val="24"/>
          <w:szCs w:val="24"/>
        </w:rPr>
      </w:pPr>
      <w:r w:rsidRPr="00A971A8">
        <w:rPr>
          <w:sz w:val="24"/>
          <w:szCs w:val="24"/>
        </w:rPr>
        <w:t>Opinia Komisji Finansów Publicznych, Rozwoju Gospodarczego, Rolnictwa i Ochrony Środowiska Rady Miejskiej w Zelowie (opinia pozytywna)</w:t>
      </w:r>
      <w:r>
        <w:rPr>
          <w:sz w:val="24"/>
          <w:szCs w:val="24"/>
        </w:rPr>
        <w:t>.</w:t>
      </w:r>
    </w:p>
    <w:p w14:paraId="0F08FBB4" w14:textId="77777777" w:rsidR="00466097" w:rsidRPr="00A971A8" w:rsidRDefault="00466097" w:rsidP="00466097">
      <w:pPr>
        <w:pStyle w:val="Akapitzlist"/>
        <w:ind w:left="284"/>
        <w:jc w:val="both"/>
      </w:pPr>
      <w:r w:rsidRPr="00A971A8">
        <w:t xml:space="preserve"> </w:t>
      </w:r>
      <w:r>
        <w:t xml:space="preserve">Opinia </w:t>
      </w:r>
      <w:r w:rsidRPr="00A971A8">
        <w:t>załączon</w:t>
      </w:r>
      <w:r>
        <w:t xml:space="preserve">a jest </w:t>
      </w:r>
      <w:r w:rsidRPr="00A971A8">
        <w:t xml:space="preserve">do niniejszego protokołu.  </w:t>
      </w:r>
    </w:p>
    <w:p w14:paraId="66ACD845" w14:textId="77777777" w:rsidR="00466097" w:rsidRPr="00A971A8" w:rsidRDefault="00466097" w:rsidP="00466097">
      <w:pPr>
        <w:jc w:val="both"/>
        <w:rPr>
          <w:sz w:val="24"/>
          <w:szCs w:val="24"/>
        </w:rPr>
      </w:pPr>
    </w:p>
    <w:p w14:paraId="0FF1AB88" w14:textId="77777777" w:rsidR="00466097" w:rsidRPr="00A971A8" w:rsidRDefault="00466097" w:rsidP="00466097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 xml:space="preserve">Do projektu uchwały nie było pytań. </w:t>
      </w:r>
    </w:p>
    <w:p w14:paraId="454E396D" w14:textId="77777777" w:rsidR="00466097" w:rsidRPr="00A971A8" w:rsidRDefault="00466097" w:rsidP="00466097">
      <w:pPr>
        <w:jc w:val="both"/>
        <w:textAlignment w:val="baseline"/>
        <w:rPr>
          <w:rFonts w:eastAsia="Calibri"/>
          <w:sz w:val="24"/>
          <w:szCs w:val="24"/>
        </w:rPr>
      </w:pPr>
    </w:p>
    <w:p w14:paraId="64FDED34" w14:textId="1373C847" w:rsidR="00466097" w:rsidRPr="00A971A8" w:rsidRDefault="00466097" w:rsidP="00466097">
      <w:pPr>
        <w:jc w:val="both"/>
        <w:textAlignment w:val="baseline"/>
        <w:rPr>
          <w:rFonts w:eastAsia="Calibri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poddał projekt uchwały</w:t>
      </w:r>
      <w:r w:rsidR="000A26FC">
        <w:rPr>
          <w:rFonts w:eastAsia="Calibri"/>
          <w:sz w:val="24"/>
          <w:szCs w:val="24"/>
        </w:rPr>
        <w:t xml:space="preserve">, wraz z autopoprawkami, </w:t>
      </w:r>
      <w:r w:rsidRPr="00A971A8">
        <w:rPr>
          <w:rFonts w:eastAsia="Calibri"/>
          <w:sz w:val="24"/>
          <w:szCs w:val="24"/>
        </w:rPr>
        <w:t xml:space="preserve">pod głosowanie. </w:t>
      </w:r>
    </w:p>
    <w:p w14:paraId="7C81BF3A" w14:textId="77777777" w:rsidR="00466097" w:rsidRPr="00A971A8" w:rsidRDefault="00466097" w:rsidP="00466097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Calibri"/>
          <w:sz w:val="24"/>
          <w:szCs w:val="24"/>
        </w:rPr>
        <w:t xml:space="preserve">„Za” przyjęciem projektu uchwały było 14 głosów. </w:t>
      </w:r>
    </w:p>
    <w:p w14:paraId="1891FE06" w14:textId="77777777" w:rsidR="00466097" w:rsidRPr="00A971A8" w:rsidRDefault="00466097" w:rsidP="0046609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„przeciwnych” – 0.  </w:t>
      </w:r>
    </w:p>
    <w:p w14:paraId="33CAD9AA" w14:textId="77777777" w:rsidR="00466097" w:rsidRPr="00A971A8" w:rsidRDefault="00466097" w:rsidP="0046609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Głosów „wstrzymujących się” – 0. </w:t>
      </w:r>
    </w:p>
    <w:p w14:paraId="080D0C0E" w14:textId="77777777" w:rsidR="00466097" w:rsidRPr="00A971A8" w:rsidRDefault="00466097" w:rsidP="00466097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A971A8">
        <w:rPr>
          <w:rFonts w:eastAsia="Calibri"/>
          <w:sz w:val="24"/>
          <w:szCs w:val="24"/>
        </w:rPr>
        <w:t xml:space="preserve">W głosowaniu udział wzięło 14 radnych. </w:t>
      </w:r>
    </w:p>
    <w:p w14:paraId="77941886" w14:textId="77777777" w:rsidR="00466097" w:rsidRPr="00A971A8" w:rsidRDefault="00466097" w:rsidP="00466097">
      <w:pPr>
        <w:jc w:val="both"/>
        <w:textAlignment w:val="baseline"/>
        <w:rPr>
          <w:kern w:val="3"/>
          <w:sz w:val="24"/>
          <w:szCs w:val="24"/>
        </w:rPr>
      </w:pPr>
      <w:r w:rsidRPr="00A971A8">
        <w:rPr>
          <w:rFonts w:eastAsia="Calibri"/>
          <w:sz w:val="24"/>
          <w:szCs w:val="24"/>
        </w:rPr>
        <w:t>Przewodniczący Rady stwierdził, że uchwała została przyjęta.</w:t>
      </w:r>
    </w:p>
    <w:p w14:paraId="077DC9AA" w14:textId="77777777" w:rsidR="00466097" w:rsidRPr="00A971A8" w:rsidRDefault="00466097" w:rsidP="00466097">
      <w:pPr>
        <w:ind w:left="284" w:firstLine="142"/>
        <w:jc w:val="both"/>
        <w:rPr>
          <w:sz w:val="24"/>
          <w:szCs w:val="24"/>
        </w:rPr>
      </w:pPr>
    </w:p>
    <w:p w14:paraId="7FAE3155" w14:textId="2E835099" w:rsidR="00466097" w:rsidRPr="00A971A8" w:rsidRDefault="00466097" w:rsidP="00466097">
      <w:pPr>
        <w:jc w:val="both"/>
        <w:textAlignment w:val="baseline"/>
        <w:rPr>
          <w:b/>
          <w:sz w:val="24"/>
          <w:szCs w:val="24"/>
        </w:rPr>
      </w:pPr>
      <w:r w:rsidRPr="00FB2B39">
        <w:rPr>
          <w:color w:val="000000" w:themeColor="text1"/>
          <w:sz w:val="24"/>
          <w:szCs w:val="24"/>
        </w:rPr>
        <w:t xml:space="preserve">Uchwała Nr </w:t>
      </w:r>
      <w:r w:rsidR="00FB2B39" w:rsidRPr="00FB2B39">
        <w:rPr>
          <w:color w:val="000000" w:themeColor="text1"/>
          <w:sz w:val="24"/>
          <w:szCs w:val="24"/>
        </w:rPr>
        <w:t>XIV/168/</w:t>
      </w:r>
      <w:r w:rsidRPr="00FB2B39">
        <w:rPr>
          <w:color w:val="000000" w:themeColor="text1"/>
          <w:sz w:val="24"/>
          <w:szCs w:val="24"/>
        </w:rPr>
        <w:t>2025</w:t>
      </w:r>
      <w:r w:rsidRPr="00A971A8">
        <w:rPr>
          <w:b/>
          <w:sz w:val="24"/>
          <w:szCs w:val="24"/>
        </w:rPr>
        <w:t xml:space="preserve"> </w:t>
      </w:r>
      <w:r w:rsidRPr="00A971A8">
        <w:rPr>
          <w:color w:val="000000" w:themeColor="text1"/>
          <w:sz w:val="24"/>
          <w:szCs w:val="24"/>
          <w:shd w:val="clear" w:color="auto" w:fill="auto"/>
        </w:rPr>
        <w:t>w sprawie zmiany w budżecie Gminy Zelów na 2025 rok</w:t>
      </w:r>
      <w:r w:rsidRPr="00A971A8">
        <w:rPr>
          <w:sz w:val="24"/>
          <w:szCs w:val="24"/>
        </w:rPr>
        <w:t>, stanowi załącznik do protokołu.</w:t>
      </w:r>
    </w:p>
    <w:p w14:paraId="45D06180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371C1B98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Do punktu 22. </w:t>
      </w:r>
    </w:p>
    <w:p w14:paraId="4671F9F6" w14:textId="4C5B73E1" w:rsidR="005E6BBE" w:rsidRPr="00F316AD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Wolne wnioski i informacje. </w:t>
      </w:r>
    </w:p>
    <w:p w14:paraId="6B795A86" w14:textId="77777777" w:rsid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14:paraId="57CD05A8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 xml:space="preserve">Radny Marcin Gral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zwrócił się do Prezesa Zakładu Usług Komunalnych w Zelowie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br/>
        <w:t xml:space="preserve">o przeprowadzenie kontroli hydrantów przeciwpożarowych, pod kątem ich sprawności.    </w:t>
      </w:r>
    </w:p>
    <w:p w14:paraId="6F5EDB77" w14:textId="27311DA1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 xml:space="preserve">Radna Urszula Kowalska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zwróciła się z pytaniem, czy mieszkańcy ulicy Dzielnej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br/>
        <w:t>w Zelowie mogliby przyłączyć się do sieci kanalizacyjnej, w ramach planowanych przez Powiat Bełchatowski prac związanych z remo</w:t>
      </w:r>
      <w:r w:rsidR="006A105C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ntem łącznika pomiędzy Zelowem,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>a miejscowością Bujny Księże. Zapytała również o koszt takiego podłączenia?</w:t>
      </w:r>
    </w:p>
    <w:p w14:paraId="2516517A" w14:textId="170BB864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Burmistrz Zelowa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odnosząc się do wypowiedzi radnej wyjaśnił, że długość sieci to </w:t>
      </w:r>
      <w:r w:rsidR="00E03933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br/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>ok. 600 metrów. Przy ulicy Dzielnej zlokalizowanych jest 12 nieruchomości, efekt ekologiczny jest dość znikomy. Na szczęście ukształtowanie terenu jest takie, że wybudowanie sieci jest możliwe bez dodatkowej infrastruktury w postaci przepompowni. Natomiast co do nieruchomości zlokalizowanych przy bocznych uliczkach łączących ulicę Dz</w:t>
      </w:r>
      <w:r w:rsidR="006A105C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ielną z ulicą Północną to są to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tereny prywatne i gmina nie ma możliwości inwestowania na gruntach prywatnych. Poinformował także, że w przypadku chęci podłączenia się do kanalizacji przez właścicieli nieruchomości prywatnych jest taka możliwość, gdyż na ulicy Północnej jest sieć kanalizacyjna.    </w:t>
      </w:r>
    </w:p>
    <w:p w14:paraId="644088DD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Radna Urszula Kowalska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na prośbę mieszkańca ulicy Piotrkowskiej w Zelowie, który ma zrealizowany projekt na przyłącze kanalizacyjne natomiast nadal nie jest to w realizacji, zapytała jak wygląda ta sprawa?   </w:t>
      </w:r>
    </w:p>
    <w:p w14:paraId="1ACF746F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Odpowiedzi udzielił </w:t>
      </w: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 xml:space="preserve">p. Grzegorz Urbaniak – Kierownik Referatu Inwestycji </w:t>
      </w: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br/>
        <w:t>i Zamówień Publicznych w Urzędzie Miejskim w Zelowie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>, który wyjaśnił, że czeka na realizację i zabezpieczenie środków.</w:t>
      </w:r>
    </w:p>
    <w:p w14:paraId="23B27A40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Radna Urszula Kowalska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zwróciła także uwagę na problem związany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br/>
        <w:t xml:space="preserve">z nieprzestrzeganiem zasad ruchu drogowego na skrzyżowaniu ulic Leśne Działy z ulicą Harcerską i wymuszaniu pierwszeństwa osób wyjeżdżających ulicą Harcerską na ulicę Leśne Działy, co stwarza zagrożenie dla osób poruszających się tymi drogami.     </w:t>
      </w:r>
    </w:p>
    <w:p w14:paraId="1108BE5F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Burmistrz Zelowa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wyjaśnił, że przeanalizujemy problem pod kątem organizacji ruchu i rozwiązań ten problem poprzez rozmieszczenie odpowiednich znaków.</w:t>
      </w:r>
    </w:p>
    <w:p w14:paraId="177C032D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Radny Andrzej Nawrocki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ponownie zwrócił się z pytaniem do Burmistrza Zelowa czy na okres wakacyjny uda się otworzyć obiekt na hali ‘Śnieżka”?    </w:t>
      </w:r>
    </w:p>
    <w:p w14:paraId="0B92A5D3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 xml:space="preserve">P. Grzegorz Urbaniak – Kierownik Referatu Inwestycji i Zamówień Publicznych w Urzędzie Miejskim w Zelowie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poinformował, że firma podtrzymuje swoją gotowość, że zakończy to zadanie przedterminowo i oddać obiekt na wakacje. Obserwując przebieg prac stwierdził, że obiekt może zostać oddany do użytku w połowie miesiąca, bądź około 20 lica br. </w:t>
      </w:r>
    </w:p>
    <w:p w14:paraId="13F04647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 xml:space="preserve">Radny Andrzej Nawrocki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>odniósł się do składanego przez Klub Radnych wniosek do  budżetu o doświetlenie przejść dla pieszych. Zapytał na jakim etapie są prace związane z ich doświetlaniem i czy wiadomo, które przejścia byłyby pierwsze doświetlone?</w:t>
      </w:r>
    </w:p>
    <w:p w14:paraId="03C4D53C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Burmistrz Zelowa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poinformował, że wychodząc naprzeciw oczekiwaniom jedno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br/>
        <w:t xml:space="preserve">z przejść jest już doświetlone i jest to przejście na Placu Dąbrowskiego w Zelowie (przy Bibliotece Publicznej Miasta i Gminy Zelów). Kolejne przejścia będą doświetlane w ramach posiadanych środków, opierając się na analizie potrzeb. </w:t>
      </w:r>
    </w:p>
    <w:p w14:paraId="3134FE31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Przewodniczący Rady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zwrócił się do p. Mateusza Piechowskiego – Kierownika Referatu Gospodarki Komunalnej i Ochrony Środowiska w Urzędzie Miejskim w Zelowie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br/>
        <w:t xml:space="preserve">z pytaniem czy już coś wiadomo na temat przejścia dla pieszych na ulicy Kilińskiego (przy skrzyżowaniu ulic Kilińskiego, Poprzeczna i Podleśna, oraz wyniesienia przejścia dla pieszych przy Zespole Szkół Ogólnokształcących w Zelowie? </w:t>
      </w:r>
    </w:p>
    <w:p w14:paraId="59087BC2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Pan Kierownik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wyjaśnił, że zostało wystosowane w tej sprawie pismo. Do tej pory odpowiedź nie przyszła, jeżeli tylko wpłynie do Urzędu Miejskiego w Zelowie, zostanie niezwłocznie przekazana radnemu. </w:t>
      </w:r>
    </w:p>
    <w:p w14:paraId="3580B923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Natomiast do kwestii przejścia dla pieszych przy Zespole Szkół Ogólnokształcących 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br/>
        <w:t xml:space="preserve">w Zelowie odniósł się </w:t>
      </w: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Burmistrz Zelowa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deklarując, że do rozpoczęcia nowego roku szkolnego to przejście powstanie. </w:t>
      </w:r>
    </w:p>
    <w:p w14:paraId="264B50A1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Przewodniczący Rady Miejskiej w Zelowie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zwrócił się z pytaniem czy już coś wiadomo na temat wykonawców, czy atrakcji podczas tegorocznych Dni Zelowa? </w:t>
      </w:r>
    </w:p>
    <w:p w14:paraId="3260ECF5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Zastępca Burmistrza Zelowa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wyjaśniła, że organizacją Dni Zelowa zajmuje się Dom Kultury w Zelowie. Z tego co wie Dom Kultury podpisał już większość umów z wykonawcami. Dodatkowo zostało rozpisane rozeznanie cenowe na gastronomię. Jest też przygotowywany wniosek o zorganizowanie imprezy masowej. Szerszych informacji udzielił pracownik Domu Kultury w Zelowie p. Mariusz Pelian.      </w:t>
      </w:r>
    </w:p>
    <w:p w14:paraId="4B6F3CE2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Przewodniczący Rady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życzył spokojnych i bezpiecznych wakacji. </w:t>
      </w:r>
    </w:p>
    <w:p w14:paraId="057F87B1" w14:textId="77777777" w:rsidR="00932B2D" w:rsidRPr="00C8073E" w:rsidRDefault="00932B2D" w:rsidP="00932B2D">
      <w:pPr>
        <w:autoSpaceDE/>
        <w:autoSpaceDN/>
        <w:adjustRightInd/>
        <w:spacing w:after="160" w:line="259" w:lineRule="auto"/>
        <w:ind w:firstLine="708"/>
        <w:jc w:val="both"/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C8073E">
        <w:rPr>
          <w:rFonts w:eastAsiaTheme="minorHAnsi"/>
          <w:b/>
          <w:color w:val="auto"/>
          <w:sz w:val="24"/>
          <w:szCs w:val="24"/>
          <w:shd w:val="clear" w:color="auto" w:fill="auto"/>
          <w:lang w:eastAsia="en-US"/>
        </w:rPr>
        <w:t>Burmistrz Zelowa</w:t>
      </w:r>
      <w:r w:rsidRPr="00C8073E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przyłączył się do życzeń Przewodniczącego Rady. Poinformował także, że już w najbliższy weekend odbędzie się impreza pt. ”Patyki naturalnie” – rozpoczęcie sezonu letniego 2025, do uczestniczenia w której serdecznie zaprosił. </w:t>
      </w:r>
    </w:p>
    <w:p w14:paraId="75BDA601" w14:textId="77777777" w:rsidR="00F316AD" w:rsidRPr="00F316AD" w:rsidRDefault="00F316AD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>Do punktu 23.</w:t>
      </w:r>
    </w:p>
    <w:p w14:paraId="1D8F3161" w14:textId="079678D7" w:rsidR="005E6BBE" w:rsidRPr="00F316AD" w:rsidRDefault="005E6BBE" w:rsidP="00F316AD">
      <w:pPr>
        <w:tabs>
          <w:tab w:val="left" w:pos="0"/>
          <w:tab w:val="left" w:pos="851"/>
        </w:tabs>
        <w:autoSpaceDE/>
        <w:autoSpaceDN/>
        <w:adjustRightInd/>
        <w:jc w:val="both"/>
        <w:rPr>
          <w:b/>
          <w:sz w:val="24"/>
          <w:szCs w:val="24"/>
        </w:rPr>
      </w:pPr>
      <w:r w:rsidRPr="00F316AD">
        <w:rPr>
          <w:b/>
          <w:sz w:val="24"/>
          <w:szCs w:val="24"/>
        </w:rPr>
        <w:t xml:space="preserve">Zakończenie sesji. </w:t>
      </w:r>
    </w:p>
    <w:p w14:paraId="0787A581" w14:textId="6383872C" w:rsidR="0049458E" w:rsidRPr="00A971A8" w:rsidRDefault="0049458E" w:rsidP="0049458E">
      <w:pPr>
        <w:ind w:firstLine="708"/>
        <w:jc w:val="both"/>
        <w:textAlignment w:val="baseline"/>
        <w:rPr>
          <w:kern w:val="3"/>
          <w:sz w:val="24"/>
          <w:szCs w:val="24"/>
        </w:rPr>
      </w:pPr>
      <w:r w:rsidRPr="00A971A8">
        <w:rPr>
          <w:kern w:val="3"/>
          <w:sz w:val="24"/>
          <w:szCs w:val="24"/>
        </w:rPr>
        <w:t xml:space="preserve">W związku z wyczerpaniem porządku obrad </w:t>
      </w:r>
      <w:r>
        <w:rPr>
          <w:kern w:val="3"/>
          <w:sz w:val="24"/>
          <w:szCs w:val="24"/>
        </w:rPr>
        <w:t>XIV</w:t>
      </w:r>
      <w:r w:rsidRPr="00A971A8">
        <w:rPr>
          <w:kern w:val="3"/>
          <w:sz w:val="24"/>
          <w:szCs w:val="24"/>
        </w:rPr>
        <w:t xml:space="preserve"> sesji Rady Miejskiej w Zelowie Przewodniczący Rady zakończył posiedzenie wypowiadając formułę: </w:t>
      </w:r>
      <w:r w:rsidRPr="00A971A8">
        <w:rPr>
          <w:b/>
          <w:bCs/>
          <w:kern w:val="3"/>
          <w:sz w:val="24"/>
          <w:szCs w:val="24"/>
        </w:rPr>
        <w:t>„</w:t>
      </w:r>
      <w:r w:rsidRPr="00A971A8">
        <w:rPr>
          <w:b/>
          <w:kern w:val="3"/>
          <w:sz w:val="24"/>
          <w:szCs w:val="24"/>
          <w:u w:val="single"/>
        </w:rPr>
        <w:t xml:space="preserve">Zamykam </w:t>
      </w:r>
      <w:r>
        <w:rPr>
          <w:b/>
          <w:kern w:val="3"/>
          <w:sz w:val="24"/>
          <w:szCs w:val="24"/>
          <w:u w:val="single"/>
        </w:rPr>
        <w:t>XIV</w:t>
      </w:r>
      <w:r w:rsidRPr="00A971A8">
        <w:rPr>
          <w:b/>
          <w:kern w:val="3"/>
          <w:sz w:val="24"/>
          <w:szCs w:val="24"/>
          <w:u w:val="single"/>
        </w:rPr>
        <w:t xml:space="preserve"> sesję Rady Miejskiej w Zelowie</w:t>
      </w:r>
      <w:r w:rsidRPr="00A971A8">
        <w:rPr>
          <w:b/>
          <w:kern w:val="3"/>
          <w:sz w:val="24"/>
          <w:szCs w:val="24"/>
        </w:rPr>
        <w:t>”</w:t>
      </w:r>
      <w:r w:rsidRPr="00A971A8">
        <w:rPr>
          <w:kern w:val="3"/>
          <w:sz w:val="24"/>
          <w:szCs w:val="24"/>
        </w:rPr>
        <w:t>.</w:t>
      </w:r>
    </w:p>
    <w:p w14:paraId="79E4F06B" w14:textId="77777777" w:rsidR="0049458E" w:rsidRPr="00A971A8" w:rsidRDefault="0049458E" w:rsidP="0049458E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</w:p>
    <w:p w14:paraId="5EE83FAA" w14:textId="77777777" w:rsidR="0049458E" w:rsidRPr="00A971A8" w:rsidRDefault="0049458E" w:rsidP="0049458E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</w:p>
    <w:p w14:paraId="0EDF5446" w14:textId="77777777" w:rsidR="0049458E" w:rsidRPr="00A971A8" w:rsidRDefault="0049458E" w:rsidP="0049458E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</w:p>
    <w:p w14:paraId="28B0AA0B" w14:textId="77777777" w:rsidR="0049458E" w:rsidRPr="00A971A8" w:rsidRDefault="0049458E" w:rsidP="0049458E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Protokółowała </w:t>
      </w:r>
    </w:p>
    <w:p w14:paraId="4957E4E2" w14:textId="77777777" w:rsidR="0049458E" w:rsidRPr="00A971A8" w:rsidRDefault="0049458E" w:rsidP="0049458E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Renata Lodczyk </w:t>
      </w:r>
    </w:p>
    <w:p w14:paraId="4BF496BB" w14:textId="77777777" w:rsidR="0049458E" w:rsidRPr="00A971A8" w:rsidRDefault="0049458E" w:rsidP="0049458E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A971A8">
        <w:rPr>
          <w:rFonts w:eastAsia="Lucida Sans Unicode"/>
          <w:kern w:val="3"/>
          <w:sz w:val="24"/>
          <w:szCs w:val="24"/>
          <w:lang w:eastAsia="zh-CN" w:bidi="hi-IN"/>
        </w:rPr>
        <w:t xml:space="preserve">Biuro Rady Miejskiej w Zelowie  </w:t>
      </w:r>
    </w:p>
    <w:p w14:paraId="7D01FACB" w14:textId="77777777" w:rsidR="00F253D3" w:rsidRDefault="00F253D3" w:rsidP="00544A03">
      <w:pPr>
        <w:autoSpaceDE/>
        <w:autoSpaceDN/>
        <w:adjustRightInd/>
        <w:jc w:val="both"/>
        <w:rPr>
          <w:b/>
          <w:sz w:val="24"/>
          <w:szCs w:val="24"/>
        </w:rPr>
      </w:pPr>
    </w:p>
    <w:p w14:paraId="4FFF3A0D" w14:textId="77777777" w:rsidR="00F253D3" w:rsidRDefault="00F253D3" w:rsidP="00544A03">
      <w:pPr>
        <w:autoSpaceDE/>
        <w:autoSpaceDN/>
        <w:adjustRightInd/>
        <w:jc w:val="both"/>
        <w:rPr>
          <w:b/>
          <w:sz w:val="24"/>
          <w:szCs w:val="24"/>
        </w:rPr>
      </w:pPr>
    </w:p>
    <w:p w14:paraId="6D562C8F" w14:textId="77777777" w:rsidR="004B0D1F" w:rsidRPr="00A971A8" w:rsidRDefault="004B0D1F" w:rsidP="00A971A8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sectPr w:rsidR="004B0D1F" w:rsidRPr="00A971A8" w:rsidSect="004E2191">
      <w:footerReference w:type="default" r:id="rId9"/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5CB02" w14:textId="77777777" w:rsidR="002873EC" w:rsidRDefault="002873EC" w:rsidP="00B13825">
      <w:r>
        <w:separator/>
      </w:r>
    </w:p>
  </w:endnote>
  <w:endnote w:type="continuationSeparator" w:id="0">
    <w:p w14:paraId="41FB5B01" w14:textId="77777777" w:rsidR="002873EC" w:rsidRDefault="002873EC" w:rsidP="00B1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5227707"/>
      <w:docPartObj>
        <w:docPartGallery w:val="Page Numbers (Bottom of Page)"/>
        <w:docPartUnique/>
      </w:docPartObj>
    </w:sdtPr>
    <w:sdtContent>
      <w:p w14:paraId="7FB647E4" w14:textId="77777777" w:rsidR="00D04FD7" w:rsidRDefault="00D04FD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0393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EF0EB18" w14:textId="77777777" w:rsidR="00D04FD7" w:rsidRDefault="00D0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25EDF" w14:textId="77777777" w:rsidR="002873EC" w:rsidRDefault="002873EC" w:rsidP="00B13825">
      <w:r>
        <w:separator/>
      </w:r>
    </w:p>
  </w:footnote>
  <w:footnote w:type="continuationSeparator" w:id="0">
    <w:p w14:paraId="4D06D698" w14:textId="77777777" w:rsidR="002873EC" w:rsidRDefault="002873EC" w:rsidP="00B1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280" w:hanging="360"/>
      </w:pPr>
      <w:rPr>
        <w:rFonts w:hint="default"/>
        <w:iCs/>
        <w:sz w:val="24"/>
        <w:szCs w:val="24"/>
      </w:rPr>
    </w:lvl>
  </w:abstractNum>
  <w:abstractNum w:abstractNumId="1" w15:restartNumberingAfterBreak="0">
    <w:nsid w:val="00000003"/>
    <w:multiLevelType w:val="singleLevel"/>
    <w:tmpl w:val="D42E66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3B326580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833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E90276E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473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C"/>
    <w:multiLevelType w:val="multilevel"/>
    <w:tmpl w:val="8E2EDCF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Lucida Sans Unicode"/>
        <w:b/>
        <w:color w:val="auto"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3513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673" w:hanging="360"/>
      </w:pPr>
      <w:rPr>
        <w:rFonts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5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360" w:hanging="360"/>
      </w:pPr>
      <w:rPr>
        <w:rFonts w:hint="default"/>
        <w:iCs/>
        <w:sz w:val="24"/>
        <w:szCs w:val="24"/>
      </w:rPr>
    </w:lvl>
  </w:abstractNum>
  <w:abstractNum w:abstractNumId="6" w15:restartNumberingAfterBreak="0">
    <w:nsid w:val="00000010"/>
    <w:multiLevelType w:val="singleLevel"/>
    <w:tmpl w:val="F064D43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11"/>
    <w:multiLevelType w:val="singleLevel"/>
    <w:tmpl w:val="1FE02D58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iCs/>
        <w:sz w:val="24"/>
        <w:szCs w:val="24"/>
      </w:rPr>
    </w:lvl>
  </w:abstractNum>
  <w:abstractNum w:abstractNumId="9" w15:restartNumberingAfterBreak="0">
    <w:nsid w:val="00000014"/>
    <w:multiLevelType w:val="singleLevel"/>
    <w:tmpl w:val="FB126A16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1287" w:hanging="360"/>
      </w:pPr>
      <w:rPr>
        <w:rFonts w:hint="default"/>
        <w:b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2C504CC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7113" w:hanging="360"/>
      </w:pPr>
      <w:rPr>
        <w:rFonts w:hint="default"/>
        <w:iCs/>
        <w:sz w:val="24"/>
        <w:szCs w:val="24"/>
      </w:rPr>
    </w:lvl>
  </w:abstractNum>
  <w:abstractNum w:abstractNumId="12" w15:restartNumberingAfterBreak="0">
    <w:nsid w:val="00000018"/>
    <w:multiLevelType w:val="singleLevel"/>
    <w:tmpl w:val="37ECD36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19"/>
    <w:multiLevelType w:val="singleLevel"/>
    <w:tmpl w:val="9030F722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1920" w:hanging="360"/>
      </w:pPr>
      <w:rPr>
        <w:rFonts w:hint="default"/>
        <w:sz w:val="24"/>
        <w:szCs w:val="24"/>
      </w:rPr>
    </w:lvl>
  </w:abstractNum>
  <w:abstractNum w:abstractNumId="14" w15:restartNumberingAfterBreak="0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08"/>
        </w:tabs>
        <w:ind w:left="1288" w:hanging="360"/>
      </w:pPr>
      <w:rPr>
        <w:rFonts w:eastAsia="Lucida Sans Unicode" w:hint="default"/>
        <w:kern w:val="1"/>
        <w:sz w:val="24"/>
        <w:szCs w:val="24"/>
        <w:lang w:eastAsia="zh-CN" w:bidi="hi-IN"/>
      </w:rPr>
    </w:lvl>
  </w:abstractNum>
  <w:abstractNum w:abstractNumId="15" w15:restartNumberingAfterBreak="0">
    <w:nsid w:val="0000001B"/>
    <w:multiLevelType w:val="singleLevel"/>
    <w:tmpl w:val="1CDEBA9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6" w15:restartNumberingAfterBreak="0">
    <w:nsid w:val="0000001C"/>
    <w:multiLevelType w:val="singleLevel"/>
    <w:tmpl w:val="335813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7" w15:restartNumberingAfterBreak="0">
    <w:nsid w:val="0000001E"/>
    <w:multiLevelType w:val="singleLevel"/>
    <w:tmpl w:val="CFC41BB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4"/>
        <w:szCs w:val="24"/>
      </w:rPr>
    </w:lvl>
  </w:abstractNum>
  <w:abstractNum w:abstractNumId="18" w15:restartNumberingAfterBreak="0">
    <w:nsid w:val="0000001F"/>
    <w:multiLevelType w:val="multilevel"/>
    <w:tmpl w:val="A8D2F18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eastAsia="Lucida Sans Unicode"/>
        <w:b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18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9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Cs/>
        <w:sz w:val="24"/>
        <w:szCs w:val="24"/>
      </w:rPr>
    </w:lvl>
  </w:abstractNum>
  <w:abstractNum w:abstractNumId="20" w15:restartNumberingAfterBreak="0">
    <w:nsid w:val="0FB2441D"/>
    <w:multiLevelType w:val="multilevel"/>
    <w:tmpl w:val="0A0A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2A0740"/>
    <w:multiLevelType w:val="hybridMultilevel"/>
    <w:tmpl w:val="D8E42C26"/>
    <w:lvl w:ilvl="0" w:tplc="1206CE72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1556622"/>
    <w:multiLevelType w:val="hybridMultilevel"/>
    <w:tmpl w:val="C94E6FF2"/>
    <w:lvl w:ilvl="0" w:tplc="61CC4E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22800C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7BA3AE9"/>
    <w:multiLevelType w:val="hybridMultilevel"/>
    <w:tmpl w:val="1D8AB0EA"/>
    <w:lvl w:ilvl="0" w:tplc="6046C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021B1F"/>
    <w:multiLevelType w:val="hybridMultilevel"/>
    <w:tmpl w:val="CED2D932"/>
    <w:lvl w:ilvl="0" w:tplc="4120CAB4">
      <w:start w:val="1"/>
      <w:numFmt w:val="lowerLetter"/>
      <w:lvlText w:val="%1)"/>
      <w:lvlJc w:val="left"/>
      <w:pPr>
        <w:ind w:left="1157" w:hanging="360"/>
      </w:p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>
      <w:start w:val="1"/>
      <w:numFmt w:val="lowerRoman"/>
      <w:lvlText w:val="%3."/>
      <w:lvlJc w:val="right"/>
      <w:pPr>
        <w:ind w:left="2597" w:hanging="180"/>
      </w:pPr>
    </w:lvl>
    <w:lvl w:ilvl="3" w:tplc="0415000F">
      <w:start w:val="1"/>
      <w:numFmt w:val="decimal"/>
      <w:lvlText w:val="%4."/>
      <w:lvlJc w:val="left"/>
      <w:pPr>
        <w:ind w:left="3317" w:hanging="360"/>
      </w:p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26" w15:restartNumberingAfterBreak="0">
    <w:nsid w:val="3A551C22"/>
    <w:multiLevelType w:val="hybridMultilevel"/>
    <w:tmpl w:val="673AA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47072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528380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8091875"/>
    <w:multiLevelType w:val="hybridMultilevel"/>
    <w:tmpl w:val="A372B9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1C71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4B0E37"/>
    <w:multiLevelType w:val="hybridMultilevel"/>
    <w:tmpl w:val="55B2123C"/>
    <w:lvl w:ilvl="0" w:tplc="2C948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5A4E2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67735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F6D20C4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554BCD"/>
    <w:multiLevelType w:val="hybridMultilevel"/>
    <w:tmpl w:val="7D8A85AC"/>
    <w:lvl w:ilvl="0" w:tplc="910299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865CD"/>
    <w:multiLevelType w:val="hybridMultilevel"/>
    <w:tmpl w:val="55B2123C"/>
    <w:lvl w:ilvl="0" w:tplc="2C948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5A4E2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C4D23"/>
    <w:multiLevelType w:val="hybridMultilevel"/>
    <w:tmpl w:val="62BA1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B6223"/>
    <w:multiLevelType w:val="hybridMultilevel"/>
    <w:tmpl w:val="F0AEC646"/>
    <w:lvl w:ilvl="0" w:tplc="06B0EE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66064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FAA1389"/>
    <w:multiLevelType w:val="hybridMultilevel"/>
    <w:tmpl w:val="E744B4B2"/>
    <w:lvl w:ilvl="0" w:tplc="A1407E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6435E"/>
    <w:multiLevelType w:val="hybridMultilevel"/>
    <w:tmpl w:val="4648C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B00E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0534298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635041">
    <w:abstractNumId w:val="28"/>
  </w:num>
  <w:num w:numId="3" w16cid:durableId="1308122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1391911">
    <w:abstractNumId w:val="26"/>
  </w:num>
  <w:num w:numId="5" w16cid:durableId="23288153">
    <w:abstractNumId w:val="31"/>
  </w:num>
  <w:num w:numId="6" w16cid:durableId="1805927514">
    <w:abstractNumId w:val="23"/>
  </w:num>
  <w:num w:numId="7" w16cid:durableId="2105296156">
    <w:abstractNumId w:val="27"/>
  </w:num>
  <w:num w:numId="8" w16cid:durableId="122886858">
    <w:abstractNumId w:val="37"/>
  </w:num>
  <w:num w:numId="9" w16cid:durableId="1137334778">
    <w:abstractNumId w:val="32"/>
  </w:num>
  <w:num w:numId="10" w16cid:durableId="4711384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7763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482297">
    <w:abstractNumId w:val="35"/>
  </w:num>
  <w:num w:numId="13" w16cid:durableId="921599416">
    <w:abstractNumId w:val="36"/>
  </w:num>
  <w:num w:numId="14" w16cid:durableId="1103889088">
    <w:abstractNumId w:val="39"/>
  </w:num>
  <w:num w:numId="15" w16cid:durableId="1644695907">
    <w:abstractNumId w:val="21"/>
  </w:num>
  <w:num w:numId="16" w16cid:durableId="784928400">
    <w:abstractNumId w:val="24"/>
  </w:num>
  <w:num w:numId="17" w16cid:durableId="2019037435">
    <w:abstractNumId w:val="33"/>
  </w:num>
  <w:num w:numId="18" w16cid:durableId="1233933143">
    <w:abstractNumId w:val="40"/>
  </w:num>
  <w:num w:numId="19" w16cid:durableId="1842503849">
    <w:abstractNumId w:val="30"/>
  </w:num>
  <w:num w:numId="20" w16cid:durableId="651132417">
    <w:abstractNumId w:val="34"/>
  </w:num>
  <w:num w:numId="21" w16cid:durableId="17917756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7969">
    <w:abstractNumId w:val="22"/>
  </w:num>
  <w:num w:numId="23" w16cid:durableId="6030733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ED"/>
    <w:rsid w:val="0000074B"/>
    <w:rsid w:val="00000869"/>
    <w:rsid w:val="00000FBA"/>
    <w:rsid w:val="0000190A"/>
    <w:rsid w:val="00001C76"/>
    <w:rsid w:val="00001DA7"/>
    <w:rsid w:val="000025BB"/>
    <w:rsid w:val="00003483"/>
    <w:rsid w:val="00003516"/>
    <w:rsid w:val="00003569"/>
    <w:rsid w:val="000048B5"/>
    <w:rsid w:val="0000531B"/>
    <w:rsid w:val="00005D16"/>
    <w:rsid w:val="00006037"/>
    <w:rsid w:val="000064B2"/>
    <w:rsid w:val="00006C07"/>
    <w:rsid w:val="0000729F"/>
    <w:rsid w:val="0000731B"/>
    <w:rsid w:val="00007592"/>
    <w:rsid w:val="0001089D"/>
    <w:rsid w:val="00010FED"/>
    <w:rsid w:val="0001110B"/>
    <w:rsid w:val="00011589"/>
    <w:rsid w:val="00011745"/>
    <w:rsid w:val="0001235F"/>
    <w:rsid w:val="0001340A"/>
    <w:rsid w:val="00013941"/>
    <w:rsid w:val="00013E7F"/>
    <w:rsid w:val="00013F41"/>
    <w:rsid w:val="00015310"/>
    <w:rsid w:val="00015D11"/>
    <w:rsid w:val="00016318"/>
    <w:rsid w:val="00016CA4"/>
    <w:rsid w:val="0001738F"/>
    <w:rsid w:val="000203E9"/>
    <w:rsid w:val="0002097B"/>
    <w:rsid w:val="00021314"/>
    <w:rsid w:val="0002247C"/>
    <w:rsid w:val="00022A14"/>
    <w:rsid w:val="000233DB"/>
    <w:rsid w:val="00023767"/>
    <w:rsid w:val="00023DD8"/>
    <w:rsid w:val="00024817"/>
    <w:rsid w:val="00024974"/>
    <w:rsid w:val="000251D2"/>
    <w:rsid w:val="000251F9"/>
    <w:rsid w:val="00025306"/>
    <w:rsid w:val="00025F14"/>
    <w:rsid w:val="00026AC1"/>
    <w:rsid w:val="000272F1"/>
    <w:rsid w:val="000272F9"/>
    <w:rsid w:val="000277E6"/>
    <w:rsid w:val="00027A03"/>
    <w:rsid w:val="000305D5"/>
    <w:rsid w:val="00031638"/>
    <w:rsid w:val="00031812"/>
    <w:rsid w:val="000322C7"/>
    <w:rsid w:val="000335F7"/>
    <w:rsid w:val="00034B7C"/>
    <w:rsid w:val="00035426"/>
    <w:rsid w:val="00035752"/>
    <w:rsid w:val="00035E08"/>
    <w:rsid w:val="00036063"/>
    <w:rsid w:val="0003691E"/>
    <w:rsid w:val="00036C08"/>
    <w:rsid w:val="000372B8"/>
    <w:rsid w:val="000407FA"/>
    <w:rsid w:val="00040AD7"/>
    <w:rsid w:val="0004122D"/>
    <w:rsid w:val="000413D1"/>
    <w:rsid w:val="000416A0"/>
    <w:rsid w:val="00041D2A"/>
    <w:rsid w:val="0004228F"/>
    <w:rsid w:val="00042F9C"/>
    <w:rsid w:val="000434C4"/>
    <w:rsid w:val="00043520"/>
    <w:rsid w:val="00043907"/>
    <w:rsid w:val="000439E6"/>
    <w:rsid w:val="00043B07"/>
    <w:rsid w:val="00044192"/>
    <w:rsid w:val="00044843"/>
    <w:rsid w:val="00046A26"/>
    <w:rsid w:val="00046D3D"/>
    <w:rsid w:val="000470CF"/>
    <w:rsid w:val="00050458"/>
    <w:rsid w:val="00051278"/>
    <w:rsid w:val="00051F19"/>
    <w:rsid w:val="00052608"/>
    <w:rsid w:val="00052DA6"/>
    <w:rsid w:val="00053353"/>
    <w:rsid w:val="0005385E"/>
    <w:rsid w:val="00053D19"/>
    <w:rsid w:val="00054017"/>
    <w:rsid w:val="00054137"/>
    <w:rsid w:val="0005455A"/>
    <w:rsid w:val="00054DEB"/>
    <w:rsid w:val="00055D31"/>
    <w:rsid w:val="00056E2A"/>
    <w:rsid w:val="00057370"/>
    <w:rsid w:val="00057401"/>
    <w:rsid w:val="000574BA"/>
    <w:rsid w:val="000574C0"/>
    <w:rsid w:val="000578EB"/>
    <w:rsid w:val="00057BCC"/>
    <w:rsid w:val="00057D11"/>
    <w:rsid w:val="00057E97"/>
    <w:rsid w:val="0006103C"/>
    <w:rsid w:val="000627B8"/>
    <w:rsid w:val="00062FC1"/>
    <w:rsid w:val="000641F9"/>
    <w:rsid w:val="00064CF2"/>
    <w:rsid w:val="000653AD"/>
    <w:rsid w:val="000656A8"/>
    <w:rsid w:val="00065EE7"/>
    <w:rsid w:val="00066303"/>
    <w:rsid w:val="0006680D"/>
    <w:rsid w:val="00066964"/>
    <w:rsid w:val="000669BA"/>
    <w:rsid w:val="00067006"/>
    <w:rsid w:val="00070470"/>
    <w:rsid w:val="000704F7"/>
    <w:rsid w:val="000734A7"/>
    <w:rsid w:val="00074D6D"/>
    <w:rsid w:val="000751E5"/>
    <w:rsid w:val="00075250"/>
    <w:rsid w:val="00075A89"/>
    <w:rsid w:val="000776C2"/>
    <w:rsid w:val="00077FF7"/>
    <w:rsid w:val="000800AB"/>
    <w:rsid w:val="000805B9"/>
    <w:rsid w:val="000811F1"/>
    <w:rsid w:val="0008173A"/>
    <w:rsid w:val="0008199E"/>
    <w:rsid w:val="000825CE"/>
    <w:rsid w:val="0008306A"/>
    <w:rsid w:val="00083304"/>
    <w:rsid w:val="000841FE"/>
    <w:rsid w:val="00084241"/>
    <w:rsid w:val="00084317"/>
    <w:rsid w:val="00084A66"/>
    <w:rsid w:val="00084B70"/>
    <w:rsid w:val="000851AE"/>
    <w:rsid w:val="0008524B"/>
    <w:rsid w:val="000854B1"/>
    <w:rsid w:val="00085B0B"/>
    <w:rsid w:val="000864E2"/>
    <w:rsid w:val="00086D39"/>
    <w:rsid w:val="0008701F"/>
    <w:rsid w:val="00087323"/>
    <w:rsid w:val="000873D9"/>
    <w:rsid w:val="00090787"/>
    <w:rsid w:val="00090862"/>
    <w:rsid w:val="00090BF8"/>
    <w:rsid w:val="00090E6E"/>
    <w:rsid w:val="00090ED5"/>
    <w:rsid w:val="000928B0"/>
    <w:rsid w:val="00092AED"/>
    <w:rsid w:val="000933CC"/>
    <w:rsid w:val="00095087"/>
    <w:rsid w:val="0009599C"/>
    <w:rsid w:val="00095CEC"/>
    <w:rsid w:val="0009613F"/>
    <w:rsid w:val="000975FA"/>
    <w:rsid w:val="0009763F"/>
    <w:rsid w:val="00097D1C"/>
    <w:rsid w:val="000A16E4"/>
    <w:rsid w:val="000A16EC"/>
    <w:rsid w:val="000A1D71"/>
    <w:rsid w:val="000A1D73"/>
    <w:rsid w:val="000A2290"/>
    <w:rsid w:val="000A26FC"/>
    <w:rsid w:val="000A2D06"/>
    <w:rsid w:val="000A310E"/>
    <w:rsid w:val="000A31CB"/>
    <w:rsid w:val="000A3557"/>
    <w:rsid w:val="000A3E9F"/>
    <w:rsid w:val="000A4530"/>
    <w:rsid w:val="000A4DFD"/>
    <w:rsid w:val="000A58C7"/>
    <w:rsid w:val="000A6181"/>
    <w:rsid w:val="000A6285"/>
    <w:rsid w:val="000A6F2F"/>
    <w:rsid w:val="000A71BA"/>
    <w:rsid w:val="000A7618"/>
    <w:rsid w:val="000A7C0F"/>
    <w:rsid w:val="000A7C9C"/>
    <w:rsid w:val="000A7CD4"/>
    <w:rsid w:val="000A7D9A"/>
    <w:rsid w:val="000B0403"/>
    <w:rsid w:val="000B1760"/>
    <w:rsid w:val="000B2266"/>
    <w:rsid w:val="000B240F"/>
    <w:rsid w:val="000B2BF9"/>
    <w:rsid w:val="000B3429"/>
    <w:rsid w:val="000B3688"/>
    <w:rsid w:val="000B3B59"/>
    <w:rsid w:val="000B3C6E"/>
    <w:rsid w:val="000B4095"/>
    <w:rsid w:val="000B410A"/>
    <w:rsid w:val="000B45C3"/>
    <w:rsid w:val="000B4AA9"/>
    <w:rsid w:val="000B5047"/>
    <w:rsid w:val="000B51F4"/>
    <w:rsid w:val="000B7148"/>
    <w:rsid w:val="000B7ADB"/>
    <w:rsid w:val="000B7CA2"/>
    <w:rsid w:val="000B7D5E"/>
    <w:rsid w:val="000C0408"/>
    <w:rsid w:val="000C0867"/>
    <w:rsid w:val="000C0DF4"/>
    <w:rsid w:val="000C14F0"/>
    <w:rsid w:val="000C180D"/>
    <w:rsid w:val="000C1A7C"/>
    <w:rsid w:val="000C1E69"/>
    <w:rsid w:val="000C1E8A"/>
    <w:rsid w:val="000C310E"/>
    <w:rsid w:val="000C3924"/>
    <w:rsid w:val="000C3D29"/>
    <w:rsid w:val="000C44B8"/>
    <w:rsid w:val="000C4A6E"/>
    <w:rsid w:val="000C4B07"/>
    <w:rsid w:val="000C4D10"/>
    <w:rsid w:val="000C6461"/>
    <w:rsid w:val="000C6A4A"/>
    <w:rsid w:val="000C6A6E"/>
    <w:rsid w:val="000D0181"/>
    <w:rsid w:val="000D04A0"/>
    <w:rsid w:val="000D07A1"/>
    <w:rsid w:val="000D0BEE"/>
    <w:rsid w:val="000D0FA0"/>
    <w:rsid w:val="000D17A9"/>
    <w:rsid w:val="000D1988"/>
    <w:rsid w:val="000D2066"/>
    <w:rsid w:val="000D2C0D"/>
    <w:rsid w:val="000D2C54"/>
    <w:rsid w:val="000D2D37"/>
    <w:rsid w:val="000D360C"/>
    <w:rsid w:val="000D3749"/>
    <w:rsid w:val="000D3F6E"/>
    <w:rsid w:val="000D4112"/>
    <w:rsid w:val="000D4800"/>
    <w:rsid w:val="000D5400"/>
    <w:rsid w:val="000D7C69"/>
    <w:rsid w:val="000E0629"/>
    <w:rsid w:val="000E093C"/>
    <w:rsid w:val="000E14C6"/>
    <w:rsid w:val="000E2AFE"/>
    <w:rsid w:val="000E2B78"/>
    <w:rsid w:val="000E2BD5"/>
    <w:rsid w:val="000E4580"/>
    <w:rsid w:val="000E45C0"/>
    <w:rsid w:val="000E480F"/>
    <w:rsid w:val="000E4A20"/>
    <w:rsid w:val="000E58FD"/>
    <w:rsid w:val="000E601B"/>
    <w:rsid w:val="000E691D"/>
    <w:rsid w:val="000E6A5B"/>
    <w:rsid w:val="000E7724"/>
    <w:rsid w:val="000E7D67"/>
    <w:rsid w:val="000F1200"/>
    <w:rsid w:val="000F1579"/>
    <w:rsid w:val="000F1F01"/>
    <w:rsid w:val="000F2A6D"/>
    <w:rsid w:val="000F390E"/>
    <w:rsid w:val="000F4173"/>
    <w:rsid w:val="000F4238"/>
    <w:rsid w:val="000F693A"/>
    <w:rsid w:val="000F6F09"/>
    <w:rsid w:val="000F7140"/>
    <w:rsid w:val="000F79D3"/>
    <w:rsid w:val="000F7B1E"/>
    <w:rsid w:val="000F7CEA"/>
    <w:rsid w:val="001006F9"/>
    <w:rsid w:val="00100D8F"/>
    <w:rsid w:val="0010131C"/>
    <w:rsid w:val="001016C7"/>
    <w:rsid w:val="001026C5"/>
    <w:rsid w:val="00102F9F"/>
    <w:rsid w:val="001043D7"/>
    <w:rsid w:val="0010448D"/>
    <w:rsid w:val="00104619"/>
    <w:rsid w:val="00104A52"/>
    <w:rsid w:val="00105573"/>
    <w:rsid w:val="00106D7C"/>
    <w:rsid w:val="001075FA"/>
    <w:rsid w:val="00107D08"/>
    <w:rsid w:val="00110392"/>
    <w:rsid w:val="00110859"/>
    <w:rsid w:val="00110CEA"/>
    <w:rsid w:val="001116EE"/>
    <w:rsid w:val="00111785"/>
    <w:rsid w:val="00111C05"/>
    <w:rsid w:val="00111DD8"/>
    <w:rsid w:val="001125CF"/>
    <w:rsid w:val="00112695"/>
    <w:rsid w:val="00113473"/>
    <w:rsid w:val="001136F3"/>
    <w:rsid w:val="00113DE6"/>
    <w:rsid w:val="0011413A"/>
    <w:rsid w:val="001144F1"/>
    <w:rsid w:val="00114F93"/>
    <w:rsid w:val="001156D0"/>
    <w:rsid w:val="001161F0"/>
    <w:rsid w:val="0011672A"/>
    <w:rsid w:val="0011717E"/>
    <w:rsid w:val="00117272"/>
    <w:rsid w:val="001172FA"/>
    <w:rsid w:val="001173B8"/>
    <w:rsid w:val="001176F9"/>
    <w:rsid w:val="00120567"/>
    <w:rsid w:val="00120AA6"/>
    <w:rsid w:val="0012336A"/>
    <w:rsid w:val="00123748"/>
    <w:rsid w:val="00123800"/>
    <w:rsid w:val="00123C95"/>
    <w:rsid w:val="001242C8"/>
    <w:rsid w:val="00125BD4"/>
    <w:rsid w:val="00127208"/>
    <w:rsid w:val="001274CC"/>
    <w:rsid w:val="00130A81"/>
    <w:rsid w:val="0013151F"/>
    <w:rsid w:val="0013252B"/>
    <w:rsid w:val="00132865"/>
    <w:rsid w:val="00133C8F"/>
    <w:rsid w:val="001340A0"/>
    <w:rsid w:val="00134528"/>
    <w:rsid w:val="00134B77"/>
    <w:rsid w:val="00135DCE"/>
    <w:rsid w:val="001366E7"/>
    <w:rsid w:val="00136B24"/>
    <w:rsid w:val="00137921"/>
    <w:rsid w:val="00137E8F"/>
    <w:rsid w:val="0014037D"/>
    <w:rsid w:val="0014070F"/>
    <w:rsid w:val="00140989"/>
    <w:rsid w:val="00141D41"/>
    <w:rsid w:val="001427D0"/>
    <w:rsid w:val="00142B3F"/>
    <w:rsid w:val="00142F33"/>
    <w:rsid w:val="001439A2"/>
    <w:rsid w:val="00143FA5"/>
    <w:rsid w:val="001445F9"/>
    <w:rsid w:val="00144ACF"/>
    <w:rsid w:val="00144E0F"/>
    <w:rsid w:val="001453D5"/>
    <w:rsid w:val="001455E6"/>
    <w:rsid w:val="00145654"/>
    <w:rsid w:val="001466D3"/>
    <w:rsid w:val="00146AD2"/>
    <w:rsid w:val="00146FDE"/>
    <w:rsid w:val="00147366"/>
    <w:rsid w:val="00147526"/>
    <w:rsid w:val="00147915"/>
    <w:rsid w:val="00147E41"/>
    <w:rsid w:val="001503B3"/>
    <w:rsid w:val="00150803"/>
    <w:rsid w:val="00150DC1"/>
    <w:rsid w:val="00151A07"/>
    <w:rsid w:val="0015210B"/>
    <w:rsid w:val="00152152"/>
    <w:rsid w:val="001524BD"/>
    <w:rsid w:val="00155434"/>
    <w:rsid w:val="00155B73"/>
    <w:rsid w:val="00156305"/>
    <w:rsid w:val="0015693F"/>
    <w:rsid w:val="00156A14"/>
    <w:rsid w:val="00156A53"/>
    <w:rsid w:val="00156AE5"/>
    <w:rsid w:val="00156D54"/>
    <w:rsid w:val="00157960"/>
    <w:rsid w:val="00160762"/>
    <w:rsid w:val="001608A9"/>
    <w:rsid w:val="001611A2"/>
    <w:rsid w:val="00161454"/>
    <w:rsid w:val="0016172D"/>
    <w:rsid w:val="00161E36"/>
    <w:rsid w:val="001632DC"/>
    <w:rsid w:val="00164066"/>
    <w:rsid w:val="00164184"/>
    <w:rsid w:val="00165041"/>
    <w:rsid w:val="0016509D"/>
    <w:rsid w:val="0016721A"/>
    <w:rsid w:val="00167A9D"/>
    <w:rsid w:val="00170310"/>
    <w:rsid w:val="001710FE"/>
    <w:rsid w:val="001716E1"/>
    <w:rsid w:val="00171994"/>
    <w:rsid w:val="00172411"/>
    <w:rsid w:val="001728AE"/>
    <w:rsid w:val="001731C5"/>
    <w:rsid w:val="00173274"/>
    <w:rsid w:val="001747D5"/>
    <w:rsid w:val="00176870"/>
    <w:rsid w:val="0017697F"/>
    <w:rsid w:val="001776BD"/>
    <w:rsid w:val="00177EFC"/>
    <w:rsid w:val="00177F64"/>
    <w:rsid w:val="00180404"/>
    <w:rsid w:val="001831C3"/>
    <w:rsid w:val="00183412"/>
    <w:rsid w:val="0018481E"/>
    <w:rsid w:val="0018539E"/>
    <w:rsid w:val="00186818"/>
    <w:rsid w:val="001918CD"/>
    <w:rsid w:val="00191DF4"/>
    <w:rsid w:val="00192701"/>
    <w:rsid w:val="00192B2B"/>
    <w:rsid w:val="00192E2A"/>
    <w:rsid w:val="00193F19"/>
    <w:rsid w:val="001940A5"/>
    <w:rsid w:val="0019450E"/>
    <w:rsid w:val="00194856"/>
    <w:rsid w:val="001949A5"/>
    <w:rsid w:val="001949F2"/>
    <w:rsid w:val="00195255"/>
    <w:rsid w:val="001959EA"/>
    <w:rsid w:val="00195AF3"/>
    <w:rsid w:val="001963E8"/>
    <w:rsid w:val="00196434"/>
    <w:rsid w:val="00197AE7"/>
    <w:rsid w:val="001A2995"/>
    <w:rsid w:val="001A2F2A"/>
    <w:rsid w:val="001A312C"/>
    <w:rsid w:val="001A31BE"/>
    <w:rsid w:val="001A374C"/>
    <w:rsid w:val="001A4602"/>
    <w:rsid w:val="001A571F"/>
    <w:rsid w:val="001A5B07"/>
    <w:rsid w:val="001A5CA1"/>
    <w:rsid w:val="001A5E1D"/>
    <w:rsid w:val="001A64D4"/>
    <w:rsid w:val="001A7159"/>
    <w:rsid w:val="001A743B"/>
    <w:rsid w:val="001A7756"/>
    <w:rsid w:val="001A7F65"/>
    <w:rsid w:val="001B0896"/>
    <w:rsid w:val="001B11E4"/>
    <w:rsid w:val="001B13C9"/>
    <w:rsid w:val="001B1410"/>
    <w:rsid w:val="001B4299"/>
    <w:rsid w:val="001B4D98"/>
    <w:rsid w:val="001B50C5"/>
    <w:rsid w:val="001B60BF"/>
    <w:rsid w:val="001B6287"/>
    <w:rsid w:val="001B6D43"/>
    <w:rsid w:val="001B7464"/>
    <w:rsid w:val="001C021C"/>
    <w:rsid w:val="001C0EAA"/>
    <w:rsid w:val="001C161E"/>
    <w:rsid w:val="001C1D08"/>
    <w:rsid w:val="001C28BC"/>
    <w:rsid w:val="001C3383"/>
    <w:rsid w:val="001C45C0"/>
    <w:rsid w:val="001C489A"/>
    <w:rsid w:val="001C4A9E"/>
    <w:rsid w:val="001C4BEB"/>
    <w:rsid w:val="001C5D81"/>
    <w:rsid w:val="001C6325"/>
    <w:rsid w:val="001C6D17"/>
    <w:rsid w:val="001C6E45"/>
    <w:rsid w:val="001C7445"/>
    <w:rsid w:val="001C785D"/>
    <w:rsid w:val="001C7FD0"/>
    <w:rsid w:val="001D08A3"/>
    <w:rsid w:val="001D0A89"/>
    <w:rsid w:val="001D0B36"/>
    <w:rsid w:val="001D19A9"/>
    <w:rsid w:val="001D20F6"/>
    <w:rsid w:val="001D2A4D"/>
    <w:rsid w:val="001D2F75"/>
    <w:rsid w:val="001D3896"/>
    <w:rsid w:val="001D4505"/>
    <w:rsid w:val="001D4B90"/>
    <w:rsid w:val="001D589D"/>
    <w:rsid w:val="001D61AF"/>
    <w:rsid w:val="001D7940"/>
    <w:rsid w:val="001E0016"/>
    <w:rsid w:val="001E0259"/>
    <w:rsid w:val="001E04BA"/>
    <w:rsid w:val="001E09EF"/>
    <w:rsid w:val="001E0F7D"/>
    <w:rsid w:val="001E1318"/>
    <w:rsid w:val="001E1C52"/>
    <w:rsid w:val="001E2E7B"/>
    <w:rsid w:val="001E313A"/>
    <w:rsid w:val="001E31D1"/>
    <w:rsid w:val="001E3203"/>
    <w:rsid w:val="001E3E35"/>
    <w:rsid w:val="001E4ABF"/>
    <w:rsid w:val="001E523A"/>
    <w:rsid w:val="001E528B"/>
    <w:rsid w:val="001E5A02"/>
    <w:rsid w:val="001E60D3"/>
    <w:rsid w:val="001E6BE1"/>
    <w:rsid w:val="001E7656"/>
    <w:rsid w:val="001F0AD9"/>
    <w:rsid w:val="001F0DF0"/>
    <w:rsid w:val="001F1787"/>
    <w:rsid w:val="001F272D"/>
    <w:rsid w:val="001F2CE8"/>
    <w:rsid w:val="001F535A"/>
    <w:rsid w:val="001F54DB"/>
    <w:rsid w:val="001F5FB6"/>
    <w:rsid w:val="001F6029"/>
    <w:rsid w:val="001F61EB"/>
    <w:rsid w:val="0020058E"/>
    <w:rsid w:val="00200D81"/>
    <w:rsid w:val="00201215"/>
    <w:rsid w:val="0020234D"/>
    <w:rsid w:val="00203226"/>
    <w:rsid w:val="00203FD9"/>
    <w:rsid w:val="00204592"/>
    <w:rsid w:val="00204991"/>
    <w:rsid w:val="00205556"/>
    <w:rsid w:val="00206A72"/>
    <w:rsid w:val="00206A7C"/>
    <w:rsid w:val="00206B58"/>
    <w:rsid w:val="00206D96"/>
    <w:rsid w:val="00207C8E"/>
    <w:rsid w:val="0021007B"/>
    <w:rsid w:val="00210485"/>
    <w:rsid w:val="00211B11"/>
    <w:rsid w:val="002124D5"/>
    <w:rsid w:val="002127A2"/>
    <w:rsid w:val="0021349F"/>
    <w:rsid w:val="00213D23"/>
    <w:rsid w:val="00214512"/>
    <w:rsid w:val="00215298"/>
    <w:rsid w:val="0021589E"/>
    <w:rsid w:val="00215D31"/>
    <w:rsid w:val="00216CCF"/>
    <w:rsid w:val="00216FB9"/>
    <w:rsid w:val="00217911"/>
    <w:rsid w:val="00217E71"/>
    <w:rsid w:val="00217EFA"/>
    <w:rsid w:val="0022013B"/>
    <w:rsid w:val="00220712"/>
    <w:rsid w:val="0022090C"/>
    <w:rsid w:val="00220F1E"/>
    <w:rsid w:val="00221430"/>
    <w:rsid w:val="00221C6F"/>
    <w:rsid w:val="00221E8A"/>
    <w:rsid w:val="00222E78"/>
    <w:rsid w:val="002230B4"/>
    <w:rsid w:val="00223460"/>
    <w:rsid w:val="00223908"/>
    <w:rsid w:val="00224058"/>
    <w:rsid w:val="0022716D"/>
    <w:rsid w:val="0022727B"/>
    <w:rsid w:val="00227604"/>
    <w:rsid w:val="0023039B"/>
    <w:rsid w:val="00230AEC"/>
    <w:rsid w:val="00230E59"/>
    <w:rsid w:val="00231D4C"/>
    <w:rsid w:val="002324F7"/>
    <w:rsid w:val="00233222"/>
    <w:rsid w:val="00234B70"/>
    <w:rsid w:val="00234E4C"/>
    <w:rsid w:val="0023580E"/>
    <w:rsid w:val="00235A59"/>
    <w:rsid w:val="00237D7C"/>
    <w:rsid w:val="0024111B"/>
    <w:rsid w:val="00241692"/>
    <w:rsid w:val="00241DAE"/>
    <w:rsid w:val="00241DEE"/>
    <w:rsid w:val="00241E51"/>
    <w:rsid w:val="002428C3"/>
    <w:rsid w:val="002446A9"/>
    <w:rsid w:val="00245479"/>
    <w:rsid w:val="00245AE0"/>
    <w:rsid w:val="00245C92"/>
    <w:rsid w:val="00246776"/>
    <w:rsid w:val="00246B54"/>
    <w:rsid w:val="0024722E"/>
    <w:rsid w:val="0024769D"/>
    <w:rsid w:val="00247DA1"/>
    <w:rsid w:val="00250109"/>
    <w:rsid w:val="002508CA"/>
    <w:rsid w:val="00250987"/>
    <w:rsid w:val="00250ADE"/>
    <w:rsid w:val="00251409"/>
    <w:rsid w:val="002514B4"/>
    <w:rsid w:val="002516DF"/>
    <w:rsid w:val="00251BE8"/>
    <w:rsid w:val="00252579"/>
    <w:rsid w:val="00252B80"/>
    <w:rsid w:val="00253C08"/>
    <w:rsid w:val="0025403C"/>
    <w:rsid w:val="00254FA0"/>
    <w:rsid w:val="00255421"/>
    <w:rsid w:val="00255848"/>
    <w:rsid w:val="00255D8C"/>
    <w:rsid w:val="00257278"/>
    <w:rsid w:val="00257C24"/>
    <w:rsid w:val="00260293"/>
    <w:rsid w:val="00261074"/>
    <w:rsid w:val="00261BDA"/>
    <w:rsid w:val="0026259F"/>
    <w:rsid w:val="0026337F"/>
    <w:rsid w:val="0026393A"/>
    <w:rsid w:val="00263A99"/>
    <w:rsid w:val="00263C2A"/>
    <w:rsid w:val="00265070"/>
    <w:rsid w:val="00265942"/>
    <w:rsid w:val="00265C09"/>
    <w:rsid w:val="00266022"/>
    <w:rsid w:val="00267949"/>
    <w:rsid w:val="00267A52"/>
    <w:rsid w:val="00270C3D"/>
    <w:rsid w:val="00271A53"/>
    <w:rsid w:val="00271F8D"/>
    <w:rsid w:val="00272BE3"/>
    <w:rsid w:val="002732F6"/>
    <w:rsid w:val="00273E9A"/>
    <w:rsid w:val="0027484B"/>
    <w:rsid w:val="002748E8"/>
    <w:rsid w:val="00274A08"/>
    <w:rsid w:val="00276900"/>
    <w:rsid w:val="00276E93"/>
    <w:rsid w:val="0027713B"/>
    <w:rsid w:val="00277484"/>
    <w:rsid w:val="00277613"/>
    <w:rsid w:val="0027762D"/>
    <w:rsid w:val="0027789E"/>
    <w:rsid w:val="00277A63"/>
    <w:rsid w:val="00277E9C"/>
    <w:rsid w:val="00277EEF"/>
    <w:rsid w:val="00280FCE"/>
    <w:rsid w:val="0028123A"/>
    <w:rsid w:val="00281CB3"/>
    <w:rsid w:val="0028233B"/>
    <w:rsid w:val="00282DC0"/>
    <w:rsid w:val="0028318A"/>
    <w:rsid w:val="00284A71"/>
    <w:rsid w:val="002851B5"/>
    <w:rsid w:val="002873EC"/>
    <w:rsid w:val="00291257"/>
    <w:rsid w:val="002920D2"/>
    <w:rsid w:val="00293568"/>
    <w:rsid w:val="00293FD8"/>
    <w:rsid w:val="00294BC1"/>
    <w:rsid w:val="00294CB8"/>
    <w:rsid w:val="00294ECB"/>
    <w:rsid w:val="00295160"/>
    <w:rsid w:val="00297929"/>
    <w:rsid w:val="002A062E"/>
    <w:rsid w:val="002A08E3"/>
    <w:rsid w:val="002A17FD"/>
    <w:rsid w:val="002A1FA6"/>
    <w:rsid w:val="002A2A15"/>
    <w:rsid w:val="002A3B22"/>
    <w:rsid w:val="002A508D"/>
    <w:rsid w:val="002A5F09"/>
    <w:rsid w:val="002A6738"/>
    <w:rsid w:val="002B07DC"/>
    <w:rsid w:val="002B0C63"/>
    <w:rsid w:val="002B0D42"/>
    <w:rsid w:val="002B10BD"/>
    <w:rsid w:val="002B1DBA"/>
    <w:rsid w:val="002B1E46"/>
    <w:rsid w:val="002B1EC5"/>
    <w:rsid w:val="002B2CC3"/>
    <w:rsid w:val="002B3245"/>
    <w:rsid w:val="002B32D9"/>
    <w:rsid w:val="002B3426"/>
    <w:rsid w:val="002B3533"/>
    <w:rsid w:val="002B39CF"/>
    <w:rsid w:val="002B3A2E"/>
    <w:rsid w:val="002B3D5B"/>
    <w:rsid w:val="002B3DC4"/>
    <w:rsid w:val="002B3FB4"/>
    <w:rsid w:val="002B490B"/>
    <w:rsid w:val="002B4A34"/>
    <w:rsid w:val="002B569F"/>
    <w:rsid w:val="002B5C52"/>
    <w:rsid w:val="002B6A12"/>
    <w:rsid w:val="002B6E0C"/>
    <w:rsid w:val="002B7F00"/>
    <w:rsid w:val="002B7F87"/>
    <w:rsid w:val="002C05AC"/>
    <w:rsid w:val="002C0B22"/>
    <w:rsid w:val="002C1F00"/>
    <w:rsid w:val="002C2AD8"/>
    <w:rsid w:val="002C2ADB"/>
    <w:rsid w:val="002C2FC5"/>
    <w:rsid w:val="002C32A9"/>
    <w:rsid w:val="002C373F"/>
    <w:rsid w:val="002C4388"/>
    <w:rsid w:val="002C4ADB"/>
    <w:rsid w:val="002C4F36"/>
    <w:rsid w:val="002C4F5F"/>
    <w:rsid w:val="002C527B"/>
    <w:rsid w:val="002C5C35"/>
    <w:rsid w:val="002C6223"/>
    <w:rsid w:val="002C62F7"/>
    <w:rsid w:val="002C649F"/>
    <w:rsid w:val="002C6934"/>
    <w:rsid w:val="002C69D5"/>
    <w:rsid w:val="002D05A3"/>
    <w:rsid w:val="002D0935"/>
    <w:rsid w:val="002D0C0A"/>
    <w:rsid w:val="002D0C34"/>
    <w:rsid w:val="002D1D26"/>
    <w:rsid w:val="002D257F"/>
    <w:rsid w:val="002D2634"/>
    <w:rsid w:val="002D2CA2"/>
    <w:rsid w:val="002D3D24"/>
    <w:rsid w:val="002D5144"/>
    <w:rsid w:val="002D5410"/>
    <w:rsid w:val="002D5927"/>
    <w:rsid w:val="002D5E85"/>
    <w:rsid w:val="002D70A3"/>
    <w:rsid w:val="002D77BE"/>
    <w:rsid w:val="002E0751"/>
    <w:rsid w:val="002E0F2B"/>
    <w:rsid w:val="002E13DD"/>
    <w:rsid w:val="002E1F8F"/>
    <w:rsid w:val="002E2D6D"/>
    <w:rsid w:val="002E2FB1"/>
    <w:rsid w:val="002E344F"/>
    <w:rsid w:val="002E399B"/>
    <w:rsid w:val="002E409D"/>
    <w:rsid w:val="002E5501"/>
    <w:rsid w:val="002E62F8"/>
    <w:rsid w:val="002E653F"/>
    <w:rsid w:val="002E7AA2"/>
    <w:rsid w:val="002E7BBA"/>
    <w:rsid w:val="002F1EA6"/>
    <w:rsid w:val="002F21D5"/>
    <w:rsid w:val="002F23FD"/>
    <w:rsid w:val="002F25C8"/>
    <w:rsid w:val="002F366F"/>
    <w:rsid w:val="002F390A"/>
    <w:rsid w:val="002F3ACF"/>
    <w:rsid w:val="002F6182"/>
    <w:rsid w:val="002F7578"/>
    <w:rsid w:val="002F7DBD"/>
    <w:rsid w:val="00300911"/>
    <w:rsid w:val="00300944"/>
    <w:rsid w:val="00300A0B"/>
    <w:rsid w:val="00300EB9"/>
    <w:rsid w:val="00301365"/>
    <w:rsid w:val="00301D52"/>
    <w:rsid w:val="003025ED"/>
    <w:rsid w:val="00303078"/>
    <w:rsid w:val="00303243"/>
    <w:rsid w:val="00303599"/>
    <w:rsid w:val="003036A7"/>
    <w:rsid w:val="003039EC"/>
    <w:rsid w:val="00303E5F"/>
    <w:rsid w:val="00305EC5"/>
    <w:rsid w:val="00306587"/>
    <w:rsid w:val="00307548"/>
    <w:rsid w:val="00307704"/>
    <w:rsid w:val="00307EF1"/>
    <w:rsid w:val="00310256"/>
    <w:rsid w:val="0031057E"/>
    <w:rsid w:val="00310C54"/>
    <w:rsid w:val="00311EE9"/>
    <w:rsid w:val="00312705"/>
    <w:rsid w:val="00312B34"/>
    <w:rsid w:val="00312E9D"/>
    <w:rsid w:val="00313EA9"/>
    <w:rsid w:val="003141C2"/>
    <w:rsid w:val="003157DA"/>
    <w:rsid w:val="003164F6"/>
    <w:rsid w:val="003165DA"/>
    <w:rsid w:val="003171E4"/>
    <w:rsid w:val="00317717"/>
    <w:rsid w:val="00317BB3"/>
    <w:rsid w:val="003209CD"/>
    <w:rsid w:val="00320D70"/>
    <w:rsid w:val="00321162"/>
    <w:rsid w:val="003217CA"/>
    <w:rsid w:val="00321A58"/>
    <w:rsid w:val="00321B82"/>
    <w:rsid w:val="00322D93"/>
    <w:rsid w:val="003236B1"/>
    <w:rsid w:val="00323C48"/>
    <w:rsid w:val="00323D6D"/>
    <w:rsid w:val="003243AF"/>
    <w:rsid w:val="00324757"/>
    <w:rsid w:val="00324E4C"/>
    <w:rsid w:val="00325322"/>
    <w:rsid w:val="00325931"/>
    <w:rsid w:val="0032614F"/>
    <w:rsid w:val="0032668E"/>
    <w:rsid w:val="00326BBC"/>
    <w:rsid w:val="003273AE"/>
    <w:rsid w:val="003277EC"/>
    <w:rsid w:val="003279A5"/>
    <w:rsid w:val="00330D19"/>
    <w:rsid w:val="003313EE"/>
    <w:rsid w:val="00332163"/>
    <w:rsid w:val="003322AF"/>
    <w:rsid w:val="00332760"/>
    <w:rsid w:val="003329DE"/>
    <w:rsid w:val="00333677"/>
    <w:rsid w:val="0033447C"/>
    <w:rsid w:val="00334498"/>
    <w:rsid w:val="00335762"/>
    <w:rsid w:val="00335D34"/>
    <w:rsid w:val="00335EC7"/>
    <w:rsid w:val="00336801"/>
    <w:rsid w:val="00336830"/>
    <w:rsid w:val="00336B7E"/>
    <w:rsid w:val="00336EAF"/>
    <w:rsid w:val="003371FD"/>
    <w:rsid w:val="003404C7"/>
    <w:rsid w:val="0034098A"/>
    <w:rsid w:val="00340EA2"/>
    <w:rsid w:val="00343BFB"/>
    <w:rsid w:val="00345082"/>
    <w:rsid w:val="00345B5B"/>
    <w:rsid w:val="003472F6"/>
    <w:rsid w:val="00347955"/>
    <w:rsid w:val="00347CBB"/>
    <w:rsid w:val="003502F3"/>
    <w:rsid w:val="003509BD"/>
    <w:rsid w:val="00350C22"/>
    <w:rsid w:val="00352FF5"/>
    <w:rsid w:val="00353225"/>
    <w:rsid w:val="00353ECF"/>
    <w:rsid w:val="003547D6"/>
    <w:rsid w:val="00356097"/>
    <w:rsid w:val="003565D7"/>
    <w:rsid w:val="00357082"/>
    <w:rsid w:val="003577BC"/>
    <w:rsid w:val="00357921"/>
    <w:rsid w:val="00357A70"/>
    <w:rsid w:val="00357B3E"/>
    <w:rsid w:val="00357BD2"/>
    <w:rsid w:val="00357E56"/>
    <w:rsid w:val="00360343"/>
    <w:rsid w:val="0036076F"/>
    <w:rsid w:val="00360FC6"/>
    <w:rsid w:val="0036152A"/>
    <w:rsid w:val="003616B0"/>
    <w:rsid w:val="00361BB2"/>
    <w:rsid w:val="003628C6"/>
    <w:rsid w:val="00362DAB"/>
    <w:rsid w:val="00363558"/>
    <w:rsid w:val="00363A76"/>
    <w:rsid w:val="00363E87"/>
    <w:rsid w:val="00364080"/>
    <w:rsid w:val="003645FA"/>
    <w:rsid w:val="0036568F"/>
    <w:rsid w:val="00365CEF"/>
    <w:rsid w:val="00366CE7"/>
    <w:rsid w:val="0036794B"/>
    <w:rsid w:val="00371427"/>
    <w:rsid w:val="00371645"/>
    <w:rsid w:val="00372662"/>
    <w:rsid w:val="00373834"/>
    <w:rsid w:val="003750A4"/>
    <w:rsid w:val="003753A4"/>
    <w:rsid w:val="003762AD"/>
    <w:rsid w:val="003763F3"/>
    <w:rsid w:val="00376718"/>
    <w:rsid w:val="00376879"/>
    <w:rsid w:val="00376914"/>
    <w:rsid w:val="00380468"/>
    <w:rsid w:val="0038114D"/>
    <w:rsid w:val="0038123A"/>
    <w:rsid w:val="003816A4"/>
    <w:rsid w:val="003816F7"/>
    <w:rsid w:val="00381DF9"/>
    <w:rsid w:val="00381EE6"/>
    <w:rsid w:val="00382285"/>
    <w:rsid w:val="003822BE"/>
    <w:rsid w:val="00382E87"/>
    <w:rsid w:val="00383154"/>
    <w:rsid w:val="0038335C"/>
    <w:rsid w:val="00383F70"/>
    <w:rsid w:val="0038578E"/>
    <w:rsid w:val="00386B08"/>
    <w:rsid w:val="00387AEA"/>
    <w:rsid w:val="00387D07"/>
    <w:rsid w:val="003902D4"/>
    <w:rsid w:val="00390CEA"/>
    <w:rsid w:val="00390DA3"/>
    <w:rsid w:val="0039110F"/>
    <w:rsid w:val="0039112D"/>
    <w:rsid w:val="00391DA0"/>
    <w:rsid w:val="00391DF0"/>
    <w:rsid w:val="003928EB"/>
    <w:rsid w:val="00393036"/>
    <w:rsid w:val="00393080"/>
    <w:rsid w:val="0039330F"/>
    <w:rsid w:val="00393BCA"/>
    <w:rsid w:val="0039524C"/>
    <w:rsid w:val="00396B9E"/>
    <w:rsid w:val="003971E3"/>
    <w:rsid w:val="00397845"/>
    <w:rsid w:val="00397B71"/>
    <w:rsid w:val="00397CE9"/>
    <w:rsid w:val="003A077F"/>
    <w:rsid w:val="003A2FB3"/>
    <w:rsid w:val="003A46C9"/>
    <w:rsid w:val="003A48C6"/>
    <w:rsid w:val="003A4FA7"/>
    <w:rsid w:val="003A5C6E"/>
    <w:rsid w:val="003A6217"/>
    <w:rsid w:val="003A63EE"/>
    <w:rsid w:val="003A65DE"/>
    <w:rsid w:val="003A7011"/>
    <w:rsid w:val="003A71C0"/>
    <w:rsid w:val="003A7AEC"/>
    <w:rsid w:val="003B0678"/>
    <w:rsid w:val="003B1414"/>
    <w:rsid w:val="003B1AAF"/>
    <w:rsid w:val="003B1E97"/>
    <w:rsid w:val="003B2A54"/>
    <w:rsid w:val="003B5D1F"/>
    <w:rsid w:val="003B5EDC"/>
    <w:rsid w:val="003B6151"/>
    <w:rsid w:val="003B645B"/>
    <w:rsid w:val="003B66F9"/>
    <w:rsid w:val="003B7804"/>
    <w:rsid w:val="003B7DE7"/>
    <w:rsid w:val="003C0F62"/>
    <w:rsid w:val="003C1762"/>
    <w:rsid w:val="003C28DB"/>
    <w:rsid w:val="003C29D0"/>
    <w:rsid w:val="003C2F3D"/>
    <w:rsid w:val="003C38E6"/>
    <w:rsid w:val="003C3A9D"/>
    <w:rsid w:val="003C3F02"/>
    <w:rsid w:val="003C403E"/>
    <w:rsid w:val="003C4195"/>
    <w:rsid w:val="003C4771"/>
    <w:rsid w:val="003C4C62"/>
    <w:rsid w:val="003C5CE5"/>
    <w:rsid w:val="003C5D0C"/>
    <w:rsid w:val="003C5FF9"/>
    <w:rsid w:val="003C68CE"/>
    <w:rsid w:val="003C6EBE"/>
    <w:rsid w:val="003C70C5"/>
    <w:rsid w:val="003C7903"/>
    <w:rsid w:val="003C7CC2"/>
    <w:rsid w:val="003D031F"/>
    <w:rsid w:val="003D0469"/>
    <w:rsid w:val="003D0899"/>
    <w:rsid w:val="003D09C1"/>
    <w:rsid w:val="003D1E56"/>
    <w:rsid w:val="003D32BF"/>
    <w:rsid w:val="003D50E1"/>
    <w:rsid w:val="003D5124"/>
    <w:rsid w:val="003D54AC"/>
    <w:rsid w:val="003D5757"/>
    <w:rsid w:val="003D5AD2"/>
    <w:rsid w:val="003D5FA3"/>
    <w:rsid w:val="003D717F"/>
    <w:rsid w:val="003E05E2"/>
    <w:rsid w:val="003E1605"/>
    <w:rsid w:val="003E20D1"/>
    <w:rsid w:val="003E2510"/>
    <w:rsid w:val="003E2C6D"/>
    <w:rsid w:val="003E2EA5"/>
    <w:rsid w:val="003E35C1"/>
    <w:rsid w:val="003E3C8B"/>
    <w:rsid w:val="003E43AD"/>
    <w:rsid w:val="003E46D0"/>
    <w:rsid w:val="003E4AE0"/>
    <w:rsid w:val="003E51DF"/>
    <w:rsid w:val="003E631E"/>
    <w:rsid w:val="003E6D6C"/>
    <w:rsid w:val="003E75F8"/>
    <w:rsid w:val="003E7C4E"/>
    <w:rsid w:val="003F061B"/>
    <w:rsid w:val="003F0CD9"/>
    <w:rsid w:val="003F227D"/>
    <w:rsid w:val="003F29A4"/>
    <w:rsid w:val="003F29DD"/>
    <w:rsid w:val="003F2D3B"/>
    <w:rsid w:val="003F2E74"/>
    <w:rsid w:val="003F33D7"/>
    <w:rsid w:val="003F3AA2"/>
    <w:rsid w:val="003F3F22"/>
    <w:rsid w:val="003F66E5"/>
    <w:rsid w:val="003F67C5"/>
    <w:rsid w:val="003F6FB8"/>
    <w:rsid w:val="003F7A52"/>
    <w:rsid w:val="003F7C19"/>
    <w:rsid w:val="003F7E0A"/>
    <w:rsid w:val="0040009E"/>
    <w:rsid w:val="004009FD"/>
    <w:rsid w:val="00401CA0"/>
    <w:rsid w:val="00401D2A"/>
    <w:rsid w:val="00402D5D"/>
    <w:rsid w:val="004030D6"/>
    <w:rsid w:val="0040369A"/>
    <w:rsid w:val="00404405"/>
    <w:rsid w:val="004045E8"/>
    <w:rsid w:val="0040479D"/>
    <w:rsid w:val="00404D33"/>
    <w:rsid w:val="00404F5D"/>
    <w:rsid w:val="0040598C"/>
    <w:rsid w:val="00405A5D"/>
    <w:rsid w:val="0040666A"/>
    <w:rsid w:val="00406914"/>
    <w:rsid w:val="00406B57"/>
    <w:rsid w:val="00406B8E"/>
    <w:rsid w:val="00406F2A"/>
    <w:rsid w:val="0040718B"/>
    <w:rsid w:val="0040791B"/>
    <w:rsid w:val="00407BD9"/>
    <w:rsid w:val="0041029E"/>
    <w:rsid w:val="004104EC"/>
    <w:rsid w:val="004104FF"/>
    <w:rsid w:val="004105D7"/>
    <w:rsid w:val="00411A76"/>
    <w:rsid w:val="0041275E"/>
    <w:rsid w:val="00412E98"/>
    <w:rsid w:val="0041336A"/>
    <w:rsid w:val="0041367A"/>
    <w:rsid w:val="0041382F"/>
    <w:rsid w:val="00413E89"/>
    <w:rsid w:val="00414281"/>
    <w:rsid w:val="00414ED3"/>
    <w:rsid w:val="004151B2"/>
    <w:rsid w:val="00415500"/>
    <w:rsid w:val="00415A16"/>
    <w:rsid w:val="00415BBB"/>
    <w:rsid w:val="00415F6E"/>
    <w:rsid w:val="004163EA"/>
    <w:rsid w:val="00416652"/>
    <w:rsid w:val="00416C09"/>
    <w:rsid w:val="00416EF9"/>
    <w:rsid w:val="00417DCC"/>
    <w:rsid w:val="004201A4"/>
    <w:rsid w:val="00420860"/>
    <w:rsid w:val="00420A79"/>
    <w:rsid w:val="00422F99"/>
    <w:rsid w:val="004233BB"/>
    <w:rsid w:val="004236D7"/>
    <w:rsid w:val="00424CAD"/>
    <w:rsid w:val="004253B8"/>
    <w:rsid w:val="004256F4"/>
    <w:rsid w:val="00425CC3"/>
    <w:rsid w:val="00425E0F"/>
    <w:rsid w:val="00426705"/>
    <w:rsid w:val="00426A5E"/>
    <w:rsid w:val="00426CF2"/>
    <w:rsid w:val="00426E30"/>
    <w:rsid w:val="0042725A"/>
    <w:rsid w:val="00427718"/>
    <w:rsid w:val="00427AAE"/>
    <w:rsid w:val="00430D68"/>
    <w:rsid w:val="00431042"/>
    <w:rsid w:val="0043112D"/>
    <w:rsid w:val="00431BD0"/>
    <w:rsid w:val="00431CCF"/>
    <w:rsid w:val="004324C9"/>
    <w:rsid w:val="00432BE1"/>
    <w:rsid w:val="00433500"/>
    <w:rsid w:val="004337AF"/>
    <w:rsid w:val="00433E9B"/>
    <w:rsid w:val="00434D1F"/>
    <w:rsid w:val="004359AF"/>
    <w:rsid w:val="00435B4C"/>
    <w:rsid w:val="00436113"/>
    <w:rsid w:val="0043778B"/>
    <w:rsid w:val="00440003"/>
    <w:rsid w:val="00440961"/>
    <w:rsid w:val="00440CFE"/>
    <w:rsid w:val="00440D1C"/>
    <w:rsid w:val="004421EA"/>
    <w:rsid w:val="00442431"/>
    <w:rsid w:val="00442AB0"/>
    <w:rsid w:val="00442ECF"/>
    <w:rsid w:val="004434D8"/>
    <w:rsid w:val="00443BB7"/>
    <w:rsid w:val="0044533E"/>
    <w:rsid w:val="00446A5D"/>
    <w:rsid w:val="00446F79"/>
    <w:rsid w:val="004471CE"/>
    <w:rsid w:val="00447331"/>
    <w:rsid w:val="00447596"/>
    <w:rsid w:val="00447E72"/>
    <w:rsid w:val="00450831"/>
    <w:rsid w:val="0045096D"/>
    <w:rsid w:val="00451770"/>
    <w:rsid w:val="00452388"/>
    <w:rsid w:val="00452606"/>
    <w:rsid w:val="00452BD7"/>
    <w:rsid w:val="004530C7"/>
    <w:rsid w:val="0045313E"/>
    <w:rsid w:val="004533D6"/>
    <w:rsid w:val="004537D1"/>
    <w:rsid w:val="004539AD"/>
    <w:rsid w:val="004544AC"/>
    <w:rsid w:val="00454AC8"/>
    <w:rsid w:val="00455786"/>
    <w:rsid w:val="004559C4"/>
    <w:rsid w:val="0045620F"/>
    <w:rsid w:val="00456533"/>
    <w:rsid w:val="00457A20"/>
    <w:rsid w:val="00460242"/>
    <w:rsid w:val="00460502"/>
    <w:rsid w:val="0046096F"/>
    <w:rsid w:val="00460CCD"/>
    <w:rsid w:val="00461F62"/>
    <w:rsid w:val="004622BB"/>
    <w:rsid w:val="00463491"/>
    <w:rsid w:val="00464271"/>
    <w:rsid w:val="00465EA9"/>
    <w:rsid w:val="00465F4A"/>
    <w:rsid w:val="00466097"/>
    <w:rsid w:val="004665CC"/>
    <w:rsid w:val="0046665B"/>
    <w:rsid w:val="00466917"/>
    <w:rsid w:val="00466B63"/>
    <w:rsid w:val="00470F99"/>
    <w:rsid w:val="004720FA"/>
    <w:rsid w:val="00472610"/>
    <w:rsid w:val="00473E35"/>
    <w:rsid w:val="00473ECF"/>
    <w:rsid w:val="00474247"/>
    <w:rsid w:val="00475748"/>
    <w:rsid w:val="00475870"/>
    <w:rsid w:val="00475C95"/>
    <w:rsid w:val="0047628F"/>
    <w:rsid w:val="0047641A"/>
    <w:rsid w:val="0047672A"/>
    <w:rsid w:val="00477765"/>
    <w:rsid w:val="0047788F"/>
    <w:rsid w:val="00477988"/>
    <w:rsid w:val="0048040C"/>
    <w:rsid w:val="00480425"/>
    <w:rsid w:val="00481C7F"/>
    <w:rsid w:val="00482022"/>
    <w:rsid w:val="00483230"/>
    <w:rsid w:val="004837CD"/>
    <w:rsid w:val="00484730"/>
    <w:rsid w:val="004849A5"/>
    <w:rsid w:val="00484B35"/>
    <w:rsid w:val="00485663"/>
    <w:rsid w:val="00485A40"/>
    <w:rsid w:val="00485E15"/>
    <w:rsid w:val="00486716"/>
    <w:rsid w:val="00486D9C"/>
    <w:rsid w:val="004875CD"/>
    <w:rsid w:val="00487903"/>
    <w:rsid w:val="004904B4"/>
    <w:rsid w:val="004904FB"/>
    <w:rsid w:val="00490795"/>
    <w:rsid w:val="0049114A"/>
    <w:rsid w:val="00492DEA"/>
    <w:rsid w:val="0049384C"/>
    <w:rsid w:val="0049458E"/>
    <w:rsid w:val="004950D7"/>
    <w:rsid w:val="004953D6"/>
    <w:rsid w:val="00495940"/>
    <w:rsid w:val="00496690"/>
    <w:rsid w:val="004975F8"/>
    <w:rsid w:val="004A0132"/>
    <w:rsid w:val="004A07F9"/>
    <w:rsid w:val="004A0DDD"/>
    <w:rsid w:val="004A330E"/>
    <w:rsid w:val="004A3871"/>
    <w:rsid w:val="004A3B0D"/>
    <w:rsid w:val="004A3C26"/>
    <w:rsid w:val="004A49BB"/>
    <w:rsid w:val="004A5745"/>
    <w:rsid w:val="004A6CB2"/>
    <w:rsid w:val="004A6F4A"/>
    <w:rsid w:val="004A7AFB"/>
    <w:rsid w:val="004A7F25"/>
    <w:rsid w:val="004A7FBD"/>
    <w:rsid w:val="004B0BC3"/>
    <w:rsid w:val="004B0D1F"/>
    <w:rsid w:val="004B125D"/>
    <w:rsid w:val="004B1329"/>
    <w:rsid w:val="004B1E38"/>
    <w:rsid w:val="004B248E"/>
    <w:rsid w:val="004B3AE6"/>
    <w:rsid w:val="004B3B24"/>
    <w:rsid w:val="004B41D6"/>
    <w:rsid w:val="004B44C7"/>
    <w:rsid w:val="004B4BFB"/>
    <w:rsid w:val="004B5744"/>
    <w:rsid w:val="004B62CA"/>
    <w:rsid w:val="004B7402"/>
    <w:rsid w:val="004B743E"/>
    <w:rsid w:val="004B74E7"/>
    <w:rsid w:val="004B769A"/>
    <w:rsid w:val="004B7F82"/>
    <w:rsid w:val="004C0B02"/>
    <w:rsid w:val="004C29DA"/>
    <w:rsid w:val="004C2E52"/>
    <w:rsid w:val="004C2EC6"/>
    <w:rsid w:val="004C419C"/>
    <w:rsid w:val="004C42E3"/>
    <w:rsid w:val="004C4ECB"/>
    <w:rsid w:val="004C4FDF"/>
    <w:rsid w:val="004C52EB"/>
    <w:rsid w:val="004C5CD4"/>
    <w:rsid w:val="004C5ED7"/>
    <w:rsid w:val="004C64E7"/>
    <w:rsid w:val="004C6C6B"/>
    <w:rsid w:val="004C7E2C"/>
    <w:rsid w:val="004D0148"/>
    <w:rsid w:val="004D040C"/>
    <w:rsid w:val="004D042A"/>
    <w:rsid w:val="004D0A9C"/>
    <w:rsid w:val="004D167A"/>
    <w:rsid w:val="004D1AB0"/>
    <w:rsid w:val="004D21F5"/>
    <w:rsid w:val="004D2F17"/>
    <w:rsid w:val="004D300E"/>
    <w:rsid w:val="004D3A29"/>
    <w:rsid w:val="004D5320"/>
    <w:rsid w:val="004D539B"/>
    <w:rsid w:val="004D5B56"/>
    <w:rsid w:val="004D5E85"/>
    <w:rsid w:val="004D5EA6"/>
    <w:rsid w:val="004D61E6"/>
    <w:rsid w:val="004D6253"/>
    <w:rsid w:val="004D7534"/>
    <w:rsid w:val="004D776F"/>
    <w:rsid w:val="004D7983"/>
    <w:rsid w:val="004E0979"/>
    <w:rsid w:val="004E13B5"/>
    <w:rsid w:val="004E17EC"/>
    <w:rsid w:val="004E2191"/>
    <w:rsid w:val="004E2780"/>
    <w:rsid w:val="004E3111"/>
    <w:rsid w:val="004E3239"/>
    <w:rsid w:val="004E32FE"/>
    <w:rsid w:val="004E49D5"/>
    <w:rsid w:val="004E5D51"/>
    <w:rsid w:val="004E645D"/>
    <w:rsid w:val="004F0636"/>
    <w:rsid w:val="004F092D"/>
    <w:rsid w:val="004F101E"/>
    <w:rsid w:val="004F1112"/>
    <w:rsid w:val="004F2D91"/>
    <w:rsid w:val="004F3D2A"/>
    <w:rsid w:val="004F48A3"/>
    <w:rsid w:val="004F4CAE"/>
    <w:rsid w:val="004F54C5"/>
    <w:rsid w:val="004F58DF"/>
    <w:rsid w:val="004F5E01"/>
    <w:rsid w:val="004F641E"/>
    <w:rsid w:val="004F6914"/>
    <w:rsid w:val="004F743B"/>
    <w:rsid w:val="004F7DCF"/>
    <w:rsid w:val="0050195A"/>
    <w:rsid w:val="005021F4"/>
    <w:rsid w:val="005023B9"/>
    <w:rsid w:val="005027E1"/>
    <w:rsid w:val="0050347A"/>
    <w:rsid w:val="00503487"/>
    <w:rsid w:val="0050425C"/>
    <w:rsid w:val="005046B6"/>
    <w:rsid w:val="0050486B"/>
    <w:rsid w:val="005048F0"/>
    <w:rsid w:val="00504D4F"/>
    <w:rsid w:val="005051A6"/>
    <w:rsid w:val="005057EA"/>
    <w:rsid w:val="00505BCB"/>
    <w:rsid w:val="00505E6E"/>
    <w:rsid w:val="00506025"/>
    <w:rsid w:val="00506872"/>
    <w:rsid w:val="0050785E"/>
    <w:rsid w:val="00507A52"/>
    <w:rsid w:val="00507CA6"/>
    <w:rsid w:val="0051065B"/>
    <w:rsid w:val="00511D04"/>
    <w:rsid w:val="005123FC"/>
    <w:rsid w:val="00512AA5"/>
    <w:rsid w:val="00512E5D"/>
    <w:rsid w:val="0051341A"/>
    <w:rsid w:val="00513D61"/>
    <w:rsid w:val="0051409B"/>
    <w:rsid w:val="005147EF"/>
    <w:rsid w:val="00514B73"/>
    <w:rsid w:val="00514D2B"/>
    <w:rsid w:val="005158D7"/>
    <w:rsid w:val="00515CB2"/>
    <w:rsid w:val="0051697A"/>
    <w:rsid w:val="00516AF9"/>
    <w:rsid w:val="005172F7"/>
    <w:rsid w:val="00517467"/>
    <w:rsid w:val="005174B0"/>
    <w:rsid w:val="00521034"/>
    <w:rsid w:val="00521B14"/>
    <w:rsid w:val="00522424"/>
    <w:rsid w:val="005225FD"/>
    <w:rsid w:val="0052290A"/>
    <w:rsid w:val="00523591"/>
    <w:rsid w:val="00523DA2"/>
    <w:rsid w:val="00524FA8"/>
    <w:rsid w:val="00525AC2"/>
    <w:rsid w:val="005261A1"/>
    <w:rsid w:val="00526E13"/>
    <w:rsid w:val="00527FA0"/>
    <w:rsid w:val="00527FC0"/>
    <w:rsid w:val="0053188C"/>
    <w:rsid w:val="005321CF"/>
    <w:rsid w:val="00533454"/>
    <w:rsid w:val="0053477F"/>
    <w:rsid w:val="00535207"/>
    <w:rsid w:val="00535B13"/>
    <w:rsid w:val="00535D27"/>
    <w:rsid w:val="005360F9"/>
    <w:rsid w:val="0053654D"/>
    <w:rsid w:val="00536E8F"/>
    <w:rsid w:val="00537291"/>
    <w:rsid w:val="00540EE3"/>
    <w:rsid w:val="005414BD"/>
    <w:rsid w:val="00541F74"/>
    <w:rsid w:val="00542569"/>
    <w:rsid w:val="00542E8F"/>
    <w:rsid w:val="0054304A"/>
    <w:rsid w:val="00543517"/>
    <w:rsid w:val="005436A3"/>
    <w:rsid w:val="00544A03"/>
    <w:rsid w:val="0054610F"/>
    <w:rsid w:val="005467E3"/>
    <w:rsid w:val="00546992"/>
    <w:rsid w:val="0054704D"/>
    <w:rsid w:val="005474D3"/>
    <w:rsid w:val="00551D7E"/>
    <w:rsid w:val="0055206E"/>
    <w:rsid w:val="00552C7D"/>
    <w:rsid w:val="0055346C"/>
    <w:rsid w:val="0055386C"/>
    <w:rsid w:val="005572A0"/>
    <w:rsid w:val="00557C3B"/>
    <w:rsid w:val="0056039F"/>
    <w:rsid w:val="00560555"/>
    <w:rsid w:val="00560576"/>
    <w:rsid w:val="00561F1B"/>
    <w:rsid w:val="00562B06"/>
    <w:rsid w:val="00564D9B"/>
    <w:rsid w:val="00565087"/>
    <w:rsid w:val="0056588F"/>
    <w:rsid w:val="00565C7E"/>
    <w:rsid w:val="00566EFD"/>
    <w:rsid w:val="00567401"/>
    <w:rsid w:val="005702A0"/>
    <w:rsid w:val="00570473"/>
    <w:rsid w:val="0057052D"/>
    <w:rsid w:val="00570D37"/>
    <w:rsid w:val="005710E0"/>
    <w:rsid w:val="005711A5"/>
    <w:rsid w:val="00571A80"/>
    <w:rsid w:val="00571FEC"/>
    <w:rsid w:val="00572436"/>
    <w:rsid w:val="00572757"/>
    <w:rsid w:val="0057287E"/>
    <w:rsid w:val="0057289F"/>
    <w:rsid w:val="0057339D"/>
    <w:rsid w:val="0057390E"/>
    <w:rsid w:val="00574B2C"/>
    <w:rsid w:val="00574C4D"/>
    <w:rsid w:val="005760B8"/>
    <w:rsid w:val="00576B51"/>
    <w:rsid w:val="005772C5"/>
    <w:rsid w:val="005775A2"/>
    <w:rsid w:val="005778C2"/>
    <w:rsid w:val="00580C44"/>
    <w:rsid w:val="00580DE4"/>
    <w:rsid w:val="005815F4"/>
    <w:rsid w:val="0058176A"/>
    <w:rsid w:val="00581929"/>
    <w:rsid w:val="00581E35"/>
    <w:rsid w:val="00582873"/>
    <w:rsid w:val="005835BC"/>
    <w:rsid w:val="00583790"/>
    <w:rsid w:val="00584194"/>
    <w:rsid w:val="00584BB8"/>
    <w:rsid w:val="0058517B"/>
    <w:rsid w:val="00585819"/>
    <w:rsid w:val="00586918"/>
    <w:rsid w:val="00590539"/>
    <w:rsid w:val="005908A0"/>
    <w:rsid w:val="00590A7E"/>
    <w:rsid w:val="00590EB6"/>
    <w:rsid w:val="00591A96"/>
    <w:rsid w:val="00592BCF"/>
    <w:rsid w:val="00592C81"/>
    <w:rsid w:val="00592EA7"/>
    <w:rsid w:val="005930E1"/>
    <w:rsid w:val="005930F0"/>
    <w:rsid w:val="0059350E"/>
    <w:rsid w:val="00593F1E"/>
    <w:rsid w:val="005944B8"/>
    <w:rsid w:val="0059543F"/>
    <w:rsid w:val="0059558E"/>
    <w:rsid w:val="00596731"/>
    <w:rsid w:val="00596A28"/>
    <w:rsid w:val="005972D4"/>
    <w:rsid w:val="005974DF"/>
    <w:rsid w:val="005978F4"/>
    <w:rsid w:val="00597BB6"/>
    <w:rsid w:val="00597DFE"/>
    <w:rsid w:val="005A01BB"/>
    <w:rsid w:val="005A0C0D"/>
    <w:rsid w:val="005A10E6"/>
    <w:rsid w:val="005A149C"/>
    <w:rsid w:val="005A1725"/>
    <w:rsid w:val="005A30DA"/>
    <w:rsid w:val="005A424D"/>
    <w:rsid w:val="005A4FBD"/>
    <w:rsid w:val="005A4FFD"/>
    <w:rsid w:val="005A521C"/>
    <w:rsid w:val="005A54E5"/>
    <w:rsid w:val="005A5A65"/>
    <w:rsid w:val="005A5AAE"/>
    <w:rsid w:val="005A6126"/>
    <w:rsid w:val="005A6A14"/>
    <w:rsid w:val="005A724F"/>
    <w:rsid w:val="005A752E"/>
    <w:rsid w:val="005A7586"/>
    <w:rsid w:val="005A7A11"/>
    <w:rsid w:val="005B0237"/>
    <w:rsid w:val="005B1715"/>
    <w:rsid w:val="005B1D72"/>
    <w:rsid w:val="005B2106"/>
    <w:rsid w:val="005B21FA"/>
    <w:rsid w:val="005B258E"/>
    <w:rsid w:val="005B2B97"/>
    <w:rsid w:val="005B3213"/>
    <w:rsid w:val="005B342B"/>
    <w:rsid w:val="005B3965"/>
    <w:rsid w:val="005B3E58"/>
    <w:rsid w:val="005B58ED"/>
    <w:rsid w:val="005B5BB9"/>
    <w:rsid w:val="005B60E2"/>
    <w:rsid w:val="005B628E"/>
    <w:rsid w:val="005B71FA"/>
    <w:rsid w:val="005B73D3"/>
    <w:rsid w:val="005B7401"/>
    <w:rsid w:val="005C0D30"/>
    <w:rsid w:val="005C0F17"/>
    <w:rsid w:val="005C2293"/>
    <w:rsid w:val="005C2BC6"/>
    <w:rsid w:val="005C36AA"/>
    <w:rsid w:val="005C3C5B"/>
    <w:rsid w:val="005C3FFF"/>
    <w:rsid w:val="005C4627"/>
    <w:rsid w:val="005C4E52"/>
    <w:rsid w:val="005C5968"/>
    <w:rsid w:val="005C5D52"/>
    <w:rsid w:val="005C6420"/>
    <w:rsid w:val="005C773B"/>
    <w:rsid w:val="005C7E8C"/>
    <w:rsid w:val="005D0DEC"/>
    <w:rsid w:val="005D12D2"/>
    <w:rsid w:val="005D3A30"/>
    <w:rsid w:val="005D3E83"/>
    <w:rsid w:val="005D3FF3"/>
    <w:rsid w:val="005D4186"/>
    <w:rsid w:val="005D5C78"/>
    <w:rsid w:val="005D5CFF"/>
    <w:rsid w:val="005D6C8B"/>
    <w:rsid w:val="005D6DBA"/>
    <w:rsid w:val="005D71E1"/>
    <w:rsid w:val="005D71F0"/>
    <w:rsid w:val="005D7BEF"/>
    <w:rsid w:val="005D7C85"/>
    <w:rsid w:val="005E088A"/>
    <w:rsid w:val="005E098E"/>
    <w:rsid w:val="005E1CD1"/>
    <w:rsid w:val="005E215F"/>
    <w:rsid w:val="005E2C82"/>
    <w:rsid w:val="005E2C86"/>
    <w:rsid w:val="005E3F89"/>
    <w:rsid w:val="005E48F7"/>
    <w:rsid w:val="005E4A28"/>
    <w:rsid w:val="005E4B0C"/>
    <w:rsid w:val="005E4F53"/>
    <w:rsid w:val="005E5325"/>
    <w:rsid w:val="005E57B6"/>
    <w:rsid w:val="005E5ACB"/>
    <w:rsid w:val="005E6227"/>
    <w:rsid w:val="005E6928"/>
    <w:rsid w:val="005E6A96"/>
    <w:rsid w:val="005E6BBE"/>
    <w:rsid w:val="005E6D89"/>
    <w:rsid w:val="005E6F8C"/>
    <w:rsid w:val="005F0644"/>
    <w:rsid w:val="005F0B5A"/>
    <w:rsid w:val="005F16AD"/>
    <w:rsid w:val="005F2999"/>
    <w:rsid w:val="005F2BE3"/>
    <w:rsid w:val="005F2DF6"/>
    <w:rsid w:val="005F30BF"/>
    <w:rsid w:val="005F5057"/>
    <w:rsid w:val="005F5364"/>
    <w:rsid w:val="005F55C7"/>
    <w:rsid w:val="005F564D"/>
    <w:rsid w:val="005F5F88"/>
    <w:rsid w:val="005F66BE"/>
    <w:rsid w:val="005F6A16"/>
    <w:rsid w:val="005F7001"/>
    <w:rsid w:val="005F72F1"/>
    <w:rsid w:val="005F7B32"/>
    <w:rsid w:val="005F7E38"/>
    <w:rsid w:val="00600BD2"/>
    <w:rsid w:val="006015AC"/>
    <w:rsid w:val="00601AE0"/>
    <w:rsid w:val="006049C9"/>
    <w:rsid w:val="00605001"/>
    <w:rsid w:val="00605143"/>
    <w:rsid w:val="00605B51"/>
    <w:rsid w:val="00605C10"/>
    <w:rsid w:val="0060752E"/>
    <w:rsid w:val="00607A65"/>
    <w:rsid w:val="00607C29"/>
    <w:rsid w:val="00610242"/>
    <w:rsid w:val="0061057D"/>
    <w:rsid w:val="00610BC6"/>
    <w:rsid w:val="006113E3"/>
    <w:rsid w:val="006114E1"/>
    <w:rsid w:val="00613D5C"/>
    <w:rsid w:val="00614079"/>
    <w:rsid w:val="00614BB0"/>
    <w:rsid w:val="00615937"/>
    <w:rsid w:val="0061643B"/>
    <w:rsid w:val="00617078"/>
    <w:rsid w:val="00620593"/>
    <w:rsid w:val="00621141"/>
    <w:rsid w:val="00621838"/>
    <w:rsid w:val="00621FB8"/>
    <w:rsid w:val="006237B9"/>
    <w:rsid w:val="006249C3"/>
    <w:rsid w:val="00624C33"/>
    <w:rsid w:val="00624EEF"/>
    <w:rsid w:val="0062538E"/>
    <w:rsid w:val="006266D9"/>
    <w:rsid w:val="00626E75"/>
    <w:rsid w:val="0063020A"/>
    <w:rsid w:val="0063030F"/>
    <w:rsid w:val="0063047E"/>
    <w:rsid w:val="00630C98"/>
    <w:rsid w:val="006310B1"/>
    <w:rsid w:val="0063141F"/>
    <w:rsid w:val="006318E5"/>
    <w:rsid w:val="006319DC"/>
    <w:rsid w:val="0063394B"/>
    <w:rsid w:val="00633AC1"/>
    <w:rsid w:val="00635460"/>
    <w:rsid w:val="006369BD"/>
    <w:rsid w:val="00640659"/>
    <w:rsid w:val="00641432"/>
    <w:rsid w:val="0064193D"/>
    <w:rsid w:val="006419D5"/>
    <w:rsid w:val="00641A27"/>
    <w:rsid w:val="00641A91"/>
    <w:rsid w:val="00642CD6"/>
    <w:rsid w:val="0064474F"/>
    <w:rsid w:val="00645259"/>
    <w:rsid w:val="00646130"/>
    <w:rsid w:val="00646331"/>
    <w:rsid w:val="0064721C"/>
    <w:rsid w:val="00647310"/>
    <w:rsid w:val="0064787D"/>
    <w:rsid w:val="00647F7F"/>
    <w:rsid w:val="006501F0"/>
    <w:rsid w:val="006507D2"/>
    <w:rsid w:val="00652223"/>
    <w:rsid w:val="00652B89"/>
    <w:rsid w:val="00653222"/>
    <w:rsid w:val="00653421"/>
    <w:rsid w:val="00653554"/>
    <w:rsid w:val="00654B9E"/>
    <w:rsid w:val="006551BD"/>
    <w:rsid w:val="0065632A"/>
    <w:rsid w:val="0065721F"/>
    <w:rsid w:val="006575AD"/>
    <w:rsid w:val="006579CE"/>
    <w:rsid w:val="00660103"/>
    <w:rsid w:val="00660828"/>
    <w:rsid w:val="00660CDC"/>
    <w:rsid w:val="00660F04"/>
    <w:rsid w:val="0066145A"/>
    <w:rsid w:val="006618D3"/>
    <w:rsid w:val="00662488"/>
    <w:rsid w:val="00662F5C"/>
    <w:rsid w:val="00663842"/>
    <w:rsid w:val="00663A55"/>
    <w:rsid w:val="00663CC0"/>
    <w:rsid w:val="006650F0"/>
    <w:rsid w:val="00665A38"/>
    <w:rsid w:val="006664F7"/>
    <w:rsid w:val="00667DAB"/>
    <w:rsid w:val="00667FB3"/>
    <w:rsid w:val="006714F9"/>
    <w:rsid w:val="00671A6B"/>
    <w:rsid w:val="00671B53"/>
    <w:rsid w:val="006720ED"/>
    <w:rsid w:val="0067268A"/>
    <w:rsid w:val="00672848"/>
    <w:rsid w:val="00672B7B"/>
    <w:rsid w:val="00672D30"/>
    <w:rsid w:val="00672FDA"/>
    <w:rsid w:val="006733A3"/>
    <w:rsid w:val="006733AF"/>
    <w:rsid w:val="0067370F"/>
    <w:rsid w:val="00673BC8"/>
    <w:rsid w:val="00674168"/>
    <w:rsid w:val="00674518"/>
    <w:rsid w:val="00674CAD"/>
    <w:rsid w:val="00676C0A"/>
    <w:rsid w:val="0067743B"/>
    <w:rsid w:val="00677511"/>
    <w:rsid w:val="0068122D"/>
    <w:rsid w:val="00681341"/>
    <w:rsid w:val="0068196C"/>
    <w:rsid w:val="00681C26"/>
    <w:rsid w:val="0068223D"/>
    <w:rsid w:val="00682FA9"/>
    <w:rsid w:val="006836E4"/>
    <w:rsid w:val="006840D7"/>
    <w:rsid w:val="006842C3"/>
    <w:rsid w:val="0068445F"/>
    <w:rsid w:val="006845E9"/>
    <w:rsid w:val="0068489F"/>
    <w:rsid w:val="0068506D"/>
    <w:rsid w:val="00685A06"/>
    <w:rsid w:val="00686D0A"/>
    <w:rsid w:val="00687DCC"/>
    <w:rsid w:val="00687DDB"/>
    <w:rsid w:val="00690431"/>
    <w:rsid w:val="00690528"/>
    <w:rsid w:val="00690E1B"/>
    <w:rsid w:val="00691B52"/>
    <w:rsid w:val="00692BDD"/>
    <w:rsid w:val="00693ACE"/>
    <w:rsid w:val="00693C9F"/>
    <w:rsid w:val="00693F71"/>
    <w:rsid w:val="0069433D"/>
    <w:rsid w:val="00694B78"/>
    <w:rsid w:val="00696244"/>
    <w:rsid w:val="006972F2"/>
    <w:rsid w:val="006978CC"/>
    <w:rsid w:val="006978FE"/>
    <w:rsid w:val="00697AAE"/>
    <w:rsid w:val="006A0DAF"/>
    <w:rsid w:val="006A105C"/>
    <w:rsid w:val="006A1ABC"/>
    <w:rsid w:val="006A1FC8"/>
    <w:rsid w:val="006A327D"/>
    <w:rsid w:val="006A6237"/>
    <w:rsid w:val="006A6736"/>
    <w:rsid w:val="006B1A60"/>
    <w:rsid w:val="006B2040"/>
    <w:rsid w:val="006B3789"/>
    <w:rsid w:val="006B3F11"/>
    <w:rsid w:val="006B4570"/>
    <w:rsid w:val="006B5BF2"/>
    <w:rsid w:val="006B63AF"/>
    <w:rsid w:val="006B6905"/>
    <w:rsid w:val="006B6AC7"/>
    <w:rsid w:val="006B7C2A"/>
    <w:rsid w:val="006C0089"/>
    <w:rsid w:val="006C167C"/>
    <w:rsid w:val="006C1F69"/>
    <w:rsid w:val="006C2B94"/>
    <w:rsid w:val="006C3F7B"/>
    <w:rsid w:val="006C4091"/>
    <w:rsid w:val="006C4B70"/>
    <w:rsid w:val="006C4C6C"/>
    <w:rsid w:val="006C55E5"/>
    <w:rsid w:val="006C5B9F"/>
    <w:rsid w:val="006C72BA"/>
    <w:rsid w:val="006D05E6"/>
    <w:rsid w:val="006D0B53"/>
    <w:rsid w:val="006D0C5E"/>
    <w:rsid w:val="006D1160"/>
    <w:rsid w:val="006D17B4"/>
    <w:rsid w:val="006D1F29"/>
    <w:rsid w:val="006D27AC"/>
    <w:rsid w:val="006D2A57"/>
    <w:rsid w:val="006D3951"/>
    <w:rsid w:val="006D4E15"/>
    <w:rsid w:val="006D63E0"/>
    <w:rsid w:val="006D75AB"/>
    <w:rsid w:val="006E076B"/>
    <w:rsid w:val="006E0A0C"/>
    <w:rsid w:val="006E10E9"/>
    <w:rsid w:val="006E3094"/>
    <w:rsid w:val="006E34DB"/>
    <w:rsid w:val="006E36AD"/>
    <w:rsid w:val="006E3CAB"/>
    <w:rsid w:val="006E50A0"/>
    <w:rsid w:val="006E55F2"/>
    <w:rsid w:val="006E5639"/>
    <w:rsid w:val="006E59F9"/>
    <w:rsid w:val="006E5EF9"/>
    <w:rsid w:val="006E66D8"/>
    <w:rsid w:val="006E7E15"/>
    <w:rsid w:val="006F0760"/>
    <w:rsid w:val="006F0F9B"/>
    <w:rsid w:val="006F10AF"/>
    <w:rsid w:val="006F2D3A"/>
    <w:rsid w:val="006F380D"/>
    <w:rsid w:val="006F3D74"/>
    <w:rsid w:val="006F4946"/>
    <w:rsid w:val="006F52BD"/>
    <w:rsid w:val="006F52F0"/>
    <w:rsid w:val="006F54E8"/>
    <w:rsid w:val="006F571E"/>
    <w:rsid w:val="006F616F"/>
    <w:rsid w:val="006F636F"/>
    <w:rsid w:val="006F6EEE"/>
    <w:rsid w:val="006F7700"/>
    <w:rsid w:val="00700383"/>
    <w:rsid w:val="00700AE2"/>
    <w:rsid w:val="007010D8"/>
    <w:rsid w:val="007012A4"/>
    <w:rsid w:val="00701EEF"/>
    <w:rsid w:val="0070200F"/>
    <w:rsid w:val="007032AE"/>
    <w:rsid w:val="00703CBB"/>
    <w:rsid w:val="007056F9"/>
    <w:rsid w:val="00705B9D"/>
    <w:rsid w:val="00705E5C"/>
    <w:rsid w:val="00705E7E"/>
    <w:rsid w:val="00706974"/>
    <w:rsid w:val="00710012"/>
    <w:rsid w:val="007106EB"/>
    <w:rsid w:val="00710F0E"/>
    <w:rsid w:val="00711198"/>
    <w:rsid w:val="007114BF"/>
    <w:rsid w:val="007122AE"/>
    <w:rsid w:val="00712B57"/>
    <w:rsid w:val="0071307D"/>
    <w:rsid w:val="0071315F"/>
    <w:rsid w:val="007132ED"/>
    <w:rsid w:val="00714004"/>
    <w:rsid w:val="007140F4"/>
    <w:rsid w:val="007145B1"/>
    <w:rsid w:val="00714A3A"/>
    <w:rsid w:val="00715016"/>
    <w:rsid w:val="00717EEB"/>
    <w:rsid w:val="00717F04"/>
    <w:rsid w:val="0072025A"/>
    <w:rsid w:val="00720E6A"/>
    <w:rsid w:val="007219FC"/>
    <w:rsid w:val="00721B85"/>
    <w:rsid w:val="00721B91"/>
    <w:rsid w:val="00721F00"/>
    <w:rsid w:val="0072225D"/>
    <w:rsid w:val="0072227B"/>
    <w:rsid w:val="00722F5C"/>
    <w:rsid w:val="007231F5"/>
    <w:rsid w:val="00723855"/>
    <w:rsid w:val="00723A62"/>
    <w:rsid w:val="00723B28"/>
    <w:rsid w:val="007244F7"/>
    <w:rsid w:val="00724614"/>
    <w:rsid w:val="00724950"/>
    <w:rsid w:val="00724DA3"/>
    <w:rsid w:val="0072501D"/>
    <w:rsid w:val="00725A8F"/>
    <w:rsid w:val="00725CEE"/>
    <w:rsid w:val="007274DF"/>
    <w:rsid w:val="007277EF"/>
    <w:rsid w:val="00727D0D"/>
    <w:rsid w:val="0073227A"/>
    <w:rsid w:val="00732B0E"/>
    <w:rsid w:val="00732CAF"/>
    <w:rsid w:val="00732F1F"/>
    <w:rsid w:val="00733494"/>
    <w:rsid w:val="00733F6F"/>
    <w:rsid w:val="0073469F"/>
    <w:rsid w:val="00734811"/>
    <w:rsid w:val="007357FE"/>
    <w:rsid w:val="00735DBD"/>
    <w:rsid w:val="007361E9"/>
    <w:rsid w:val="00736272"/>
    <w:rsid w:val="00737B72"/>
    <w:rsid w:val="007401AD"/>
    <w:rsid w:val="007418E9"/>
    <w:rsid w:val="007423DF"/>
    <w:rsid w:val="007430F6"/>
    <w:rsid w:val="0074318C"/>
    <w:rsid w:val="00743D1D"/>
    <w:rsid w:val="007442C4"/>
    <w:rsid w:val="007448EF"/>
    <w:rsid w:val="00744A46"/>
    <w:rsid w:val="0074514A"/>
    <w:rsid w:val="00745183"/>
    <w:rsid w:val="0074527C"/>
    <w:rsid w:val="007467E6"/>
    <w:rsid w:val="007467EC"/>
    <w:rsid w:val="00746DC4"/>
    <w:rsid w:val="00746E1C"/>
    <w:rsid w:val="00747DF4"/>
    <w:rsid w:val="00750E26"/>
    <w:rsid w:val="007517BD"/>
    <w:rsid w:val="00751C3F"/>
    <w:rsid w:val="00752452"/>
    <w:rsid w:val="00752820"/>
    <w:rsid w:val="007529FF"/>
    <w:rsid w:val="00752D33"/>
    <w:rsid w:val="00753344"/>
    <w:rsid w:val="0075554E"/>
    <w:rsid w:val="007556C5"/>
    <w:rsid w:val="00756241"/>
    <w:rsid w:val="0075782F"/>
    <w:rsid w:val="00760246"/>
    <w:rsid w:val="0076049E"/>
    <w:rsid w:val="00760962"/>
    <w:rsid w:val="007610A1"/>
    <w:rsid w:val="0076120E"/>
    <w:rsid w:val="0076146B"/>
    <w:rsid w:val="00762065"/>
    <w:rsid w:val="00762231"/>
    <w:rsid w:val="0076248F"/>
    <w:rsid w:val="007633F7"/>
    <w:rsid w:val="00764031"/>
    <w:rsid w:val="00765650"/>
    <w:rsid w:val="00765675"/>
    <w:rsid w:val="00765993"/>
    <w:rsid w:val="00766351"/>
    <w:rsid w:val="00766E8A"/>
    <w:rsid w:val="00767082"/>
    <w:rsid w:val="007674C5"/>
    <w:rsid w:val="0077088A"/>
    <w:rsid w:val="00770DAD"/>
    <w:rsid w:val="00771060"/>
    <w:rsid w:val="00771811"/>
    <w:rsid w:val="00771984"/>
    <w:rsid w:val="00771BD0"/>
    <w:rsid w:val="00772130"/>
    <w:rsid w:val="007729A7"/>
    <w:rsid w:val="00773E63"/>
    <w:rsid w:val="007741F4"/>
    <w:rsid w:val="007744A7"/>
    <w:rsid w:val="007746E8"/>
    <w:rsid w:val="00775BAF"/>
    <w:rsid w:val="00775EBD"/>
    <w:rsid w:val="007760FA"/>
    <w:rsid w:val="007762CB"/>
    <w:rsid w:val="00776525"/>
    <w:rsid w:val="007775D7"/>
    <w:rsid w:val="00777B5D"/>
    <w:rsid w:val="00777C4A"/>
    <w:rsid w:val="00780C4A"/>
    <w:rsid w:val="00781B61"/>
    <w:rsid w:val="00783052"/>
    <w:rsid w:val="007836B9"/>
    <w:rsid w:val="007837BB"/>
    <w:rsid w:val="00785BE1"/>
    <w:rsid w:val="00786C61"/>
    <w:rsid w:val="00786E20"/>
    <w:rsid w:val="00790B06"/>
    <w:rsid w:val="00790C07"/>
    <w:rsid w:val="007918B9"/>
    <w:rsid w:val="00791B10"/>
    <w:rsid w:val="00791C38"/>
    <w:rsid w:val="00792A3B"/>
    <w:rsid w:val="00793637"/>
    <w:rsid w:val="00793A1A"/>
    <w:rsid w:val="00793B52"/>
    <w:rsid w:val="0079411A"/>
    <w:rsid w:val="00794383"/>
    <w:rsid w:val="0079792A"/>
    <w:rsid w:val="007A067F"/>
    <w:rsid w:val="007A0873"/>
    <w:rsid w:val="007A0914"/>
    <w:rsid w:val="007A10ED"/>
    <w:rsid w:val="007A2404"/>
    <w:rsid w:val="007A2870"/>
    <w:rsid w:val="007A2BE5"/>
    <w:rsid w:val="007A2D2F"/>
    <w:rsid w:val="007A37FC"/>
    <w:rsid w:val="007A3CDF"/>
    <w:rsid w:val="007A3EF6"/>
    <w:rsid w:val="007A4D23"/>
    <w:rsid w:val="007A54F5"/>
    <w:rsid w:val="007A58C9"/>
    <w:rsid w:val="007A781F"/>
    <w:rsid w:val="007A7F97"/>
    <w:rsid w:val="007B0DDB"/>
    <w:rsid w:val="007B15A3"/>
    <w:rsid w:val="007B1DD8"/>
    <w:rsid w:val="007B2302"/>
    <w:rsid w:val="007B2749"/>
    <w:rsid w:val="007B290B"/>
    <w:rsid w:val="007B2EA0"/>
    <w:rsid w:val="007B313D"/>
    <w:rsid w:val="007B52F5"/>
    <w:rsid w:val="007B5997"/>
    <w:rsid w:val="007B5B1D"/>
    <w:rsid w:val="007B62CD"/>
    <w:rsid w:val="007B654D"/>
    <w:rsid w:val="007B71B6"/>
    <w:rsid w:val="007C04CE"/>
    <w:rsid w:val="007C0C19"/>
    <w:rsid w:val="007C0E03"/>
    <w:rsid w:val="007C11E3"/>
    <w:rsid w:val="007C12FA"/>
    <w:rsid w:val="007C161F"/>
    <w:rsid w:val="007C19A3"/>
    <w:rsid w:val="007C1AEB"/>
    <w:rsid w:val="007C1B00"/>
    <w:rsid w:val="007C1B96"/>
    <w:rsid w:val="007C1D2E"/>
    <w:rsid w:val="007C1DE8"/>
    <w:rsid w:val="007C5A8B"/>
    <w:rsid w:val="007C5BBD"/>
    <w:rsid w:val="007C5EB8"/>
    <w:rsid w:val="007C614C"/>
    <w:rsid w:val="007C74F7"/>
    <w:rsid w:val="007C7B72"/>
    <w:rsid w:val="007D04E7"/>
    <w:rsid w:val="007D0749"/>
    <w:rsid w:val="007D162A"/>
    <w:rsid w:val="007D177A"/>
    <w:rsid w:val="007D17CA"/>
    <w:rsid w:val="007D1E64"/>
    <w:rsid w:val="007D2E1E"/>
    <w:rsid w:val="007D2E3E"/>
    <w:rsid w:val="007D31FA"/>
    <w:rsid w:val="007D3438"/>
    <w:rsid w:val="007D3856"/>
    <w:rsid w:val="007D39C3"/>
    <w:rsid w:val="007D3DBB"/>
    <w:rsid w:val="007D4B99"/>
    <w:rsid w:val="007D4E38"/>
    <w:rsid w:val="007D4EE1"/>
    <w:rsid w:val="007D666D"/>
    <w:rsid w:val="007D6C2A"/>
    <w:rsid w:val="007D7E39"/>
    <w:rsid w:val="007D7FF0"/>
    <w:rsid w:val="007E04D2"/>
    <w:rsid w:val="007E0AE5"/>
    <w:rsid w:val="007E0D95"/>
    <w:rsid w:val="007E0E36"/>
    <w:rsid w:val="007E1024"/>
    <w:rsid w:val="007E1F18"/>
    <w:rsid w:val="007E247A"/>
    <w:rsid w:val="007E297E"/>
    <w:rsid w:val="007E2E19"/>
    <w:rsid w:val="007E3C1E"/>
    <w:rsid w:val="007E3DAB"/>
    <w:rsid w:val="007E450B"/>
    <w:rsid w:val="007E4CE2"/>
    <w:rsid w:val="007E4DBB"/>
    <w:rsid w:val="007E59D5"/>
    <w:rsid w:val="007E644F"/>
    <w:rsid w:val="007E69F7"/>
    <w:rsid w:val="007E6B51"/>
    <w:rsid w:val="007E6C78"/>
    <w:rsid w:val="007E73D4"/>
    <w:rsid w:val="007E75C7"/>
    <w:rsid w:val="007E7BB0"/>
    <w:rsid w:val="007F08D1"/>
    <w:rsid w:val="007F203A"/>
    <w:rsid w:val="007F2BEC"/>
    <w:rsid w:val="007F362E"/>
    <w:rsid w:val="007F3C37"/>
    <w:rsid w:val="007F3CDA"/>
    <w:rsid w:val="007F4A69"/>
    <w:rsid w:val="007F4CDF"/>
    <w:rsid w:val="007F5082"/>
    <w:rsid w:val="007F5316"/>
    <w:rsid w:val="007F5522"/>
    <w:rsid w:val="007F5D6B"/>
    <w:rsid w:val="007F79BC"/>
    <w:rsid w:val="00800434"/>
    <w:rsid w:val="00802C6B"/>
    <w:rsid w:val="008032E6"/>
    <w:rsid w:val="0080486C"/>
    <w:rsid w:val="0080513C"/>
    <w:rsid w:val="008057D3"/>
    <w:rsid w:val="00805CE4"/>
    <w:rsid w:val="00805ECB"/>
    <w:rsid w:val="008061DB"/>
    <w:rsid w:val="008063A0"/>
    <w:rsid w:val="008065A6"/>
    <w:rsid w:val="008066D8"/>
    <w:rsid w:val="00806B5E"/>
    <w:rsid w:val="00806D0C"/>
    <w:rsid w:val="008107D0"/>
    <w:rsid w:val="008114B2"/>
    <w:rsid w:val="008114F6"/>
    <w:rsid w:val="00812056"/>
    <w:rsid w:val="0081207C"/>
    <w:rsid w:val="008122C1"/>
    <w:rsid w:val="00812849"/>
    <w:rsid w:val="00812DCC"/>
    <w:rsid w:val="00813236"/>
    <w:rsid w:val="0081393B"/>
    <w:rsid w:val="00813CB0"/>
    <w:rsid w:val="00813E73"/>
    <w:rsid w:val="00814214"/>
    <w:rsid w:val="0081489A"/>
    <w:rsid w:val="0081533F"/>
    <w:rsid w:val="00815402"/>
    <w:rsid w:val="00815A8D"/>
    <w:rsid w:val="0081674C"/>
    <w:rsid w:val="008176B8"/>
    <w:rsid w:val="00820461"/>
    <w:rsid w:val="0082056E"/>
    <w:rsid w:val="0082080C"/>
    <w:rsid w:val="008208CB"/>
    <w:rsid w:val="00821D0C"/>
    <w:rsid w:val="00821FC8"/>
    <w:rsid w:val="00822056"/>
    <w:rsid w:val="00822218"/>
    <w:rsid w:val="00822826"/>
    <w:rsid w:val="00823BAF"/>
    <w:rsid w:val="0082436B"/>
    <w:rsid w:val="00827130"/>
    <w:rsid w:val="00827BD7"/>
    <w:rsid w:val="008308B1"/>
    <w:rsid w:val="00830970"/>
    <w:rsid w:val="008320D7"/>
    <w:rsid w:val="008334F7"/>
    <w:rsid w:val="008340EE"/>
    <w:rsid w:val="008351B6"/>
    <w:rsid w:val="00835929"/>
    <w:rsid w:val="00835B08"/>
    <w:rsid w:val="00836342"/>
    <w:rsid w:val="00837702"/>
    <w:rsid w:val="008378A3"/>
    <w:rsid w:val="008404A8"/>
    <w:rsid w:val="00840969"/>
    <w:rsid w:val="00843180"/>
    <w:rsid w:val="008446A9"/>
    <w:rsid w:val="00845009"/>
    <w:rsid w:val="0084508A"/>
    <w:rsid w:val="00845826"/>
    <w:rsid w:val="00845CCD"/>
    <w:rsid w:val="0084632A"/>
    <w:rsid w:val="0084668E"/>
    <w:rsid w:val="00846FC0"/>
    <w:rsid w:val="00850BCA"/>
    <w:rsid w:val="00850D13"/>
    <w:rsid w:val="00850DB8"/>
    <w:rsid w:val="00851B84"/>
    <w:rsid w:val="00851F99"/>
    <w:rsid w:val="00852A99"/>
    <w:rsid w:val="008530BC"/>
    <w:rsid w:val="00853286"/>
    <w:rsid w:val="0085375F"/>
    <w:rsid w:val="00853A5C"/>
    <w:rsid w:val="00853A6C"/>
    <w:rsid w:val="00853B5C"/>
    <w:rsid w:val="00853BD2"/>
    <w:rsid w:val="00853E65"/>
    <w:rsid w:val="0085427B"/>
    <w:rsid w:val="008545BB"/>
    <w:rsid w:val="008547DB"/>
    <w:rsid w:val="00855CD4"/>
    <w:rsid w:val="008562AA"/>
    <w:rsid w:val="008574F0"/>
    <w:rsid w:val="00857AF9"/>
    <w:rsid w:val="00857B7D"/>
    <w:rsid w:val="00857C66"/>
    <w:rsid w:val="00860426"/>
    <w:rsid w:val="00860476"/>
    <w:rsid w:val="008604B1"/>
    <w:rsid w:val="00860699"/>
    <w:rsid w:val="00860C7A"/>
    <w:rsid w:val="008612E2"/>
    <w:rsid w:val="0086141B"/>
    <w:rsid w:val="0086174D"/>
    <w:rsid w:val="00861763"/>
    <w:rsid w:val="008617C0"/>
    <w:rsid w:val="00861DD0"/>
    <w:rsid w:val="00862591"/>
    <w:rsid w:val="008632F1"/>
    <w:rsid w:val="00863727"/>
    <w:rsid w:val="008637BB"/>
    <w:rsid w:val="0086387F"/>
    <w:rsid w:val="008647A0"/>
    <w:rsid w:val="0086527E"/>
    <w:rsid w:val="0086551C"/>
    <w:rsid w:val="00865530"/>
    <w:rsid w:val="00865D42"/>
    <w:rsid w:val="00866EDF"/>
    <w:rsid w:val="00867475"/>
    <w:rsid w:val="00867624"/>
    <w:rsid w:val="008679CB"/>
    <w:rsid w:val="00870DD5"/>
    <w:rsid w:val="00870F55"/>
    <w:rsid w:val="0087114F"/>
    <w:rsid w:val="008714EF"/>
    <w:rsid w:val="00871865"/>
    <w:rsid w:val="008719AE"/>
    <w:rsid w:val="008726BD"/>
    <w:rsid w:val="00872854"/>
    <w:rsid w:val="0087291D"/>
    <w:rsid w:val="00872DAD"/>
    <w:rsid w:val="008738C8"/>
    <w:rsid w:val="00874133"/>
    <w:rsid w:val="008754A8"/>
    <w:rsid w:val="008759EE"/>
    <w:rsid w:val="008762E7"/>
    <w:rsid w:val="0087632D"/>
    <w:rsid w:val="00877801"/>
    <w:rsid w:val="008778AB"/>
    <w:rsid w:val="00877EB7"/>
    <w:rsid w:val="008801AC"/>
    <w:rsid w:val="008816E7"/>
    <w:rsid w:val="00881732"/>
    <w:rsid w:val="008818C8"/>
    <w:rsid w:val="00881A86"/>
    <w:rsid w:val="00882443"/>
    <w:rsid w:val="00882AE1"/>
    <w:rsid w:val="008833C5"/>
    <w:rsid w:val="00883C87"/>
    <w:rsid w:val="00884582"/>
    <w:rsid w:val="008845A6"/>
    <w:rsid w:val="00884E05"/>
    <w:rsid w:val="00885425"/>
    <w:rsid w:val="008859F3"/>
    <w:rsid w:val="00886301"/>
    <w:rsid w:val="00886AF8"/>
    <w:rsid w:val="00886E45"/>
    <w:rsid w:val="008902DF"/>
    <w:rsid w:val="008915CE"/>
    <w:rsid w:val="00891839"/>
    <w:rsid w:val="00891D8A"/>
    <w:rsid w:val="0089265F"/>
    <w:rsid w:val="00892A22"/>
    <w:rsid w:val="00892C42"/>
    <w:rsid w:val="00892C67"/>
    <w:rsid w:val="00892DD4"/>
    <w:rsid w:val="00893235"/>
    <w:rsid w:val="0089348E"/>
    <w:rsid w:val="00893584"/>
    <w:rsid w:val="00893628"/>
    <w:rsid w:val="00893B8E"/>
    <w:rsid w:val="00894B4F"/>
    <w:rsid w:val="00896440"/>
    <w:rsid w:val="00896894"/>
    <w:rsid w:val="00896B00"/>
    <w:rsid w:val="00897F04"/>
    <w:rsid w:val="008A0C23"/>
    <w:rsid w:val="008A2E01"/>
    <w:rsid w:val="008A2F21"/>
    <w:rsid w:val="008A31FA"/>
    <w:rsid w:val="008A4220"/>
    <w:rsid w:val="008A453C"/>
    <w:rsid w:val="008A4563"/>
    <w:rsid w:val="008A48AF"/>
    <w:rsid w:val="008A4BBB"/>
    <w:rsid w:val="008A5006"/>
    <w:rsid w:val="008A7165"/>
    <w:rsid w:val="008A7196"/>
    <w:rsid w:val="008B02A7"/>
    <w:rsid w:val="008B0978"/>
    <w:rsid w:val="008B0B43"/>
    <w:rsid w:val="008B168A"/>
    <w:rsid w:val="008B1E09"/>
    <w:rsid w:val="008B2075"/>
    <w:rsid w:val="008B2166"/>
    <w:rsid w:val="008B2350"/>
    <w:rsid w:val="008B2733"/>
    <w:rsid w:val="008B290F"/>
    <w:rsid w:val="008B3418"/>
    <w:rsid w:val="008B4ADF"/>
    <w:rsid w:val="008B4E2C"/>
    <w:rsid w:val="008B50FD"/>
    <w:rsid w:val="008B5175"/>
    <w:rsid w:val="008B588D"/>
    <w:rsid w:val="008B5C40"/>
    <w:rsid w:val="008B6212"/>
    <w:rsid w:val="008B6C74"/>
    <w:rsid w:val="008B73A7"/>
    <w:rsid w:val="008C03EC"/>
    <w:rsid w:val="008C06A2"/>
    <w:rsid w:val="008C136C"/>
    <w:rsid w:val="008C1D73"/>
    <w:rsid w:val="008C1DCD"/>
    <w:rsid w:val="008C2422"/>
    <w:rsid w:val="008C3052"/>
    <w:rsid w:val="008C38BC"/>
    <w:rsid w:val="008C433B"/>
    <w:rsid w:val="008C49AC"/>
    <w:rsid w:val="008C5016"/>
    <w:rsid w:val="008C6B70"/>
    <w:rsid w:val="008C6F1E"/>
    <w:rsid w:val="008C7A6A"/>
    <w:rsid w:val="008D0126"/>
    <w:rsid w:val="008D0757"/>
    <w:rsid w:val="008D0A99"/>
    <w:rsid w:val="008D0ADA"/>
    <w:rsid w:val="008D11BB"/>
    <w:rsid w:val="008D12FB"/>
    <w:rsid w:val="008D1780"/>
    <w:rsid w:val="008D1A18"/>
    <w:rsid w:val="008D2635"/>
    <w:rsid w:val="008D2835"/>
    <w:rsid w:val="008D2D5F"/>
    <w:rsid w:val="008D3708"/>
    <w:rsid w:val="008D3B05"/>
    <w:rsid w:val="008D3F5F"/>
    <w:rsid w:val="008D3F66"/>
    <w:rsid w:val="008D4141"/>
    <w:rsid w:val="008D4353"/>
    <w:rsid w:val="008D45B5"/>
    <w:rsid w:val="008D4E03"/>
    <w:rsid w:val="008D5505"/>
    <w:rsid w:val="008D55BE"/>
    <w:rsid w:val="008D56C7"/>
    <w:rsid w:val="008D5749"/>
    <w:rsid w:val="008D5BB3"/>
    <w:rsid w:val="008D6091"/>
    <w:rsid w:val="008D62D6"/>
    <w:rsid w:val="008D6FAD"/>
    <w:rsid w:val="008D7AA3"/>
    <w:rsid w:val="008D7B62"/>
    <w:rsid w:val="008E01D7"/>
    <w:rsid w:val="008E0358"/>
    <w:rsid w:val="008E178B"/>
    <w:rsid w:val="008E20BD"/>
    <w:rsid w:val="008E2AF4"/>
    <w:rsid w:val="008E2EF2"/>
    <w:rsid w:val="008E38AF"/>
    <w:rsid w:val="008E3BA6"/>
    <w:rsid w:val="008E3D0D"/>
    <w:rsid w:val="008E3D7A"/>
    <w:rsid w:val="008E3E24"/>
    <w:rsid w:val="008E43CB"/>
    <w:rsid w:val="008E4596"/>
    <w:rsid w:val="008E45D3"/>
    <w:rsid w:val="008E677C"/>
    <w:rsid w:val="008E756A"/>
    <w:rsid w:val="008E78C2"/>
    <w:rsid w:val="008F0C24"/>
    <w:rsid w:val="008F1018"/>
    <w:rsid w:val="008F26D5"/>
    <w:rsid w:val="008F2CC9"/>
    <w:rsid w:val="008F2F2A"/>
    <w:rsid w:val="008F3936"/>
    <w:rsid w:val="008F4C39"/>
    <w:rsid w:val="008F56ED"/>
    <w:rsid w:val="008F7167"/>
    <w:rsid w:val="008F78B3"/>
    <w:rsid w:val="008F7D3C"/>
    <w:rsid w:val="0090041C"/>
    <w:rsid w:val="00900682"/>
    <w:rsid w:val="00900692"/>
    <w:rsid w:val="00900948"/>
    <w:rsid w:val="00900D6D"/>
    <w:rsid w:val="00901297"/>
    <w:rsid w:val="009017F9"/>
    <w:rsid w:val="00901CBA"/>
    <w:rsid w:val="00902553"/>
    <w:rsid w:val="00902E26"/>
    <w:rsid w:val="009059A8"/>
    <w:rsid w:val="00905DA9"/>
    <w:rsid w:val="00905DD7"/>
    <w:rsid w:val="00905EFF"/>
    <w:rsid w:val="00906563"/>
    <w:rsid w:val="00907F6B"/>
    <w:rsid w:val="0091034E"/>
    <w:rsid w:val="009103E1"/>
    <w:rsid w:val="00910625"/>
    <w:rsid w:val="00910E97"/>
    <w:rsid w:val="00911289"/>
    <w:rsid w:val="00911303"/>
    <w:rsid w:val="00911B9A"/>
    <w:rsid w:val="00912148"/>
    <w:rsid w:val="00912E4B"/>
    <w:rsid w:val="00913800"/>
    <w:rsid w:val="0091438D"/>
    <w:rsid w:val="009169D8"/>
    <w:rsid w:val="00916C5E"/>
    <w:rsid w:val="0091703F"/>
    <w:rsid w:val="0092070B"/>
    <w:rsid w:val="0092152D"/>
    <w:rsid w:val="009220A7"/>
    <w:rsid w:val="00922F3D"/>
    <w:rsid w:val="00923FEA"/>
    <w:rsid w:val="00924285"/>
    <w:rsid w:val="009245A7"/>
    <w:rsid w:val="00924ECE"/>
    <w:rsid w:val="00925547"/>
    <w:rsid w:val="00925801"/>
    <w:rsid w:val="00926058"/>
    <w:rsid w:val="00926236"/>
    <w:rsid w:val="00926581"/>
    <w:rsid w:val="00926EBF"/>
    <w:rsid w:val="00927188"/>
    <w:rsid w:val="00927472"/>
    <w:rsid w:val="00927508"/>
    <w:rsid w:val="009301A1"/>
    <w:rsid w:val="00931691"/>
    <w:rsid w:val="00931E21"/>
    <w:rsid w:val="00931EBB"/>
    <w:rsid w:val="0093204B"/>
    <w:rsid w:val="00932933"/>
    <w:rsid w:val="0093296B"/>
    <w:rsid w:val="00932B1D"/>
    <w:rsid w:val="00932B2D"/>
    <w:rsid w:val="00933205"/>
    <w:rsid w:val="00933889"/>
    <w:rsid w:val="009342BA"/>
    <w:rsid w:val="00934CD5"/>
    <w:rsid w:val="00935540"/>
    <w:rsid w:val="00935A90"/>
    <w:rsid w:val="009365B4"/>
    <w:rsid w:val="00936F82"/>
    <w:rsid w:val="00936FBC"/>
    <w:rsid w:val="0093722A"/>
    <w:rsid w:val="00937C3D"/>
    <w:rsid w:val="00940214"/>
    <w:rsid w:val="0094168F"/>
    <w:rsid w:val="00941F63"/>
    <w:rsid w:val="009425D4"/>
    <w:rsid w:val="00942870"/>
    <w:rsid w:val="00943999"/>
    <w:rsid w:val="009439B9"/>
    <w:rsid w:val="00943A8F"/>
    <w:rsid w:val="00944ADB"/>
    <w:rsid w:val="00945296"/>
    <w:rsid w:val="0094673E"/>
    <w:rsid w:val="00946840"/>
    <w:rsid w:val="00946B95"/>
    <w:rsid w:val="009500FB"/>
    <w:rsid w:val="00950E44"/>
    <w:rsid w:val="00951167"/>
    <w:rsid w:val="009517C1"/>
    <w:rsid w:val="00952618"/>
    <w:rsid w:val="0095331E"/>
    <w:rsid w:val="009535E3"/>
    <w:rsid w:val="00953896"/>
    <w:rsid w:val="009539E6"/>
    <w:rsid w:val="00953B97"/>
    <w:rsid w:val="00953CA6"/>
    <w:rsid w:val="00954049"/>
    <w:rsid w:val="009541EC"/>
    <w:rsid w:val="00954319"/>
    <w:rsid w:val="0095496F"/>
    <w:rsid w:val="00954EF4"/>
    <w:rsid w:val="00955861"/>
    <w:rsid w:val="009563A8"/>
    <w:rsid w:val="009564BB"/>
    <w:rsid w:val="00956DDD"/>
    <w:rsid w:val="0095713F"/>
    <w:rsid w:val="0095716B"/>
    <w:rsid w:val="009608FB"/>
    <w:rsid w:val="00960E37"/>
    <w:rsid w:val="00961133"/>
    <w:rsid w:val="00962A46"/>
    <w:rsid w:val="00962AFF"/>
    <w:rsid w:val="00962F2E"/>
    <w:rsid w:val="00963218"/>
    <w:rsid w:val="009644F1"/>
    <w:rsid w:val="00964E37"/>
    <w:rsid w:val="00965543"/>
    <w:rsid w:val="00965995"/>
    <w:rsid w:val="00965C86"/>
    <w:rsid w:val="00965CB9"/>
    <w:rsid w:val="00966245"/>
    <w:rsid w:val="009666BC"/>
    <w:rsid w:val="00966C23"/>
    <w:rsid w:val="00967636"/>
    <w:rsid w:val="00967A0E"/>
    <w:rsid w:val="00967DFB"/>
    <w:rsid w:val="009708FF"/>
    <w:rsid w:val="00970E24"/>
    <w:rsid w:val="00971EE1"/>
    <w:rsid w:val="00972D03"/>
    <w:rsid w:val="009730D8"/>
    <w:rsid w:val="0097499A"/>
    <w:rsid w:val="009749FC"/>
    <w:rsid w:val="00974B34"/>
    <w:rsid w:val="00974FAC"/>
    <w:rsid w:val="00975BBB"/>
    <w:rsid w:val="00976096"/>
    <w:rsid w:val="009765D3"/>
    <w:rsid w:val="009771B4"/>
    <w:rsid w:val="0097741A"/>
    <w:rsid w:val="00977A25"/>
    <w:rsid w:val="00977F70"/>
    <w:rsid w:val="00980B2F"/>
    <w:rsid w:val="00980DB6"/>
    <w:rsid w:val="00982236"/>
    <w:rsid w:val="00982A0A"/>
    <w:rsid w:val="00982BE0"/>
    <w:rsid w:val="00982CE7"/>
    <w:rsid w:val="00983034"/>
    <w:rsid w:val="00983092"/>
    <w:rsid w:val="009831C9"/>
    <w:rsid w:val="00983F54"/>
    <w:rsid w:val="009842A0"/>
    <w:rsid w:val="009851D1"/>
    <w:rsid w:val="00985C34"/>
    <w:rsid w:val="00986E60"/>
    <w:rsid w:val="00986FFF"/>
    <w:rsid w:val="009870C6"/>
    <w:rsid w:val="009874AF"/>
    <w:rsid w:val="00990056"/>
    <w:rsid w:val="00990DFC"/>
    <w:rsid w:val="009914D7"/>
    <w:rsid w:val="0099224A"/>
    <w:rsid w:val="00992E57"/>
    <w:rsid w:val="00993407"/>
    <w:rsid w:val="0099372A"/>
    <w:rsid w:val="009940A2"/>
    <w:rsid w:val="009946D9"/>
    <w:rsid w:val="00995F16"/>
    <w:rsid w:val="00996347"/>
    <w:rsid w:val="00996BE4"/>
    <w:rsid w:val="009975F1"/>
    <w:rsid w:val="00997ABE"/>
    <w:rsid w:val="00997DA8"/>
    <w:rsid w:val="009A016E"/>
    <w:rsid w:val="009A04CF"/>
    <w:rsid w:val="009A0FDE"/>
    <w:rsid w:val="009A1216"/>
    <w:rsid w:val="009A2153"/>
    <w:rsid w:val="009A2D25"/>
    <w:rsid w:val="009A3210"/>
    <w:rsid w:val="009A4764"/>
    <w:rsid w:val="009A4A8C"/>
    <w:rsid w:val="009A509C"/>
    <w:rsid w:val="009A5308"/>
    <w:rsid w:val="009A5639"/>
    <w:rsid w:val="009A602D"/>
    <w:rsid w:val="009A6691"/>
    <w:rsid w:val="009A68B3"/>
    <w:rsid w:val="009A68E6"/>
    <w:rsid w:val="009A6FE1"/>
    <w:rsid w:val="009A7C21"/>
    <w:rsid w:val="009B0148"/>
    <w:rsid w:val="009B04C8"/>
    <w:rsid w:val="009B054E"/>
    <w:rsid w:val="009B119A"/>
    <w:rsid w:val="009B18A8"/>
    <w:rsid w:val="009B2341"/>
    <w:rsid w:val="009B2849"/>
    <w:rsid w:val="009B2EAC"/>
    <w:rsid w:val="009B3667"/>
    <w:rsid w:val="009B3AA4"/>
    <w:rsid w:val="009B3D32"/>
    <w:rsid w:val="009B4326"/>
    <w:rsid w:val="009B5618"/>
    <w:rsid w:val="009B6A7F"/>
    <w:rsid w:val="009B7406"/>
    <w:rsid w:val="009C07DE"/>
    <w:rsid w:val="009C10A9"/>
    <w:rsid w:val="009C11F4"/>
    <w:rsid w:val="009C18B6"/>
    <w:rsid w:val="009C1BB2"/>
    <w:rsid w:val="009C1DEF"/>
    <w:rsid w:val="009C1ECF"/>
    <w:rsid w:val="009C239C"/>
    <w:rsid w:val="009C393B"/>
    <w:rsid w:val="009C5633"/>
    <w:rsid w:val="009C653F"/>
    <w:rsid w:val="009C6EAE"/>
    <w:rsid w:val="009C70D1"/>
    <w:rsid w:val="009D0A55"/>
    <w:rsid w:val="009D10B9"/>
    <w:rsid w:val="009D218B"/>
    <w:rsid w:val="009D24D9"/>
    <w:rsid w:val="009D2580"/>
    <w:rsid w:val="009D2EED"/>
    <w:rsid w:val="009D368B"/>
    <w:rsid w:val="009D45A8"/>
    <w:rsid w:val="009D45F2"/>
    <w:rsid w:val="009D4864"/>
    <w:rsid w:val="009D4BEF"/>
    <w:rsid w:val="009D5C46"/>
    <w:rsid w:val="009D6CA1"/>
    <w:rsid w:val="009D70B1"/>
    <w:rsid w:val="009D7F7A"/>
    <w:rsid w:val="009E0952"/>
    <w:rsid w:val="009E18B8"/>
    <w:rsid w:val="009E1BD8"/>
    <w:rsid w:val="009E2127"/>
    <w:rsid w:val="009E346B"/>
    <w:rsid w:val="009E36F1"/>
    <w:rsid w:val="009E390A"/>
    <w:rsid w:val="009E3A9B"/>
    <w:rsid w:val="009E3BEE"/>
    <w:rsid w:val="009E409A"/>
    <w:rsid w:val="009E414C"/>
    <w:rsid w:val="009E4755"/>
    <w:rsid w:val="009E5316"/>
    <w:rsid w:val="009E55DD"/>
    <w:rsid w:val="009E650D"/>
    <w:rsid w:val="009E6956"/>
    <w:rsid w:val="009E7327"/>
    <w:rsid w:val="009E791E"/>
    <w:rsid w:val="009E7984"/>
    <w:rsid w:val="009F0047"/>
    <w:rsid w:val="009F0217"/>
    <w:rsid w:val="009F0226"/>
    <w:rsid w:val="009F1F3D"/>
    <w:rsid w:val="009F2655"/>
    <w:rsid w:val="009F299D"/>
    <w:rsid w:val="009F3D2B"/>
    <w:rsid w:val="009F7570"/>
    <w:rsid w:val="00A0016F"/>
    <w:rsid w:val="00A002E2"/>
    <w:rsid w:val="00A00493"/>
    <w:rsid w:val="00A005D8"/>
    <w:rsid w:val="00A0084F"/>
    <w:rsid w:val="00A01276"/>
    <w:rsid w:val="00A01CE2"/>
    <w:rsid w:val="00A03411"/>
    <w:rsid w:val="00A04224"/>
    <w:rsid w:val="00A04DE6"/>
    <w:rsid w:val="00A060DA"/>
    <w:rsid w:val="00A0674C"/>
    <w:rsid w:val="00A0690A"/>
    <w:rsid w:val="00A111F0"/>
    <w:rsid w:val="00A11460"/>
    <w:rsid w:val="00A11537"/>
    <w:rsid w:val="00A12876"/>
    <w:rsid w:val="00A13613"/>
    <w:rsid w:val="00A1374D"/>
    <w:rsid w:val="00A13E89"/>
    <w:rsid w:val="00A13F48"/>
    <w:rsid w:val="00A144A7"/>
    <w:rsid w:val="00A14877"/>
    <w:rsid w:val="00A14AA6"/>
    <w:rsid w:val="00A15274"/>
    <w:rsid w:val="00A1578C"/>
    <w:rsid w:val="00A169AB"/>
    <w:rsid w:val="00A17677"/>
    <w:rsid w:val="00A17730"/>
    <w:rsid w:val="00A20208"/>
    <w:rsid w:val="00A207B8"/>
    <w:rsid w:val="00A213D6"/>
    <w:rsid w:val="00A21E8E"/>
    <w:rsid w:val="00A21EE2"/>
    <w:rsid w:val="00A23158"/>
    <w:rsid w:val="00A239C5"/>
    <w:rsid w:val="00A23EB9"/>
    <w:rsid w:val="00A23FA9"/>
    <w:rsid w:val="00A248DA"/>
    <w:rsid w:val="00A24DF2"/>
    <w:rsid w:val="00A261EF"/>
    <w:rsid w:val="00A263D5"/>
    <w:rsid w:val="00A266F1"/>
    <w:rsid w:val="00A27012"/>
    <w:rsid w:val="00A278DB"/>
    <w:rsid w:val="00A301E1"/>
    <w:rsid w:val="00A312C7"/>
    <w:rsid w:val="00A31D3D"/>
    <w:rsid w:val="00A322A9"/>
    <w:rsid w:val="00A3258B"/>
    <w:rsid w:val="00A32ADE"/>
    <w:rsid w:val="00A32C63"/>
    <w:rsid w:val="00A3361D"/>
    <w:rsid w:val="00A33F8E"/>
    <w:rsid w:val="00A3474F"/>
    <w:rsid w:val="00A348D9"/>
    <w:rsid w:val="00A35210"/>
    <w:rsid w:val="00A363A8"/>
    <w:rsid w:val="00A366D9"/>
    <w:rsid w:val="00A3692A"/>
    <w:rsid w:val="00A37006"/>
    <w:rsid w:val="00A37304"/>
    <w:rsid w:val="00A37B2B"/>
    <w:rsid w:val="00A40B57"/>
    <w:rsid w:val="00A40E61"/>
    <w:rsid w:val="00A4138B"/>
    <w:rsid w:val="00A41562"/>
    <w:rsid w:val="00A415D9"/>
    <w:rsid w:val="00A417D1"/>
    <w:rsid w:val="00A41DB5"/>
    <w:rsid w:val="00A41FBF"/>
    <w:rsid w:val="00A444CB"/>
    <w:rsid w:val="00A4514A"/>
    <w:rsid w:val="00A4533D"/>
    <w:rsid w:val="00A46FF1"/>
    <w:rsid w:val="00A476FF"/>
    <w:rsid w:val="00A50A88"/>
    <w:rsid w:val="00A50F47"/>
    <w:rsid w:val="00A51283"/>
    <w:rsid w:val="00A513C2"/>
    <w:rsid w:val="00A518C8"/>
    <w:rsid w:val="00A518DC"/>
    <w:rsid w:val="00A51D83"/>
    <w:rsid w:val="00A53796"/>
    <w:rsid w:val="00A54892"/>
    <w:rsid w:val="00A54A89"/>
    <w:rsid w:val="00A5548E"/>
    <w:rsid w:val="00A56442"/>
    <w:rsid w:val="00A56A82"/>
    <w:rsid w:val="00A56D65"/>
    <w:rsid w:val="00A572F6"/>
    <w:rsid w:val="00A57D1B"/>
    <w:rsid w:val="00A60BB7"/>
    <w:rsid w:val="00A60D3A"/>
    <w:rsid w:val="00A60F31"/>
    <w:rsid w:val="00A611A9"/>
    <w:rsid w:val="00A622F1"/>
    <w:rsid w:val="00A62EED"/>
    <w:rsid w:val="00A633EC"/>
    <w:rsid w:val="00A63476"/>
    <w:rsid w:val="00A63C6A"/>
    <w:rsid w:val="00A63CC2"/>
    <w:rsid w:val="00A63DB3"/>
    <w:rsid w:val="00A6456C"/>
    <w:rsid w:val="00A65716"/>
    <w:rsid w:val="00A65A3C"/>
    <w:rsid w:val="00A65A71"/>
    <w:rsid w:val="00A65ADF"/>
    <w:rsid w:val="00A662CE"/>
    <w:rsid w:val="00A67409"/>
    <w:rsid w:val="00A67433"/>
    <w:rsid w:val="00A7065F"/>
    <w:rsid w:val="00A70879"/>
    <w:rsid w:val="00A70ABE"/>
    <w:rsid w:val="00A70D03"/>
    <w:rsid w:val="00A70D7E"/>
    <w:rsid w:val="00A71219"/>
    <w:rsid w:val="00A7121E"/>
    <w:rsid w:val="00A71647"/>
    <w:rsid w:val="00A72EE6"/>
    <w:rsid w:val="00A73424"/>
    <w:rsid w:val="00A73672"/>
    <w:rsid w:val="00A76761"/>
    <w:rsid w:val="00A7676B"/>
    <w:rsid w:val="00A76D8C"/>
    <w:rsid w:val="00A76FB8"/>
    <w:rsid w:val="00A77C47"/>
    <w:rsid w:val="00A8013F"/>
    <w:rsid w:val="00A801BD"/>
    <w:rsid w:val="00A81C50"/>
    <w:rsid w:val="00A8340A"/>
    <w:rsid w:val="00A8401A"/>
    <w:rsid w:val="00A8495D"/>
    <w:rsid w:val="00A849F6"/>
    <w:rsid w:val="00A84EE3"/>
    <w:rsid w:val="00A85B3B"/>
    <w:rsid w:val="00A85FCD"/>
    <w:rsid w:val="00A8678B"/>
    <w:rsid w:val="00A8795D"/>
    <w:rsid w:val="00A90143"/>
    <w:rsid w:val="00A905DC"/>
    <w:rsid w:val="00A90D60"/>
    <w:rsid w:val="00A91093"/>
    <w:rsid w:val="00A91996"/>
    <w:rsid w:val="00A91CD7"/>
    <w:rsid w:val="00A92325"/>
    <w:rsid w:val="00A92A2B"/>
    <w:rsid w:val="00A92B41"/>
    <w:rsid w:val="00A92E1B"/>
    <w:rsid w:val="00A92E34"/>
    <w:rsid w:val="00A9320F"/>
    <w:rsid w:val="00A93A32"/>
    <w:rsid w:val="00A94123"/>
    <w:rsid w:val="00A9447B"/>
    <w:rsid w:val="00A9493D"/>
    <w:rsid w:val="00A94B21"/>
    <w:rsid w:val="00A94E62"/>
    <w:rsid w:val="00A94E86"/>
    <w:rsid w:val="00A95669"/>
    <w:rsid w:val="00A971A8"/>
    <w:rsid w:val="00A975AB"/>
    <w:rsid w:val="00A97602"/>
    <w:rsid w:val="00AA014D"/>
    <w:rsid w:val="00AA0A2B"/>
    <w:rsid w:val="00AA0CC2"/>
    <w:rsid w:val="00AA0DBE"/>
    <w:rsid w:val="00AA1753"/>
    <w:rsid w:val="00AA25BF"/>
    <w:rsid w:val="00AA261A"/>
    <w:rsid w:val="00AA3704"/>
    <w:rsid w:val="00AA3B06"/>
    <w:rsid w:val="00AA491E"/>
    <w:rsid w:val="00AA5643"/>
    <w:rsid w:val="00AA56F6"/>
    <w:rsid w:val="00AA6561"/>
    <w:rsid w:val="00AA6A01"/>
    <w:rsid w:val="00AA790E"/>
    <w:rsid w:val="00AA7E84"/>
    <w:rsid w:val="00AB0512"/>
    <w:rsid w:val="00AB07E9"/>
    <w:rsid w:val="00AB1F5C"/>
    <w:rsid w:val="00AB2BEA"/>
    <w:rsid w:val="00AB3124"/>
    <w:rsid w:val="00AB32C6"/>
    <w:rsid w:val="00AB379E"/>
    <w:rsid w:val="00AB3E5C"/>
    <w:rsid w:val="00AB4075"/>
    <w:rsid w:val="00AB4A3F"/>
    <w:rsid w:val="00AB4C81"/>
    <w:rsid w:val="00AB5F3A"/>
    <w:rsid w:val="00AB5F9E"/>
    <w:rsid w:val="00AB62AB"/>
    <w:rsid w:val="00AB68B2"/>
    <w:rsid w:val="00AB7189"/>
    <w:rsid w:val="00AC1131"/>
    <w:rsid w:val="00AC16E9"/>
    <w:rsid w:val="00AC201F"/>
    <w:rsid w:val="00AC30FA"/>
    <w:rsid w:val="00AC3956"/>
    <w:rsid w:val="00AC3BE5"/>
    <w:rsid w:val="00AC4569"/>
    <w:rsid w:val="00AC498E"/>
    <w:rsid w:val="00AC6001"/>
    <w:rsid w:val="00AC6B07"/>
    <w:rsid w:val="00AD0402"/>
    <w:rsid w:val="00AD150D"/>
    <w:rsid w:val="00AD1626"/>
    <w:rsid w:val="00AD2158"/>
    <w:rsid w:val="00AD2A9C"/>
    <w:rsid w:val="00AD35FB"/>
    <w:rsid w:val="00AD3647"/>
    <w:rsid w:val="00AD3689"/>
    <w:rsid w:val="00AD406B"/>
    <w:rsid w:val="00AD4230"/>
    <w:rsid w:val="00AD459A"/>
    <w:rsid w:val="00AD4C07"/>
    <w:rsid w:val="00AD4E82"/>
    <w:rsid w:val="00AD5026"/>
    <w:rsid w:val="00AD55EA"/>
    <w:rsid w:val="00AD5A3E"/>
    <w:rsid w:val="00AD5B16"/>
    <w:rsid w:val="00AD5F8D"/>
    <w:rsid w:val="00AD62D6"/>
    <w:rsid w:val="00AD67B2"/>
    <w:rsid w:val="00AD7DF9"/>
    <w:rsid w:val="00AE0388"/>
    <w:rsid w:val="00AE07FC"/>
    <w:rsid w:val="00AE0BF9"/>
    <w:rsid w:val="00AE11D7"/>
    <w:rsid w:val="00AE1303"/>
    <w:rsid w:val="00AE1DDE"/>
    <w:rsid w:val="00AE2E9E"/>
    <w:rsid w:val="00AE35C3"/>
    <w:rsid w:val="00AE3B91"/>
    <w:rsid w:val="00AE3CD0"/>
    <w:rsid w:val="00AE40A8"/>
    <w:rsid w:val="00AE41AF"/>
    <w:rsid w:val="00AE45F0"/>
    <w:rsid w:val="00AE47FC"/>
    <w:rsid w:val="00AE4F60"/>
    <w:rsid w:val="00AE549D"/>
    <w:rsid w:val="00AE5750"/>
    <w:rsid w:val="00AE59E0"/>
    <w:rsid w:val="00AE6757"/>
    <w:rsid w:val="00AE6B4D"/>
    <w:rsid w:val="00AE6C97"/>
    <w:rsid w:val="00AE7878"/>
    <w:rsid w:val="00AF0469"/>
    <w:rsid w:val="00AF07A3"/>
    <w:rsid w:val="00AF0C36"/>
    <w:rsid w:val="00AF1D1A"/>
    <w:rsid w:val="00AF2665"/>
    <w:rsid w:val="00AF2BF6"/>
    <w:rsid w:val="00AF38C3"/>
    <w:rsid w:val="00AF3996"/>
    <w:rsid w:val="00AF477F"/>
    <w:rsid w:val="00AF4E69"/>
    <w:rsid w:val="00AF55B3"/>
    <w:rsid w:val="00AF5AE2"/>
    <w:rsid w:val="00AF5DE2"/>
    <w:rsid w:val="00AF6F04"/>
    <w:rsid w:val="00AF6F11"/>
    <w:rsid w:val="00AF706A"/>
    <w:rsid w:val="00AF79A3"/>
    <w:rsid w:val="00AF7A4E"/>
    <w:rsid w:val="00AF7B6C"/>
    <w:rsid w:val="00B0031B"/>
    <w:rsid w:val="00B00BEE"/>
    <w:rsid w:val="00B00D6D"/>
    <w:rsid w:val="00B01198"/>
    <w:rsid w:val="00B02141"/>
    <w:rsid w:val="00B0276F"/>
    <w:rsid w:val="00B037C5"/>
    <w:rsid w:val="00B05122"/>
    <w:rsid w:val="00B0717B"/>
    <w:rsid w:val="00B078C9"/>
    <w:rsid w:val="00B07F81"/>
    <w:rsid w:val="00B1090F"/>
    <w:rsid w:val="00B124E0"/>
    <w:rsid w:val="00B1299F"/>
    <w:rsid w:val="00B1323A"/>
    <w:rsid w:val="00B132D8"/>
    <w:rsid w:val="00B13825"/>
    <w:rsid w:val="00B139E4"/>
    <w:rsid w:val="00B14129"/>
    <w:rsid w:val="00B14513"/>
    <w:rsid w:val="00B14665"/>
    <w:rsid w:val="00B14F8F"/>
    <w:rsid w:val="00B15B96"/>
    <w:rsid w:val="00B161E5"/>
    <w:rsid w:val="00B1658A"/>
    <w:rsid w:val="00B16A9A"/>
    <w:rsid w:val="00B16E22"/>
    <w:rsid w:val="00B1746B"/>
    <w:rsid w:val="00B17E51"/>
    <w:rsid w:val="00B20829"/>
    <w:rsid w:val="00B20942"/>
    <w:rsid w:val="00B214B6"/>
    <w:rsid w:val="00B2194B"/>
    <w:rsid w:val="00B22AA5"/>
    <w:rsid w:val="00B22E7C"/>
    <w:rsid w:val="00B22F11"/>
    <w:rsid w:val="00B23106"/>
    <w:rsid w:val="00B2377B"/>
    <w:rsid w:val="00B23C96"/>
    <w:rsid w:val="00B23F50"/>
    <w:rsid w:val="00B243C0"/>
    <w:rsid w:val="00B24792"/>
    <w:rsid w:val="00B24EAE"/>
    <w:rsid w:val="00B256FF"/>
    <w:rsid w:val="00B258CB"/>
    <w:rsid w:val="00B25DE7"/>
    <w:rsid w:val="00B26CF6"/>
    <w:rsid w:val="00B27640"/>
    <w:rsid w:val="00B279E1"/>
    <w:rsid w:val="00B30FBB"/>
    <w:rsid w:val="00B32724"/>
    <w:rsid w:val="00B33046"/>
    <w:rsid w:val="00B33BDC"/>
    <w:rsid w:val="00B34561"/>
    <w:rsid w:val="00B35285"/>
    <w:rsid w:val="00B36F26"/>
    <w:rsid w:val="00B3764F"/>
    <w:rsid w:val="00B407D5"/>
    <w:rsid w:val="00B40E9A"/>
    <w:rsid w:val="00B40FE6"/>
    <w:rsid w:val="00B41183"/>
    <w:rsid w:val="00B4120A"/>
    <w:rsid w:val="00B41593"/>
    <w:rsid w:val="00B41648"/>
    <w:rsid w:val="00B42719"/>
    <w:rsid w:val="00B42F07"/>
    <w:rsid w:val="00B44257"/>
    <w:rsid w:val="00B442FC"/>
    <w:rsid w:val="00B44642"/>
    <w:rsid w:val="00B46211"/>
    <w:rsid w:val="00B469FF"/>
    <w:rsid w:val="00B46C2C"/>
    <w:rsid w:val="00B46D9F"/>
    <w:rsid w:val="00B46EBB"/>
    <w:rsid w:val="00B47E1B"/>
    <w:rsid w:val="00B50191"/>
    <w:rsid w:val="00B502F3"/>
    <w:rsid w:val="00B50A8D"/>
    <w:rsid w:val="00B50D4D"/>
    <w:rsid w:val="00B5298E"/>
    <w:rsid w:val="00B52A28"/>
    <w:rsid w:val="00B52DB9"/>
    <w:rsid w:val="00B53F2C"/>
    <w:rsid w:val="00B62A52"/>
    <w:rsid w:val="00B62F3E"/>
    <w:rsid w:val="00B63DF8"/>
    <w:rsid w:val="00B64DB1"/>
    <w:rsid w:val="00B65057"/>
    <w:rsid w:val="00B65F12"/>
    <w:rsid w:val="00B66179"/>
    <w:rsid w:val="00B67369"/>
    <w:rsid w:val="00B67CD2"/>
    <w:rsid w:val="00B70577"/>
    <w:rsid w:val="00B70E4E"/>
    <w:rsid w:val="00B71782"/>
    <w:rsid w:val="00B72572"/>
    <w:rsid w:val="00B727E6"/>
    <w:rsid w:val="00B73315"/>
    <w:rsid w:val="00B7337C"/>
    <w:rsid w:val="00B7354F"/>
    <w:rsid w:val="00B74A93"/>
    <w:rsid w:val="00B74FF5"/>
    <w:rsid w:val="00B752D1"/>
    <w:rsid w:val="00B752EF"/>
    <w:rsid w:val="00B7573E"/>
    <w:rsid w:val="00B76374"/>
    <w:rsid w:val="00B76FE8"/>
    <w:rsid w:val="00B771DB"/>
    <w:rsid w:val="00B778AB"/>
    <w:rsid w:val="00B77E1F"/>
    <w:rsid w:val="00B77EA2"/>
    <w:rsid w:val="00B801B0"/>
    <w:rsid w:val="00B80644"/>
    <w:rsid w:val="00B80F71"/>
    <w:rsid w:val="00B81762"/>
    <w:rsid w:val="00B81A6C"/>
    <w:rsid w:val="00B82336"/>
    <w:rsid w:val="00B82DF3"/>
    <w:rsid w:val="00B83661"/>
    <w:rsid w:val="00B83782"/>
    <w:rsid w:val="00B8442D"/>
    <w:rsid w:val="00B84DC5"/>
    <w:rsid w:val="00B853B1"/>
    <w:rsid w:val="00B8612B"/>
    <w:rsid w:val="00B862BB"/>
    <w:rsid w:val="00B8759C"/>
    <w:rsid w:val="00B87B5B"/>
    <w:rsid w:val="00B87E9F"/>
    <w:rsid w:val="00B91E54"/>
    <w:rsid w:val="00B924C4"/>
    <w:rsid w:val="00B92932"/>
    <w:rsid w:val="00B9366F"/>
    <w:rsid w:val="00B93B67"/>
    <w:rsid w:val="00B93C1A"/>
    <w:rsid w:val="00B93CB7"/>
    <w:rsid w:val="00B941B6"/>
    <w:rsid w:val="00B953C0"/>
    <w:rsid w:val="00B960FA"/>
    <w:rsid w:val="00B96418"/>
    <w:rsid w:val="00B967AF"/>
    <w:rsid w:val="00B96FD8"/>
    <w:rsid w:val="00B971A2"/>
    <w:rsid w:val="00B97A82"/>
    <w:rsid w:val="00B97B94"/>
    <w:rsid w:val="00BA06BB"/>
    <w:rsid w:val="00BA0F28"/>
    <w:rsid w:val="00BA10FC"/>
    <w:rsid w:val="00BA1BCE"/>
    <w:rsid w:val="00BA20A2"/>
    <w:rsid w:val="00BA23CE"/>
    <w:rsid w:val="00BA3D4D"/>
    <w:rsid w:val="00BA434D"/>
    <w:rsid w:val="00BA4AF1"/>
    <w:rsid w:val="00BA4B01"/>
    <w:rsid w:val="00BA53BF"/>
    <w:rsid w:val="00BA56FC"/>
    <w:rsid w:val="00BA5E7F"/>
    <w:rsid w:val="00BA69E8"/>
    <w:rsid w:val="00BB2326"/>
    <w:rsid w:val="00BB353B"/>
    <w:rsid w:val="00BB3CB9"/>
    <w:rsid w:val="00BB47D6"/>
    <w:rsid w:val="00BB5353"/>
    <w:rsid w:val="00BB5B72"/>
    <w:rsid w:val="00BB6B75"/>
    <w:rsid w:val="00BB6CB9"/>
    <w:rsid w:val="00BB75E6"/>
    <w:rsid w:val="00BB776D"/>
    <w:rsid w:val="00BB77C1"/>
    <w:rsid w:val="00BC0E07"/>
    <w:rsid w:val="00BC1A75"/>
    <w:rsid w:val="00BC1E17"/>
    <w:rsid w:val="00BC20D2"/>
    <w:rsid w:val="00BC2B19"/>
    <w:rsid w:val="00BC2B93"/>
    <w:rsid w:val="00BC2C44"/>
    <w:rsid w:val="00BC38C7"/>
    <w:rsid w:val="00BC3993"/>
    <w:rsid w:val="00BC4155"/>
    <w:rsid w:val="00BC5476"/>
    <w:rsid w:val="00BC5E4A"/>
    <w:rsid w:val="00BC6FD3"/>
    <w:rsid w:val="00BC7309"/>
    <w:rsid w:val="00BC7B2E"/>
    <w:rsid w:val="00BD09DE"/>
    <w:rsid w:val="00BD171B"/>
    <w:rsid w:val="00BD1AD1"/>
    <w:rsid w:val="00BD1B16"/>
    <w:rsid w:val="00BD1EC2"/>
    <w:rsid w:val="00BD20CB"/>
    <w:rsid w:val="00BD2AA0"/>
    <w:rsid w:val="00BD2BA6"/>
    <w:rsid w:val="00BD383F"/>
    <w:rsid w:val="00BD3A04"/>
    <w:rsid w:val="00BD422E"/>
    <w:rsid w:val="00BD4FA7"/>
    <w:rsid w:val="00BD5745"/>
    <w:rsid w:val="00BD5D98"/>
    <w:rsid w:val="00BD61B2"/>
    <w:rsid w:val="00BD68E6"/>
    <w:rsid w:val="00BD6BE5"/>
    <w:rsid w:val="00BD792A"/>
    <w:rsid w:val="00BD7C0E"/>
    <w:rsid w:val="00BE05A2"/>
    <w:rsid w:val="00BE0EF2"/>
    <w:rsid w:val="00BE16A0"/>
    <w:rsid w:val="00BE1B5C"/>
    <w:rsid w:val="00BE1E74"/>
    <w:rsid w:val="00BE272C"/>
    <w:rsid w:val="00BE2BF7"/>
    <w:rsid w:val="00BE34A6"/>
    <w:rsid w:val="00BE34CE"/>
    <w:rsid w:val="00BE4975"/>
    <w:rsid w:val="00BE4CB3"/>
    <w:rsid w:val="00BE4FF9"/>
    <w:rsid w:val="00BE5731"/>
    <w:rsid w:val="00BE594E"/>
    <w:rsid w:val="00BF064F"/>
    <w:rsid w:val="00BF0BB4"/>
    <w:rsid w:val="00BF14C7"/>
    <w:rsid w:val="00BF18E0"/>
    <w:rsid w:val="00BF21F8"/>
    <w:rsid w:val="00BF371A"/>
    <w:rsid w:val="00BF374D"/>
    <w:rsid w:val="00BF3F4C"/>
    <w:rsid w:val="00BF4590"/>
    <w:rsid w:val="00BF4A4E"/>
    <w:rsid w:val="00BF54CD"/>
    <w:rsid w:val="00BF592C"/>
    <w:rsid w:val="00BF5E02"/>
    <w:rsid w:val="00BF7215"/>
    <w:rsid w:val="00BF7FD9"/>
    <w:rsid w:val="00C002D0"/>
    <w:rsid w:val="00C01105"/>
    <w:rsid w:val="00C0266E"/>
    <w:rsid w:val="00C027A6"/>
    <w:rsid w:val="00C0366E"/>
    <w:rsid w:val="00C03782"/>
    <w:rsid w:val="00C041BA"/>
    <w:rsid w:val="00C04A05"/>
    <w:rsid w:val="00C04FA7"/>
    <w:rsid w:val="00C051C3"/>
    <w:rsid w:val="00C05687"/>
    <w:rsid w:val="00C05B08"/>
    <w:rsid w:val="00C05EEE"/>
    <w:rsid w:val="00C06C12"/>
    <w:rsid w:val="00C07323"/>
    <w:rsid w:val="00C07881"/>
    <w:rsid w:val="00C07A66"/>
    <w:rsid w:val="00C07D3E"/>
    <w:rsid w:val="00C106A6"/>
    <w:rsid w:val="00C10857"/>
    <w:rsid w:val="00C10911"/>
    <w:rsid w:val="00C10C9E"/>
    <w:rsid w:val="00C11126"/>
    <w:rsid w:val="00C117E4"/>
    <w:rsid w:val="00C11972"/>
    <w:rsid w:val="00C1372B"/>
    <w:rsid w:val="00C13A8F"/>
    <w:rsid w:val="00C13C03"/>
    <w:rsid w:val="00C13CBF"/>
    <w:rsid w:val="00C14228"/>
    <w:rsid w:val="00C14DE6"/>
    <w:rsid w:val="00C1616B"/>
    <w:rsid w:val="00C16793"/>
    <w:rsid w:val="00C1770D"/>
    <w:rsid w:val="00C21564"/>
    <w:rsid w:val="00C217CF"/>
    <w:rsid w:val="00C21C9F"/>
    <w:rsid w:val="00C22CB9"/>
    <w:rsid w:val="00C23343"/>
    <w:rsid w:val="00C23533"/>
    <w:rsid w:val="00C23F45"/>
    <w:rsid w:val="00C23F7A"/>
    <w:rsid w:val="00C241E4"/>
    <w:rsid w:val="00C24DAD"/>
    <w:rsid w:val="00C24E48"/>
    <w:rsid w:val="00C24F97"/>
    <w:rsid w:val="00C255EB"/>
    <w:rsid w:val="00C25F8C"/>
    <w:rsid w:val="00C26967"/>
    <w:rsid w:val="00C2718F"/>
    <w:rsid w:val="00C31AB5"/>
    <w:rsid w:val="00C31E4D"/>
    <w:rsid w:val="00C3259A"/>
    <w:rsid w:val="00C32768"/>
    <w:rsid w:val="00C3393C"/>
    <w:rsid w:val="00C35146"/>
    <w:rsid w:val="00C35544"/>
    <w:rsid w:val="00C35BF4"/>
    <w:rsid w:val="00C36327"/>
    <w:rsid w:val="00C36E30"/>
    <w:rsid w:val="00C37171"/>
    <w:rsid w:val="00C372E0"/>
    <w:rsid w:val="00C378E5"/>
    <w:rsid w:val="00C4057D"/>
    <w:rsid w:val="00C40A8A"/>
    <w:rsid w:val="00C42472"/>
    <w:rsid w:val="00C42D8E"/>
    <w:rsid w:val="00C42E9B"/>
    <w:rsid w:val="00C42FCA"/>
    <w:rsid w:val="00C4333B"/>
    <w:rsid w:val="00C44F57"/>
    <w:rsid w:val="00C450D1"/>
    <w:rsid w:val="00C45F85"/>
    <w:rsid w:val="00C461CF"/>
    <w:rsid w:val="00C462ED"/>
    <w:rsid w:val="00C46F5E"/>
    <w:rsid w:val="00C47292"/>
    <w:rsid w:val="00C47C08"/>
    <w:rsid w:val="00C47D58"/>
    <w:rsid w:val="00C50064"/>
    <w:rsid w:val="00C51117"/>
    <w:rsid w:val="00C51570"/>
    <w:rsid w:val="00C5164C"/>
    <w:rsid w:val="00C517BB"/>
    <w:rsid w:val="00C5199A"/>
    <w:rsid w:val="00C52D6B"/>
    <w:rsid w:val="00C53202"/>
    <w:rsid w:val="00C53269"/>
    <w:rsid w:val="00C53A8D"/>
    <w:rsid w:val="00C53BE3"/>
    <w:rsid w:val="00C53DAB"/>
    <w:rsid w:val="00C541FA"/>
    <w:rsid w:val="00C54391"/>
    <w:rsid w:val="00C54A4A"/>
    <w:rsid w:val="00C54C55"/>
    <w:rsid w:val="00C55611"/>
    <w:rsid w:val="00C55DC6"/>
    <w:rsid w:val="00C55F14"/>
    <w:rsid w:val="00C55F4D"/>
    <w:rsid w:val="00C57058"/>
    <w:rsid w:val="00C60195"/>
    <w:rsid w:val="00C611B4"/>
    <w:rsid w:val="00C613F7"/>
    <w:rsid w:val="00C61468"/>
    <w:rsid w:val="00C6161B"/>
    <w:rsid w:val="00C61B0A"/>
    <w:rsid w:val="00C61C4C"/>
    <w:rsid w:val="00C61D2B"/>
    <w:rsid w:val="00C61E36"/>
    <w:rsid w:val="00C62C07"/>
    <w:rsid w:val="00C64CEB"/>
    <w:rsid w:val="00C64E8D"/>
    <w:rsid w:val="00C66A88"/>
    <w:rsid w:val="00C6703E"/>
    <w:rsid w:val="00C6765A"/>
    <w:rsid w:val="00C6772F"/>
    <w:rsid w:val="00C7026C"/>
    <w:rsid w:val="00C7090E"/>
    <w:rsid w:val="00C70967"/>
    <w:rsid w:val="00C70FCC"/>
    <w:rsid w:val="00C71175"/>
    <w:rsid w:val="00C7128A"/>
    <w:rsid w:val="00C713CB"/>
    <w:rsid w:val="00C71B88"/>
    <w:rsid w:val="00C71B9D"/>
    <w:rsid w:val="00C7236F"/>
    <w:rsid w:val="00C72A6E"/>
    <w:rsid w:val="00C72BC6"/>
    <w:rsid w:val="00C735AB"/>
    <w:rsid w:val="00C73CDD"/>
    <w:rsid w:val="00C73EF8"/>
    <w:rsid w:val="00C746AE"/>
    <w:rsid w:val="00C74EE6"/>
    <w:rsid w:val="00C751E8"/>
    <w:rsid w:val="00C762CC"/>
    <w:rsid w:val="00C7637C"/>
    <w:rsid w:val="00C76B95"/>
    <w:rsid w:val="00C7705A"/>
    <w:rsid w:val="00C77255"/>
    <w:rsid w:val="00C77399"/>
    <w:rsid w:val="00C80259"/>
    <w:rsid w:val="00C8073E"/>
    <w:rsid w:val="00C80C5E"/>
    <w:rsid w:val="00C80CA0"/>
    <w:rsid w:val="00C80F8A"/>
    <w:rsid w:val="00C810C9"/>
    <w:rsid w:val="00C81B95"/>
    <w:rsid w:val="00C8260F"/>
    <w:rsid w:val="00C82937"/>
    <w:rsid w:val="00C829B1"/>
    <w:rsid w:val="00C82EC9"/>
    <w:rsid w:val="00C82F0E"/>
    <w:rsid w:val="00C83B98"/>
    <w:rsid w:val="00C83CB9"/>
    <w:rsid w:val="00C83D0A"/>
    <w:rsid w:val="00C842D6"/>
    <w:rsid w:val="00C84409"/>
    <w:rsid w:val="00C847BC"/>
    <w:rsid w:val="00C847DA"/>
    <w:rsid w:val="00C84CB7"/>
    <w:rsid w:val="00C85B50"/>
    <w:rsid w:val="00C85CE3"/>
    <w:rsid w:val="00C8623F"/>
    <w:rsid w:val="00C866FF"/>
    <w:rsid w:val="00C8697C"/>
    <w:rsid w:val="00C87407"/>
    <w:rsid w:val="00C87D1A"/>
    <w:rsid w:val="00C90211"/>
    <w:rsid w:val="00C90C8E"/>
    <w:rsid w:val="00C91039"/>
    <w:rsid w:val="00C91953"/>
    <w:rsid w:val="00C91BA6"/>
    <w:rsid w:val="00C9212C"/>
    <w:rsid w:val="00C92322"/>
    <w:rsid w:val="00C931D0"/>
    <w:rsid w:val="00C932B6"/>
    <w:rsid w:val="00C9385B"/>
    <w:rsid w:val="00C93AD3"/>
    <w:rsid w:val="00C93DF7"/>
    <w:rsid w:val="00C94E34"/>
    <w:rsid w:val="00C95ADB"/>
    <w:rsid w:val="00C961FE"/>
    <w:rsid w:val="00C96737"/>
    <w:rsid w:val="00C96DD9"/>
    <w:rsid w:val="00C97579"/>
    <w:rsid w:val="00C978AA"/>
    <w:rsid w:val="00C97DD3"/>
    <w:rsid w:val="00CA09C4"/>
    <w:rsid w:val="00CA1123"/>
    <w:rsid w:val="00CA1754"/>
    <w:rsid w:val="00CA2C84"/>
    <w:rsid w:val="00CA3436"/>
    <w:rsid w:val="00CA4C64"/>
    <w:rsid w:val="00CA4FA8"/>
    <w:rsid w:val="00CA51F4"/>
    <w:rsid w:val="00CA5327"/>
    <w:rsid w:val="00CA5A07"/>
    <w:rsid w:val="00CA60CD"/>
    <w:rsid w:val="00CA64DD"/>
    <w:rsid w:val="00CA7ABC"/>
    <w:rsid w:val="00CB17B5"/>
    <w:rsid w:val="00CB210A"/>
    <w:rsid w:val="00CB2A12"/>
    <w:rsid w:val="00CB2B7D"/>
    <w:rsid w:val="00CB2F7D"/>
    <w:rsid w:val="00CB3729"/>
    <w:rsid w:val="00CB45D8"/>
    <w:rsid w:val="00CB5BDD"/>
    <w:rsid w:val="00CB6692"/>
    <w:rsid w:val="00CB6E4A"/>
    <w:rsid w:val="00CB6F2F"/>
    <w:rsid w:val="00CB711C"/>
    <w:rsid w:val="00CB79E3"/>
    <w:rsid w:val="00CC1103"/>
    <w:rsid w:val="00CC14B6"/>
    <w:rsid w:val="00CC23D6"/>
    <w:rsid w:val="00CC29E8"/>
    <w:rsid w:val="00CC2B55"/>
    <w:rsid w:val="00CC2C40"/>
    <w:rsid w:val="00CC303B"/>
    <w:rsid w:val="00CC39EC"/>
    <w:rsid w:val="00CC3BAF"/>
    <w:rsid w:val="00CC3E12"/>
    <w:rsid w:val="00CC4375"/>
    <w:rsid w:val="00CC4DB4"/>
    <w:rsid w:val="00CC504C"/>
    <w:rsid w:val="00CC5C80"/>
    <w:rsid w:val="00CC6523"/>
    <w:rsid w:val="00CD0102"/>
    <w:rsid w:val="00CD0303"/>
    <w:rsid w:val="00CD129A"/>
    <w:rsid w:val="00CD23DA"/>
    <w:rsid w:val="00CD5099"/>
    <w:rsid w:val="00CD583D"/>
    <w:rsid w:val="00CD59D2"/>
    <w:rsid w:val="00CD7181"/>
    <w:rsid w:val="00CD7847"/>
    <w:rsid w:val="00CD7F30"/>
    <w:rsid w:val="00CE00F5"/>
    <w:rsid w:val="00CE0D68"/>
    <w:rsid w:val="00CE1925"/>
    <w:rsid w:val="00CE1AE4"/>
    <w:rsid w:val="00CE1D22"/>
    <w:rsid w:val="00CE2783"/>
    <w:rsid w:val="00CE3040"/>
    <w:rsid w:val="00CE3A47"/>
    <w:rsid w:val="00CE48BE"/>
    <w:rsid w:val="00CE5428"/>
    <w:rsid w:val="00CE6AAB"/>
    <w:rsid w:val="00CE6F84"/>
    <w:rsid w:val="00CE7780"/>
    <w:rsid w:val="00CE7962"/>
    <w:rsid w:val="00CF18DE"/>
    <w:rsid w:val="00CF327B"/>
    <w:rsid w:val="00CF3702"/>
    <w:rsid w:val="00CF3B30"/>
    <w:rsid w:val="00CF3E9C"/>
    <w:rsid w:val="00CF4D11"/>
    <w:rsid w:val="00CF554E"/>
    <w:rsid w:val="00CF56A5"/>
    <w:rsid w:val="00CF5E82"/>
    <w:rsid w:val="00CF62B4"/>
    <w:rsid w:val="00CF693F"/>
    <w:rsid w:val="00CF6E2F"/>
    <w:rsid w:val="00CF73BA"/>
    <w:rsid w:val="00CF75EF"/>
    <w:rsid w:val="00CF782B"/>
    <w:rsid w:val="00CF7AA3"/>
    <w:rsid w:val="00D00E1D"/>
    <w:rsid w:val="00D02BEE"/>
    <w:rsid w:val="00D0336C"/>
    <w:rsid w:val="00D03D22"/>
    <w:rsid w:val="00D04324"/>
    <w:rsid w:val="00D04845"/>
    <w:rsid w:val="00D04FD7"/>
    <w:rsid w:val="00D05711"/>
    <w:rsid w:val="00D0686F"/>
    <w:rsid w:val="00D10787"/>
    <w:rsid w:val="00D117FC"/>
    <w:rsid w:val="00D1207B"/>
    <w:rsid w:val="00D13395"/>
    <w:rsid w:val="00D13608"/>
    <w:rsid w:val="00D14112"/>
    <w:rsid w:val="00D1415C"/>
    <w:rsid w:val="00D14839"/>
    <w:rsid w:val="00D15899"/>
    <w:rsid w:val="00D1621B"/>
    <w:rsid w:val="00D1650A"/>
    <w:rsid w:val="00D167E3"/>
    <w:rsid w:val="00D17C18"/>
    <w:rsid w:val="00D17C79"/>
    <w:rsid w:val="00D2048F"/>
    <w:rsid w:val="00D20D01"/>
    <w:rsid w:val="00D211D7"/>
    <w:rsid w:val="00D2260F"/>
    <w:rsid w:val="00D22935"/>
    <w:rsid w:val="00D22E12"/>
    <w:rsid w:val="00D236E9"/>
    <w:rsid w:val="00D240E2"/>
    <w:rsid w:val="00D2634E"/>
    <w:rsid w:val="00D26A4A"/>
    <w:rsid w:val="00D270CE"/>
    <w:rsid w:val="00D2748E"/>
    <w:rsid w:val="00D27A61"/>
    <w:rsid w:val="00D27C52"/>
    <w:rsid w:val="00D302C7"/>
    <w:rsid w:val="00D303E7"/>
    <w:rsid w:val="00D30773"/>
    <w:rsid w:val="00D3079C"/>
    <w:rsid w:val="00D30B3E"/>
    <w:rsid w:val="00D32DF5"/>
    <w:rsid w:val="00D33BA7"/>
    <w:rsid w:val="00D33DBF"/>
    <w:rsid w:val="00D366B1"/>
    <w:rsid w:val="00D36E6E"/>
    <w:rsid w:val="00D3704C"/>
    <w:rsid w:val="00D370B4"/>
    <w:rsid w:val="00D3775A"/>
    <w:rsid w:val="00D40157"/>
    <w:rsid w:val="00D40975"/>
    <w:rsid w:val="00D40E8A"/>
    <w:rsid w:val="00D418EA"/>
    <w:rsid w:val="00D41A19"/>
    <w:rsid w:val="00D4242B"/>
    <w:rsid w:val="00D4242F"/>
    <w:rsid w:val="00D428FB"/>
    <w:rsid w:val="00D43650"/>
    <w:rsid w:val="00D4389E"/>
    <w:rsid w:val="00D44495"/>
    <w:rsid w:val="00D449A2"/>
    <w:rsid w:val="00D45FD6"/>
    <w:rsid w:val="00D464F3"/>
    <w:rsid w:val="00D465FF"/>
    <w:rsid w:val="00D46B49"/>
    <w:rsid w:val="00D4719D"/>
    <w:rsid w:val="00D47AD0"/>
    <w:rsid w:val="00D50131"/>
    <w:rsid w:val="00D50621"/>
    <w:rsid w:val="00D509FE"/>
    <w:rsid w:val="00D512F8"/>
    <w:rsid w:val="00D51900"/>
    <w:rsid w:val="00D52773"/>
    <w:rsid w:val="00D53183"/>
    <w:rsid w:val="00D53690"/>
    <w:rsid w:val="00D53CD4"/>
    <w:rsid w:val="00D546EE"/>
    <w:rsid w:val="00D5477B"/>
    <w:rsid w:val="00D55DF9"/>
    <w:rsid w:val="00D576EB"/>
    <w:rsid w:val="00D61031"/>
    <w:rsid w:val="00D618AB"/>
    <w:rsid w:val="00D61DAD"/>
    <w:rsid w:val="00D62E23"/>
    <w:rsid w:val="00D63697"/>
    <w:rsid w:val="00D6540D"/>
    <w:rsid w:val="00D65756"/>
    <w:rsid w:val="00D65C4E"/>
    <w:rsid w:val="00D66882"/>
    <w:rsid w:val="00D67CCB"/>
    <w:rsid w:val="00D7098E"/>
    <w:rsid w:val="00D70AA4"/>
    <w:rsid w:val="00D70C7D"/>
    <w:rsid w:val="00D7157D"/>
    <w:rsid w:val="00D72192"/>
    <w:rsid w:val="00D72C2D"/>
    <w:rsid w:val="00D73372"/>
    <w:rsid w:val="00D739EE"/>
    <w:rsid w:val="00D742CD"/>
    <w:rsid w:val="00D7441D"/>
    <w:rsid w:val="00D74648"/>
    <w:rsid w:val="00D748AA"/>
    <w:rsid w:val="00D74D9C"/>
    <w:rsid w:val="00D751A3"/>
    <w:rsid w:val="00D751AF"/>
    <w:rsid w:val="00D7533A"/>
    <w:rsid w:val="00D7563F"/>
    <w:rsid w:val="00D75747"/>
    <w:rsid w:val="00D7590A"/>
    <w:rsid w:val="00D75A8E"/>
    <w:rsid w:val="00D766E8"/>
    <w:rsid w:val="00D76CF5"/>
    <w:rsid w:val="00D777F4"/>
    <w:rsid w:val="00D77E6B"/>
    <w:rsid w:val="00D810A8"/>
    <w:rsid w:val="00D816DF"/>
    <w:rsid w:val="00D8239D"/>
    <w:rsid w:val="00D835E9"/>
    <w:rsid w:val="00D83A41"/>
    <w:rsid w:val="00D8415F"/>
    <w:rsid w:val="00D84E95"/>
    <w:rsid w:val="00D84EFD"/>
    <w:rsid w:val="00D85AB4"/>
    <w:rsid w:val="00D86220"/>
    <w:rsid w:val="00D863E8"/>
    <w:rsid w:val="00D865B0"/>
    <w:rsid w:val="00D900A5"/>
    <w:rsid w:val="00D90636"/>
    <w:rsid w:val="00D907EC"/>
    <w:rsid w:val="00D90932"/>
    <w:rsid w:val="00D909C3"/>
    <w:rsid w:val="00D91BB7"/>
    <w:rsid w:val="00D921FD"/>
    <w:rsid w:val="00D922B4"/>
    <w:rsid w:val="00D92999"/>
    <w:rsid w:val="00D93113"/>
    <w:rsid w:val="00D938DB"/>
    <w:rsid w:val="00D94C25"/>
    <w:rsid w:val="00D95046"/>
    <w:rsid w:val="00D95145"/>
    <w:rsid w:val="00D9572D"/>
    <w:rsid w:val="00D958BB"/>
    <w:rsid w:val="00D95C78"/>
    <w:rsid w:val="00D97241"/>
    <w:rsid w:val="00D974CC"/>
    <w:rsid w:val="00D97C32"/>
    <w:rsid w:val="00DA02C0"/>
    <w:rsid w:val="00DA061A"/>
    <w:rsid w:val="00DA0F42"/>
    <w:rsid w:val="00DA18B7"/>
    <w:rsid w:val="00DA1E55"/>
    <w:rsid w:val="00DA244A"/>
    <w:rsid w:val="00DA24F7"/>
    <w:rsid w:val="00DA276A"/>
    <w:rsid w:val="00DA2ECA"/>
    <w:rsid w:val="00DA2F86"/>
    <w:rsid w:val="00DA3D86"/>
    <w:rsid w:val="00DA3EE9"/>
    <w:rsid w:val="00DA4164"/>
    <w:rsid w:val="00DA46CC"/>
    <w:rsid w:val="00DA4B4C"/>
    <w:rsid w:val="00DA4C2C"/>
    <w:rsid w:val="00DA4DA2"/>
    <w:rsid w:val="00DA5087"/>
    <w:rsid w:val="00DA5405"/>
    <w:rsid w:val="00DA585A"/>
    <w:rsid w:val="00DA5B35"/>
    <w:rsid w:val="00DA5C5F"/>
    <w:rsid w:val="00DA5D0C"/>
    <w:rsid w:val="00DA6445"/>
    <w:rsid w:val="00DA6E0C"/>
    <w:rsid w:val="00DA7BB9"/>
    <w:rsid w:val="00DB020C"/>
    <w:rsid w:val="00DB1296"/>
    <w:rsid w:val="00DB163A"/>
    <w:rsid w:val="00DB20F5"/>
    <w:rsid w:val="00DB2319"/>
    <w:rsid w:val="00DB277C"/>
    <w:rsid w:val="00DB5C88"/>
    <w:rsid w:val="00DB5F23"/>
    <w:rsid w:val="00DB640E"/>
    <w:rsid w:val="00DB6D37"/>
    <w:rsid w:val="00DB7332"/>
    <w:rsid w:val="00DB7918"/>
    <w:rsid w:val="00DB7BE5"/>
    <w:rsid w:val="00DC0552"/>
    <w:rsid w:val="00DC1518"/>
    <w:rsid w:val="00DC16CE"/>
    <w:rsid w:val="00DC21C4"/>
    <w:rsid w:val="00DC23E3"/>
    <w:rsid w:val="00DC2480"/>
    <w:rsid w:val="00DC3194"/>
    <w:rsid w:val="00DC3378"/>
    <w:rsid w:val="00DC3E69"/>
    <w:rsid w:val="00DC3FDC"/>
    <w:rsid w:val="00DC3FF4"/>
    <w:rsid w:val="00DC43E7"/>
    <w:rsid w:val="00DC4CD9"/>
    <w:rsid w:val="00DC631F"/>
    <w:rsid w:val="00DC66BF"/>
    <w:rsid w:val="00DD0B1C"/>
    <w:rsid w:val="00DD1751"/>
    <w:rsid w:val="00DD26D5"/>
    <w:rsid w:val="00DD2C3A"/>
    <w:rsid w:val="00DD2C3E"/>
    <w:rsid w:val="00DD3048"/>
    <w:rsid w:val="00DD3B96"/>
    <w:rsid w:val="00DD3E1A"/>
    <w:rsid w:val="00DD4367"/>
    <w:rsid w:val="00DD5243"/>
    <w:rsid w:val="00DD6627"/>
    <w:rsid w:val="00DD68DD"/>
    <w:rsid w:val="00DD708F"/>
    <w:rsid w:val="00DD7218"/>
    <w:rsid w:val="00DD779A"/>
    <w:rsid w:val="00DD77AF"/>
    <w:rsid w:val="00DD78E3"/>
    <w:rsid w:val="00DD7EFF"/>
    <w:rsid w:val="00DE046F"/>
    <w:rsid w:val="00DE04CE"/>
    <w:rsid w:val="00DE04EA"/>
    <w:rsid w:val="00DE068A"/>
    <w:rsid w:val="00DE1604"/>
    <w:rsid w:val="00DE1D7D"/>
    <w:rsid w:val="00DE2005"/>
    <w:rsid w:val="00DE28BD"/>
    <w:rsid w:val="00DE365C"/>
    <w:rsid w:val="00DE3A4E"/>
    <w:rsid w:val="00DE3C00"/>
    <w:rsid w:val="00DE41E6"/>
    <w:rsid w:val="00DE4519"/>
    <w:rsid w:val="00DE5E11"/>
    <w:rsid w:val="00DE6106"/>
    <w:rsid w:val="00DE61AA"/>
    <w:rsid w:val="00DE744B"/>
    <w:rsid w:val="00DE75F5"/>
    <w:rsid w:val="00DE767E"/>
    <w:rsid w:val="00DF0358"/>
    <w:rsid w:val="00DF0923"/>
    <w:rsid w:val="00DF1353"/>
    <w:rsid w:val="00DF1653"/>
    <w:rsid w:val="00DF22D8"/>
    <w:rsid w:val="00DF2E30"/>
    <w:rsid w:val="00DF34E4"/>
    <w:rsid w:val="00DF3D9A"/>
    <w:rsid w:val="00DF41F6"/>
    <w:rsid w:val="00DF4975"/>
    <w:rsid w:val="00DF52F3"/>
    <w:rsid w:val="00DF5975"/>
    <w:rsid w:val="00DF6159"/>
    <w:rsid w:val="00DF6ECF"/>
    <w:rsid w:val="00E00958"/>
    <w:rsid w:val="00E01277"/>
    <w:rsid w:val="00E02406"/>
    <w:rsid w:val="00E026EE"/>
    <w:rsid w:val="00E02FCE"/>
    <w:rsid w:val="00E037C7"/>
    <w:rsid w:val="00E03933"/>
    <w:rsid w:val="00E0561E"/>
    <w:rsid w:val="00E061E3"/>
    <w:rsid w:val="00E06E64"/>
    <w:rsid w:val="00E076B3"/>
    <w:rsid w:val="00E07767"/>
    <w:rsid w:val="00E07860"/>
    <w:rsid w:val="00E079E0"/>
    <w:rsid w:val="00E1011B"/>
    <w:rsid w:val="00E1043C"/>
    <w:rsid w:val="00E10922"/>
    <w:rsid w:val="00E10C53"/>
    <w:rsid w:val="00E11A4C"/>
    <w:rsid w:val="00E11F85"/>
    <w:rsid w:val="00E124BA"/>
    <w:rsid w:val="00E12BC9"/>
    <w:rsid w:val="00E12F35"/>
    <w:rsid w:val="00E14318"/>
    <w:rsid w:val="00E15B12"/>
    <w:rsid w:val="00E15C5C"/>
    <w:rsid w:val="00E15D7C"/>
    <w:rsid w:val="00E1609F"/>
    <w:rsid w:val="00E16A9C"/>
    <w:rsid w:val="00E17923"/>
    <w:rsid w:val="00E17B22"/>
    <w:rsid w:val="00E20843"/>
    <w:rsid w:val="00E218A1"/>
    <w:rsid w:val="00E22BBC"/>
    <w:rsid w:val="00E22F84"/>
    <w:rsid w:val="00E23C60"/>
    <w:rsid w:val="00E24905"/>
    <w:rsid w:val="00E25382"/>
    <w:rsid w:val="00E253C3"/>
    <w:rsid w:val="00E25421"/>
    <w:rsid w:val="00E25471"/>
    <w:rsid w:val="00E25585"/>
    <w:rsid w:val="00E261D8"/>
    <w:rsid w:val="00E2689A"/>
    <w:rsid w:val="00E26A6B"/>
    <w:rsid w:val="00E2706B"/>
    <w:rsid w:val="00E27973"/>
    <w:rsid w:val="00E309C0"/>
    <w:rsid w:val="00E30B99"/>
    <w:rsid w:val="00E30F5B"/>
    <w:rsid w:val="00E31372"/>
    <w:rsid w:val="00E31962"/>
    <w:rsid w:val="00E31E8C"/>
    <w:rsid w:val="00E32809"/>
    <w:rsid w:val="00E32897"/>
    <w:rsid w:val="00E32C4F"/>
    <w:rsid w:val="00E32E2D"/>
    <w:rsid w:val="00E32FBD"/>
    <w:rsid w:val="00E34603"/>
    <w:rsid w:val="00E35FFC"/>
    <w:rsid w:val="00E36BB8"/>
    <w:rsid w:val="00E3746B"/>
    <w:rsid w:val="00E37600"/>
    <w:rsid w:val="00E37800"/>
    <w:rsid w:val="00E41382"/>
    <w:rsid w:val="00E4167B"/>
    <w:rsid w:val="00E41D23"/>
    <w:rsid w:val="00E4210D"/>
    <w:rsid w:val="00E42230"/>
    <w:rsid w:val="00E42A6C"/>
    <w:rsid w:val="00E42B35"/>
    <w:rsid w:val="00E431B4"/>
    <w:rsid w:val="00E433F4"/>
    <w:rsid w:val="00E43856"/>
    <w:rsid w:val="00E43D58"/>
    <w:rsid w:val="00E43F46"/>
    <w:rsid w:val="00E4428B"/>
    <w:rsid w:val="00E44320"/>
    <w:rsid w:val="00E44935"/>
    <w:rsid w:val="00E44A0E"/>
    <w:rsid w:val="00E44EA3"/>
    <w:rsid w:val="00E45234"/>
    <w:rsid w:val="00E4528B"/>
    <w:rsid w:val="00E4530E"/>
    <w:rsid w:val="00E45443"/>
    <w:rsid w:val="00E4564B"/>
    <w:rsid w:val="00E45B1B"/>
    <w:rsid w:val="00E45CB0"/>
    <w:rsid w:val="00E4632A"/>
    <w:rsid w:val="00E4747E"/>
    <w:rsid w:val="00E4758C"/>
    <w:rsid w:val="00E4759E"/>
    <w:rsid w:val="00E50243"/>
    <w:rsid w:val="00E5030E"/>
    <w:rsid w:val="00E50B16"/>
    <w:rsid w:val="00E5112E"/>
    <w:rsid w:val="00E53F5F"/>
    <w:rsid w:val="00E549F4"/>
    <w:rsid w:val="00E55839"/>
    <w:rsid w:val="00E562C8"/>
    <w:rsid w:val="00E56931"/>
    <w:rsid w:val="00E56A71"/>
    <w:rsid w:val="00E605CB"/>
    <w:rsid w:val="00E61852"/>
    <w:rsid w:val="00E61B89"/>
    <w:rsid w:val="00E61D0E"/>
    <w:rsid w:val="00E6221E"/>
    <w:rsid w:val="00E62BB8"/>
    <w:rsid w:val="00E62D13"/>
    <w:rsid w:val="00E63203"/>
    <w:rsid w:val="00E63E2E"/>
    <w:rsid w:val="00E64F85"/>
    <w:rsid w:val="00E65A75"/>
    <w:rsid w:val="00E673A4"/>
    <w:rsid w:val="00E67998"/>
    <w:rsid w:val="00E67BA1"/>
    <w:rsid w:val="00E70585"/>
    <w:rsid w:val="00E7091F"/>
    <w:rsid w:val="00E717B5"/>
    <w:rsid w:val="00E72837"/>
    <w:rsid w:val="00E73010"/>
    <w:rsid w:val="00E73379"/>
    <w:rsid w:val="00E745A8"/>
    <w:rsid w:val="00E74881"/>
    <w:rsid w:val="00E75D20"/>
    <w:rsid w:val="00E76485"/>
    <w:rsid w:val="00E772E0"/>
    <w:rsid w:val="00E7741F"/>
    <w:rsid w:val="00E77867"/>
    <w:rsid w:val="00E8014F"/>
    <w:rsid w:val="00E80F9C"/>
    <w:rsid w:val="00E81876"/>
    <w:rsid w:val="00E81A76"/>
    <w:rsid w:val="00E8534E"/>
    <w:rsid w:val="00E85A33"/>
    <w:rsid w:val="00E867EE"/>
    <w:rsid w:val="00E873B0"/>
    <w:rsid w:val="00E87ACA"/>
    <w:rsid w:val="00E87F24"/>
    <w:rsid w:val="00E87F57"/>
    <w:rsid w:val="00E919D6"/>
    <w:rsid w:val="00E91F79"/>
    <w:rsid w:val="00E9377B"/>
    <w:rsid w:val="00E93BDB"/>
    <w:rsid w:val="00E93C23"/>
    <w:rsid w:val="00E93E8C"/>
    <w:rsid w:val="00E94191"/>
    <w:rsid w:val="00E947DC"/>
    <w:rsid w:val="00E949BD"/>
    <w:rsid w:val="00E9562C"/>
    <w:rsid w:val="00E95701"/>
    <w:rsid w:val="00E95736"/>
    <w:rsid w:val="00E9586D"/>
    <w:rsid w:val="00E95B5E"/>
    <w:rsid w:val="00E95B60"/>
    <w:rsid w:val="00E95B73"/>
    <w:rsid w:val="00E95E70"/>
    <w:rsid w:val="00E96062"/>
    <w:rsid w:val="00E9632D"/>
    <w:rsid w:val="00E965B9"/>
    <w:rsid w:val="00E96C92"/>
    <w:rsid w:val="00E96F9E"/>
    <w:rsid w:val="00E97088"/>
    <w:rsid w:val="00E971F5"/>
    <w:rsid w:val="00E971FD"/>
    <w:rsid w:val="00E9728F"/>
    <w:rsid w:val="00E973F5"/>
    <w:rsid w:val="00EA041F"/>
    <w:rsid w:val="00EA0933"/>
    <w:rsid w:val="00EA0EBD"/>
    <w:rsid w:val="00EA1395"/>
    <w:rsid w:val="00EA1624"/>
    <w:rsid w:val="00EA16F5"/>
    <w:rsid w:val="00EA26ED"/>
    <w:rsid w:val="00EA31B4"/>
    <w:rsid w:val="00EA3742"/>
    <w:rsid w:val="00EA377A"/>
    <w:rsid w:val="00EA3D62"/>
    <w:rsid w:val="00EA4181"/>
    <w:rsid w:val="00EA4DF5"/>
    <w:rsid w:val="00EA5D98"/>
    <w:rsid w:val="00EA6395"/>
    <w:rsid w:val="00EB0295"/>
    <w:rsid w:val="00EB0779"/>
    <w:rsid w:val="00EB07C4"/>
    <w:rsid w:val="00EB0D1B"/>
    <w:rsid w:val="00EB203D"/>
    <w:rsid w:val="00EB2A69"/>
    <w:rsid w:val="00EB32D4"/>
    <w:rsid w:val="00EB39FB"/>
    <w:rsid w:val="00EB602E"/>
    <w:rsid w:val="00EB616F"/>
    <w:rsid w:val="00EB62A0"/>
    <w:rsid w:val="00EB6E16"/>
    <w:rsid w:val="00EB79D7"/>
    <w:rsid w:val="00EB7B38"/>
    <w:rsid w:val="00EB7B4E"/>
    <w:rsid w:val="00EB7EE4"/>
    <w:rsid w:val="00EC0154"/>
    <w:rsid w:val="00EC0468"/>
    <w:rsid w:val="00EC0DC4"/>
    <w:rsid w:val="00EC15A9"/>
    <w:rsid w:val="00EC3911"/>
    <w:rsid w:val="00EC51A8"/>
    <w:rsid w:val="00EC51E8"/>
    <w:rsid w:val="00EC5487"/>
    <w:rsid w:val="00EC64D7"/>
    <w:rsid w:val="00EC6D8A"/>
    <w:rsid w:val="00EC7351"/>
    <w:rsid w:val="00ED03E2"/>
    <w:rsid w:val="00ED06BE"/>
    <w:rsid w:val="00ED085E"/>
    <w:rsid w:val="00ED39E0"/>
    <w:rsid w:val="00ED498E"/>
    <w:rsid w:val="00ED5990"/>
    <w:rsid w:val="00ED5EF7"/>
    <w:rsid w:val="00ED5F85"/>
    <w:rsid w:val="00ED60EB"/>
    <w:rsid w:val="00ED6264"/>
    <w:rsid w:val="00ED6291"/>
    <w:rsid w:val="00ED6CEB"/>
    <w:rsid w:val="00ED7229"/>
    <w:rsid w:val="00ED7255"/>
    <w:rsid w:val="00ED7B6D"/>
    <w:rsid w:val="00EE0923"/>
    <w:rsid w:val="00EE245B"/>
    <w:rsid w:val="00EE4161"/>
    <w:rsid w:val="00EE53D6"/>
    <w:rsid w:val="00EE6966"/>
    <w:rsid w:val="00EE707D"/>
    <w:rsid w:val="00EE7234"/>
    <w:rsid w:val="00EE732B"/>
    <w:rsid w:val="00EE757B"/>
    <w:rsid w:val="00EF1523"/>
    <w:rsid w:val="00EF26BC"/>
    <w:rsid w:val="00EF377D"/>
    <w:rsid w:val="00EF3B18"/>
    <w:rsid w:val="00EF4212"/>
    <w:rsid w:val="00EF437C"/>
    <w:rsid w:val="00EF4DD8"/>
    <w:rsid w:val="00EF640E"/>
    <w:rsid w:val="00EF73DB"/>
    <w:rsid w:val="00EF73E4"/>
    <w:rsid w:val="00EF7A67"/>
    <w:rsid w:val="00EF7A80"/>
    <w:rsid w:val="00F00F28"/>
    <w:rsid w:val="00F00FAC"/>
    <w:rsid w:val="00F01182"/>
    <w:rsid w:val="00F02550"/>
    <w:rsid w:val="00F0291B"/>
    <w:rsid w:val="00F03350"/>
    <w:rsid w:val="00F03452"/>
    <w:rsid w:val="00F03F57"/>
    <w:rsid w:val="00F0470F"/>
    <w:rsid w:val="00F05E8A"/>
    <w:rsid w:val="00F06E6A"/>
    <w:rsid w:val="00F100C0"/>
    <w:rsid w:val="00F10596"/>
    <w:rsid w:val="00F10DDE"/>
    <w:rsid w:val="00F11880"/>
    <w:rsid w:val="00F11D5C"/>
    <w:rsid w:val="00F1229E"/>
    <w:rsid w:val="00F12A28"/>
    <w:rsid w:val="00F131AB"/>
    <w:rsid w:val="00F13264"/>
    <w:rsid w:val="00F13268"/>
    <w:rsid w:val="00F138C1"/>
    <w:rsid w:val="00F13A20"/>
    <w:rsid w:val="00F14BF9"/>
    <w:rsid w:val="00F15C9A"/>
    <w:rsid w:val="00F15DFA"/>
    <w:rsid w:val="00F15FDD"/>
    <w:rsid w:val="00F161B9"/>
    <w:rsid w:val="00F17711"/>
    <w:rsid w:val="00F17A2A"/>
    <w:rsid w:val="00F17E0A"/>
    <w:rsid w:val="00F20338"/>
    <w:rsid w:val="00F2066C"/>
    <w:rsid w:val="00F209D8"/>
    <w:rsid w:val="00F20A0D"/>
    <w:rsid w:val="00F20AD9"/>
    <w:rsid w:val="00F21264"/>
    <w:rsid w:val="00F2171C"/>
    <w:rsid w:val="00F21AEB"/>
    <w:rsid w:val="00F21B23"/>
    <w:rsid w:val="00F22E3A"/>
    <w:rsid w:val="00F22F06"/>
    <w:rsid w:val="00F22F0B"/>
    <w:rsid w:val="00F23561"/>
    <w:rsid w:val="00F245F0"/>
    <w:rsid w:val="00F253D3"/>
    <w:rsid w:val="00F2565C"/>
    <w:rsid w:val="00F25811"/>
    <w:rsid w:val="00F25B5C"/>
    <w:rsid w:val="00F2642B"/>
    <w:rsid w:val="00F26703"/>
    <w:rsid w:val="00F26DA0"/>
    <w:rsid w:val="00F270F4"/>
    <w:rsid w:val="00F2712C"/>
    <w:rsid w:val="00F27B51"/>
    <w:rsid w:val="00F27F6F"/>
    <w:rsid w:val="00F30041"/>
    <w:rsid w:val="00F30D8F"/>
    <w:rsid w:val="00F310E5"/>
    <w:rsid w:val="00F3121C"/>
    <w:rsid w:val="00F3169A"/>
    <w:rsid w:val="00F316AD"/>
    <w:rsid w:val="00F31B62"/>
    <w:rsid w:val="00F326BD"/>
    <w:rsid w:val="00F3314A"/>
    <w:rsid w:val="00F33353"/>
    <w:rsid w:val="00F33D60"/>
    <w:rsid w:val="00F348DF"/>
    <w:rsid w:val="00F34C8E"/>
    <w:rsid w:val="00F34D7E"/>
    <w:rsid w:val="00F34F5F"/>
    <w:rsid w:val="00F356A4"/>
    <w:rsid w:val="00F365FA"/>
    <w:rsid w:val="00F36734"/>
    <w:rsid w:val="00F36BAC"/>
    <w:rsid w:val="00F36DEF"/>
    <w:rsid w:val="00F3720C"/>
    <w:rsid w:val="00F4045B"/>
    <w:rsid w:val="00F40D42"/>
    <w:rsid w:val="00F4135D"/>
    <w:rsid w:val="00F417E3"/>
    <w:rsid w:val="00F42D2F"/>
    <w:rsid w:val="00F43E8D"/>
    <w:rsid w:val="00F442B8"/>
    <w:rsid w:val="00F446F1"/>
    <w:rsid w:val="00F447C0"/>
    <w:rsid w:val="00F45929"/>
    <w:rsid w:val="00F45A47"/>
    <w:rsid w:val="00F45C4A"/>
    <w:rsid w:val="00F462D9"/>
    <w:rsid w:val="00F463ED"/>
    <w:rsid w:val="00F47290"/>
    <w:rsid w:val="00F475EF"/>
    <w:rsid w:val="00F50064"/>
    <w:rsid w:val="00F502E1"/>
    <w:rsid w:val="00F50814"/>
    <w:rsid w:val="00F509F0"/>
    <w:rsid w:val="00F50CE2"/>
    <w:rsid w:val="00F510AC"/>
    <w:rsid w:val="00F51D50"/>
    <w:rsid w:val="00F52D51"/>
    <w:rsid w:val="00F53279"/>
    <w:rsid w:val="00F5374B"/>
    <w:rsid w:val="00F54462"/>
    <w:rsid w:val="00F54D85"/>
    <w:rsid w:val="00F558D4"/>
    <w:rsid w:val="00F559DB"/>
    <w:rsid w:val="00F55AB1"/>
    <w:rsid w:val="00F56EC4"/>
    <w:rsid w:val="00F572BF"/>
    <w:rsid w:val="00F572C0"/>
    <w:rsid w:val="00F5733A"/>
    <w:rsid w:val="00F5736C"/>
    <w:rsid w:val="00F5779E"/>
    <w:rsid w:val="00F579A3"/>
    <w:rsid w:val="00F57B07"/>
    <w:rsid w:val="00F60205"/>
    <w:rsid w:val="00F61799"/>
    <w:rsid w:val="00F61AC0"/>
    <w:rsid w:val="00F61F6F"/>
    <w:rsid w:val="00F623A9"/>
    <w:rsid w:val="00F6241F"/>
    <w:rsid w:val="00F625BA"/>
    <w:rsid w:val="00F62833"/>
    <w:rsid w:val="00F62DD3"/>
    <w:rsid w:val="00F63C82"/>
    <w:rsid w:val="00F640EE"/>
    <w:rsid w:val="00F648A7"/>
    <w:rsid w:val="00F655D0"/>
    <w:rsid w:val="00F65CE3"/>
    <w:rsid w:val="00F660B4"/>
    <w:rsid w:val="00F67084"/>
    <w:rsid w:val="00F67350"/>
    <w:rsid w:val="00F6747E"/>
    <w:rsid w:val="00F72144"/>
    <w:rsid w:val="00F726F9"/>
    <w:rsid w:val="00F72996"/>
    <w:rsid w:val="00F74151"/>
    <w:rsid w:val="00F744E2"/>
    <w:rsid w:val="00F74CB5"/>
    <w:rsid w:val="00F74EEC"/>
    <w:rsid w:val="00F758B1"/>
    <w:rsid w:val="00F80515"/>
    <w:rsid w:val="00F808D5"/>
    <w:rsid w:val="00F81226"/>
    <w:rsid w:val="00F821FB"/>
    <w:rsid w:val="00F82608"/>
    <w:rsid w:val="00F82B36"/>
    <w:rsid w:val="00F82D05"/>
    <w:rsid w:val="00F830B1"/>
    <w:rsid w:val="00F8383B"/>
    <w:rsid w:val="00F84366"/>
    <w:rsid w:val="00F8444B"/>
    <w:rsid w:val="00F8470D"/>
    <w:rsid w:val="00F847BF"/>
    <w:rsid w:val="00F84AE4"/>
    <w:rsid w:val="00F84F3C"/>
    <w:rsid w:val="00F852E4"/>
    <w:rsid w:val="00F857C1"/>
    <w:rsid w:val="00F86ABA"/>
    <w:rsid w:val="00F87169"/>
    <w:rsid w:val="00F87B18"/>
    <w:rsid w:val="00F87E4E"/>
    <w:rsid w:val="00F909A5"/>
    <w:rsid w:val="00F9196D"/>
    <w:rsid w:val="00F91DD8"/>
    <w:rsid w:val="00F920C7"/>
    <w:rsid w:val="00F92453"/>
    <w:rsid w:val="00F927CC"/>
    <w:rsid w:val="00F92B0C"/>
    <w:rsid w:val="00F93BCB"/>
    <w:rsid w:val="00F94679"/>
    <w:rsid w:val="00F94A50"/>
    <w:rsid w:val="00F94AAF"/>
    <w:rsid w:val="00F95102"/>
    <w:rsid w:val="00F952B5"/>
    <w:rsid w:val="00F96184"/>
    <w:rsid w:val="00F963D4"/>
    <w:rsid w:val="00F966B7"/>
    <w:rsid w:val="00F97C64"/>
    <w:rsid w:val="00FA095D"/>
    <w:rsid w:val="00FA0A0F"/>
    <w:rsid w:val="00FA1963"/>
    <w:rsid w:val="00FA1ECC"/>
    <w:rsid w:val="00FA21A2"/>
    <w:rsid w:val="00FA231D"/>
    <w:rsid w:val="00FA23C1"/>
    <w:rsid w:val="00FA2AE3"/>
    <w:rsid w:val="00FA3289"/>
    <w:rsid w:val="00FA38F8"/>
    <w:rsid w:val="00FA4151"/>
    <w:rsid w:val="00FA48AB"/>
    <w:rsid w:val="00FA4B26"/>
    <w:rsid w:val="00FA4BD6"/>
    <w:rsid w:val="00FA6D76"/>
    <w:rsid w:val="00FA774A"/>
    <w:rsid w:val="00FA7DBE"/>
    <w:rsid w:val="00FA7E86"/>
    <w:rsid w:val="00FB06FA"/>
    <w:rsid w:val="00FB0FBC"/>
    <w:rsid w:val="00FB1086"/>
    <w:rsid w:val="00FB1B93"/>
    <w:rsid w:val="00FB2B39"/>
    <w:rsid w:val="00FB2E4C"/>
    <w:rsid w:val="00FB2F69"/>
    <w:rsid w:val="00FB464D"/>
    <w:rsid w:val="00FB476E"/>
    <w:rsid w:val="00FB5967"/>
    <w:rsid w:val="00FB5FE9"/>
    <w:rsid w:val="00FB60CF"/>
    <w:rsid w:val="00FB6424"/>
    <w:rsid w:val="00FB659F"/>
    <w:rsid w:val="00FB67E0"/>
    <w:rsid w:val="00FB6F98"/>
    <w:rsid w:val="00FB7159"/>
    <w:rsid w:val="00FB7366"/>
    <w:rsid w:val="00FB798B"/>
    <w:rsid w:val="00FC00B6"/>
    <w:rsid w:val="00FC00E4"/>
    <w:rsid w:val="00FC0268"/>
    <w:rsid w:val="00FC0304"/>
    <w:rsid w:val="00FC0885"/>
    <w:rsid w:val="00FC089B"/>
    <w:rsid w:val="00FC10E1"/>
    <w:rsid w:val="00FC1D8F"/>
    <w:rsid w:val="00FC4593"/>
    <w:rsid w:val="00FC4F86"/>
    <w:rsid w:val="00FC517A"/>
    <w:rsid w:val="00FC55A6"/>
    <w:rsid w:val="00FC55E8"/>
    <w:rsid w:val="00FC55EE"/>
    <w:rsid w:val="00FC5AAC"/>
    <w:rsid w:val="00FC5F1E"/>
    <w:rsid w:val="00FD0454"/>
    <w:rsid w:val="00FD1592"/>
    <w:rsid w:val="00FD1FE7"/>
    <w:rsid w:val="00FD3F01"/>
    <w:rsid w:val="00FD3FEA"/>
    <w:rsid w:val="00FD432E"/>
    <w:rsid w:val="00FD4580"/>
    <w:rsid w:val="00FD4751"/>
    <w:rsid w:val="00FD47B8"/>
    <w:rsid w:val="00FD4AEA"/>
    <w:rsid w:val="00FD6FCF"/>
    <w:rsid w:val="00FD7A2C"/>
    <w:rsid w:val="00FE0590"/>
    <w:rsid w:val="00FE0717"/>
    <w:rsid w:val="00FE159C"/>
    <w:rsid w:val="00FE2D60"/>
    <w:rsid w:val="00FE3DAE"/>
    <w:rsid w:val="00FE5757"/>
    <w:rsid w:val="00FE64BF"/>
    <w:rsid w:val="00FE7346"/>
    <w:rsid w:val="00FE7FD9"/>
    <w:rsid w:val="00FF0353"/>
    <w:rsid w:val="00FF0D42"/>
    <w:rsid w:val="00FF0E43"/>
    <w:rsid w:val="00FF20D2"/>
    <w:rsid w:val="00FF20E2"/>
    <w:rsid w:val="00FF27FD"/>
    <w:rsid w:val="00FF28C3"/>
    <w:rsid w:val="00FF2E62"/>
    <w:rsid w:val="00FF370E"/>
    <w:rsid w:val="00FF3C06"/>
    <w:rsid w:val="00FF4736"/>
    <w:rsid w:val="00FF4762"/>
    <w:rsid w:val="00FF4AC0"/>
    <w:rsid w:val="00FF5242"/>
    <w:rsid w:val="00FF5864"/>
    <w:rsid w:val="00FF5EF0"/>
    <w:rsid w:val="00FF5FB3"/>
    <w:rsid w:val="00FF6FD5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DF90"/>
  <w15:docId w15:val="{A95A85C6-53AA-4EE1-9139-33C7A6E4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0F0"/>
    <w:pPr>
      <w:keepNext/>
      <w:keepLines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auto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C3911"/>
    <w:pPr>
      <w:autoSpaceDE/>
      <w:autoSpaceDN/>
      <w:adjustRightInd/>
      <w:spacing w:before="100" w:beforeAutospacing="1" w:after="100" w:afterAutospacing="1"/>
      <w:outlineLvl w:val="1"/>
    </w:pPr>
    <w:rPr>
      <w:b/>
      <w:bCs/>
      <w:color w:val="auto"/>
      <w:sz w:val="36"/>
      <w:szCs w:val="36"/>
      <w:shd w:val="clear" w:color="auto" w:fill="auto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7E1B"/>
    <w:pPr>
      <w:keepNext/>
      <w:keepLines/>
      <w:autoSpaceDE/>
      <w:autoSpaceDN/>
      <w:adjustRightInd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hd w:val="clear" w:color="auto" w:fill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D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B6D"/>
    <w:pPr>
      <w:autoSpaceDE/>
      <w:autoSpaceDN/>
      <w:adjustRightInd/>
      <w:spacing w:after="160"/>
    </w:pPr>
    <w:rPr>
      <w:rFonts w:asciiTheme="minorHAnsi" w:eastAsiaTheme="minorHAnsi" w:hAnsiTheme="minorHAnsi" w:cstheme="minorBidi"/>
      <w:color w:val="auto"/>
      <w:sz w:val="20"/>
      <w:szCs w:val="20"/>
      <w:shd w:val="clear" w:color="auto" w:fill="auto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B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6D"/>
    <w:pPr>
      <w:autoSpaceDE/>
      <w:autoSpaceDN/>
      <w:adjustRightInd/>
    </w:pPr>
    <w:rPr>
      <w:rFonts w:ascii="Segoe UI" w:eastAsiaTheme="minorHAnsi" w:hAnsi="Segoe UI" w:cs="Segoe UI"/>
      <w:color w:val="auto"/>
      <w:sz w:val="18"/>
      <w:szCs w:val="18"/>
      <w:shd w:val="clear" w:color="auto" w:fill="auto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13825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NagwekZnak">
    <w:name w:val="Nagłówek Znak"/>
    <w:basedOn w:val="Domylnaczcionkaakapitu"/>
    <w:link w:val="Nagwek"/>
    <w:rsid w:val="00B13825"/>
  </w:style>
  <w:style w:type="paragraph" w:styleId="Stopka">
    <w:name w:val="footer"/>
    <w:basedOn w:val="Normalny"/>
    <w:link w:val="StopkaZnak"/>
    <w:uiPriority w:val="99"/>
    <w:unhideWhenUsed/>
    <w:rsid w:val="00B13825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825"/>
  </w:style>
  <w:style w:type="character" w:styleId="Hipercze">
    <w:name w:val="Hyperlink"/>
    <w:unhideWhenUsed/>
    <w:rsid w:val="00C1091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F1F01"/>
    <w:pPr>
      <w:autoSpaceDE/>
      <w:autoSpaceDN/>
      <w:adjustRightInd/>
      <w:ind w:left="708"/>
    </w:pPr>
    <w:rPr>
      <w:color w:val="auto"/>
      <w:sz w:val="24"/>
      <w:szCs w:val="24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9B1"/>
    <w:pPr>
      <w:autoSpaceDE/>
      <w:autoSpaceDN/>
      <w:adjustRightInd/>
    </w:pPr>
    <w:rPr>
      <w:rFonts w:asciiTheme="minorHAnsi" w:eastAsiaTheme="minorHAnsi" w:hAnsiTheme="minorHAnsi" w:cstheme="minorBidi"/>
      <w:color w:val="auto"/>
      <w:sz w:val="20"/>
      <w:szCs w:val="20"/>
      <w:shd w:val="clear" w:color="auto" w:fill="auto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9B1"/>
    <w:rPr>
      <w:vertAlign w:val="superscript"/>
    </w:rPr>
  </w:style>
  <w:style w:type="paragraph" w:styleId="Poprawka">
    <w:name w:val="Revision"/>
    <w:hidden/>
    <w:uiPriority w:val="99"/>
    <w:semiHidden/>
    <w:rsid w:val="001A5C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C39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qFormat/>
    <w:rsid w:val="000A4D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FC00B6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47E1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gkelc">
    <w:name w:val="hgkelc"/>
    <w:basedOn w:val="Domylnaczcionkaakapitu"/>
    <w:uiPriority w:val="99"/>
    <w:rsid w:val="00A71647"/>
  </w:style>
  <w:style w:type="paragraph" w:customStyle="1" w:styleId="Standard">
    <w:name w:val="Standard"/>
    <w:rsid w:val="008F7D3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82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shd w:val="clear" w:color="auto" w:fill="auto"/>
    </w:rPr>
  </w:style>
  <w:style w:type="character" w:styleId="Uwydatnienie">
    <w:name w:val="Emphasis"/>
    <w:basedOn w:val="Domylnaczcionkaakapitu"/>
    <w:uiPriority w:val="20"/>
    <w:qFormat/>
    <w:rsid w:val="0014037D"/>
    <w:rPr>
      <w:i/>
      <w:iCs/>
    </w:rPr>
  </w:style>
  <w:style w:type="character" w:styleId="Pogrubienie">
    <w:name w:val="Strong"/>
    <w:basedOn w:val="Domylnaczcionkaakapitu"/>
    <w:uiPriority w:val="22"/>
    <w:qFormat/>
    <w:rsid w:val="0089265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930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VFOzZ5i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F34B-0626-46BC-AF77-225E2917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6077</Words>
  <Characters>36463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Lodczyk</dc:creator>
  <cp:lastModifiedBy>Sylwester Drozdowski</cp:lastModifiedBy>
  <cp:revision>2</cp:revision>
  <cp:lastPrinted>2025-07-01T08:32:00Z</cp:lastPrinted>
  <dcterms:created xsi:type="dcterms:W3CDTF">2025-08-13T08:20:00Z</dcterms:created>
  <dcterms:modified xsi:type="dcterms:W3CDTF">2025-08-13T08:20:00Z</dcterms:modified>
</cp:coreProperties>
</file>