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7D47" w14:textId="77777777" w:rsidR="000734A7" w:rsidRPr="00B715B0" w:rsidRDefault="000734A7" w:rsidP="00827B07">
      <w:pPr>
        <w:jc w:val="both"/>
        <w:rPr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4B5FB69A" w14:textId="77777777" w:rsidR="00C10911" w:rsidRPr="00B715B0" w:rsidRDefault="00C10911" w:rsidP="0074527C">
      <w:pPr>
        <w:rPr>
          <w:color w:val="000000" w:themeColor="text1"/>
          <w:sz w:val="24"/>
          <w:szCs w:val="24"/>
        </w:rPr>
      </w:pPr>
      <w:r w:rsidRPr="00B715B0">
        <w:rPr>
          <w:bCs/>
          <w:color w:val="000000" w:themeColor="text1"/>
          <w:sz w:val="24"/>
          <w:szCs w:val="24"/>
        </w:rPr>
        <w:t>BRM.0002</w:t>
      </w:r>
      <w:r w:rsidR="001D7940" w:rsidRPr="00B715B0">
        <w:rPr>
          <w:bCs/>
          <w:color w:val="000000" w:themeColor="text1"/>
          <w:sz w:val="24"/>
          <w:szCs w:val="24"/>
        </w:rPr>
        <w:t>.</w:t>
      </w:r>
      <w:r w:rsidR="006F55F4" w:rsidRPr="00B715B0">
        <w:rPr>
          <w:bCs/>
          <w:color w:val="000000" w:themeColor="text1"/>
          <w:sz w:val="24"/>
          <w:szCs w:val="24"/>
        </w:rPr>
        <w:t>3</w:t>
      </w:r>
      <w:r w:rsidR="00D66882" w:rsidRPr="00B715B0">
        <w:rPr>
          <w:bCs/>
          <w:color w:val="000000" w:themeColor="text1"/>
          <w:sz w:val="24"/>
          <w:szCs w:val="24"/>
        </w:rPr>
        <w:t>.</w:t>
      </w:r>
      <w:r w:rsidR="00B862BB" w:rsidRPr="00B715B0">
        <w:rPr>
          <w:bCs/>
          <w:color w:val="000000" w:themeColor="text1"/>
          <w:sz w:val="24"/>
          <w:szCs w:val="24"/>
        </w:rPr>
        <w:t>202</w:t>
      </w:r>
      <w:r w:rsidR="00135DCE" w:rsidRPr="00B715B0">
        <w:rPr>
          <w:bCs/>
          <w:color w:val="000000" w:themeColor="text1"/>
          <w:sz w:val="24"/>
          <w:szCs w:val="24"/>
        </w:rPr>
        <w:t>5</w:t>
      </w:r>
    </w:p>
    <w:p w14:paraId="31ED196C" w14:textId="77777777" w:rsidR="00C10911" w:rsidRPr="00B715B0" w:rsidRDefault="00E2706B" w:rsidP="0074527C">
      <w:pPr>
        <w:jc w:val="center"/>
        <w:rPr>
          <w:b/>
          <w:bCs/>
          <w:sz w:val="24"/>
          <w:szCs w:val="24"/>
        </w:rPr>
      </w:pPr>
      <w:r w:rsidRPr="00B715B0">
        <w:rPr>
          <w:b/>
          <w:bCs/>
          <w:sz w:val="24"/>
          <w:szCs w:val="24"/>
        </w:rPr>
        <w:t xml:space="preserve">P R O T O K Ó Ł   Nr </w:t>
      </w:r>
      <w:r w:rsidR="00135DCE" w:rsidRPr="00B715B0">
        <w:rPr>
          <w:b/>
          <w:bCs/>
          <w:sz w:val="24"/>
          <w:szCs w:val="24"/>
        </w:rPr>
        <w:t>X</w:t>
      </w:r>
      <w:r w:rsidR="00A06A2E" w:rsidRPr="00B715B0">
        <w:rPr>
          <w:b/>
          <w:bCs/>
          <w:sz w:val="24"/>
          <w:szCs w:val="24"/>
        </w:rPr>
        <w:t>I</w:t>
      </w:r>
      <w:r w:rsidR="006F55F4" w:rsidRPr="00B715B0">
        <w:rPr>
          <w:b/>
          <w:bCs/>
          <w:sz w:val="24"/>
          <w:szCs w:val="24"/>
        </w:rPr>
        <w:t>I</w:t>
      </w:r>
      <w:r w:rsidR="00C10911" w:rsidRPr="00B715B0">
        <w:rPr>
          <w:b/>
          <w:bCs/>
          <w:sz w:val="24"/>
          <w:szCs w:val="24"/>
        </w:rPr>
        <w:t>/202</w:t>
      </w:r>
      <w:r w:rsidR="00135DCE" w:rsidRPr="00B715B0">
        <w:rPr>
          <w:b/>
          <w:bCs/>
          <w:sz w:val="24"/>
          <w:szCs w:val="24"/>
        </w:rPr>
        <w:t>5</w:t>
      </w:r>
    </w:p>
    <w:p w14:paraId="6FF5239E" w14:textId="77777777" w:rsidR="00015D11" w:rsidRPr="00B715B0" w:rsidRDefault="00C10911" w:rsidP="00D66882">
      <w:pPr>
        <w:jc w:val="center"/>
        <w:rPr>
          <w:b/>
          <w:bCs/>
          <w:sz w:val="24"/>
          <w:szCs w:val="24"/>
        </w:rPr>
      </w:pPr>
      <w:r w:rsidRPr="00B715B0">
        <w:rPr>
          <w:b/>
          <w:bCs/>
          <w:sz w:val="24"/>
          <w:szCs w:val="24"/>
        </w:rPr>
        <w:t>z obrad sesji</w:t>
      </w:r>
      <w:r w:rsidR="00015D11" w:rsidRPr="00B715B0">
        <w:rPr>
          <w:b/>
          <w:bCs/>
          <w:sz w:val="24"/>
          <w:szCs w:val="24"/>
        </w:rPr>
        <w:t xml:space="preserve"> </w:t>
      </w:r>
      <w:r w:rsidRPr="00B715B0">
        <w:rPr>
          <w:b/>
          <w:bCs/>
          <w:sz w:val="24"/>
          <w:szCs w:val="24"/>
        </w:rPr>
        <w:t xml:space="preserve">Rady Miejskiej w Zelowie </w:t>
      </w:r>
    </w:p>
    <w:p w14:paraId="2A644701" w14:textId="77777777" w:rsidR="00015D11" w:rsidRPr="00B715B0" w:rsidRDefault="00015D11" w:rsidP="00D66882">
      <w:pPr>
        <w:jc w:val="center"/>
        <w:rPr>
          <w:bCs/>
          <w:sz w:val="24"/>
          <w:szCs w:val="24"/>
        </w:rPr>
      </w:pPr>
    </w:p>
    <w:p w14:paraId="6404CCB3" w14:textId="77777777" w:rsidR="00C10911" w:rsidRPr="00B715B0" w:rsidRDefault="00C10911" w:rsidP="00D66882">
      <w:pPr>
        <w:jc w:val="center"/>
        <w:rPr>
          <w:bCs/>
          <w:sz w:val="24"/>
          <w:szCs w:val="24"/>
        </w:rPr>
      </w:pPr>
      <w:r w:rsidRPr="00B715B0">
        <w:rPr>
          <w:b/>
          <w:bCs/>
          <w:sz w:val="24"/>
          <w:szCs w:val="24"/>
        </w:rPr>
        <w:t xml:space="preserve"> </w:t>
      </w:r>
      <w:r w:rsidR="00015D11" w:rsidRPr="00B715B0">
        <w:rPr>
          <w:bCs/>
          <w:sz w:val="24"/>
          <w:szCs w:val="24"/>
        </w:rPr>
        <w:t xml:space="preserve">odbytej w dniu </w:t>
      </w:r>
      <w:r w:rsidR="006F55F4" w:rsidRPr="00B715B0">
        <w:rPr>
          <w:bCs/>
          <w:sz w:val="24"/>
          <w:szCs w:val="24"/>
        </w:rPr>
        <w:t>16 kwietnia</w:t>
      </w:r>
      <w:r w:rsidR="00A06A2E" w:rsidRPr="00B715B0">
        <w:rPr>
          <w:bCs/>
          <w:sz w:val="24"/>
          <w:szCs w:val="24"/>
        </w:rPr>
        <w:t xml:space="preserve"> </w:t>
      </w:r>
      <w:r w:rsidR="00135DCE" w:rsidRPr="00B715B0">
        <w:rPr>
          <w:bCs/>
          <w:sz w:val="24"/>
          <w:szCs w:val="24"/>
        </w:rPr>
        <w:t>2025</w:t>
      </w:r>
      <w:r w:rsidR="00015D11" w:rsidRPr="00B715B0">
        <w:rPr>
          <w:bCs/>
          <w:sz w:val="24"/>
          <w:szCs w:val="24"/>
        </w:rPr>
        <w:t xml:space="preserve"> roku</w:t>
      </w:r>
      <w:r w:rsidRPr="00B715B0">
        <w:rPr>
          <w:bCs/>
          <w:sz w:val="24"/>
          <w:szCs w:val="24"/>
        </w:rPr>
        <w:t xml:space="preserve">    </w:t>
      </w:r>
    </w:p>
    <w:p w14:paraId="272DD8FA" w14:textId="77777777" w:rsidR="00C10911" w:rsidRPr="00B715B0" w:rsidRDefault="00C10911" w:rsidP="0074527C">
      <w:pPr>
        <w:jc w:val="center"/>
        <w:rPr>
          <w:bCs/>
          <w:sz w:val="24"/>
          <w:szCs w:val="24"/>
        </w:rPr>
      </w:pPr>
    </w:p>
    <w:p w14:paraId="24E9C284" w14:textId="77777777" w:rsidR="002C4F5F" w:rsidRPr="00B715B0" w:rsidRDefault="002C4F5F" w:rsidP="0074527C">
      <w:pPr>
        <w:jc w:val="both"/>
        <w:rPr>
          <w:color w:val="000000" w:themeColor="text1"/>
          <w:sz w:val="24"/>
          <w:szCs w:val="24"/>
        </w:rPr>
      </w:pPr>
      <w:r w:rsidRPr="00B715B0">
        <w:rPr>
          <w:color w:val="000000" w:themeColor="text1"/>
          <w:sz w:val="24"/>
          <w:szCs w:val="24"/>
        </w:rPr>
        <w:t>Sesja Rady Miejskiej w Zelowie odbyła się w Domu Kultury w Zelowie, ul. Kościuszki 74</w:t>
      </w:r>
      <w:r w:rsidR="008F3936" w:rsidRPr="00B715B0">
        <w:rPr>
          <w:color w:val="000000" w:themeColor="text1"/>
          <w:sz w:val="24"/>
          <w:szCs w:val="24"/>
        </w:rPr>
        <w:t>,</w:t>
      </w:r>
      <w:r w:rsidRPr="00B715B0">
        <w:rPr>
          <w:color w:val="000000" w:themeColor="text1"/>
          <w:sz w:val="24"/>
          <w:szCs w:val="24"/>
        </w:rPr>
        <w:t xml:space="preserve"> </w:t>
      </w:r>
      <w:r w:rsidRPr="00B715B0">
        <w:rPr>
          <w:color w:val="000000" w:themeColor="text1"/>
          <w:sz w:val="24"/>
          <w:szCs w:val="24"/>
        </w:rPr>
        <w:br/>
      </w:r>
      <w:r w:rsidR="008F3936" w:rsidRPr="00B715B0">
        <w:rPr>
          <w:color w:val="000000" w:themeColor="text1"/>
          <w:sz w:val="24"/>
          <w:szCs w:val="24"/>
        </w:rPr>
        <w:t xml:space="preserve">w dniu </w:t>
      </w:r>
      <w:r w:rsidR="006F55F4" w:rsidRPr="00B715B0">
        <w:rPr>
          <w:color w:val="000000" w:themeColor="text1"/>
          <w:sz w:val="24"/>
          <w:szCs w:val="24"/>
        </w:rPr>
        <w:t xml:space="preserve">16 kwietnia </w:t>
      </w:r>
      <w:r w:rsidR="00135DCE" w:rsidRPr="00B715B0">
        <w:rPr>
          <w:color w:val="000000" w:themeColor="text1"/>
          <w:sz w:val="24"/>
          <w:szCs w:val="24"/>
        </w:rPr>
        <w:t>2025 r.</w:t>
      </w:r>
      <w:r w:rsidR="008F3936" w:rsidRPr="00B715B0">
        <w:rPr>
          <w:color w:val="000000" w:themeColor="text1"/>
          <w:sz w:val="24"/>
          <w:szCs w:val="24"/>
        </w:rPr>
        <w:t xml:space="preserve"> </w:t>
      </w:r>
      <w:r w:rsidR="006F55F4" w:rsidRPr="00B715B0">
        <w:rPr>
          <w:color w:val="000000" w:themeColor="text1"/>
          <w:sz w:val="24"/>
          <w:szCs w:val="24"/>
        </w:rPr>
        <w:t>o godz. 9</w:t>
      </w:r>
      <w:r w:rsidRPr="00B715B0">
        <w:rPr>
          <w:color w:val="000000" w:themeColor="text1"/>
          <w:sz w:val="24"/>
          <w:szCs w:val="24"/>
        </w:rPr>
        <w:t>:00</w:t>
      </w:r>
      <w:r w:rsidR="00EF4212" w:rsidRPr="00B715B0">
        <w:rPr>
          <w:color w:val="000000" w:themeColor="text1"/>
          <w:sz w:val="24"/>
          <w:szCs w:val="24"/>
        </w:rPr>
        <w:t>, a zakończyła o godz. 1</w:t>
      </w:r>
      <w:r w:rsidR="006F55F4" w:rsidRPr="00B715B0">
        <w:rPr>
          <w:color w:val="000000" w:themeColor="text1"/>
          <w:sz w:val="24"/>
          <w:szCs w:val="24"/>
        </w:rPr>
        <w:t>0:4</w:t>
      </w:r>
      <w:r w:rsidR="00A06A2E" w:rsidRPr="00B715B0">
        <w:rPr>
          <w:color w:val="000000" w:themeColor="text1"/>
          <w:sz w:val="24"/>
          <w:szCs w:val="24"/>
        </w:rPr>
        <w:t>0</w:t>
      </w:r>
      <w:r w:rsidRPr="00B715B0">
        <w:rPr>
          <w:color w:val="000000" w:themeColor="text1"/>
          <w:sz w:val="24"/>
          <w:szCs w:val="24"/>
        </w:rPr>
        <w:t xml:space="preserve">. </w:t>
      </w:r>
    </w:p>
    <w:p w14:paraId="36D817AC" w14:textId="77777777" w:rsidR="00015D11" w:rsidRPr="00B715B0" w:rsidRDefault="00015D11" w:rsidP="0074527C">
      <w:pPr>
        <w:jc w:val="both"/>
        <w:rPr>
          <w:sz w:val="24"/>
          <w:szCs w:val="24"/>
        </w:rPr>
      </w:pPr>
    </w:p>
    <w:p w14:paraId="1B10F389" w14:textId="77777777" w:rsidR="005360F9" w:rsidRPr="00B715B0" w:rsidRDefault="00C10911" w:rsidP="0005385E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Przebieg sesji odzwierciedla nagranie udostępnione pod adresem: </w:t>
      </w:r>
    </w:p>
    <w:p w14:paraId="745B7E45" w14:textId="77777777" w:rsidR="007E002C" w:rsidRPr="00B715B0" w:rsidRDefault="00AA4966" w:rsidP="0074527C">
      <w:pPr>
        <w:keepNext/>
        <w:tabs>
          <w:tab w:val="left" w:pos="0"/>
        </w:tabs>
        <w:jc w:val="both"/>
        <w:rPr>
          <w:b/>
          <w:color w:val="1F4E79" w:themeColor="accent1" w:themeShade="80"/>
          <w:sz w:val="24"/>
          <w:szCs w:val="24"/>
        </w:rPr>
      </w:pPr>
      <w:hyperlink r:id="rId8" w:history="1">
        <w:r w:rsidR="00733A45" w:rsidRPr="00B715B0">
          <w:rPr>
            <w:rStyle w:val="Hipercze"/>
            <w:b/>
            <w:sz w:val="24"/>
            <w:szCs w:val="24"/>
          </w:rPr>
          <w:t>https://www.youtube.com/watch?v=jzZPe_xirBk</w:t>
        </w:r>
      </w:hyperlink>
    </w:p>
    <w:p w14:paraId="75082369" w14:textId="77777777" w:rsidR="00733A45" w:rsidRPr="00B715B0" w:rsidRDefault="00733A45" w:rsidP="0074527C">
      <w:pPr>
        <w:keepNext/>
        <w:tabs>
          <w:tab w:val="left" w:pos="0"/>
        </w:tabs>
        <w:jc w:val="both"/>
        <w:rPr>
          <w:b/>
          <w:color w:val="0070C0"/>
          <w:sz w:val="24"/>
          <w:szCs w:val="24"/>
        </w:rPr>
      </w:pPr>
    </w:p>
    <w:p w14:paraId="54436735" w14:textId="77777777" w:rsidR="00C10911" w:rsidRPr="00B715B0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B715B0">
        <w:rPr>
          <w:b/>
          <w:bCs/>
          <w:sz w:val="24"/>
          <w:szCs w:val="24"/>
        </w:rPr>
        <w:t xml:space="preserve">Do punktu 1. </w:t>
      </w:r>
    </w:p>
    <w:p w14:paraId="38DB4408" w14:textId="77777777" w:rsidR="00C10911" w:rsidRPr="00B715B0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B715B0">
        <w:rPr>
          <w:b/>
          <w:bCs/>
          <w:sz w:val="24"/>
          <w:szCs w:val="24"/>
        </w:rPr>
        <w:t xml:space="preserve">Otwarcie sesji i stwierdzenie quorum. </w:t>
      </w:r>
    </w:p>
    <w:p w14:paraId="4ECDB056" w14:textId="77777777" w:rsidR="00C10911" w:rsidRPr="00B715B0" w:rsidRDefault="00C10911" w:rsidP="0074527C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ab/>
        <w:t xml:space="preserve">Sesję otworzył Przewodniczący Rady Miejskiej w Zelowie p. Sylwester Drozdowski. Serdecznie powitał wszystkich przybyłych na sesję: </w:t>
      </w:r>
    </w:p>
    <w:p w14:paraId="43F2AD62" w14:textId="77777777" w:rsidR="00C10911" w:rsidRPr="00B715B0" w:rsidRDefault="00C10911" w:rsidP="0074527C">
      <w:pPr>
        <w:rPr>
          <w:sz w:val="24"/>
          <w:szCs w:val="24"/>
        </w:rPr>
      </w:pPr>
      <w:r w:rsidRPr="00B715B0">
        <w:rPr>
          <w:sz w:val="24"/>
          <w:szCs w:val="24"/>
        </w:rPr>
        <w:t xml:space="preserve">- radnych Rady Miejskiej w Zelowie, </w:t>
      </w:r>
    </w:p>
    <w:p w14:paraId="4FF24FC8" w14:textId="77777777" w:rsidR="00C10911" w:rsidRPr="00B715B0" w:rsidRDefault="00C10911" w:rsidP="0074527C">
      <w:pPr>
        <w:rPr>
          <w:sz w:val="24"/>
          <w:szCs w:val="24"/>
        </w:rPr>
      </w:pPr>
      <w:r w:rsidRPr="00B715B0">
        <w:rPr>
          <w:sz w:val="24"/>
          <w:szCs w:val="24"/>
        </w:rPr>
        <w:t xml:space="preserve">- Burmistrza Zelowa – p. </w:t>
      </w:r>
      <w:r w:rsidR="00E2706B" w:rsidRPr="00B715B0">
        <w:rPr>
          <w:sz w:val="24"/>
          <w:szCs w:val="24"/>
        </w:rPr>
        <w:t>Kamila Świtałę</w:t>
      </w:r>
      <w:r w:rsidR="00FA4BD6" w:rsidRPr="00B715B0">
        <w:rPr>
          <w:sz w:val="24"/>
          <w:szCs w:val="24"/>
        </w:rPr>
        <w:t>,</w:t>
      </w:r>
    </w:p>
    <w:p w14:paraId="1DEB9AED" w14:textId="77777777" w:rsidR="007D6C2A" w:rsidRPr="00B715B0" w:rsidRDefault="007D6C2A" w:rsidP="0074527C">
      <w:pPr>
        <w:rPr>
          <w:sz w:val="24"/>
          <w:szCs w:val="24"/>
        </w:rPr>
      </w:pPr>
      <w:r w:rsidRPr="00B715B0">
        <w:rPr>
          <w:sz w:val="24"/>
          <w:szCs w:val="24"/>
        </w:rPr>
        <w:t>-</w:t>
      </w:r>
      <w:r w:rsidR="00D6540D" w:rsidRPr="00B715B0">
        <w:rPr>
          <w:sz w:val="24"/>
          <w:szCs w:val="24"/>
        </w:rPr>
        <w:t xml:space="preserve"> </w:t>
      </w:r>
      <w:r w:rsidR="001566EC" w:rsidRPr="00B715B0">
        <w:rPr>
          <w:sz w:val="24"/>
          <w:szCs w:val="24"/>
        </w:rPr>
        <w:t>Zastępcę</w:t>
      </w:r>
      <w:r w:rsidRPr="00B715B0">
        <w:rPr>
          <w:sz w:val="24"/>
          <w:szCs w:val="24"/>
        </w:rPr>
        <w:t xml:space="preserve"> Burmistrza – p. Annę Doliwę</w:t>
      </w:r>
      <w:r w:rsidR="009A6691" w:rsidRPr="00B715B0">
        <w:rPr>
          <w:sz w:val="24"/>
          <w:szCs w:val="24"/>
        </w:rPr>
        <w:t>,</w:t>
      </w:r>
    </w:p>
    <w:p w14:paraId="72A345D2" w14:textId="77777777" w:rsidR="00122667" w:rsidRPr="00B715B0" w:rsidRDefault="00122667" w:rsidP="0074527C">
      <w:pPr>
        <w:rPr>
          <w:sz w:val="24"/>
          <w:szCs w:val="24"/>
        </w:rPr>
      </w:pPr>
      <w:r w:rsidRPr="00B715B0">
        <w:rPr>
          <w:sz w:val="24"/>
          <w:szCs w:val="24"/>
        </w:rPr>
        <w:t>- Sekretarza Miasta – p. Julitę Szmigielską,</w:t>
      </w:r>
    </w:p>
    <w:p w14:paraId="7CBA6D51" w14:textId="77777777" w:rsidR="00C10911" w:rsidRPr="00B715B0" w:rsidRDefault="00CC3BAF" w:rsidP="0074527C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- </w:t>
      </w:r>
      <w:r w:rsidR="00C10911" w:rsidRPr="00B715B0">
        <w:rPr>
          <w:sz w:val="24"/>
          <w:szCs w:val="24"/>
        </w:rPr>
        <w:t xml:space="preserve">Skarbnika Miasta p. Jadwigę Stróż, </w:t>
      </w:r>
    </w:p>
    <w:p w14:paraId="1700A926" w14:textId="77777777" w:rsidR="00C10911" w:rsidRPr="00B715B0" w:rsidRDefault="00C10911" w:rsidP="0074527C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- mecenasa, </w:t>
      </w:r>
    </w:p>
    <w:p w14:paraId="0F65DFDD" w14:textId="77777777" w:rsidR="00806B5E" w:rsidRPr="00B715B0" w:rsidRDefault="00806B5E" w:rsidP="00806B5E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- kierowników referatów w Urzędzie Miejskim w Zelowie, </w:t>
      </w:r>
    </w:p>
    <w:p w14:paraId="5249D895" w14:textId="77777777" w:rsidR="00D04845" w:rsidRPr="00B715B0" w:rsidRDefault="00D90932" w:rsidP="00747DF4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>- k</w:t>
      </w:r>
      <w:r w:rsidR="0074527C" w:rsidRPr="00B715B0">
        <w:rPr>
          <w:sz w:val="24"/>
          <w:szCs w:val="24"/>
        </w:rPr>
        <w:t>ierowników jednost</w:t>
      </w:r>
      <w:r w:rsidR="00D90636" w:rsidRPr="00B715B0">
        <w:rPr>
          <w:sz w:val="24"/>
          <w:szCs w:val="24"/>
        </w:rPr>
        <w:t>ek organizacyjnych gminy Zelów</w:t>
      </w:r>
      <w:r w:rsidR="009F1F3D" w:rsidRPr="00B715B0">
        <w:rPr>
          <w:sz w:val="24"/>
          <w:szCs w:val="24"/>
        </w:rPr>
        <w:t xml:space="preserve">, </w:t>
      </w:r>
    </w:p>
    <w:p w14:paraId="7606A7EA" w14:textId="77777777" w:rsidR="00D90932" w:rsidRPr="00B715B0" w:rsidRDefault="00480425" w:rsidP="00747DF4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>-</w:t>
      </w:r>
      <w:r w:rsidR="00733A45" w:rsidRPr="00B715B0">
        <w:rPr>
          <w:sz w:val="24"/>
          <w:szCs w:val="24"/>
        </w:rPr>
        <w:t xml:space="preserve"> </w:t>
      </w:r>
      <w:r w:rsidR="00806B5E" w:rsidRPr="00B715B0">
        <w:rPr>
          <w:sz w:val="24"/>
          <w:szCs w:val="24"/>
        </w:rPr>
        <w:t xml:space="preserve">sołtysów obecnych na sesji, </w:t>
      </w:r>
      <w:r w:rsidR="00347BCA" w:rsidRPr="00B715B0">
        <w:rPr>
          <w:sz w:val="24"/>
          <w:szCs w:val="24"/>
        </w:rPr>
        <w:t xml:space="preserve">pracowników Urzędu Miejskiego w Zelowie, </w:t>
      </w:r>
      <w:r w:rsidRPr="00B715B0">
        <w:rPr>
          <w:sz w:val="24"/>
          <w:szCs w:val="24"/>
        </w:rPr>
        <w:t xml:space="preserve">pracowników </w:t>
      </w:r>
      <w:r w:rsidR="00733A45" w:rsidRPr="00B715B0">
        <w:rPr>
          <w:sz w:val="24"/>
          <w:szCs w:val="24"/>
        </w:rPr>
        <w:br/>
        <w:t xml:space="preserve">   </w:t>
      </w:r>
      <w:r w:rsidRPr="00B715B0">
        <w:rPr>
          <w:sz w:val="24"/>
          <w:szCs w:val="24"/>
        </w:rPr>
        <w:t xml:space="preserve">Domu Kultury w Zelowie, </w:t>
      </w:r>
    </w:p>
    <w:p w14:paraId="7864A966" w14:textId="77777777" w:rsidR="00E67998" w:rsidRPr="00B715B0" w:rsidRDefault="006C4B70" w:rsidP="00747DF4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>-</w:t>
      </w:r>
      <w:r w:rsidR="00F655D0" w:rsidRPr="00B715B0">
        <w:rPr>
          <w:sz w:val="24"/>
          <w:szCs w:val="24"/>
        </w:rPr>
        <w:t xml:space="preserve"> </w:t>
      </w:r>
      <w:r w:rsidR="005360F9" w:rsidRPr="00B715B0">
        <w:rPr>
          <w:sz w:val="24"/>
          <w:szCs w:val="24"/>
        </w:rPr>
        <w:t>mieszkańców</w:t>
      </w:r>
      <w:r w:rsidR="00D90932" w:rsidRPr="00B715B0">
        <w:rPr>
          <w:sz w:val="24"/>
          <w:szCs w:val="24"/>
        </w:rPr>
        <w:t>,</w:t>
      </w:r>
      <w:r w:rsidR="001D7940" w:rsidRPr="00B715B0">
        <w:rPr>
          <w:sz w:val="24"/>
          <w:szCs w:val="24"/>
        </w:rPr>
        <w:t xml:space="preserve"> którzy śledzą se</w:t>
      </w:r>
      <w:r w:rsidR="00E80F9C" w:rsidRPr="00B715B0">
        <w:rPr>
          <w:sz w:val="24"/>
          <w:szCs w:val="24"/>
        </w:rPr>
        <w:t xml:space="preserve">sję za pośrednictwem internetu. </w:t>
      </w:r>
    </w:p>
    <w:p w14:paraId="48C3B5C0" w14:textId="77777777" w:rsidR="001D7940" w:rsidRPr="00B715B0" w:rsidRDefault="001D7940" w:rsidP="00747DF4">
      <w:pPr>
        <w:jc w:val="both"/>
        <w:rPr>
          <w:sz w:val="24"/>
          <w:szCs w:val="24"/>
        </w:rPr>
      </w:pPr>
    </w:p>
    <w:p w14:paraId="17205ECB" w14:textId="77777777" w:rsidR="00E67998" w:rsidRPr="00B715B0" w:rsidRDefault="00E67998" w:rsidP="00747DF4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>Na podstawie listy obecności stwierdz</w:t>
      </w:r>
      <w:r w:rsidR="00E2706B" w:rsidRPr="00B715B0">
        <w:rPr>
          <w:sz w:val="24"/>
          <w:szCs w:val="24"/>
        </w:rPr>
        <w:t>ił, że na ustawowy skład Rady 1</w:t>
      </w:r>
      <w:r w:rsidR="00016CA4" w:rsidRPr="00B715B0">
        <w:rPr>
          <w:sz w:val="24"/>
          <w:szCs w:val="24"/>
        </w:rPr>
        <w:t>5</w:t>
      </w:r>
      <w:r w:rsidRPr="00B715B0">
        <w:rPr>
          <w:sz w:val="24"/>
          <w:szCs w:val="24"/>
        </w:rPr>
        <w:t xml:space="preserve"> radnych </w:t>
      </w:r>
      <w:r w:rsidR="0081533F" w:rsidRPr="00B715B0">
        <w:rPr>
          <w:sz w:val="24"/>
          <w:szCs w:val="24"/>
        </w:rPr>
        <w:br/>
      </w:r>
      <w:r w:rsidRPr="00B715B0">
        <w:rPr>
          <w:sz w:val="24"/>
          <w:szCs w:val="24"/>
        </w:rPr>
        <w:t>w posiedzeniu uczestniczy 1</w:t>
      </w:r>
      <w:r w:rsidR="006F55F4" w:rsidRPr="00B715B0">
        <w:rPr>
          <w:sz w:val="24"/>
          <w:szCs w:val="24"/>
        </w:rPr>
        <w:t>4</w:t>
      </w:r>
      <w:r w:rsidR="00016CA4" w:rsidRPr="00B715B0">
        <w:rPr>
          <w:sz w:val="24"/>
          <w:szCs w:val="24"/>
        </w:rPr>
        <w:t xml:space="preserve"> </w:t>
      </w:r>
      <w:r w:rsidRPr="00B715B0">
        <w:rPr>
          <w:sz w:val="24"/>
          <w:szCs w:val="24"/>
        </w:rPr>
        <w:t xml:space="preserve">radnych, co stanowi quorum do podejmowania prawomocnych decyzji. </w:t>
      </w:r>
    </w:p>
    <w:p w14:paraId="4FE155A1" w14:textId="77777777" w:rsidR="00016CA4" w:rsidRPr="00B715B0" w:rsidRDefault="00016CA4" w:rsidP="00747DF4">
      <w:pPr>
        <w:jc w:val="both"/>
        <w:rPr>
          <w:sz w:val="24"/>
          <w:szCs w:val="24"/>
        </w:rPr>
      </w:pPr>
    </w:p>
    <w:p w14:paraId="129EF10F" w14:textId="77777777" w:rsidR="00C10911" w:rsidRPr="00B715B0" w:rsidRDefault="00C10911" w:rsidP="00E67998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W sesji  wzięli udział: </w:t>
      </w:r>
    </w:p>
    <w:p w14:paraId="769291AE" w14:textId="77777777" w:rsidR="00C10911" w:rsidRPr="00B715B0" w:rsidRDefault="00C10911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Walczak Barbara  </w:t>
      </w:r>
    </w:p>
    <w:p w14:paraId="6FEBBA1E" w14:textId="77777777" w:rsidR="00EA6395" w:rsidRPr="00B715B0" w:rsidRDefault="00E2706B" w:rsidP="00EA639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>Krawczyński Zbigniew</w:t>
      </w:r>
    </w:p>
    <w:p w14:paraId="414FFF1E" w14:textId="77777777" w:rsidR="00C10911" w:rsidRPr="00B715B0" w:rsidRDefault="00E2706B" w:rsidP="006E34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>Kędziak Janina</w:t>
      </w:r>
    </w:p>
    <w:p w14:paraId="34FB033B" w14:textId="77777777" w:rsidR="00C10911" w:rsidRPr="00B715B0" w:rsidRDefault="00C10911" w:rsidP="00C1091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Sylwester Drozdowski </w:t>
      </w:r>
    </w:p>
    <w:p w14:paraId="1CB7C667" w14:textId="77777777" w:rsidR="001D7940" w:rsidRPr="00B715B0" w:rsidRDefault="007E69F7" w:rsidP="001D7940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Kamola Tomasz </w:t>
      </w:r>
    </w:p>
    <w:p w14:paraId="51431A55" w14:textId="77777777" w:rsidR="00D66882" w:rsidRPr="00B715B0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lastRenderedPageBreak/>
        <w:t xml:space="preserve">Bartecka Anna </w:t>
      </w:r>
    </w:p>
    <w:p w14:paraId="16562292" w14:textId="77777777" w:rsidR="00D66882" w:rsidRPr="00B715B0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Nawrocki Andrzej </w:t>
      </w:r>
    </w:p>
    <w:p w14:paraId="0178FFE7" w14:textId="77777777" w:rsidR="00A905DC" w:rsidRPr="00B715B0" w:rsidRDefault="00A905DC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Chrzanowska </w:t>
      </w:r>
      <w:r w:rsidR="00192E2A" w:rsidRPr="00B715B0">
        <w:rPr>
          <w:sz w:val="24"/>
          <w:szCs w:val="24"/>
        </w:rPr>
        <w:t>Joanna</w:t>
      </w:r>
    </w:p>
    <w:p w14:paraId="19FDF1A0" w14:textId="77777777" w:rsidR="00CF327B" w:rsidRPr="00B715B0" w:rsidRDefault="00CF327B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Anna Bodnar </w:t>
      </w:r>
    </w:p>
    <w:p w14:paraId="3E2B3D26" w14:textId="77777777" w:rsidR="00B862BB" w:rsidRPr="00B715B0" w:rsidRDefault="00E2706B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>Kowalska Urszula</w:t>
      </w:r>
    </w:p>
    <w:p w14:paraId="1BD5BEB9" w14:textId="77777777" w:rsidR="00B862BB" w:rsidRPr="00B715B0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>Zaworski Grzegorz</w:t>
      </w:r>
    </w:p>
    <w:p w14:paraId="72028E2E" w14:textId="77777777" w:rsidR="00E2706B" w:rsidRPr="00B715B0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>Psut</w:t>
      </w:r>
      <w:r w:rsidR="004D6253" w:rsidRPr="00B715B0">
        <w:rPr>
          <w:sz w:val="24"/>
          <w:szCs w:val="24"/>
        </w:rPr>
        <w:t xml:space="preserve"> Tomasz</w:t>
      </w:r>
    </w:p>
    <w:p w14:paraId="671565C8" w14:textId="77777777" w:rsidR="00016CA4" w:rsidRPr="00B715B0" w:rsidRDefault="000B2BF9" w:rsidP="009918D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kern w:val="3"/>
          <w:sz w:val="24"/>
          <w:szCs w:val="24"/>
        </w:rPr>
        <w:t>Sławomir Kucharski</w:t>
      </w:r>
    </w:p>
    <w:p w14:paraId="3AEE993A" w14:textId="77777777" w:rsidR="00016CA4" w:rsidRPr="00B715B0" w:rsidRDefault="00016CA4" w:rsidP="009918D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B715B0">
        <w:rPr>
          <w:kern w:val="3"/>
          <w:sz w:val="24"/>
          <w:szCs w:val="24"/>
        </w:rPr>
        <w:t xml:space="preserve">Mateusz Rogut </w:t>
      </w:r>
    </w:p>
    <w:p w14:paraId="6E790B4D" w14:textId="77777777" w:rsidR="00A213D6" w:rsidRPr="00B715B0" w:rsidRDefault="00A213D6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14:paraId="34B382E2" w14:textId="77777777" w:rsidR="006F55F4" w:rsidRPr="00B715B0" w:rsidRDefault="006F55F4" w:rsidP="004A6CB2">
      <w:pPr>
        <w:tabs>
          <w:tab w:val="left" w:pos="0"/>
        </w:tabs>
        <w:textAlignment w:val="baseline"/>
        <w:rPr>
          <w:kern w:val="3"/>
          <w:sz w:val="24"/>
          <w:szCs w:val="24"/>
        </w:rPr>
      </w:pPr>
      <w:r w:rsidRPr="00B715B0">
        <w:rPr>
          <w:kern w:val="3"/>
          <w:sz w:val="24"/>
          <w:szCs w:val="24"/>
        </w:rPr>
        <w:t>Nieobecni:</w:t>
      </w:r>
    </w:p>
    <w:p w14:paraId="65B0DFF5" w14:textId="77777777" w:rsidR="006F55F4" w:rsidRPr="00B715B0" w:rsidRDefault="006F55F4" w:rsidP="004A6CB2">
      <w:pPr>
        <w:tabs>
          <w:tab w:val="left" w:pos="0"/>
        </w:tabs>
        <w:textAlignment w:val="baseline"/>
        <w:rPr>
          <w:kern w:val="3"/>
          <w:sz w:val="24"/>
          <w:szCs w:val="24"/>
        </w:rPr>
      </w:pPr>
      <w:r w:rsidRPr="00B715B0">
        <w:rPr>
          <w:b/>
          <w:kern w:val="3"/>
          <w:sz w:val="24"/>
          <w:szCs w:val="24"/>
        </w:rPr>
        <w:t xml:space="preserve">1. </w:t>
      </w:r>
      <w:r w:rsidRPr="00B715B0">
        <w:rPr>
          <w:kern w:val="3"/>
          <w:sz w:val="24"/>
          <w:szCs w:val="24"/>
        </w:rPr>
        <w:t>Marcin Gral</w:t>
      </w:r>
    </w:p>
    <w:p w14:paraId="4D8C9B43" w14:textId="77777777" w:rsidR="006F55F4" w:rsidRPr="00B715B0" w:rsidRDefault="006F55F4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14:paraId="262D2A57" w14:textId="77777777" w:rsidR="006F55F4" w:rsidRPr="00B715B0" w:rsidRDefault="006F55F4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14:paraId="2DBE0CA5" w14:textId="77777777" w:rsidR="00E31E8C" w:rsidRPr="00B715B0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B715B0">
        <w:rPr>
          <w:b/>
          <w:kern w:val="3"/>
          <w:sz w:val="24"/>
          <w:szCs w:val="24"/>
        </w:rPr>
        <w:t>Do punktu 2.</w:t>
      </w:r>
    </w:p>
    <w:p w14:paraId="6EF7E2E4" w14:textId="77777777" w:rsidR="00C10911" w:rsidRPr="00B715B0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B715B0">
        <w:rPr>
          <w:b/>
          <w:kern w:val="3"/>
          <w:sz w:val="24"/>
          <w:szCs w:val="24"/>
        </w:rPr>
        <w:t>Przedstawienie porządku obrad.</w:t>
      </w:r>
    </w:p>
    <w:p w14:paraId="36C83393" w14:textId="77777777" w:rsidR="003C3F02" w:rsidRPr="00B715B0" w:rsidRDefault="00433500" w:rsidP="006F55F4">
      <w:pPr>
        <w:tabs>
          <w:tab w:val="left" w:pos="0"/>
        </w:tabs>
        <w:jc w:val="both"/>
        <w:rPr>
          <w:sz w:val="24"/>
          <w:szCs w:val="24"/>
        </w:rPr>
      </w:pPr>
      <w:r w:rsidRPr="00B715B0">
        <w:rPr>
          <w:sz w:val="24"/>
          <w:szCs w:val="24"/>
        </w:rPr>
        <w:tab/>
      </w:r>
      <w:r w:rsidR="006F55F4" w:rsidRPr="00B715B0">
        <w:rPr>
          <w:sz w:val="24"/>
          <w:szCs w:val="24"/>
        </w:rPr>
        <w:t xml:space="preserve">Proponowany porządek sesji został przesłany radnym wraz z materiałami na sesję                    i przedstawiał się następująco:  </w:t>
      </w:r>
    </w:p>
    <w:p w14:paraId="396F53DD" w14:textId="77777777" w:rsidR="006F55F4" w:rsidRPr="00B715B0" w:rsidRDefault="006F55F4" w:rsidP="00BD4B6A">
      <w:pPr>
        <w:tabs>
          <w:tab w:val="left" w:pos="0"/>
        </w:tabs>
        <w:jc w:val="both"/>
        <w:rPr>
          <w:sz w:val="24"/>
          <w:szCs w:val="24"/>
        </w:rPr>
      </w:pPr>
    </w:p>
    <w:p w14:paraId="7EF1075E" w14:textId="77777777" w:rsidR="00BD4B6A" w:rsidRPr="00B715B0" w:rsidRDefault="006F55F4" w:rsidP="006C571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B715B0">
        <w:rPr>
          <w:sz w:val="24"/>
          <w:szCs w:val="24"/>
        </w:rPr>
        <w:t>Otwarcie sesji i stwierdzenie quorum.</w:t>
      </w:r>
    </w:p>
    <w:p w14:paraId="7FB4A94A" w14:textId="77777777" w:rsidR="00BD4B6A" w:rsidRPr="00B715B0" w:rsidRDefault="00BD4B6A" w:rsidP="006C571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B715B0">
        <w:rPr>
          <w:sz w:val="24"/>
          <w:szCs w:val="24"/>
        </w:rPr>
        <w:t>Przedstawienie porządku obrad.</w:t>
      </w:r>
    </w:p>
    <w:p w14:paraId="50CF7DBC" w14:textId="77777777" w:rsidR="006F55F4" w:rsidRPr="00B715B0" w:rsidRDefault="006F55F4" w:rsidP="006C571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Przyjęcie protokołu z poprzedniego posiedzenia. </w:t>
      </w:r>
    </w:p>
    <w:p w14:paraId="431766E5" w14:textId="77777777" w:rsidR="006F55F4" w:rsidRPr="00B715B0" w:rsidRDefault="006F55F4" w:rsidP="006C571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B715B0">
        <w:rPr>
          <w:sz w:val="24"/>
          <w:szCs w:val="24"/>
        </w:rPr>
        <w:t>Informacja dotycząca analizy skarg, wniosków i petycji.</w:t>
      </w:r>
    </w:p>
    <w:p w14:paraId="73D3319C" w14:textId="77777777" w:rsidR="006F55F4" w:rsidRPr="00B715B0" w:rsidRDefault="006F55F4" w:rsidP="006C571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5" w:hanging="425"/>
        <w:jc w:val="both"/>
        <w:rPr>
          <w:sz w:val="24"/>
          <w:szCs w:val="24"/>
        </w:rPr>
      </w:pPr>
      <w:r w:rsidRPr="00B715B0">
        <w:rPr>
          <w:sz w:val="24"/>
          <w:szCs w:val="24"/>
        </w:rPr>
        <w:t>Informacja z realizacji uchwał Rady Miejskiej w Zelowie za okres od 1 stycznia 2025 roku do 30 marca 2025 roku.</w:t>
      </w:r>
    </w:p>
    <w:p w14:paraId="08232663" w14:textId="77777777" w:rsidR="006F55F4" w:rsidRPr="00B715B0" w:rsidRDefault="006F55F4" w:rsidP="006C571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5" w:hanging="425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Informacja o ważniejszych działaniach Burmistrza Zelowa w okresie od 1 stycznia 2025 roku do 30 marca 2025 roku. </w:t>
      </w:r>
    </w:p>
    <w:p w14:paraId="4784490E" w14:textId="77777777" w:rsidR="006F55F4" w:rsidRPr="00B715B0" w:rsidRDefault="006F55F4" w:rsidP="006C571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5" w:hanging="425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Sprawozdanie z realizacji Programu współpracy Gminy Zelów z organizacjami pozarządowymi oraz innymi podmiotami prowadzącymi działalność pożytku publicznego na 2024 rok. </w:t>
      </w:r>
    </w:p>
    <w:p w14:paraId="38F3748E" w14:textId="77777777" w:rsidR="006F55F4" w:rsidRPr="00B715B0" w:rsidRDefault="006F55F4" w:rsidP="006F55F4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5" w:hanging="425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Sprawozdanie z działalności Miejsko-Gminnego Ośrodka Pomocy Społecznej w Zelowie za okres od 1.01.2024 r. do 31.12.2024 r. </w:t>
      </w:r>
    </w:p>
    <w:p w14:paraId="6ECB3696" w14:textId="77777777" w:rsidR="006F55F4" w:rsidRPr="00B715B0" w:rsidRDefault="006F55F4" w:rsidP="006F55F4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5" w:hanging="425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Sprawozdanie z realizacji Gminnego Programu Przeciwdziałania Przemocy Domowej </w:t>
      </w:r>
      <w:r w:rsidRPr="00B715B0">
        <w:rPr>
          <w:sz w:val="24"/>
          <w:szCs w:val="24"/>
        </w:rPr>
        <w:br/>
        <w:t xml:space="preserve">i Ochrony Osób Doznających Przemocy Domowej Gminy Zelów na lata 2024 – 2030.  </w:t>
      </w:r>
    </w:p>
    <w:p w14:paraId="04FA11E1" w14:textId="77777777" w:rsidR="006F55F4" w:rsidRPr="00B715B0" w:rsidRDefault="006F55F4" w:rsidP="006F55F4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5" w:hanging="425"/>
        <w:jc w:val="both"/>
        <w:rPr>
          <w:sz w:val="24"/>
          <w:szCs w:val="24"/>
        </w:rPr>
      </w:pPr>
      <w:r w:rsidRPr="00B715B0">
        <w:rPr>
          <w:sz w:val="24"/>
          <w:szCs w:val="24"/>
        </w:rPr>
        <w:t>Sprawozdanie z realizacji Gminnego Programu Wspierania Rodziny za 2024 rok.</w:t>
      </w:r>
    </w:p>
    <w:p w14:paraId="088CA21C" w14:textId="77777777" w:rsidR="006F55F4" w:rsidRPr="00B715B0" w:rsidRDefault="006F55F4" w:rsidP="00BD4B6A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5" w:hanging="425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Raport z realizacji Gminnej Strategii Rozwiązywania Problemów Społecznych w Gminie Zelów za 2024 rok.  </w:t>
      </w:r>
    </w:p>
    <w:p w14:paraId="1633B696" w14:textId="77777777" w:rsidR="006F55F4" w:rsidRPr="00B715B0" w:rsidRDefault="006F55F4" w:rsidP="00BD4B6A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B715B0">
        <w:rPr>
          <w:color w:val="000000" w:themeColor="text1"/>
          <w:sz w:val="24"/>
          <w:szCs w:val="24"/>
        </w:rPr>
        <w:lastRenderedPageBreak/>
        <w:t xml:space="preserve">Rozpatrzenie projektu uchwały w sprawie wyrażenia zgody na ustanowienie służebności gruntowej na nieruchomości stanowiącej własność Gminy Zelów (dot. dz. nr 487 </w:t>
      </w:r>
      <w:r w:rsidRPr="00B715B0">
        <w:rPr>
          <w:color w:val="000000" w:themeColor="text1"/>
          <w:sz w:val="24"/>
          <w:szCs w:val="24"/>
        </w:rPr>
        <w:br/>
        <w:t>poł. w obrębie Kurów- Kurówek).</w:t>
      </w:r>
    </w:p>
    <w:p w14:paraId="58F044A0" w14:textId="77777777" w:rsidR="006F55F4" w:rsidRPr="00B715B0" w:rsidRDefault="006F55F4" w:rsidP="00BD4B6A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B715B0">
        <w:rPr>
          <w:color w:val="000000" w:themeColor="text1"/>
          <w:sz w:val="24"/>
          <w:szCs w:val="24"/>
        </w:rPr>
        <w:t>Rozpatrzenie projektu uchwały w sprawie wyrażenia zgody na ustanowienie służebności gruntowej na nieruchomości stanowiącej własność Gminy Zelów (dot. dz. nr 190/69</w:t>
      </w:r>
      <w:r w:rsidRPr="00B715B0">
        <w:rPr>
          <w:color w:val="000000" w:themeColor="text1"/>
          <w:sz w:val="24"/>
          <w:szCs w:val="24"/>
        </w:rPr>
        <w:br/>
        <w:t>poł. w obrębie Jamborek- Kol. Karczmy).</w:t>
      </w:r>
    </w:p>
    <w:p w14:paraId="14858771" w14:textId="77777777" w:rsidR="006F55F4" w:rsidRPr="00B715B0" w:rsidRDefault="006F55F4" w:rsidP="00BD4B6A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B715B0">
        <w:rPr>
          <w:color w:val="000000" w:themeColor="text1"/>
          <w:sz w:val="24"/>
          <w:szCs w:val="24"/>
        </w:rPr>
        <w:t xml:space="preserve">Rozpatrzenie projektu uchwały w sprawie wyrażenia zgody na ustanowienie służebności przesyłu przez nieruchomość stanowiącą własność Gminy Zelów (dot. dz. nr 248 </w:t>
      </w:r>
      <w:r w:rsidRPr="00B715B0">
        <w:rPr>
          <w:color w:val="000000" w:themeColor="text1"/>
          <w:sz w:val="24"/>
          <w:szCs w:val="24"/>
        </w:rPr>
        <w:br/>
        <w:t>poł. w obrębie Zabłoty).</w:t>
      </w:r>
    </w:p>
    <w:p w14:paraId="61A9C14E" w14:textId="77777777" w:rsidR="006F55F4" w:rsidRPr="00B715B0" w:rsidRDefault="006F55F4" w:rsidP="00BD4B6A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B715B0">
        <w:rPr>
          <w:color w:val="000000" w:themeColor="text1"/>
          <w:sz w:val="24"/>
          <w:szCs w:val="24"/>
        </w:rPr>
        <w:t xml:space="preserve">Rozpatrzenie projektu uchwały w sprawie wyrażenia zgody na ustanowienie służebności przesyłu przez nieruchomość stanowiącą własność Gminy Zelów (dot. dz. nr 93/18 </w:t>
      </w:r>
      <w:r w:rsidRPr="00B715B0">
        <w:rPr>
          <w:color w:val="000000" w:themeColor="text1"/>
          <w:sz w:val="24"/>
          <w:szCs w:val="24"/>
        </w:rPr>
        <w:br/>
        <w:t>poł. w obrębie Pawłowa).</w:t>
      </w:r>
    </w:p>
    <w:p w14:paraId="4869C393" w14:textId="77777777" w:rsidR="006F55F4" w:rsidRPr="00B715B0" w:rsidRDefault="006F55F4" w:rsidP="00BD4B6A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B715B0">
        <w:rPr>
          <w:color w:val="000000" w:themeColor="text1"/>
          <w:sz w:val="24"/>
          <w:szCs w:val="24"/>
        </w:rPr>
        <w:t>Rozpatrzenie projektu uchwały w sprawie wyrażenia zgody na sprzedaż nieruchomości stanowiących własność Gminy Zelów.</w:t>
      </w:r>
    </w:p>
    <w:p w14:paraId="1C80AA02" w14:textId="77777777" w:rsidR="006F55F4" w:rsidRPr="00B715B0" w:rsidRDefault="006F55F4" w:rsidP="00BD4B6A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B715B0">
        <w:rPr>
          <w:color w:val="000000" w:themeColor="text1"/>
          <w:sz w:val="24"/>
          <w:szCs w:val="24"/>
        </w:rPr>
        <w:t>Rozpatrzenie projektu uchwały w sprawie wyrażenia zgody na sprzedaż w drodze bezprzetargowej nieruchomości stanowiących własność Gminy Zelów.</w:t>
      </w:r>
    </w:p>
    <w:p w14:paraId="0F06CCC5" w14:textId="77777777" w:rsidR="006F55F4" w:rsidRPr="00B715B0" w:rsidRDefault="006F55F4" w:rsidP="00BD4B6A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B715B0">
        <w:rPr>
          <w:color w:val="000000" w:themeColor="text1"/>
          <w:sz w:val="24"/>
          <w:szCs w:val="24"/>
        </w:rPr>
        <w:t>Rozpatrzenie projektu uchwały w sprawie wykazu kąpielisk na terenie Gminy Zelów na rok 2025 oraz określenie sezonu kąpielowego.</w:t>
      </w:r>
    </w:p>
    <w:p w14:paraId="12EA6455" w14:textId="77777777" w:rsidR="006F55F4" w:rsidRPr="00B715B0" w:rsidRDefault="006F55F4" w:rsidP="00BD4B6A">
      <w:pPr>
        <w:pStyle w:val="Akapitzlist"/>
        <w:numPr>
          <w:ilvl w:val="0"/>
          <w:numId w:val="2"/>
        </w:numPr>
        <w:ind w:left="425"/>
        <w:contextualSpacing/>
        <w:jc w:val="both"/>
        <w:rPr>
          <w:i/>
          <w:color w:val="000000" w:themeColor="text1"/>
        </w:rPr>
      </w:pPr>
      <w:r w:rsidRPr="00B715B0">
        <w:rPr>
          <w:i/>
          <w:color w:val="000000" w:themeColor="text1"/>
        </w:rPr>
        <w:t xml:space="preserve"> </w:t>
      </w:r>
      <w:r w:rsidRPr="00B715B0">
        <w:rPr>
          <w:color w:val="000000" w:themeColor="text1"/>
        </w:rPr>
        <w:t xml:space="preserve">Rozpatrzenie projektu uchwały </w:t>
      </w:r>
      <w:r w:rsidRPr="00B715B0">
        <w:rPr>
          <w:bCs/>
        </w:rPr>
        <w:t xml:space="preserve">w sprawie wskazania wstępnej lokalizacji nowego </w:t>
      </w:r>
      <w:r w:rsidRPr="00B715B0">
        <w:rPr>
          <w:bCs/>
        </w:rPr>
        <w:br/>
        <w:t xml:space="preserve"> przystanku komunikacyjnego przy drodze powiatowej na terenie Gminy Zelów.</w:t>
      </w:r>
    </w:p>
    <w:p w14:paraId="4517BE49" w14:textId="77777777" w:rsidR="006F55F4" w:rsidRPr="00B715B0" w:rsidRDefault="006F55F4" w:rsidP="00BD4B6A">
      <w:pPr>
        <w:pStyle w:val="Akapitzlist"/>
        <w:numPr>
          <w:ilvl w:val="0"/>
          <w:numId w:val="2"/>
        </w:numPr>
        <w:ind w:left="425"/>
        <w:contextualSpacing/>
        <w:jc w:val="both"/>
        <w:rPr>
          <w:i/>
          <w:color w:val="000000" w:themeColor="text1"/>
        </w:rPr>
      </w:pPr>
      <w:r w:rsidRPr="00B715B0">
        <w:t>Rozpatrzenia projektu uchwały w sprawie trybu udzielania i rozliczania przez Gminę Zelów dotacji dla niepublicznych przedszkoli i innych form wychowania przedszkolnego oraz trybu przeprowadzania kontroli prawidłowości ich pobrania i wykorzystania.</w:t>
      </w:r>
    </w:p>
    <w:p w14:paraId="3AEBD335" w14:textId="77777777" w:rsidR="006F55F4" w:rsidRPr="00B715B0" w:rsidRDefault="006F55F4" w:rsidP="00BD4B6A">
      <w:pPr>
        <w:pStyle w:val="Akapitzlist"/>
        <w:numPr>
          <w:ilvl w:val="0"/>
          <w:numId w:val="2"/>
        </w:numPr>
        <w:contextualSpacing/>
        <w:jc w:val="both"/>
        <w:rPr>
          <w:i/>
          <w:color w:val="000000" w:themeColor="text1"/>
        </w:rPr>
      </w:pPr>
      <w:r w:rsidRPr="00B715B0">
        <w:rPr>
          <w:color w:val="000000" w:themeColor="text1"/>
        </w:rPr>
        <w:t xml:space="preserve"> Rozpatrzenie projektu uchwały w sprawie zmiany Wieloletniej Prognozy Finansowej na  </w:t>
      </w:r>
      <w:r w:rsidR="00BD4B6A" w:rsidRPr="00B715B0">
        <w:rPr>
          <w:color w:val="000000" w:themeColor="text1"/>
        </w:rPr>
        <w:t xml:space="preserve">   la</w:t>
      </w:r>
      <w:r w:rsidRPr="00B715B0">
        <w:rPr>
          <w:color w:val="000000" w:themeColor="text1"/>
        </w:rPr>
        <w:t xml:space="preserve">ta 2025-2034. </w:t>
      </w:r>
    </w:p>
    <w:p w14:paraId="0412662F" w14:textId="77777777" w:rsidR="006F55F4" w:rsidRPr="00B715B0" w:rsidRDefault="006F55F4" w:rsidP="00BD4B6A">
      <w:pPr>
        <w:pStyle w:val="Akapitzlist"/>
        <w:numPr>
          <w:ilvl w:val="0"/>
          <w:numId w:val="2"/>
        </w:numPr>
        <w:contextualSpacing/>
        <w:jc w:val="both"/>
        <w:rPr>
          <w:i/>
          <w:color w:val="000000" w:themeColor="text1"/>
        </w:rPr>
      </w:pPr>
      <w:r w:rsidRPr="00B715B0">
        <w:rPr>
          <w:color w:val="000000" w:themeColor="text1"/>
        </w:rPr>
        <w:t xml:space="preserve"> Rozpatrzenie projektu uchwały w sprawie zmiany w budżecie Gminy Zelów na 2025 rok.</w:t>
      </w:r>
    </w:p>
    <w:p w14:paraId="50E6C8F4" w14:textId="77777777" w:rsidR="006F55F4" w:rsidRPr="00B715B0" w:rsidRDefault="006F55F4" w:rsidP="00BD4B6A">
      <w:pPr>
        <w:pStyle w:val="Akapitzlist"/>
        <w:numPr>
          <w:ilvl w:val="0"/>
          <w:numId w:val="2"/>
        </w:numPr>
        <w:contextualSpacing/>
        <w:jc w:val="both"/>
        <w:rPr>
          <w:color w:val="000000"/>
        </w:rPr>
      </w:pPr>
      <w:r w:rsidRPr="00B715B0">
        <w:t xml:space="preserve"> Wolne wnioski i informacje. </w:t>
      </w:r>
    </w:p>
    <w:p w14:paraId="40B8151A" w14:textId="77777777" w:rsidR="006F55F4" w:rsidRPr="00B715B0" w:rsidRDefault="006F55F4" w:rsidP="006F55F4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Zakończenie sesji. </w:t>
      </w:r>
    </w:p>
    <w:p w14:paraId="710E65D4" w14:textId="77777777" w:rsidR="008970D8" w:rsidRPr="00B715B0" w:rsidRDefault="008970D8" w:rsidP="006249C3">
      <w:pPr>
        <w:tabs>
          <w:tab w:val="left" w:pos="851"/>
        </w:tabs>
        <w:autoSpaceDE/>
        <w:autoSpaceDN/>
        <w:adjustRightInd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</w:p>
    <w:p w14:paraId="5065589F" w14:textId="77777777" w:rsidR="006F55F4" w:rsidRPr="00B715B0" w:rsidRDefault="006F55F4" w:rsidP="006F55F4">
      <w:pPr>
        <w:tabs>
          <w:tab w:val="left" w:pos="142"/>
        </w:tabs>
        <w:suppressAutoHyphens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Ponieważ do proponowanego porządku obrad nie było więcej uwag czy propozycji przystąpiono do jego realizacji. Przewodniczący Rady poinformował, że w każdym momencie rada gminy może wprowadzić zmiany w porządku bezwzględną większością głosów składu rady (art. 20 ust. 1a ustawy o samorządzie gminnym).   </w:t>
      </w:r>
    </w:p>
    <w:p w14:paraId="5B05A719" w14:textId="77777777" w:rsidR="006F55F4" w:rsidRPr="00B715B0" w:rsidRDefault="006F55F4" w:rsidP="001C489A">
      <w:pPr>
        <w:jc w:val="both"/>
        <w:rPr>
          <w:b/>
          <w:sz w:val="24"/>
          <w:szCs w:val="24"/>
        </w:rPr>
      </w:pPr>
    </w:p>
    <w:p w14:paraId="02E85409" w14:textId="77777777" w:rsidR="001C489A" w:rsidRPr="00B715B0" w:rsidRDefault="001C489A" w:rsidP="001C489A">
      <w:pPr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 xml:space="preserve">Do punktu 3. </w:t>
      </w:r>
    </w:p>
    <w:p w14:paraId="25EC8A9A" w14:textId="77777777" w:rsidR="001C489A" w:rsidRPr="00B715B0" w:rsidRDefault="001C489A" w:rsidP="001C489A">
      <w:pPr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 xml:space="preserve">Przyjęcie protokołu z poprzedniego posiedzenia. </w:t>
      </w:r>
    </w:p>
    <w:p w14:paraId="7E8E0BAA" w14:textId="77777777" w:rsidR="001C489A" w:rsidRPr="00B715B0" w:rsidRDefault="003D50E1" w:rsidP="001C489A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lastRenderedPageBreak/>
        <w:tab/>
      </w:r>
      <w:r w:rsidR="000B2BF9" w:rsidRPr="00B715B0">
        <w:rPr>
          <w:sz w:val="24"/>
          <w:szCs w:val="24"/>
        </w:rPr>
        <w:t>Protokół</w:t>
      </w:r>
      <w:r w:rsidR="00A248DA" w:rsidRPr="00B715B0">
        <w:rPr>
          <w:sz w:val="24"/>
          <w:szCs w:val="24"/>
        </w:rPr>
        <w:t xml:space="preserve"> z </w:t>
      </w:r>
      <w:r w:rsidR="00B76FE8" w:rsidRPr="00B715B0">
        <w:rPr>
          <w:sz w:val="24"/>
          <w:szCs w:val="24"/>
        </w:rPr>
        <w:t>X</w:t>
      </w:r>
      <w:r w:rsidR="006F55F4" w:rsidRPr="00B715B0">
        <w:rPr>
          <w:sz w:val="24"/>
          <w:szCs w:val="24"/>
        </w:rPr>
        <w:t>I</w:t>
      </w:r>
      <w:r w:rsidR="005B5BB9" w:rsidRPr="00B715B0">
        <w:rPr>
          <w:sz w:val="24"/>
          <w:szCs w:val="24"/>
        </w:rPr>
        <w:t xml:space="preserve"> sesji R</w:t>
      </w:r>
      <w:r w:rsidR="000B2BF9" w:rsidRPr="00B715B0">
        <w:rPr>
          <w:sz w:val="24"/>
          <w:szCs w:val="24"/>
        </w:rPr>
        <w:t>ady Miejskiej w Zelowie dostępny był</w:t>
      </w:r>
      <w:r w:rsidR="005B5BB9" w:rsidRPr="00B715B0">
        <w:rPr>
          <w:sz w:val="24"/>
          <w:szCs w:val="24"/>
        </w:rPr>
        <w:t xml:space="preserve"> w Biurze Rady </w:t>
      </w:r>
      <w:r w:rsidR="000B2BF9" w:rsidRPr="00B715B0">
        <w:rPr>
          <w:sz w:val="24"/>
          <w:szCs w:val="24"/>
        </w:rPr>
        <w:t xml:space="preserve">Miejskiej </w:t>
      </w:r>
      <w:r w:rsidR="002A08E3" w:rsidRPr="00B715B0">
        <w:rPr>
          <w:sz w:val="24"/>
          <w:szCs w:val="24"/>
        </w:rPr>
        <w:br/>
      </w:r>
      <w:r w:rsidR="000B2BF9" w:rsidRPr="00B715B0">
        <w:rPr>
          <w:sz w:val="24"/>
          <w:szCs w:val="24"/>
        </w:rPr>
        <w:t>w Zelowie, umieszczony był</w:t>
      </w:r>
      <w:r w:rsidR="005B5BB9" w:rsidRPr="00B715B0">
        <w:rPr>
          <w:sz w:val="24"/>
          <w:szCs w:val="24"/>
        </w:rPr>
        <w:t xml:space="preserve"> równie</w:t>
      </w:r>
      <w:r w:rsidR="000B2BF9" w:rsidRPr="00B715B0">
        <w:rPr>
          <w:sz w:val="24"/>
          <w:szCs w:val="24"/>
        </w:rPr>
        <w:t>ż w systemie Rada. Do protokołu</w:t>
      </w:r>
      <w:r w:rsidR="005B5BB9" w:rsidRPr="00B715B0">
        <w:rPr>
          <w:sz w:val="24"/>
          <w:szCs w:val="24"/>
        </w:rPr>
        <w:t xml:space="preserve"> nie wniesion</w:t>
      </w:r>
      <w:r w:rsidR="000B2BF9" w:rsidRPr="00B715B0">
        <w:rPr>
          <w:sz w:val="24"/>
          <w:szCs w:val="24"/>
        </w:rPr>
        <w:t xml:space="preserve">o uwag, </w:t>
      </w:r>
      <w:r w:rsidR="000B2BF9" w:rsidRPr="00B715B0">
        <w:rPr>
          <w:sz w:val="24"/>
          <w:szCs w:val="24"/>
        </w:rPr>
        <w:br/>
        <w:t>w związku z czym został przyjęty</w:t>
      </w:r>
      <w:r w:rsidR="005B5BB9" w:rsidRPr="00B715B0">
        <w:rPr>
          <w:sz w:val="24"/>
          <w:szCs w:val="24"/>
        </w:rPr>
        <w:t xml:space="preserve"> jednogłośnie. </w:t>
      </w:r>
    </w:p>
    <w:p w14:paraId="2A6261CF" w14:textId="77777777" w:rsidR="00B76FE8" w:rsidRPr="00B715B0" w:rsidRDefault="00B76FE8" w:rsidP="001C489A">
      <w:pPr>
        <w:jc w:val="both"/>
        <w:rPr>
          <w:b/>
          <w:sz w:val="24"/>
          <w:szCs w:val="24"/>
        </w:rPr>
      </w:pPr>
    </w:p>
    <w:p w14:paraId="1B4F0F27" w14:textId="77777777" w:rsidR="00544A03" w:rsidRPr="00B715B0" w:rsidRDefault="00544A03" w:rsidP="00544A03">
      <w:pPr>
        <w:autoSpaceDE/>
        <w:autoSpaceDN/>
        <w:adjustRightInd/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 xml:space="preserve">Do punktu 4. </w:t>
      </w:r>
    </w:p>
    <w:p w14:paraId="4305138D" w14:textId="77777777" w:rsidR="00CB6567" w:rsidRPr="00B715B0" w:rsidRDefault="006F55F4" w:rsidP="00B26AC0">
      <w:pPr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>Informacja dotycząca analizy skarg, wniosków i petycji.</w:t>
      </w:r>
    </w:p>
    <w:p w14:paraId="34CBCD88" w14:textId="77777777" w:rsidR="00810173" w:rsidRPr="00B715B0" w:rsidRDefault="006F55F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Informacja </w:t>
      </w:r>
      <w:r w:rsidR="00EB0C74" w:rsidRPr="00B715B0">
        <w:rPr>
          <w:color w:val="000000" w:themeColor="text1"/>
          <w:sz w:val="24"/>
          <w:szCs w:val="24"/>
          <w:shd w:val="clear" w:color="auto" w:fill="auto"/>
        </w:rPr>
        <w:t>został</w:t>
      </w:r>
      <w:r w:rsidR="00A21D5C" w:rsidRPr="00B715B0">
        <w:rPr>
          <w:color w:val="000000" w:themeColor="text1"/>
          <w:sz w:val="24"/>
          <w:szCs w:val="24"/>
          <w:shd w:val="clear" w:color="auto" w:fill="auto"/>
        </w:rPr>
        <w:t>a</w:t>
      </w:r>
      <w:r w:rsidR="00EB0C74" w:rsidRPr="00B715B0">
        <w:rPr>
          <w:color w:val="000000" w:themeColor="text1"/>
          <w:sz w:val="24"/>
          <w:szCs w:val="24"/>
          <w:shd w:val="clear" w:color="auto" w:fill="auto"/>
        </w:rPr>
        <w:t xml:space="preserve"> radnym dostarczon</w:t>
      </w:r>
      <w:r w:rsidR="00A21D5C" w:rsidRPr="00B715B0">
        <w:rPr>
          <w:color w:val="000000" w:themeColor="text1"/>
          <w:sz w:val="24"/>
          <w:szCs w:val="24"/>
          <w:shd w:val="clear" w:color="auto" w:fill="auto"/>
        </w:rPr>
        <w:t>a</w:t>
      </w:r>
      <w:r w:rsidR="00EB0C74" w:rsidRPr="00B715B0">
        <w:rPr>
          <w:color w:val="000000" w:themeColor="text1"/>
          <w:sz w:val="24"/>
          <w:szCs w:val="24"/>
          <w:shd w:val="clear" w:color="auto" w:fill="auto"/>
        </w:rPr>
        <w:t xml:space="preserve"> wraz </w:t>
      </w:r>
      <w:r w:rsidRPr="00B715B0">
        <w:rPr>
          <w:color w:val="000000" w:themeColor="text1"/>
          <w:sz w:val="24"/>
          <w:szCs w:val="24"/>
          <w:shd w:val="clear" w:color="auto" w:fill="auto"/>
        </w:rPr>
        <w:t>z materiałami na sesję. Dostępna była</w:t>
      </w:r>
      <w:r w:rsidR="00A21D5C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EB0C74" w:rsidRPr="00B715B0">
        <w:rPr>
          <w:color w:val="000000" w:themeColor="text1"/>
          <w:sz w:val="24"/>
          <w:szCs w:val="24"/>
          <w:shd w:val="clear" w:color="auto" w:fill="auto"/>
        </w:rPr>
        <w:t xml:space="preserve">w systemie rada, jak i na stronie internetowej w Biuletynie Informacji Publicznej.  </w:t>
      </w:r>
    </w:p>
    <w:p w14:paraId="0998B4EC" w14:textId="77777777" w:rsidR="00877FF4" w:rsidRPr="00B715B0" w:rsidRDefault="00877FF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42618565" w14:textId="77777777" w:rsidR="006F55F4" w:rsidRPr="00B715B0" w:rsidRDefault="006F55F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Do informacji nie było pytań. </w:t>
      </w:r>
    </w:p>
    <w:p w14:paraId="32474E5B" w14:textId="77777777" w:rsidR="006F55F4" w:rsidRPr="00B715B0" w:rsidRDefault="006F55F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7495CAA7" w14:textId="77777777" w:rsidR="00CB6567" w:rsidRPr="00B715B0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punktu 5.</w:t>
      </w:r>
    </w:p>
    <w:p w14:paraId="318C6174" w14:textId="77777777" w:rsidR="006F55F4" w:rsidRPr="00B715B0" w:rsidRDefault="006F55F4" w:rsidP="006F55F4">
      <w:pPr>
        <w:autoSpaceDE/>
        <w:autoSpaceDN/>
        <w:adjustRightInd/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>Informacja z realizacji uchwał Rady Miejskiej w Zelowie za okres od 1 stycznia 2025 roku do</w:t>
      </w:r>
      <w:r w:rsidR="00A21D5C" w:rsidRPr="00B715B0">
        <w:rPr>
          <w:b/>
          <w:sz w:val="24"/>
          <w:szCs w:val="24"/>
        </w:rPr>
        <w:br/>
      </w:r>
      <w:r w:rsidRPr="00B715B0">
        <w:rPr>
          <w:b/>
          <w:sz w:val="24"/>
          <w:szCs w:val="24"/>
        </w:rPr>
        <w:t>30 marca 2025 roku.</w:t>
      </w:r>
    </w:p>
    <w:p w14:paraId="7183717C" w14:textId="77777777" w:rsidR="00CB6567" w:rsidRPr="00B715B0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5AA593C9" w14:textId="77777777" w:rsidR="007370C0" w:rsidRPr="00B715B0" w:rsidRDefault="007370C0" w:rsidP="007370C0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Informacja została radnym dostarczon</w:t>
      </w:r>
      <w:r w:rsidR="001E74EF" w:rsidRPr="00B715B0">
        <w:rPr>
          <w:color w:val="000000" w:themeColor="text1"/>
          <w:sz w:val="24"/>
          <w:szCs w:val="24"/>
          <w:shd w:val="clear" w:color="auto" w:fill="auto"/>
        </w:rPr>
        <w:t>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wraz </w:t>
      </w:r>
      <w:r w:rsidR="006F55F4" w:rsidRPr="00B715B0">
        <w:rPr>
          <w:color w:val="000000" w:themeColor="text1"/>
          <w:sz w:val="24"/>
          <w:szCs w:val="24"/>
          <w:shd w:val="clear" w:color="auto" w:fill="auto"/>
        </w:rPr>
        <w:t>z materiałami na sesję. Dostępna była</w:t>
      </w:r>
      <w:r w:rsidR="002C5EB8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w systemie rada, jak i na stronie internetowej w Biuletynie Informacji Publicznej.  </w:t>
      </w:r>
    </w:p>
    <w:p w14:paraId="1D237C09" w14:textId="77777777" w:rsidR="006F55F4" w:rsidRPr="00B715B0" w:rsidRDefault="006F55F4" w:rsidP="007370C0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755A1BF7" w14:textId="77777777" w:rsidR="006F55F4" w:rsidRPr="00B715B0" w:rsidRDefault="006F55F4" w:rsidP="007370C0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Do informacji nie było pytań.</w:t>
      </w:r>
    </w:p>
    <w:p w14:paraId="1CEFC380" w14:textId="77777777" w:rsidR="006F55F4" w:rsidRPr="00B715B0" w:rsidRDefault="006F55F4" w:rsidP="007370C0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352BC737" w14:textId="77777777" w:rsidR="00CB6567" w:rsidRPr="00B715B0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punku 6. </w:t>
      </w:r>
    </w:p>
    <w:p w14:paraId="6B8647EB" w14:textId="77777777" w:rsidR="006F55F4" w:rsidRPr="00B715B0" w:rsidRDefault="006F55F4" w:rsidP="006F55F4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B715B0">
        <w:rPr>
          <w:b/>
          <w:color w:val="000000" w:themeColor="text1"/>
          <w:sz w:val="24"/>
          <w:szCs w:val="24"/>
        </w:rPr>
        <w:t xml:space="preserve">Informacja o ważniejszych działaniach Burmistrza Zelowa w okresie od 1 stycznia 2025 roku do 30 marca 2025 roku. </w:t>
      </w:r>
    </w:p>
    <w:p w14:paraId="1981F264" w14:textId="77777777" w:rsidR="00CB6567" w:rsidRPr="00B715B0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293CAF16" w14:textId="77777777" w:rsidR="006F55F4" w:rsidRPr="00B715B0" w:rsidRDefault="006F55F4" w:rsidP="006F55F4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Informacja została radnym dostarczon</w:t>
      </w:r>
      <w:r w:rsidR="001E74EF" w:rsidRPr="00B715B0">
        <w:rPr>
          <w:color w:val="000000" w:themeColor="text1"/>
          <w:sz w:val="24"/>
          <w:szCs w:val="24"/>
          <w:shd w:val="clear" w:color="auto" w:fill="auto"/>
        </w:rPr>
        <w:t>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wraz z materiałami na sesję. Dostępna była</w:t>
      </w:r>
      <w:r w:rsidRPr="00B715B0">
        <w:rPr>
          <w:color w:val="000000" w:themeColor="text1"/>
          <w:sz w:val="24"/>
          <w:szCs w:val="24"/>
          <w:shd w:val="clear" w:color="auto" w:fill="auto"/>
        </w:rPr>
        <w:br/>
        <w:t xml:space="preserve">w systemie rada, jak i na stronie internetowej w Biuletynie Informacji Publicznej.  </w:t>
      </w:r>
    </w:p>
    <w:p w14:paraId="1815A0C8" w14:textId="77777777" w:rsidR="00BA55A8" w:rsidRPr="00B715B0" w:rsidRDefault="00BA55A8" w:rsidP="009E6913">
      <w:pPr>
        <w:spacing w:line="276" w:lineRule="auto"/>
        <w:jc w:val="both"/>
        <w:rPr>
          <w:sz w:val="24"/>
          <w:szCs w:val="24"/>
        </w:rPr>
      </w:pPr>
    </w:p>
    <w:p w14:paraId="10C5DE91" w14:textId="77777777" w:rsidR="00BA55A8" w:rsidRPr="00B715B0" w:rsidRDefault="00BA55A8" w:rsidP="00BA55A8">
      <w:pPr>
        <w:spacing w:line="276" w:lineRule="auto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W tym punkcie </w:t>
      </w:r>
      <w:r w:rsidR="001E74EF" w:rsidRPr="00B715B0">
        <w:rPr>
          <w:sz w:val="24"/>
          <w:szCs w:val="24"/>
        </w:rPr>
        <w:t xml:space="preserve">posiedzenia </w:t>
      </w:r>
      <w:r w:rsidRPr="00B715B0">
        <w:rPr>
          <w:sz w:val="24"/>
          <w:szCs w:val="24"/>
        </w:rPr>
        <w:t xml:space="preserve">Przewodniczący Rady </w:t>
      </w:r>
      <w:r w:rsidR="001E74EF" w:rsidRPr="00B715B0">
        <w:rPr>
          <w:sz w:val="24"/>
          <w:szCs w:val="24"/>
        </w:rPr>
        <w:t xml:space="preserve">zabrał głos w następujących kwestiach: </w:t>
      </w:r>
    </w:p>
    <w:p w14:paraId="11F82636" w14:textId="77777777" w:rsidR="00BA55A8" w:rsidRPr="00B715B0" w:rsidRDefault="00BA55A8" w:rsidP="00CB6567">
      <w:pPr>
        <w:autoSpaceDE/>
        <w:autoSpaceDN/>
        <w:adjustRightInd/>
        <w:jc w:val="both"/>
        <w:rPr>
          <w:sz w:val="24"/>
          <w:szCs w:val="24"/>
        </w:rPr>
      </w:pPr>
      <w:r w:rsidRPr="00B715B0">
        <w:rPr>
          <w:sz w:val="24"/>
          <w:szCs w:val="24"/>
        </w:rPr>
        <w:t>1) podpisani</w:t>
      </w:r>
      <w:r w:rsidR="001E74EF" w:rsidRPr="00B715B0">
        <w:rPr>
          <w:sz w:val="24"/>
          <w:szCs w:val="24"/>
        </w:rPr>
        <w:t>a</w:t>
      </w:r>
      <w:r w:rsidRPr="00B715B0">
        <w:rPr>
          <w:sz w:val="24"/>
          <w:szCs w:val="24"/>
        </w:rPr>
        <w:t xml:space="preserve"> aneksu na prowadzenie punktu informacyjnego w ramach programu </w:t>
      </w:r>
      <w:r w:rsidR="001E74EF" w:rsidRPr="00B715B0">
        <w:rPr>
          <w:sz w:val="24"/>
          <w:szCs w:val="24"/>
        </w:rPr>
        <w:t>„</w:t>
      </w:r>
      <w:r w:rsidRPr="00B715B0">
        <w:rPr>
          <w:sz w:val="24"/>
          <w:szCs w:val="24"/>
        </w:rPr>
        <w:t>Czyste powietrze</w:t>
      </w:r>
      <w:r w:rsidR="001E74EF" w:rsidRPr="00B715B0">
        <w:rPr>
          <w:sz w:val="24"/>
          <w:szCs w:val="24"/>
        </w:rPr>
        <w:t>”</w:t>
      </w:r>
      <w:r w:rsidRPr="00B715B0">
        <w:rPr>
          <w:sz w:val="24"/>
          <w:szCs w:val="24"/>
        </w:rPr>
        <w:t>, złożeni</w:t>
      </w:r>
      <w:r w:rsidR="001E74EF" w:rsidRPr="00B715B0">
        <w:rPr>
          <w:sz w:val="24"/>
          <w:szCs w:val="24"/>
        </w:rPr>
        <w:t>a</w:t>
      </w:r>
      <w:r w:rsidRPr="00B715B0">
        <w:rPr>
          <w:sz w:val="24"/>
          <w:szCs w:val="24"/>
        </w:rPr>
        <w:t xml:space="preserve"> deklaracji na Operatora i realizacj</w:t>
      </w:r>
      <w:r w:rsidR="001E74EF" w:rsidRPr="00B715B0">
        <w:rPr>
          <w:sz w:val="24"/>
          <w:szCs w:val="24"/>
        </w:rPr>
        <w:t>i</w:t>
      </w:r>
      <w:r w:rsidRPr="00B715B0">
        <w:rPr>
          <w:sz w:val="24"/>
          <w:szCs w:val="24"/>
        </w:rPr>
        <w:t xml:space="preserve"> bonusu w wysokości 30 000 zł – doposażenie punktu informacyjnego”.</w:t>
      </w:r>
      <w:r w:rsidR="001E74EF" w:rsidRPr="00B715B0">
        <w:rPr>
          <w:sz w:val="24"/>
          <w:szCs w:val="24"/>
        </w:rPr>
        <w:t xml:space="preserve"> Poprosił o wyjaśnienie n</w:t>
      </w:r>
      <w:r w:rsidR="001C4418" w:rsidRPr="00B715B0">
        <w:rPr>
          <w:sz w:val="24"/>
          <w:szCs w:val="24"/>
        </w:rPr>
        <w:t>a czym polega funkcja operatora?</w:t>
      </w:r>
    </w:p>
    <w:p w14:paraId="77DEAEAB" w14:textId="77777777" w:rsidR="001C4418" w:rsidRPr="00B715B0" w:rsidRDefault="001C4418" w:rsidP="00CB6567">
      <w:pPr>
        <w:autoSpaceDE/>
        <w:autoSpaceDN/>
        <w:adjustRightInd/>
        <w:jc w:val="both"/>
        <w:rPr>
          <w:sz w:val="24"/>
          <w:szCs w:val="24"/>
        </w:rPr>
      </w:pPr>
    </w:p>
    <w:p w14:paraId="34DFDA25" w14:textId="77777777" w:rsidR="001C4418" w:rsidRPr="00B715B0" w:rsidRDefault="001C4418" w:rsidP="00A84EFE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 xml:space="preserve">Do wypowiedzi </w:t>
      </w:r>
      <w:r w:rsidRPr="00B715B0">
        <w:rPr>
          <w:b/>
          <w:sz w:val="24"/>
          <w:szCs w:val="24"/>
        </w:rPr>
        <w:t>Przewodniczącego</w:t>
      </w:r>
      <w:r w:rsidRPr="00B715B0">
        <w:rPr>
          <w:sz w:val="24"/>
          <w:szCs w:val="24"/>
        </w:rPr>
        <w:t xml:space="preserve"> odniosła się </w:t>
      </w:r>
      <w:r w:rsidRPr="00B715B0">
        <w:rPr>
          <w:b/>
          <w:sz w:val="24"/>
          <w:szCs w:val="24"/>
        </w:rPr>
        <w:t>Zastępca Burmistrza p. Anna Doliwa</w:t>
      </w:r>
      <w:r w:rsidR="00A84EFE" w:rsidRPr="00B715B0">
        <w:rPr>
          <w:sz w:val="24"/>
          <w:szCs w:val="24"/>
        </w:rPr>
        <w:t xml:space="preserve">, która wyjaśniła, że </w:t>
      </w:r>
      <w:r w:rsidR="00804C72" w:rsidRPr="00B715B0">
        <w:rPr>
          <w:sz w:val="24"/>
          <w:szCs w:val="24"/>
        </w:rPr>
        <w:t>punkt</w:t>
      </w:r>
      <w:r w:rsidR="005928C5" w:rsidRPr="00B715B0">
        <w:rPr>
          <w:sz w:val="24"/>
          <w:szCs w:val="24"/>
        </w:rPr>
        <w:t xml:space="preserve"> „Czyste powietrze</w:t>
      </w:r>
      <w:r w:rsidR="00A84EFE" w:rsidRPr="00B715B0">
        <w:rPr>
          <w:sz w:val="24"/>
          <w:szCs w:val="24"/>
        </w:rPr>
        <w:t>”</w:t>
      </w:r>
      <w:r w:rsidR="005928C5" w:rsidRPr="00B715B0">
        <w:rPr>
          <w:sz w:val="24"/>
          <w:szCs w:val="24"/>
        </w:rPr>
        <w:t xml:space="preserve"> działa</w:t>
      </w:r>
      <w:r w:rsidR="006E4F8C" w:rsidRPr="00B715B0">
        <w:rPr>
          <w:sz w:val="24"/>
          <w:szCs w:val="24"/>
        </w:rPr>
        <w:t>ł</w:t>
      </w:r>
      <w:r w:rsidR="005928C5" w:rsidRPr="00B715B0">
        <w:rPr>
          <w:sz w:val="24"/>
          <w:szCs w:val="24"/>
        </w:rPr>
        <w:t xml:space="preserve"> cały czas. Natomiast od </w:t>
      </w:r>
      <w:r w:rsidR="00A84EFE" w:rsidRPr="00B715B0">
        <w:rPr>
          <w:sz w:val="24"/>
          <w:szCs w:val="24"/>
        </w:rPr>
        <w:br/>
      </w:r>
      <w:r w:rsidR="005928C5" w:rsidRPr="00B715B0">
        <w:rPr>
          <w:sz w:val="24"/>
          <w:szCs w:val="24"/>
        </w:rPr>
        <w:t>1 kwietnia</w:t>
      </w:r>
      <w:r w:rsidR="00A84EFE" w:rsidRPr="00B715B0">
        <w:rPr>
          <w:sz w:val="24"/>
          <w:szCs w:val="24"/>
        </w:rPr>
        <w:t xml:space="preserve"> br. </w:t>
      </w:r>
      <w:r w:rsidR="005928C5" w:rsidRPr="00B715B0">
        <w:rPr>
          <w:sz w:val="24"/>
          <w:szCs w:val="24"/>
        </w:rPr>
        <w:t xml:space="preserve">Urząd Miejski w Zelowie jest Operatorem </w:t>
      </w:r>
      <w:r w:rsidR="008A57C9" w:rsidRPr="00B715B0">
        <w:rPr>
          <w:sz w:val="24"/>
          <w:szCs w:val="24"/>
        </w:rPr>
        <w:t>programu „Czyste powietrze”</w:t>
      </w:r>
      <w:r w:rsidR="006E4F8C" w:rsidRPr="00B715B0">
        <w:rPr>
          <w:sz w:val="24"/>
          <w:szCs w:val="24"/>
        </w:rPr>
        <w:t>. Dzięki temu, iż gmina w</w:t>
      </w:r>
      <w:r w:rsidR="00A84EFE" w:rsidRPr="00B715B0">
        <w:rPr>
          <w:sz w:val="24"/>
          <w:szCs w:val="24"/>
        </w:rPr>
        <w:t xml:space="preserve">ystąpiła z deklaracją otwarcia </w:t>
      </w:r>
      <w:r w:rsidR="006E4F8C" w:rsidRPr="00B715B0">
        <w:rPr>
          <w:sz w:val="24"/>
          <w:szCs w:val="24"/>
        </w:rPr>
        <w:t xml:space="preserve">punktu pod kątem Operatora „Czyste powietrze”, mieszkańcy, którzy chcą uzyskać dofinansowanie z tego programu, mogą się starać o dofinansowanie i </w:t>
      </w:r>
      <w:r w:rsidR="006E4F8C" w:rsidRPr="00B715B0">
        <w:rPr>
          <w:sz w:val="24"/>
          <w:szCs w:val="24"/>
        </w:rPr>
        <w:lastRenderedPageBreak/>
        <w:t xml:space="preserve">będą poprowadzeni od samego początku do końca, czyli aż do rozliczenia swojego wniosku o dofinansowanie. Na ten moment są trzy osoby, które kwalifikują się do tego wsparcia. </w:t>
      </w:r>
      <w:r w:rsidR="00261447" w:rsidRPr="00B715B0">
        <w:rPr>
          <w:sz w:val="24"/>
          <w:szCs w:val="24"/>
        </w:rPr>
        <w:t xml:space="preserve">Zwróciła się również do mieszkańców z informacją aby uważali na </w:t>
      </w:r>
      <w:r w:rsidR="005F0E17" w:rsidRPr="00B715B0">
        <w:rPr>
          <w:sz w:val="24"/>
          <w:szCs w:val="24"/>
        </w:rPr>
        <w:t>nieuczciwe firmy, które oferują swoje wsparcie w ramach programu „Czyste powietrze” , jako Operatorzy. Poinformowała, że Operatorem programu na ten moment jest gmina oraz Wojewódzki Fundusz Ochrony Środowisk</w:t>
      </w:r>
      <w:r w:rsidR="008A49A2" w:rsidRPr="00B715B0">
        <w:rPr>
          <w:sz w:val="24"/>
          <w:szCs w:val="24"/>
        </w:rPr>
        <w:t>a</w:t>
      </w:r>
      <w:r w:rsidR="005F0E17" w:rsidRPr="00B715B0">
        <w:rPr>
          <w:sz w:val="24"/>
          <w:szCs w:val="24"/>
        </w:rPr>
        <w:t xml:space="preserve">. </w:t>
      </w:r>
    </w:p>
    <w:p w14:paraId="0AC09962" w14:textId="77777777" w:rsidR="006F55F4" w:rsidRPr="00B715B0" w:rsidRDefault="006F55F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19C8F336" w14:textId="77777777" w:rsidR="006F55F4" w:rsidRPr="00B715B0" w:rsidRDefault="006F55F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4D271158" w14:textId="77777777" w:rsidR="00BA55A8" w:rsidRPr="00B715B0" w:rsidRDefault="00BA55A8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2) </w:t>
      </w:r>
      <w:r w:rsidRPr="00B715B0">
        <w:rPr>
          <w:sz w:val="24"/>
          <w:szCs w:val="24"/>
        </w:rPr>
        <w:t>udział</w:t>
      </w:r>
      <w:r w:rsidR="00FE4DA4" w:rsidRPr="00B715B0">
        <w:rPr>
          <w:sz w:val="24"/>
          <w:szCs w:val="24"/>
        </w:rPr>
        <w:t>u</w:t>
      </w:r>
      <w:r w:rsidRPr="00B715B0">
        <w:rPr>
          <w:sz w:val="24"/>
          <w:szCs w:val="24"/>
        </w:rPr>
        <w:t xml:space="preserve"> w akcji sprzątania Gminy Zelów pod hasłem „Wiosenne Porządki”</w:t>
      </w:r>
      <w:r w:rsidR="00714F13" w:rsidRPr="00B715B0">
        <w:rPr>
          <w:sz w:val="24"/>
          <w:szCs w:val="24"/>
        </w:rPr>
        <w:t>.</w:t>
      </w:r>
      <w:r w:rsidR="00FE4DA4" w:rsidRPr="00B715B0">
        <w:rPr>
          <w:color w:val="000000" w:themeColor="text1"/>
          <w:sz w:val="24"/>
          <w:szCs w:val="24"/>
          <w:shd w:val="clear" w:color="auto" w:fill="auto"/>
        </w:rPr>
        <w:t xml:space="preserve"> Zapytał czy dokonano już podsumowania tej akcji </w:t>
      </w:r>
      <w:r w:rsidR="00270750" w:rsidRPr="00B715B0">
        <w:rPr>
          <w:color w:val="000000" w:themeColor="text1"/>
          <w:sz w:val="24"/>
          <w:szCs w:val="24"/>
          <w:shd w:val="clear" w:color="auto" w:fill="auto"/>
        </w:rPr>
        <w:t xml:space="preserve">oraz </w:t>
      </w:r>
      <w:r w:rsidR="00FE4DA4" w:rsidRPr="00B715B0">
        <w:rPr>
          <w:color w:val="000000" w:themeColor="text1"/>
          <w:sz w:val="24"/>
          <w:szCs w:val="24"/>
          <w:shd w:val="clear" w:color="auto" w:fill="auto"/>
        </w:rPr>
        <w:t xml:space="preserve">czy wiadomo </w:t>
      </w:r>
      <w:r w:rsidR="00270750" w:rsidRPr="00B715B0">
        <w:rPr>
          <w:color w:val="000000" w:themeColor="text1"/>
          <w:sz w:val="24"/>
          <w:szCs w:val="24"/>
          <w:shd w:val="clear" w:color="auto" w:fill="auto"/>
        </w:rPr>
        <w:t xml:space="preserve">ile zebrano ton śmieci? </w:t>
      </w:r>
    </w:p>
    <w:p w14:paraId="6ED135AE" w14:textId="77777777" w:rsidR="00BA55A8" w:rsidRPr="00B715B0" w:rsidRDefault="00BA55A8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6B0556CF" w14:textId="77777777" w:rsidR="00270750" w:rsidRPr="00B715B0" w:rsidRDefault="00270750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Odpowiedzi udzielił </w:t>
      </w:r>
      <w:r w:rsidRPr="00B715B0">
        <w:rPr>
          <w:b/>
          <w:color w:val="000000" w:themeColor="text1"/>
          <w:sz w:val="24"/>
          <w:szCs w:val="24"/>
          <w:shd w:val="clear" w:color="auto" w:fill="auto"/>
        </w:rPr>
        <w:t>Burmistrz Zelowa p. Kamil Świtała</w:t>
      </w:r>
      <w:r w:rsidR="00B1112A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F315B1" w:rsidRPr="00B715B0">
        <w:rPr>
          <w:color w:val="000000" w:themeColor="text1"/>
          <w:sz w:val="24"/>
          <w:szCs w:val="24"/>
          <w:shd w:val="clear" w:color="auto" w:fill="auto"/>
        </w:rPr>
        <w:t>informując</w:t>
      </w:r>
      <w:r w:rsidR="00B1112A" w:rsidRPr="00B715B0">
        <w:rPr>
          <w:color w:val="000000" w:themeColor="text1"/>
          <w:sz w:val="24"/>
          <w:szCs w:val="24"/>
          <w:shd w:val="clear" w:color="auto" w:fill="auto"/>
        </w:rPr>
        <w:t xml:space="preserve">, </w:t>
      </w:r>
      <w:r w:rsidRPr="00B715B0">
        <w:rPr>
          <w:color w:val="000000" w:themeColor="text1"/>
          <w:sz w:val="24"/>
          <w:szCs w:val="24"/>
          <w:shd w:val="clear" w:color="auto" w:fill="auto"/>
        </w:rPr>
        <w:t>że</w:t>
      </w:r>
      <w:r w:rsidR="00B1112A" w:rsidRPr="00B715B0">
        <w:rPr>
          <w:color w:val="000000" w:themeColor="text1"/>
          <w:sz w:val="24"/>
          <w:szCs w:val="24"/>
          <w:shd w:val="clear" w:color="auto" w:fill="auto"/>
        </w:rPr>
        <w:t xml:space="preserve"> m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ieszkańcy gminy zebrali około 30 ton śmieci. Najwięcej zostało zebranych butelek po napojach alkoholowych. </w:t>
      </w:r>
      <w:r w:rsidR="00C82F2D" w:rsidRPr="00B715B0">
        <w:rPr>
          <w:color w:val="000000" w:themeColor="text1"/>
          <w:sz w:val="24"/>
          <w:szCs w:val="24"/>
          <w:shd w:val="clear" w:color="auto" w:fill="auto"/>
        </w:rPr>
        <w:t>W ramach tej akcji p</w:t>
      </w:r>
      <w:r w:rsidR="00B1112A" w:rsidRPr="00B715B0">
        <w:rPr>
          <w:color w:val="000000" w:themeColor="text1"/>
          <w:sz w:val="24"/>
          <w:szCs w:val="24"/>
          <w:shd w:val="clear" w:color="auto" w:fill="auto"/>
        </w:rPr>
        <w:t>odziękował mieszkańcom za</w:t>
      </w:r>
      <w:r w:rsidR="00F71F6F" w:rsidRPr="00B715B0">
        <w:rPr>
          <w:color w:val="000000" w:themeColor="text1"/>
          <w:sz w:val="24"/>
          <w:szCs w:val="24"/>
          <w:shd w:val="clear" w:color="auto" w:fill="auto"/>
        </w:rPr>
        <w:t xml:space="preserve"> przybycie oraz</w:t>
      </w:r>
      <w:r w:rsidR="00B1112A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C82F2D" w:rsidRPr="00B715B0">
        <w:rPr>
          <w:color w:val="000000" w:themeColor="text1"/>
          <w:sz w:val="24"/>
          <w:szCs w:val="24"/>
          <w:shd w:val="clear" w:color="auto" w:fill="auto"/>
        </w:rPr>
        <w:t>pomoc i zaangażowanie.</w:t>
      </w:r>
      <w:r w:rsidR="007D031A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C82F2D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14:paraId="46E0341E" w14:textId="77777777" w:rsidR="00714F13" w:rsidRPr="00B715B0" w:rsidRDefault="00714F13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223C328D" w14:textId="77777777" w:rsidR="00761327" w:rsidRPr="00B715B0" w:rsidRDefault="00703B91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3) </w:t>
      </w:r>
      <w:r w:rsidR="00761327" w:rsidRPr="00B715B0">
        <w:rPr>
          <w:color w:val="000000" w:themeColor="text1"/>
          <w:sz w:val="24"/>
          <w:szCs w:val="24"/>
          <w:shd w:val="clear" w:color="auto" w:fill="auto"/>
        </w:rPr>
        <w:t>Modernizacj</w:t>
      </w:r>
      <w:r w:rsidRPr="00B715B0">
        <w:rPr>
          <w:color w:val="000000" w:themeColor="text1"/>
          <w:sz w:val="24"/>
          <w:szCs w:val="24"/>
          <w:shd w:val="clear" w:color="auto" w:fill="auto"/>
        </w:rPr>
        <w:t>i</w:t>
      </w:r>
      <w:r w:rsidR="00761327" w:rsidRPr="00B715B0">
        <w:rPr>
          <w:color w:val="000000" w:themeColor="text1"/>
          <w:sz w:val="24"/>
          <w:szCs w:val="24"/>
          <w:shd w:val="clear" w:color="auto" w:fill="auto"/>
        </w:rPr>
        <w:t xml:space="preserve"> boiska sportowego ORLIK przy Szkole Podstawowej nr 4 w Zelowie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. </w:t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>Czego</w:t>
      </w:r>
      <w:r w:rsidR="00C93615" w:rsidRPr="00B715B0">
        <w:rPr>
          <w:color w:val="000000" w:themeColor="text1"/>
          <w:sz w:val="24"/>
          <w:szCs w:val="24"/>
          <w:shd w:val="clear" w:color="auto" w:fill="auto"/>
        </w:rPr>
        <w:t xml:space="preserve"> dotyczył wniosek, czy będzie to kompleksowa modernizacja </w:t>
      </w:r>
      <w:r w:rsidRPr="00B715B0">
        <w:rPr>
          <w:color w:val="000000" w:themeColor="text1"/>
          <w:sz w:val="24"/>
          <w:szCs w:val="24"/>
          <w:shd w:val="clear" w:color="auto" w:fill="auto"/>
        </w:rPr>
        <w:t>O</w:t>
      </w:r>
      <w:r w:rsidR="00C93615" w:rsidRPr="00B715B0">
        <w:rPr>
          <w:color w:val="000000" w:themeColor="text1"/>
          <w:sz w:val="24"/>
          <w:szCs w:val="24"/>
          <w:shd w:val="clear" w:color="auto" w:fill="auto"/>
        </w:rPr>
        <w:t>rlika oraz na jaki zakres został złożony wniosek?</w:t>
      </w:r>
    </w:p>
    <w:p w14:paraId="7A6C01EB" w14:textId="77777777" w:rsidR="00C93615" w:rsidRPr="00B715B0" w:rsidRDefault="00C93615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1C928524" w14:textId="77777777" w:rsidR="00C93615" w:rsidRPr="00B715B0" w:rsidRDefault="00C93615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Burmistrz Zelowa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odpowiedział, że nie będzie to kompleksowa modernizacja </w:t>
      </w:r>
      <w:r w:rsidR="00703B91" w:rsidRPr="00B715B0">
        <w:rPr>
          <w:color w:val="000000" w:themeColor="text1"/>
          <w:sz w:val="24"/>
          <w:szCs w:val="24"/>
          <w:shd w:val="clear" w:color="auto" w:fill="auto"/>
        </w:rPr>
        <w:t>O</w:t>
      </w:r>
      <w:r w:rsidRPr="00B715B0">
        <w:rPr>
          <w:color w:val="000000" w:themeColor="text1"/>
          <w:sz w:val="24"/>
          <w:szCs w:val="24"/>
          <w:shd w:val="clear" w:color="auto" w:fill="auto"/>
        </w:rPr>
        <w:t>rlika. Kwota 200</w:t>
      </w:r>
      <w:r w:rsidR="00703B91" w:rsidRPr="00B715B0">
        <w:rPr>
          <w:color w:val="000000" w:themeColor="text1"/>
          <w:sz w:val="24"/>
          <w:szCs w:val="24"/>
          <w:shd w:val="clear" w:color="auto" w:fill="auto"/>
        </w:rPr>
        <w:t> </w:t>
      </w:r>
      <w:r w:rsidRPr="00B715B0">
        <w:rPr>
          <w:color w:val="000000" w:themeColor="text1"/>
          <w:sz w:val="24"/>
          <w:szCs w:val="24"/>
          <w:shd w:val="clear" w:color="auto" w:fill="auto"/>
        </w:rPr>
        <w:t>000 zł, z czego 100 000 zł może pochodzić z ewentualnego dofinansowania</w:t>
      </w:r>
      <w:r w:rsidR="002F0855" w:rsidRPr="00B715B0">
        <w:rPr>
          <w:color w:val="000000" w:themeColor="text1"/>
          <w:sz w:val="24"/>
          <w:szCs w:val="24"/>
          <w:shd w:val="clear" w:color="auto" w:fill="auto"/>
        </w:rPr>
        <w:t xml:space="preserve">. Do wymiany </w:t>
      </w:r>
      <w:r w:rsidR="00DE2B73" w:rsidRPr="00B715B0">
        <w:rPr>
          <w:color w:val="000000" w:themeColor="text1"/>
          <w:sz w:val="24"/>
          <w:szCs w:val="24"/>
          <w:shd w:val="clear" w:color="auto" w:fill="auto"/>
        </w:rPr>
        <w:t xml:space="preserve">jest gumowa nawierzchnia sportowa, która znajduje się na </w:t>
      </w:r>
      <w:r w:rsidR="002F0855" w:rsidRPr="00B715B0">
        <w:rPr>
          <w:color w:val="000000" w:themeColor="text1"/>
          <w:sz w:val="24"/>
          <w:szCs w:val="24"/>
          <w:shd w:val="clear" w:color="auto" w:fill="auto"/>
        </w:rPr>
        <w:t>boisk</w:t>
      </w:r>
      <w:r w:rsidR="00DE2B73" w:rsidRPr="00B715B0">
        <w:rPr>
          <w:color w:val="000000" w:themeColor="text1"/>
          <w:sz w:val="24"/>
          <w:szCs w:val="24"/>
          <w:shd w:val="clear" w:color="auto" w:fill="auto"/>
        </w:rPr>
        <w:t>u</w:t>
      </w:r>
      <w:r w:rsidR="002F0855" w:rsidRPr="00B715B0">
        <w:rPr>
          <w:color w:val="000000" w:themeColor="text1"/>
          <w:sz w:val="24"/>
          <w:szCs w:val="24"/>
          <w:shd w:val="clear" w:color="auto" w:fill="auto"/>
        </w:rPr>
        <w:t xml:space="preserve"> do koszykówki</w:t>
      </w:r>
      <w:r w:rsidR="00DE2B73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AB648C" w:rsidRPr="00B715B0">
        <w:rPr>
          <w:color w:val="000000" w:themeColor="text1"/>
          <w:sz w:val="24"/>
          <w:szCs w:val="24"/>
          <w:shd w:val="clear" w:color="auto" w:fill="auto"/>
        </w:rPr>
        <w:t xml:space="preserve">oraz na </w:t>
      </w:r>
      <w:r w:rsidR="00DE2B73" w:rsidRPr="00B715B0">
        <w:rPr>
          <w:color w:val="000000" w:themeColor="text1"/>
          <w:sz w:val="24"/>
          <w:szCs w:val="24"/>
          <w:shd w:val="clear" w:color="auto" w:fill="auto"/>
        </w:rPr>
        <w:t>kor</w:t>
      </w:r>
      <w:r w:rsidR="00AB648C" w:rsidRPr="00B715B0">
        <w:rPr>
          <w:color w:val="000000" w:themeColor="text1"/>
          <w:sz w:val="24"/>
          <w:szCs w:val="24"/>
          <w:shd w:val="clear" w:color="auto" w:fill="auto"/>
        </w:rPr>
        <w:t>cie do tenisa.</w:t>
      </w:r>
      <w:r w:rsidR="00DE2B73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647F34" w:rsidRPr="00B715B0">
        <w:rPr>
          <w:color w:val="000000" w:themeColor="text1"/>
          <w:sz w:val="24"/>
          <w:szCs w:val="24"/>
          <w:shd w:val="clear" w:color="auto" w:fill="auto"/>
        </w:rPr>
        <w:t>Z kolei n</w:t>
      </w:r>
      <w:r w:rsidR="00345098" w:rsidRPr="00B715B0">
        <w:rPr>
          <w:color w:val="000000" w:themeColor="text1"/>
          <w:sz w:val="24"/>
          <w:szCs w:val="24"/>
          <w:shd w:val="clear" w:color="auto" w:fill="auto"/>
        </w:rPr>
        <w:t>ajpóźniej</w:t>
      </w:r>
      <w:r w:rsidR="002F0855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345098" w:rsidRPr="00B715B0">
        <w:rPr>
          <w:color w:val="000000" w:themeColor="text1"/>
          <w:sz w:val="24"/>
          <w:szCs w:val="24"/>
          <w:shd w:val="clear" w:color="auto" w:fill="auto"/>
        </w:rPr>
        <w:t xml:space="preserve">w przyszłym roku będzie trzeba wymienić nawierzchnię na boisku – sztuczną trawę. </w:t>
      </w:r>
      <w:r w:rsidR="00F07C5D" w:rsidRPr="00B715B0">
        <w:rPr>
          <w:color w:val="000000" w:themeColor="text1"/>
          <w:sz w:val="24"/>
          <w:szCs w:val="24"/>
          <w:shd w:val="clear" w:color="auto" w:fill="auto"/>
        </w:rPr>
        <w:t xml:space="preserve">Na tę chwilę wniosek został złożony, aby naprawić gumową nawierzchnię sportową. </w:t>
      </w:r>
    </w:p>
    <w:p w14:paraId="3C0A77CA" w14:textId="77777777" w:rsidR="00761327" w:rsidRPr="00B715B0" w:rsidRDefault="0076132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78A265AF" w14:textId="77777777" w:rsidR="000D14C3" w:rsidRPr="00B715B0" w:rsidRDefault="000A251A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3) </w:t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>zadania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„Network of Towns and Organisations for European Elections 2026-2027 (Sieć Miast i Organizacji dla Wyborów Europejskich 2026-2027) Akronim: NOTE 2026-2027.</w:t>
      </w:r>
      <w:r w:rsidR="00703B91" w:rsidRPr="00B715B0">
        <w:rPr>
          <w:color w:val="000000" w:themeColor="text1"/>
          <w:sz w:val="24"/>
          <w:szCs w:val="24"/>
          <w:shd w:val="clear" w:color="auto" w:fill="auto"/>
        </w:rPr>
        <w:t xml:space="preserve"> Zwrócił się z prośbą o przedstawienie szerszej informacji? </w:t>
      </w:r>
    </w:p>
    <w:p w14:paraId="0923DA98" w14:textId="77777777" w:rsidR="000D14C3" w:rsidRPr="00B715B0" w:rsidRDefault="000D14C3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3F85C1F9" w14:textId="77777777" w:rsidR="000D14C3" w:rsidRPr="00B715B0" w:rsidRDefault="000D14C3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Zastępca Burmistrza p. Anna Doliwa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t>wyjaśniła, że jest to wniosek złożony do Komisji Europejskiej w ramach program</w:t>
      </w:r>
      <w:r w:rsidR="004C15FC" w:rsidRPr="00B715B0">
        <w:rPr>
          <w:color w:val="000000" w:themeColor="text1"/>
          <w:sz w:val="24"/>
          <w:szCs w:val="24"/>
          <w:shd w:val="clear" w:color="auto" w:fill="auto"/>
        </w:rPr>
        <w:t>u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t xml:space="preserve"> CERV</w:t>
      </w:r>
      <w:r w:rsidR="002D5E0F" w:rsidRPr="00B715B0">
        <w:rPr>
          <w:color w:val="000000" w:themeColor="text1"/>
          <w:sz w:val="24"/>
          <w:szCs w:val="24"/>
          <w:shd w:val="clear" w:color="auto" w:fill="auto"/>
        </w:rPr>
        <w:t xml:space="preserve"> -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t xml:space="preserve"> jest to Sieć Miast.</w:t>
      </w:r>
      <w:r w:rsidR="00BF73CD" w:rsidRPr="00B715B0">
        <w:rPr>
          <w:color w:val="000000" w:themeColor="text1"/>
          <w:sz w:val="24"/>
          <w:szCs w:val="24"/>
          <w:shd w:val="clear" w:color="auto" w:fill="auto"/>
        </w:rPr>
        <w:t xml:space="preserve"> L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t>iderem</w:t>
      </w:r>
      <w:r w:rsidR="00BF73CD" w:rsidRPr="00B715B0">
        <w:rPr>
          <w:color w:val="000000" w:themeColor="text1"/>
          <w:sz w:val="24"/>
          <w:szCs w:val="24"/>
          <w:shd w:val="clear" w:color="auto" w:fill="auto"/>
        </w:rPr>
        <w:t xml:space="preserve"> tego projektu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t xml:space="preserve"> jest Organizacja Pozarządowa z Włoch</w:t>
      </w:r>
      <w:r w:rsidR="00BF73CD" w:rsidRPr="00B715B0">
        <w:rPr>
          <w:color w:val="000000" w:themeColor="text1"/>
          <w:sz w:val="24"/>
          <w:szCs w:val="24"/>
          <w:shd w:val="clear" w:color="auto" w:fill="auto"/>
        </w:rPr>
        <w:t>, dzięki temu gmi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t xml:space="preserve">na ma możliwość otrzymania środków 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br/>
        <w:t>w wysokości około 121 000 zł</w:t>
      </w:r>
      <w:r w:rsidR="0004416F" w:rsidRPr="00B715B0">
        <w:rPr>
          <w:color w:val="000000" w:themeColor="text1"/>
          <w:sz w:val="24"/>
          <w:szCs w:val="24"/>
          <w:shd w:val="clear" w:color="auto" w:fill="auto"/>
        </w:rPr>
        <w:t>.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t xml:space="preserve"> W ramach tego projektu, będzie można zorganizować warsztaty na terenie gminy Zel</w:t>
      </w:r>
      <w:r w:rsidR="0004416F" w:rsidRPr="00B715B0">
        <w:rPr>
          <w:color w:val="000000" w:themeColor="text1"/>
          <w:sz w:val="24"/>
          <w:szCs w:val="24"/>
          <w:shd w:val="clear" w:color="auto" w:fill="auto"/>
        </w:rPr>
        <w:t xml:space="preserve">ów oraz konferencje wyjazdowe, </w:t>
      </w:r>
      <w:r w:rsidR="0096240E" w:rsidRPr="00B715B0">
        <w:rPr>
          <w:color w:val="000000" w:themeColor="text1"/>
          <w:sz w:val="24"/>
          <w:szCs w:val="24"/>
          <w:shd w:val="clear" w:color="auto" w:fill="auto"/>
        </w:rPr>
        <w:t>w ramach, których wezmą udział licealiści z Liceum Ogólnokształcącego w Zelowie oraz członkowie Młodzieżowej Rady Miejskiej.</w:t>
      </w:r>
      <w:r w:rsidR="00E26AF9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14:paraId="0F340795" w14:textId="77777777" w:rsidR="003D377D" w:rsidRPr="00B715B0" w:rsidRDefault="003D377D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5A13A4A9" w14:textId="77777777" w:rsidR="00E26AF9" w:rsidRPr="00B715B0" w:rsidRDefault="00E26AF9" w:rsidP="003D377D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Przewodniczący Rady Miejskiej w Zelowie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3D377D" w:rsidRPr="00B715B0">
        <w:rPr>
          <w:color w:val="000000" w:themeColor="text1"/>
          <w:sz w:val="24"/>
          <w:szCs w:val="24"/>
          <w:shd w:val="clear" w:color="auto" w:fill="auto"/>
        </w:rPr>
        <w:t>zwrócił uwagę</w:t>
      </w:r>
      <w:r w:rsidRPr="00B715B0">
        <w:rPr>
          <w:color w:val="000000" w:themeColor="text1"/>
          <w:sz w:val="24"/>
          <w:szCs w:val="24"/>
          <w:shd w:val="clear" w:color="auto" w:fill="auto"/>
        </w:rPr>
        <w:t>, że w punkcie „pozyskiwanie środków” brakuje informacji na temat przesunięcia środków w kwocie 50 000 zł, które dotyczyło zadania „Modernizacja placu zabaw przy ul. Kościuszki”. Zapytał, czy zostały pozyskane środki?</w:t>
      </w:r>
    </w:p>
    <w:p w14:paraId="3EA0D6D0" w14:textId="77777777" w:rsidR="00E26AF9" w:rsidRPr="00B715B0" w:rsidRDefault="00E26AF9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3B5DC739" w14:textId="77777777" w:rsidR="00E26AF9" w:rsidRPr="00B715B0" w:rsidRDefault="00E26AF9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lastRenderedPageBreak/>
        <w:t>Burmistrz Zelowa p. Kamil Świtała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odpowiedział, że nie zostały pozyskane środki</w:t>
      </w:r>
      <w:r w:rsidR="003D377D" w:rsidRPr="00B715B0">
        <w:rPr>
          <w:color w:val="000000" w:themeColor="text1"/>
          <w:sz w:val="24"/>
          <w:szCs w:val="24"/>
          <w:shd w:val="clear" w:color="auto" w:fill="auto"/>
        </w:rPr>
        <w:t xml:space="preserve"> na ten cel</w:t>
      </w:r>
      <w:r w:rsidRPr="00B715B0">
        <w:rPr>
          <w:color w:val="000000" w:themeColor="text1"/>
          <w:sz w:val="24"/>
          <w:szCs w:val="24"/>
          <w:shd w:val="clear" w:color="auto" w:fill="auto"/>
        </w:rPr>
        <w:t>. Nie jest wyszczególnione to zadanie, ponieważ nabór wniosków na te zadania będzie sfinansowane z</w:t>
      </w:r>
      <w:r w:rsidR="003D377D" w:rsidRPr="00B715B0">
        <w:rPr>
          <w:color w:val="000000" w:themeColor="text1"/>
          <w:sz w:val="24"/>
          <w:szCs w:val="24"/>
          <w:shd w:val="clear" w:color="auto" w:fill="auto"/>
        </w:rPr>
        <w:t>e środków zewnętrznych.</w:t>
      </w:r>
      <w:r w:rsidR="00BB5BC1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3F3BE3" w:rsidRPr="00B715B0">
        <w:rPr>
          <w:color w:val="000000" w:themeColor="text1"/>
          <w:sz w:val="24"/>
          <w:szCs w:val="24"/>
          <w:shd w:val="clear" w:color="auto" w:fill="auto"/>
        </w:rPr>
        <w:t>Nabór wniosków rozpoczyna się od 10 maja</w:t>
      </w:r>
      <w:r w:rsidR="003D377D" w:rsidRPr="00B715B0">
        <w:rPr>
          <w:color w:val="000000" w:themeColor="text1"/>
          <w:sz w:val="24"/>
          <w:szCs w:val="24"/>
          <w:shd w:val="clear" w:color="auto" w:fill="auto"/>
        </w:rPr>
        <w:t xml:space="preserve"> br. Obecnie </w:t>
      </w:r>
      <w:r w:rsidR="0022452A" w:rsidRPr="00B715B0">
        <w:rPr>
          <w:color w:val="000000" w:themeColor="text1"/>
          <w:sz w:val="24"/>
          <w:szCs w:val="24"/>
          <w:shd w:val="clear" w:color="auto" w:fill="auto"/>
        </w:rPr>
        <w:t>jesteśmy na etapie finalizacji dokumentacji i mamy ostateczny plan zagospodarowania tego terenu</w:t>
      </w:r>
      <w:r w:rsidR="00ED6D30" w:rsidRPr="00B715B0">
        <w:rPr>
          <w:color w:val="000000" w:themeColor="text1"/>
          <w:sz w:val="24"/>
          <w:szCs w:val="24"/>
          <w:shd w:val="clear" w:color="auto" w:fill="auto"/>
        </w:rPr>
        <w:t xml:space="preserve">. Oczekujemy na rozstrzygnięcie pozwolenia na budowę. </w:t>
      </w:r>
    </w:p>
    <w:p w14:paraId="17B0B17F" w14:textId="77777777" w:rsidR="0060262A" w:rsidRPr="00B715B0" w:rsidRDefault="0060262A" w:rsidP="0060262A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70961C2B" w14:textId="77777777" w:rsidR="0060262A" w:rsidRPr="00B715B0" w:rsidRDefault="0060262A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Radna Urszula Kowalska</w:t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t xml:space="preserve">odniosła się do informacji dot. </w:t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>zadania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„Zakup autobusu do przewozu osób niepełnosprawnych dla Środowiskowego Domu Samopomocy w Walewicach 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Pr="00B715B0">
        <w:rPr>
          <w:color w:val="000000" w:themeColor="text1"/>
          <w:sz w:val="24"/>
          <w:szCs w:val="24"/>
          <w:shd w:val="clear" w:color="auto" w:fill="auto"/>
        </w:rPr>
        <w:t>z możliwością przewozu dwóch osób na wózka</w:t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 xml:space="preserve">ch inwalidzkich”. 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 xml:space="preserve">Na ile jest to osób autobus 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 xml:space="preserve">i czy ten autobus w godzinach nieuczestniczenia pomocy dla Domu Samopomocy 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>w Walewicach, może być użyczany szkoł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t>om</w:t>
      </w:r>
      <w:r w:rsidR="00FA4744" w:rsidRPr="00B715B0">
        <w:rPr>
          <w:color w:val="000000" w:themeColor="text1"/>
          <w:sz w:val="24"/>
          <w:szCs w:val="24"/>
          <w:shd w:val="clear" w:color="auto" w:fill="auto"/>
        </w:rPr>
        <w:t>, kiedy są wyjazdy na przykład na zawody sportowe?</w:t>
      </w:r>
    </w:p>
    <w:p w14:paraId="49C37EF4" w14:textId="77777777" w:rsidR="00FA4744" w:rsidRPr="00B715B0" w:rsidRDefault="00FA474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6BEA2EAE" w14:textId="77777777" w:rsidR="00FA4744" w:rsidRPr="00B715B0" w:rsidRDefault="00FA474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Burmistrz Zelowa p. Kamil Świtała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wyjaśnił, że jest to mały bus, ale co do ilości osób nie jest pewien. Co do wykorzystania pojazdu</w:t>
      </w:r>
      <w:r w:rsidR="00BE7679" w:rsidRPr="00B715B0">
        <w:rPr>
          <w:color w:val="000000" w:themeColor="text1"/>
          <w:sz w:val="24"/>
          <w:szCs w:val="24"/>
          <w:shd w:val="clear" w:color="auto" w:fill="auto"/>
        </w:rPr>
        <w:t xml:space="preserve"> w godzinach, kiedy nie jest użytkowany przez Środowiskowy Dom Samopomocy w Walewicach</w:t>
      </w:r>
      <w:r w:rsidR="00E3421C" w:rsidRPr="00B715B0">
        <w:rPr>
          <w:color w:val="000000" w:themeColor="text1"/>
          <w:sz w:val="24"/>
          <w:szCs w:val="24"/>
          <w:shd w:val="clear" w:color="auto" w:fill="auto"/>
        </w:rPr>
        <w:t xml:space="preserve">, problem polega na tym, że ŚDS funkcjonuje codziennie i w takich godzinach jak szkoły. Z tego względu nie ma możliwości, aby autobus mógł być użytkowany przez szkoły. </w:t>
      </w:r>
    </w:p>
    <w:p w14:paraId="120DB376" w14:textId="77777777" w:rsidR="0060262A" w:rsidRPr="00B715B0" w:rsidRDefault="0060262A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32AA7F39" w14:textId="77777777" w:rsidR="000A251A" w:rsidRPr="00B715B0" w:rsidRDefault="000A251A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Radny Andrzej Nawrocki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t xml:space="preserve">w zakresie </w:t>
      </w:r>
      <w:r w:rsidR="00EB350B" w:rsidRPr="00B715B0">
        <w:rPr>
          <w:color w:val="000000" w:themeColor="text1"/>
          <w:sz w:val="24"/>
          <w:szCs w:val="24"/>
          <w:shd w:val="clear" w:color="auto" w:fill="auto"/>
        </w:rPr>
        <w:t>zadania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„Budowa infrastruktury turystycznej przy zbiorniku wodnym Patyki”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t xml:space="preserve"> zapytał: k</w:t>
      </w:r>
      <w:r w:rsidR="00474966" w:rsidRPr="00B715B0">
        <w:rPr>
          <w:color w:val="000000" w:themeColor="text1"/>
          <w:sz w:val="24"/>
          <w:szCs w:val="24"/>
          <w:shd w:val="clear" w:color="auto" w:fill="auto"/>
        </w:rPr>
        <w:t>iedy będzie rozstrzygnięcie tego wniosku i na czym budowa infrastruktury miałaby polegać</w:t>
      </w:r>
      <w:r w:rsidR="00CE599A" w:rsidRPr="00B715B0">
        <w:rPr>
          <w:color w:val="000000" w:themeColor="text1"/>
          <w:sz w:val="24"/>
          <w:szCs w:val="24"/>
          <w:shd w:val="clear" w:color="auto" w:fill="auto"/>
        </w:rPr>
        <w:t xml:space="preserve"> oraz </w:t>
      </w:r>
      <w:r w:rsidR="00491A31" w:rsidRPr="00B715B0">
        <w:rPr>
          <w:color w:val="000000" w:themeColor="text1"/>
          <w:sz w:val="24"/>
          <w:szCs w:val="24"/>
          <w:shd w:val="clear" w:color="auto" w:fill="auto"/>
        </w:rPr>
        <w:t>co za kwotę 126 560 00 zł miałoby być zakupione</w:t>
      </w:r>
      <w:r w:rsidR="00474966" w:rsidRPr="00B715B0">
        <w:rPr>
          <w:color w:val="000000" w:themeColor="text1"/>
          <w:sz w:val="24"/>
          <w:szCs w:val="24"/>
          <w:shd w:val="clear" w:color="auto" w:fill="auto"/>
        </w:rPr>
        <w:t>?</w:t>
      </w:r>
      <w:r w:rsidR="00EE59F2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14:paraId="51DF80E0" w14:textId="77777777" w:rsidR="00CE599A" w:rsidRPr="00B715B0" w:rsidRDefault="00CE599A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0660030C" w14:textId="77777777" w:rsidR="00CE599A" w:rsidRPr="00B715B0" w:rsidRDefault="00CE599A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Odpowiedzi udzielił </w:t>
      </w:r>
      <w:r w:rsidRPr="00B715B0">
        <w:rPr>
          <w:b/>
          <w:color w:val="000000" w:themeColor="text1"/>
          <w:sz w:val="24"/>
          <w:szCs w:val="24"/>
          <w:shd w:val="clear" w:color="auto" w:fill="auto"/>
        </w:rPr>
        <w:t>Burmistrz Zelowa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, poinformował, że informacja, która została przekazana jest już nieaktualna, ponieważ w dniu </w:t>
      </w:r>
      <w:r w:rsidR="00BC54D2" w:rsidRPr="00B715B0">
        <w:rPr>
          <w:color w:val="000000" w:themeColor="text1"/>
          <w:sz w:val="24"/>
          <w:szCs w:val="24"/>
          <w:shd w:val="clear" w:color="auto" w:fill="auto"/>
        </w:rPr>
        <w:t>15.04.2025 r. miało miejsce rozstrzygnięcie programu. Niestety nie udało się uzyskać dofinansowania</w:t>
      </w:r>
      <w:r w:rsidR="002A1F6B" w:rsidRPr="00B715B0">
        <w:rPr>
          <w:color w:val="000000" w:themeColor="text1"/>
          <w:sz w:val="24"/>
          <w:szCs w:val="24"/>
          <w:shd w:val="clear" w:color="auto" w:fill="auto"/>
        </w:rPr>
        <w:t xml:space="preserve"> na to zadanie</w:t>
      </w:r>
      <w:r w:rsidR="00BC54D2" w:rsidRPr="00B715B0">
        <w:rPr>
          <w:color w:val="000000" w:themeColor="text1"/>
          <w:sz w:val="24"/>
          <w:szCs w:val="24"/>
          <w:shd w:val="clear" w:color="auto" w:fill="auto"/>
        </w:rPr>
        <w:t xml:space="preserve">, otrzymało je 15 gmin </w:t>
      </w:r>
      <w:r w:rsidR="004500F6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="00BC54D2" w:rsidRPr="00B715B0">
        <w:rPr>
          <w:color w:val="000000" w:themeColor="text1"/>
          <w:sz w:val="24"/>
          <w:szCs w:val="24"/>
          <w:shd w:val="clear" w:color="auto" w:fill="auto"/>
        </w:rPr>
        <w:t>z terenu województwa</w:t>
      </w:r>
      <w:r w:rsidR="004500F6" w:rsidRPr="00B715B0">
        <w:rPr>
          <w:color w:val="000000" w:themeColor="text1"/>
          <w:sz w:val="24"/>
          <w:szCs w:val="24"/>
          <w:shd w:val="clear" w:color="auto" w:fill="auto"/>
        </w:rPr>
        <w:t xml:space="preserve"> łódzkiego</w:t>
      </w:r>
      <w:r w:rsidR="00BC54D2" w:rsidRPr="00B715B0">
        <w:rPr>
          <w:color w:val="000000" w:themeColor="text1"/>
          <w:sz w:val="24"/>
          <w:szCs w:val="24"/>
          <w:shd w:val="clear" w:color="auto" w:fill="auto"/>
        </w:rPr>
        <w:t>. Zagospodarowanie ter</w:t>
      </w:r>
      <w:r w:rsidR="00483B01" w:rsidRPr="00B715B0">
        <w:rPr>
          <w:color w:val="000000" w:themeColor="text1"/>
          <w:sz w:val="24"/>
          <w:szCs w:val="24"/>
          <w:shd w:val="clear" w:color="auto" w:fill="auto"/>
        </w:rPr>
        <w:t>e</w:t>
      </w:r>
      <w:r w:rsidR="00BC54D2" w:rsidRPr="00B715B0">
        <w:rPr>
          <w:color w:val="000000" w:themeColor="text1"/>
          <w:sz w:val="24"/>
          <w:szCs w:val="24"/>
          <w:shd w:val="clear" w:color="auto" w:fill="auto"/>
        </w:rPr>
        <w:t xml:space="preserve">nu przy zbiorniku „Patyki” </w:t>
      </w:r>
      <w:r w:rsidR="00AE1DB0" w:rsidRPr="00B715B0">
        <w:rPr>
          <w:color w:val="000000" w:themeColor="text1"/>
          <w:sz w:val="24"/>
          <w:szCs w:val="24"/>
          <w:shd w:val="clear" w:color="auto" w:fill="auto"/>
        </w:rPr>
        <w:t xml:space="preserve">miało </w:t>
      </w:r>
      <w:r w:rsidR="00BC54D2" w:rsidRPr="00B715B0">
        <w:rPr>
          <w:color w:val="000000" w:themeColor="text1"/>
          <w:sz w:val="24"/>
          <w:szCs w:val="24"/>
          <w:shd w:val="clear" w:color="auto" w:fill="auto"/>
        </w:rPr>
        <w:t xml:space="preserve">opierać się na naprawie stacji rowerów oraz altany. </w:t>
      </w:r>
    </w:p>
    <w:p w14:paraId="2C618587" w14:textId="77777777" w:rsidR="000A251A" w:rsidRPr="00B715B0" w:rsidRDefault="000A251A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344C5F4A" w14:textId="77777777" w:rsidR="00714F13" w:rsidRPr="00B715B0" w:rsidRDefault="00714F13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70F06C27" w14:textId="77777777" w:rsidR="0019162E" w:rsidRPr="00B715B0" w:rsidRDefault="0019162E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Do informacji nie było </w:t>
      </w:r>
      <w:r w:rsidR="006F55F4" w:rsidRPr="00B715B0">
        <w:rPr>
          <w:color w:val="000000" w:themeColor="text1"/>
          <w:sz w:val="24"/>
          <w:szCs w:val="24"/>
          <w:shd w:val="clear" w:color="auto" w:fill="auto"/>
        </w:rPr>
        <w:t xml:space="preserve">więcej </w:t>
      </w:r>
      <w:r w:rsidRPr="00B715B0">
        <w:rPr>
          <w:color w:val="000000" w:themeColor="text1"/>
          <w:sz w:val="24"/>
          <w:szCs w:val="24"/>
          <w:shd w:val="clear" w:color="auto" w:fill="auto"/>
        </w:rPr>
        <w:t>pytań</w:t>
      </w:r>
      <w:r w:rsidR="00565DAA" w:rsidRPr="00B715B0">
        <w:rPr>
          <w:color w:val="000000" w:themeColor="text1"/>
          <w:sz w:val="24"/>
          <w:szCs w:val="24"/>
          <w:shd w:val="clear" w:color="auto" w:fill="auto"/>
        </w:rPr>
        <w:t>.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14:paraId="5271FEF1" w14:textId="77777777" w:rsidR="00975067" w:rsidRPr="00B715B0" w:rsidRDefault="009750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7A4E373E" w14:textId="77777777" w:rsidR="00CB6567" w:rsidRPr="00B715B0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punktu 7. </w:t>
      </w:r>
    </w:p>
    <w:p w14:paraId="25AA419B" w14:textId="77777777" w:rsidR="006F55F4" w:rsidRPr="00B715B0" w:rsidRDefault="006F55F4" w:rsidP="006F55F4">
      <w:pPr>
        <w:autoSpaceDE/>
        <w:autoSpaceDN/>
        <w:adjustRightInd/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>Sprawozdanie z realizacji Programu współpr</w:t>
      </w:r>
      <w:r w:rsidR="00293EBC" w:rsidRPr="00B715B0">
        <w:rPr>
          <w:b/>
          <w:sz w:val="24"/>
          <w:szCs w:val="24"/>
        </w:rPr>
        <w:t xml:space="preserve">acy Gminy Zelów z organizacjami </w:t>
      </w:r>
      <w:r w:rsidRPr="00B715B0">
        <w:rPr>
          <w:b/>
          <w:sz w:val="24"/>
          <w:szCs w:val="24"/>
        </w:rPr>
        <w:t xml:space="preserve">pozarządowymi oraz innymi podmiotami prowadzącymi działalność pożytku publicznego na 2024 rok. </w:t>
      </w:r>
    </w:p>
    <w:p w14:paraId="0FA3A95C" w14:textId="77777777" w:rsidR="006F55F4" w:rsidRPr="00B715B0" w:rsidRDefault="006F55F4" w:rsidP="006F55F4">
      <w:pPr>
        <w:autoSpaceDE/>
        <w:autoSpaceDN/>
        <w:adjustRightInd/>
        <w:jc w:val="both"/>
        <w:rPr>
          <w:b/>
          <w:sz w:val="24"/>
          <w:szCs w:val="24"/>
        </w:rPr>
      </w:pPr>
    </w:p>
    <w:p w14:paraId="14A4DDEE" w14:textId="77777777" w:rsidR="006F55F4" w:rsidRPr="00B715B0" w:rsidRDefault="006F55F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Sprawozdanie zostało radnym dostarczone wraz z materiałami na sesję. Dostępne było </w:t>
      </w:r>
      <w:r w:rsidRPr="00B715B0">
        <w:rPr>
          <w:color w:val="000000" w:themeColor="text1"/>
          <w:sz w:val="24"/>
          <w:szCs w:val="24"/>
          <w:shd w:val="clear" w:color="auto" w:fill="auto"/>
        </w:rPr>
        <w:br/>
        <w:t xml:space="preserve">w systemie rada, jak i na stronie internetowej w Biuletynie Informacji Publicznej.  </w:t>
      </w:r>
    </w:p>
    <w:p w14:paraId="13E2AD15" w14:textId="77777777" w:rsidR="006F55F4" w:rsidRPr="00B715B0" w:rsidRDefault="006F55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7A16CC40" w14:textId="77777777" w:rsidR="00B26AC0" w:rsidRPr="00B715B0" w:rsidRDefault="006F55F4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Do sprawozdanie nie było pytań.</w:t>
      </w:r>
    </w:p>
    <w:p w14:paraId="57A6BA58" w14:textId="77777777" w:rsidR="00B26AC0" w:rsidRPr="00B715B0" w:rsidRDefault="00B26AC0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3247AEFE" w14:textId="77777777" w:rsidR="006F55F4" w:rsidRPr="00B715B0" w:rsidRDefault="006F55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punktu 8. </w:t>
      </w:r>
    </w:p>
    <w:p w14:paraId="031104C5" w14:textId="77777777" w:rsidR="006F55F4" w:rsidRPr="00B715B0" w:rsidRDefault="006F55F4" w:rsidP="006F55F4">
      <w:pPr>
        <w:autoSpaceDE/>
        <w:autoSpaceDN/>
        <w:adjustRightInd/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 xml:space="preserve">Sprawozdanie z działalności Miejsko-Gminnego Ośrodka Pomocy Społecznej w Zelowie za okres od 1.01.2024 r. do 31.12.2024 r. </w:t>
      </w:r>
    </w:p>
    <w:p w14:paraId="3EF09969" w14:textId="77777777" w:rsidR="006F55F4" w:rsidRPr="00B715B0" w:rsidRDefault="006F55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2F3A328E" w14:textId="77777777" w:rsidR="006F55F4" w:rsidRPr="00B715B0" w:rsidRDefault="006F55F4" w:rsidP="006F55F4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Sprawozdanie zostało radnym dostarczone wraz z materiałami na sesję. Dostępne było </w:t>
      </w:r>
      <w:r w:rsidRPr="00B715B0">
        <w:rPr>
          <w:color w:val="000000" w:themeColor="text1"/>
          <w:sz w:val="24"/>
          <w:szCs w:val="24"/>
          <w:shd w:val="clear" w:color="auto" w:fill="auto"/>
        </w:rPr>
        <w:br/>
        <w:t xml:space="preserve">w systemie rada, jak i na stronie internetowej w Biuletynie Informacji Publicznej.  </w:t>
      </w:r>
    </w:p>
    <w:p w14:paraId="66B24128" w14:textId="77777777" w:rsidR="006F55F4" w:rsidRPr="00B715B0" w:rsidRDefault="006F55F4" w:rsidP="006F55F4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5F7A97FC" w14:textId="77777777" w:rsidR="006F55F4" w:rsidRPr="00B715B0" w:rsidRDefault="006F55F4" w:rsidP="006F55F4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Do sprawozdanie nie było pytań.</w:t>
      </w:r>
    </w:p>
    <w:p w14:paraId="7D25936E" w14:textId="77777777" w:rsidR="006F55F4" w:rsidRPr="00B715B0" w:rsidRDefault="006F55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2595F0F4" w14:textId="77777777" w:rsidR="006F55F4" w:rsidRPr="00B715B0" w:rsidRDefault="006F55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punktu 9. </w:t>
      </w:r>
    </w:p>
    <w:p w14:paraId="04497C36" w14:textId="77777777" w:rsidR="006F55F4" w:rsidRPr="00B715B0" w:rsidRDefault="006F55F4" w:rsidP="006F55F4">
      <w:pPr>
        <w:autoSpaceDE/>
        <w:autoSpaceDN/>
        <w:adjustRightInd/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 xml:space="preserve">Sprawozdanie z realizacji Gminnego Programu Przeciwdziałania Przemocy Domowej </w:t>
      </w:r>
      <w:r w:rsidRPr="00B715B0">
        <w:rPr>
          <w:b/>
          <w:sz w:val="24"/>
          <w:szCs w:val="24"/>
        </w:rPr>
        <w:br/>
        <w:t xml:space="preserve">i Ochrony Osób Doznających Przemocy Domowej Gminy Zelów na lata 2024 – 2030.   </w:t>
      </w:r>
    </w:p>
    <w:p w14:paraId="122EE69B" w14:textId="77777777" w:rsidR="006F55F4" w:rsidRPr="00B715B0" w:rsidRDefault="006F55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2C518A9F" w14:textId="77777777" w:rsidR="006F55F4" w:rsidRPr="00B715B0" w:rsidRDefault="006F55F4" w:rsidP="006F55F4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Sprawozdanie zostało radnym dostarczone wraz z materiałami na sesję. Dostępne było </w:t>
      </w:r>
      <w:r w:rsidRPr="00B715B0">
        <w:rPr>
          <w:color w:val="000000" w:themeColor="text1"/>
          <w:sz w:val="24"/>
          <w:szCs w:val="24"/>
          <w:shd w:val="clear" w:color="auto" w:fill="auto"/>
        </w:rPr>
        <w:br/>
        <w:t xml:space="preserve">w systemie rada, jak i na stronie internetowej w Biuletynie Informacji Publicznej.  </w:t>
      </w:r>
    </w:p>
    <w:p w14:paraId="4F3FC616" w14:textId="77777777" w:rsidR="006F55F4" w:rsidRPr="00B715B0" w:rsidRDefault="006F55F4" w:rsidP="006F55F4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5C9F090A" w14:textId="77777777" w:rsidR="006F55F4" w:rsidRPr="00B715B0" w:rsidRDefault="006F55F4" w:rsidP="006F55F4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Do sprawozdanie nie było pytań.</w:t>
      </w:r>
    </w:p>
    <w:p w14:paraId="5C2AB6AC" w14:textId="77777777" w:rsidR="006F55F4" w:rsidRPr="00B715B0" w:rsidRDefault="006F55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6DAECFDB" w14:textId="77777777" w:rsidR="001D62AB" w:rsidRPr="00B715B0" w:rsidRDefault="001D62AB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punktu 10.</w:t>
      </w:r>
    </w:p>
    <w:p w14:paraId="6668E98F" w14:textId="77777777" w:rsidR="001D62AB" w:rsidRPr="00B715B0" w:rsidRDefault="001D62AB" w:rsidP="00CB6567">
      <w:pPr>
        <w:autoSpaceDE/>
        <w:autoSpaceDN/>
        <w:adjustRightInd/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 xml:space="preserve">Sprawozdanie z realizacji Gminnego Programu Wspierania Rodziny za 2024 rok. </w:t>
      </w:r>
    </w:p>
    <w:p w14:paraId="61D50D75" w14:textId="77777777" w:rsidR="006F55F4" w:rsidRPr="00B715B0" w:rsidRDefault="006F55F4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45721AAB" w14:textId="7E28FC6C" w:rsidR="00BB37F3" w:rsidRPr="00B715B0" w:rsidRDefault="001D62AB" w:rsidP="00BB37F3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Sprawozdanie zostało radnym dostarczone wraz z mater</w:t>
      </w:r>
      <w:r w:rsidR="00213B42" w:rsidRPr="00B715B0">
        <w:rPr>
          <w:color w:val="000000" w:themeColor="text1"/>
          <w:sz w:val="24"/>
          <w:szCs w:val="24"/>
          <w:shd w:val="clear" w:color="auto" w:fill="auto"/>
        </w:rPr>
        <w:t>iałami na sesję. Dostępne było</w:t>
      </w:r>
      <w:r w:rsidR="00BB37F3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BB37F3" w:rsidRPr="00B715B0">
        <w:rPr>
          <w:color w:val="000000" w:themeColor="text1"/>
          <w:sz w:val="24"/>
          <w:szCs w:val="24"/>
          <w:shd w:val="clear" w:color="auto" w:fill="auto"/>
        </w:rPr>
        <w:br/>
        <w:t xml:space="preserve">w 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systemie rada, jak i na stronie internetowej w Biuletynie Informacji Publicznej. </w:t>
      </w:r>
    </w:p>
    <w:p w14:paraId="0B562414" w14:textId="77777777" w:rsidR="00BB37F3" w:rsidRPr="00B715B0" w:rsidRDefault="00BB37F3" w:rsidP="00BB37F3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4575F1CE" w14:textId="6AE65737" w:rsidR="001D62AB" w:rsidRPr="00B715B0" w:rsidRDefault="001D62AB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Do sprawozdanie nie było pytań.</w:t>
      </w:r>
    </w:p>
    <w:p w14:paraId="629DB27E" w14:textId="0568BA9E" w:rsidR="00BB37F3" w:rsidRPr="00B715B0" w:rsidRDefault="00BB37F3">
      <w:pPr>
        <w:autoSpaceDE/>
        <w:autoSpaceDN/>
        <w:adjustRightInd/>
        <w:spacing w:after="160" w:line="259" w:lineRule="auto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br w:type="page"/>
      </w:r>
    </w:p>
    <w:p w14:paraId="1DCBEAC9" w14:textId="77777777" w:rsidR="00213B42" w:rsidRPr="00B715B0" w:rsidRDefault="00213B42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56D57738" w14:textId="77777777" w:rsidR="001D62AB" w:rsidRPr="00B715B0" w:rsidRDefault="001D62AB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punktu 11. </w:t>
      </w:r>
    </w:p>
    <w:p w14:paraId="564B8B50" w14:textId="32FADB04" w:rsidR="001D62AB" w:rsidRPr="00B715B0" w:rsidRDefault="001D62AB" w:rsidP="001D62AB">
      <w:pPr>
        <w:autoSpaceDE/>
        <w:autoSpaceDN/>
        <w:adjustRightInd/>
        <w:jc w:val="both"/>
        <w:rPr>
          <w:b/>
          <w:sz w:val="24"/>
          <w:szCs w:val="24"/>
        </w:rPr>
      </w:pPr>
      <w:r w:rsidRPr="00B715B0">
        <w:rPr>
          <w:b/>
          <w:sz w:val="24"/>
          <w:szCs w:val="24"/>
        </w:rPr>
        <w:t xml:space="preserve">Raport z realizacji Gminnej Strategii Rozwiązywania Problemów Społecznych w Gminie Zelów </w:t>
      </w:r>
      <w:r w:rsidR="00BB37F3" w:rsidRPr="00B715B0">
        <w:rPr>
          <w:b/>
          <w:sz w:val="24"/>
          <w:szCs w:val="24"/>
        </w:rPr>
        <w:br/>
      </w:r>
      <w:r w:rsidRPr="00B715B0">
        <w:rPr>
          <w:b/>
          <w:sz w:val="24"/>
          <w:szCs w:val="24"/>
        </w:rPr>
        <w:t xml:space="preserve">za 2024 rok.  </w:t>
      </w:r>
    </w:p>
    <w:p w14:paraId="2B2C7273" w14:textId="77777777" w:rsidR="001D62AB" w:rsidRPr="00B715B0" w:rsidRDefault="001D62AB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632F7F51" w14:textId="77777777" w:rsidR="001D62AB" w:rsidRPr="00B715B0" w:rsidRDefault="001D62AB" w:rsidP="001D62AB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Raport został radnym dostarczony wraz z mat</w:t>
      </w:r>
      <w:r w:rsidR="00213B42" w:rsidRPr="00B715B0">
        <w:rPr>
          <w:color w:val="000000" w:themeColor="text1"/>
          <w:sz w:val="24"/>
          <w:szCs w:val="24"/>
          <w:shd w:val="clear" w:color="auto" w:fill="auto"/>
        </w:rPr>
        <w:t xml:space="preserve">eriałami na sesję. Dostępny był 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w systemie rada, jak i na stronie internetowej w Biuletynie Informacji Publicznej.  </w:t>
      </w:r>
    </w:p>
    <w:p w14:paraId="30342297" w14:textId="77777777" w:rsidR="001D62AB" w:rsidRPr="00B715B0" w:rsidRDefault="001D62AB" w:rsidP="001D62AB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5B1FBE5D" w14:textId="77777777" w:rsidR="001D62AB" w:rsidRPr="00B715B0" w:rsidRDefault="001D62AB" w:rsidP="001D62AB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>Do raportu nie było pytań.</w:t>
      </w:r>
    </w:p>
    <w:p w14:paraId="6BD6E8DF" w14:textId="77777777" w:rsidR="001D62AB" w:rsidRPr="00B715B0" w:rsidRDefault="001D62AB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2EB0B337" w14:textId="77777777" w:rsidR="000B0A27" w:rsidRPr="00B715B0" w:rsidRDefault="000B0A2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punktu 12. </w:t>
      </w:r>
    </w:p>
    <w:p w14:paraId="4BD816BA" w14:textId="77777777" w:rsidR="000B0A27" w:rsidRPr="00B715B0" w:rsidRDefault="000B0A27" w:rsidP="000B0A2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B715B0">
        <w:rPr>
          <w:b/>
          <w:color w:val="000000" w:themeColor="text1"/>
          <w:sz w:val="24"/>
          <w:szCs w:val="24"/>
        </w:rPr>
        <w:t>Rozpatrzenie projektu uchwały w sprawie wyrażenia zgody na ustanowienie służebności gruntowej na nieruchomości stanowiącej własność Gminy Zelów (dot. dz. nr 487 poł. w obrębie Kurów- Kurówek).</w:t>
      </w:r>
    </w:p>
    <w:p w14:paraId="3BECBDEE" w14:textId="77777777" w:rsidR="000B0A27" w:rsidRPr="00B715B0" w:rsidRDefault="000B0A2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043F1D92" w14:textId="77777777" w:rsidR="000B0A27" w:rsidRPr="00B715B0" w:rsidRDefault="00212FC7" w:rsidP="000B0A27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B715B0">
        <w:rPr>
          <w:sz w:val="24"/>
          <w:szCs w:val="24"/>
        </w:rPr>
        <w:t>Projekt uchwały omówił</w:t>
      </w:r>
      <w:r w:rsidR="001219EF" w:rsidRPr="00B715B0">
        <w:rPr>
          <w:sz w:val="24"/>
          <w:szCs w:val="24"/>
        </w:rPr>
        <w:t>a</w:t>
      </w:r>
      <w:r w:rsidRPr="00B715B0">
        <w:rPr>
          <w:sz w:val="24"/>
          <w:szCs w:val="24"/>
        </w:rPr>
        <w:t xml:space="preserve"> </w:t>
      </w:r>
      <w:r w:rsidRPr="00B715B0">
        <w:rPr>
          <w:b/>
          <w:sz w:val="24"/>
          <w:szCs w:val="24"/>
        </w:rPr>
        <w:t>p. Lidia Wojciechowska – Kierownik Referatu</w:t>
      </w:r>
      <w:r w:rsidR="001219EF" w:rsidRPr="00B715B0">
        <w:rPr>
          <w:b/>
          <w:sz w:val="24"/>
          <w:szCs w:val="24"/>
        </w:rPr>
        <w:t xml:space="preserve"> Gospodarki Nieruchomościami i Rolnictwa w </w:t>
      </w:r>
      <w:r w:rsidRPr="00B715B0">
        <w:rPr>
          <w:b/>
          <w:sz w:val="24"/>
          <w:szCs w:val="24"/>
        </w:rPr>
        <w:t>Urzędzie Miejskim w Zelowie</w:t>
      </w:r>
      <w:r w:rsidRPr="00B715B0">
        <w:rPr>
          <w:sz w:val="24"/>
          <w:szCs w:val="24"/>
        </w:rPr>
        <w:t>.</w:t>
      </w:r>
      <w:r w:rsidR="001219EF" w:rsidRPr="00B715B0">
        <w:rPr>
          <w:sz w:val="24"/>
          <w:szCs w:val="24"/>
        </w:rPr>
        <w:t xml:space="preserve"> </w:t>
      </w:r>
      <w:r w:rsidRPr="00B715B0">
        <w:rPr>
          <w:sz w:val="24"/>
          <w:szCs w:val="24"/>
        </w:rPr>
        <w:t>Pan</w:t>
      </w:r>
      <w:r w:rsidR="0009609F" w:rsidRPr="00B715B0">
        <w:rPr>
          <w:sz w:val="24"/>
          <w:szCs w:val="24"/>
        </w:rPr>
        <w:t>i</w:t>
      </w:r>
      <w:r w:rsidRPr="00B715B0">
        <w:rPr>
          <w:sz w:val="24"/>
          <w:szCs w:val="24"/>
        </w:rPr>
        <w:t xml:space="preserve"> Kierownik wyjaśnił</w:t>
      </w:r>
      <w:r w:rsidR="0009609F" w:rsidRPr="00B715B0">
        <w:rPr>
          <w:sz w:val="24"/>
          <w:szCs w:val="24"/>
        </w:rPr>
        <w:t>a</w:t>
      </w:r>
      <w:r w:rsidRPr="00B715B0">
        <w:rPr>
          <w:sz w:val="24"/>
          <w:szCs w:val="24"/>
        </w:rPr>
        <w:t>, że</w:t>
      </w:r>
      <w:r w:rsidR="0009609F" w:rsidRPr="00B715B0">
        <w:rPr>
          <w:sz w:val="24"/>
          <w:szCs w:val="24"/>
        </w:rPr>
        <w:t xml:space="preserve"> </w:t>
      </w:r>
      <w:r w:rsidR="001219EF" w:rsidRPr="00B715B0">
        <w:rPr>
          <w:sz w:val="24"/>
          <w:szCs w:val="24"/>
        </w:rPr>
        <w:t>projekt uchwały</w:t>
      </w:r>
      <w:r w:rsidR="000B0A27" w:rsidRPr="00B715B0">
        <w:rPr>
          <w:sz w:val="24"/>
          <w:szCs w:val="24"/>
        </w:rPr>
        <w:t xml:space="preserve"> ma</w:t>
      </w:r>
      <w:r w:rsidR="001219EF" w:rsidRPr="00B715B0">
        <w:rPr>
          <w:sz w:val="24"/>
          <w:szCs w:val="24"/>
        </w:rPr>
        <w:t xml:space="preserve"> </w:t>
      </w:r>
      <w:r w:rsidR="000B0A27" w:rsidRPr="00B715B0">
        <w:rPr>
          <w:sz w:val="24"/>
          <w:szCs w:val="24"/>
        </w:rPr>
        <w:t>na celu wyrażenie zgody na ustanowienie służebności gruntowej polegającej na umieszczeniu przyłącza wodociągowego na działce gminnej oznaczonej nr 487 położonej w obrębie 18 Kurów-Kurówek na rzecz każdoczesnego właściciela nieruchomości oznaczonej nr ewid. 530 i 531/1</w:t>
      </w:r>
      <w:r w:rsidR="00D104A0" w:rsidRPr="00B715B0">
        <w:rPr>
          <w:sz w:val="24"/>
          <w:szCs w:val="24"/>
        </w:rPr>
        <w:t xml:space="preserve"> w</w:t>
      </w:r>
      <w:r w:rsidR="000B0A27" w:rsidRPr="00B715B0">
        <w:rPr>
          <w:sz w:val="24"/>
          <w:szCs w:val="24"/>
        </w:rPr>
        <w:t xml:space="preserve"> obręb</w:t>
      </w:r>
      <w:r w:rsidR="00D104A0" w:rsidRPr="00B715B0">
        <w:rPr>
          <w:sz w:val="24"/>
          <w:szCs w:val="24"/>
        </w:rPr>
        <w:t>ie</w:t>
      </w:r>
      <w:r w:rsidR="000B0A27" w:rsidRPr="00B715B0">
        <w:rPr>
          <w:sz w:val="24"/>
          <w:szCs w:val="24"/>
        </w:rPr>
        <w:t xml:space="preserve"> 18 Kurów – Kurówek. </w:t>
      </w:r>
    </w:p>
    <w:p w14:paraId="045E0FCF" w14:textId="77777777" w:rsidR="000B0A27" w:rsidRPr="00B715B0" w:rsidRDefault="000B0A27" w:rsidP="000B0A27">
      <w:pPr>
        <w:jc w:val="both"/>
        <w:rPr>
          <w:sz w:val="24"/>
          <w:szCs w:val="24"/>
        </w:rPr>
      </w:pPr>
    </w:p>
    <w:p w14:paraId="27911A4B" w14:textId="77777777" w:rsidR="00212FC7" w:rsidRPr="00B715B0" w:rsidRDefault="005C6760" w:rsidP="00212FC7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Zastępca Przewodniczącego </w:t>
      </w:r>
      <w:r w:rsidR="00213B42" w:rsidRPr="00B715B0">
        <w:rPr>
          <w:sz w:val="24"/>
          <w:szCs w:val="24"/>
        </w:rPr>
        <w:t xml:space="preserve">Komisji </w:t>
      </w:r>
      <w:r w:rsidR="00212FC7" w:rsidRPr="00B715B0">
        <w:rPr>
          <w:sz w:val="24"/>
          <w:szCs w:val="24"/>
        </w:rPr>
        <w:t>odczyta</w:t>
      </w:r>
      <w:r w:rsidR="005763D2" w:rsidRPr="00B715B0">
        <w:rPr>
          <w:sz w:val="24"/>
          <w:szCs w:val="24"/>
        </w:rPr>
        <w:t>ł</w:t>
      </w:r>
      <w:r w:rsidR="00C40C7A" w:rsidRPr="00B715B0">
        <w:rPr>
          <w:sz w:val="24"/>
          <w:szCs w:val="24"/>
        </w:rPr>
        <w:t xml:space="preserve"> opinie dotyczącą</w:t>
      </w:r>
      <w:r w:rsidR="00212FC7" w:rsidRPr="00B715B0">
        <w:rPr>
          <w:sz w:val="24"/>
          <w:szCs w:val="24"/>
        </w:rPr>
        <w:t xml:space="preserve"> projektu uchwały Rady Miejskiej w Zelowie: </w:t>
      </w:r>
    </w:p>
    <w:p w14:paraId="04AA7B87" w14:textId="77777777" w:rsidR="00212FC7" w:rsidRPr="00B715B0" w:rsidRDefault="005763D2" w:rsidP="00212FC7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>1</w:t>
      </w:r>
      <w:r w:rsidR="00212FC7" w:rsidRPr="00B715B0">
        <w:rPr>
          <w:sz w:val="24"/>
          <w:szCs w:val="24"/>
        </w:rPr>
        <w:t xml:space="preserve">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</w:t>
      </w:r>
      <w:r w:rsidR="00212FC7" w:rsidRPr="00B715B0">
        <w:rPr>
          <w:sz w:val="24"/>
          <w:szCs w:val="24"/>
        </w:rPr>
        <w:t>Środowiska Rady Miejskiej w Zelowie (opinia pozytywna).</w:t>
      </w:r>
    </w:p>
    <w:p w14:paraId="1B519A13" w14:textId="77777777" w:rsidR="00212FC7" w:rsidRPr="00B715B0" w:rsidRDefault="00212FC7" w:rsidP="00212FC7">
      <w:pPr>
        <w:pStyle w:val="Akapitzlist"/>
        <w:ind w:left="284"/>
        <w:jc w:val="both"/>
      </w:pPr>
      <w:r w:rsidRPr="00B715B0">
        <w:t xml:space="preserve"> Opini</w:t>
      </w:r>
      <w:r w:rsidR="005763D2" w:rsidRPr="00B715B0">
        <w:t>a</w:t>
      </w:r>
      <w:r w:rsidRPr="00B715B0">
        <w:t xml:space="preserve"> załączon</w:t>
      </w:r>
      <w:r w:rsidR="005763D2" w:rsidRPr="00B715B0">
        <w:t xml:space="preserve">a jest </w:t>
      </w:r>
      <w:r w:rsidRPr="00B715B0">
        <w:t xml:space="preserve">do niniejszego protokołu.  </w:t>
      </w:r>
    </w:p>
    <w:p w14:paraId="24908EF0" w14:textId="77777777" w:rsidR="00212FC7" w:rsidRPr="00B715B0" w:rsidRDefault="00212FC7" w:rsidP="00212FC7">
      <w:pPr>
        <w:jc w:val="both"/>
        <w:rPr>
          <w:sz w:val="24"/>
          <w:szCs w:val="24"/>
        </w:rPr>
      </w:pPr>
    </w:p>
    <w:p w14:paraId="58C86454" w14:textId="77777777" w:rsidR="00212FC7" w:rsidRPr="00B715B0" w:rsidRDefault="00212FC7" w:rsidP="00212FC7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1ABDCDE0" w14:textId="77777777" w:rsidR="00212FC7" w:rsidRPr="00B715B0" w:rsidRDefault="00212FC7" w:rsidP="00212FC7">
      <w:pPr>
        <w:jc w:val="both"/>
        <w:textAlignment w:val="baseline"/>
        <w:rPr>
          <w:rFonts w:eastAsia="Calibri"/>
          <w:sz w:val="24"/>
          <w:szCs w:val="24"/>
        </w:rPr>
      </w:pPr>
    </w:p>
    <w:p w14:paraId="7E8FB84D" w14:textId="77777777" w:rsidR="00212FC7" w:rsidRPr="00B715B0" w:rsidRDefault="00212FC7" w:rsidP="00212FC7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6A9E6F6F" w14:textId="77777777" w:rsidR="00212FC7" w:rsidRPr="00B715B0" w:rsidRDefault="00212FC7" w:rsidP="00212FC7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>„Za” przyjęciem projektu uchwały było 1</w:t>
      </w:r>
      <w:r w:rsidR="000B0A27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głosów. </w:t>
      </w:r>
    </w:p>
    <w:p w14:paraId="5B25F321" w14:textId="77777777" w:rsidR="00212FC7" w:rsidRPr="00B715B0" w:rsidRDefault="00212FC7" w:rsidP="00212FC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59ED11DA" w14:textId="77777777" w:rsidR="00212FC7" w:rsidRPr="00B715B0" w:rsidRDefault="00212FC7" w:rsidP="00212FC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76D2C25E" w14:textId="77777777" w:rsidR="00212FC7" w:rsidRPr="00B715B0" w:rsidRDefault="00212FC7" w:rsidP="00212FC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>W głosowaniu udział wzięło 1</w:t>
      </w:r>
      <w:r w:rsidR="000B0A27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radnych. </w:t>
      </w:r>
    </w:p>
    <w:p w14:paraId="0E7778C0" w14:textId="77777777" w:rsidR="00212FC7" w:rsidRPr="00B715B0" w:rsidRDefault="00212FC7" w:rsidP="00212FC7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1860271C" w14:textId="77777777" w:rsidR="00212FC7" w:rsidRPr="00B715B0" w:rsidRDefault="00212FC7" w:rsidP="00212FC7">
      <w:pPr>
        <w:ind w:left="284" w:firstLine="142"/>
        <w:jc w:val="both"/>
        <w:rPr>
          <w:sz w:val="24"/>
          <w:szCs w:val="24"/>
        </w:rPr>
      </w:pPr>
    </w:p>
    <w:p w14:paraId="3BC909FB" w14:textId="77777777" w:rsidR="00212FC7" w:rsidRPr="00B715B0" w:rsidRDefault="00212FC7" w:rsidP="00C40C7A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lastRenderedPageBreak/>
        <w:t>Uchwała Nr X</w:t>
      </w:r>
      <w:r w:rsidR="005763D2" w:rsidRPr="00B715B0">
        <w:rPr>
          <w:sz w:val="24"/>
          <w:szCs w:val="24"/>
        </w:rPr>
        <w:t>I</w:t>
      </w:r>
      <w:r w:rsidR="000B0A27" w:rsidRPr="00B715B0">
        <w:rPr>
          <w:sz w:val="24"/>
          <w:szCs w:val="24"/>
        </w:rPr>
        <w:t>I/130</w:t>
      </w:r>
      <w:r w:rsidRPr="00B715B0">
        <w:rPr>
          <w:sz w:val="24"/>
          <w:szCs w:val="24"/>
        </w:rPr>
        <w:t xml:space="preserve">/2025 </w:t>
      </w:r>
      <w:r w:rsidR="005763D2" w:rsidRPr="00B715B0">
        <w:rPr>
          <w:color w:val="000000" w:themeColor="text1"/>
          <w:sz w:val="24"/>
          <w:szCs w:val="24"/>
          <w:shd w:val="clear" w:color="auto" w:fill="auto"/>
        </w:rPr>
        <w:t xml:space="preserve">w sprawie wyrażenia zgody na </w:t>
      </w:r>
      <w:r w:rsidR="000B0A27" w:rsidRPr="00B715B0">
        <w:rPr>
          <w:color w:val="000000" w:themeColor="text1"/>
          <w:sz w:val="24"/>
          <w:szCs w:val="24"/>
          <w:shd w:val="clear" w:color="auto" w:fill="auto"/>
        </w:rPr>
        <w:t>ustanowienie służebności gruntowej na nieruchomości stanowiącej własność Gminy Zelów</w:t>
      </w:r>
      <w:r w:rsidRPr="00B715B0">
        <w:rPr>
          <w:color w:val="000000" w:themeColor="text1"/>
          <w:sz w:val="24"/>
          <w:szCs w:val="24"/>
        </w:rPr>
        <w:t xml:space="preserve">, </w:t>
      </w:r>
      <w:r w:rsidRPr="00B715B0">
        <w:rPr>
          <w:sz w:val="24"/>
          <w:szCs w:val="24"/>
        </w:rPr>
        <w:t>stanowi załącznik do protokołu.</w:t>
      </w:r>
    </w:p>
    <w:p w14:paraId="2A90AD7D" w14:textId="77777777" w:rsidR="001B2EE4" w:rsidRPr="00B715B0" w:rsidRDefault="00212FC7" w:rsidP="000B0A2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ab/>
      </w:r>
    </w:p>
    <w:p w14:paraId="0B5C5CF2" w14:textId="77777777" w:rsidR="000B0A27" w:rsidRPr="00B715B0" w:rsidRDefault="000B0A27" w:rsidP="000B0A27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B715B0">
        <w:rPr>
          <w:b/>
          <w:color w:val="auto"/>
          <w:sz w:val="24"/>
          <w:szCs w:val="24"/>
          <w:shd w:val="clear" w:color="auto" w:fill="auto"/>
        </w:rPr>
        <w:t xml:space="preserve">Do punktu 13. </w:t>
      </w:r>
    </w:p>
    <w:p w14:paraId="71665CCB" w14:textId="77777777" w:rsidR="000B0A27" w:rsidRPr="00B715B0" w:rsidRDefault="000B0A27" w:rsidP="000B0A27">
      <w:pPr>
        <w:autoSpaceDE/>
        <w:autoSpaceDN/>
        <w:adjustRightInd/>
        <w:jc w:val="both"/>
        <w:rPr>
          <w:b/>
          <w:color w:val="auto"/>
          <w:sz w:val="24"/>
          <w:szCs w:val="24"/>
        </w:rPr>
      </w:pPr>
      <w:r w:rsidRPr="00B715B0">
        <w:rPr>
          <w:b/>
          <w:color w:val="auto"/>
          <w:sz w:val="24"/>
          <w:szCs w:val="24"/>
        </w:rPr>
        <w:t>Rozpatrzenie projektu uchwały w sprawie wyrażenia zgody na ustanowienie służebności gruntowej na nieruchomości stanowiącej własność Gminy Zelów (dot. dz. nr 190/69 poł. w obrębie Jamborek- Kol. Karczmy).</w:t>
      </w:r>
    </w:p>
    <w:p w14:paraId="7F02D061" w14:textId="77777777" w:rsidR="000B0A27" w:rsidRPr="00B715B0" w:rsidRDefault="000B0A27" w:rsidP="000B0A2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2A01042A" w14:textId="77777777" w:rsidR="000B0A27" w:rsidRPr="00B715B0" w:rsidRDefault="000B0A27" w:rsidP="000B0A27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Projekt uchwały omówiła </w:t>
      </w:r>
      <w:r w:rsidRPr="00B715B0">
        <w:rPr>
          <w:b/>
          <w:sz w:val="24"/>
          <w:szCs w:val="24"/>
        </w:rPr>
        <w:t>p. Lidia Wojciechowska – Kierownik Referatu Gospodarki Nieruchomościami i Rolnictwa w Urzędzie Miejskim w Zelowie</w:t>
      </w:r>
      <w:r w:rsidRPr="00B715B0">
        <w:rPr>
          <w:sz w:val="24"/>
          <w:szCs w:val="24"/>
        </w:rPr>
        <w:t>. Pani Kierownik wyjaśniła, że projekt uchwały ma na celu wyrażenie zgody na ustanowienie służebności gruntowej polegającej na umieszczeniu przyłącza wodociągowego na działce gminnej oznaczonej nr 190/69 położonej w obrębie 19 Jamborek – Kol. Karczmy na rzecz każdoczesnego właściciela nieruchom</w:t>
      </w:r>
      <w:r w:rsidR="00D104A0" w:rsidRPr="00B715B0">
        <w:rPr>
          <w:sz w:val="24"/>
          <w:szCs w:val="24"/>
        </w:rPr>
        <w:t xml:space="preserve">ości oznaczonej nr ewid. 190/42 w obrębie </w:t>
      </w:r>
      <w:r w:rsidRPr="00B715B0">
        <w:rPr>
          <w:sz w:val="24"/>
          <w:szCs w:val="24"/>
        </w:rPr>
        <w:t>19 Jamborek – Kol. Karczmy.</w:t>
      </w:r>
    </w:p>
    <w:p w14:paraId="04097A88" w14:textId="77777777" w:rsidR="000B0A27" w:rsidRPr="00B715B0" w:rsidRDefault="000B0A27" w:rsidP="000B0A27">
      <w:pPr>
        <w:jc w:val="both"/>
        <w:rPr>
          <w:sz w:val="24"/>
          <w:szCs w:val="24"/>
        </w:rPr>
      </w:pPr>
    </w:p>
    <w:p w14:paraId="7AAE5A84" w14:textId="77777777" w:rsidR="000B0A27" w:rsidRPr="00B715B0" w:rsidRDefault="005C6760" w:rsidP="000B0A27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Zastępca Przewodniczącego </w:t>
      </w:r>
      <w:r w:rsidR="00CC420E" w:rsidRPr="00B715B0">
        <w:rPr>
          <w:sz w:val="24"/>
          <w:szCs w:val="24"/>
        </w:rPr>
        <w:t xml:space="preserve">Komisji </w:t>
      </w:r>
      <w:r w:rsidR="000B0A27" w:rsidRPr="00B715B0">
        <w:rPr>
          <w:sz w:val="24"/>
          <w:szCs w:val="24"/>
        </w:rPr>
        <w:t xml:space="preserve">odczytał opinie dotyczącą projektu uchwały Rady Miejskiej w Zelowie: </w:t>
      </w:r>
    </w:p>
    <w:p w14:paraId="0DD3731E" w14:textId="77777777" w:rsidR="000B0A27" w:rsidRPr="00B715B0" w:rsidRDefault="000B0A27" w:rsidP="000B0A27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03F3EE70" w14:textId="77777777" w:rsidR="000B0A27" w:rsidRPr="00B715B0" w:rsidRDefault="000B0A27" w:rsidP="000B0A27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400EFC6E" w14:textId="77777777" w:rsidR="000B0A27" w:rsidRPr="00B715B0" w:rsidRDefault="000B0A27" w:rsidP="000B0A27">
      <w:pPr>
        <w:jc w:val="both"/>
        <w:rPr>
          <w:sz w:val="24"/>
          <w:szCs w:val="24"/>
        </w:rPr>
      </w:pPr>
    </w:p>
    <w:p w14:paraId="19F6D537" w14:textId="77777777" w:rsidR="000B0A27" w:rsidRPr="00B715B0" w:rsidRDefault="000B0A27" w:rsidP="000B0A27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2D5E5CDF" w14:textId="77777777" w:rsidR="000B0A27" w:rsidRPr="00B715B0" w:rsidRDefault="000B0A27" w:rsidP="000B0A27">
      <w:pPr>
        <w:jc w:val="both"/>
        <w:textAlignment w:val="baseline"/>
        <w:rPr>
          <w:rFonts w:eastAsia="Calibri"/>
          <w:sz w:val="24"/>
          <w:szCs w:val="24"/>
        </w:rPr>
      </w:pPr>
    </w:p>
    <w:p w14:paraId="181DB234" w14:textId="77777777" w:rsidR="000B0A27" w:rsidRPr="00B715B0" w:rsidRDefault="000B0A27" w:rsidP="000B0A27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464A2A8A" w14:textId="77777777" w:rsidR="000B0A27" w:rsidRPr="00B715B0" w:rsidRDefault="000B0A27" w:rsidP="000B0A27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264ECC12" w14:textId="77777777" w:rsidR="000B0A27" w:rsidRPr="00B715B0" w:rsidRDefault="000B0A27" w:rsidP="000B0A2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37F7A382" w14:textId="25944A30" w:rsidR="000B0A27" w:rsidRPr="00B715B0" w:rsidRDefault="000B0A27" w:rsidP="000B0A2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</w:t>
      </w:r>
      <w:r w:rsidR="00EA0EED" w:rsidRPr="00B715B0">
        <w:rPr>
          <w:rFonts w:eastAsia="Calibri"/>
          <w:sz w:val="24"/>
          <w:szCs w:val="24"/>
        </w:rPr>
        <w:t>0</w:t>
      </w:r>
      <w:r w:rsidRPr="00B715B0">
        <w:rPr>
          <w:rFonts w:eastAsia="Calibri"/>
          <w:sz w:val="24"/>
          <w:szCs w:val="24"/>
        </w:rPr>
        <w:t xml:space="preserve">. </w:t>
      </w:r>
    </w:p>
    <w:p w14:paraId="32488B51" w14:textId="77777777" w:rsidR="000B0A27" w:rsidRPr="00B715B0" w:rsidRDefault="000B0A27" w:rsidP="000B0A2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W głosowaniu udział wzięło 14 radnych. </w:t>
      </w:r>
    </w:p>
    <w:p w14:paraId="24157B25" w14:textId="77777777" w:rsidR="000B0A27" w:rsidRPr="00B715B0" w:rsidRDefault="000B0A27" w:rsidP="000B0A27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6721F050" w14:textId="77777777" w:rsidR="000B0A27" w:rsidRPr="00B715B0" w:rsidRDefault="000B0A27" w:rsidP="000B0A27">
      <w:pPr>
        <w:ind w:left="284" w:firstLine="142"/>
        <w:jc w:val="both"/>
        <w:rPr>
          <w:sz w:val="24"/>
          <w:szCs w:val="24"/>
        </w:rPr>
      </w:pPr>
    </w:p>
    <w:p w14:paraId="1C0D1DE8" w14:textId="77777777" w:rsidR="000B0A27" w:rsidRPr="00B715B0" w:rsidRDefault="000B0A27" w:rsidP="000B0A2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 xml:space="preserve">Uchwała Nr XII/131/2025 </w:t>
      </w:r>
      <w:r w:rsidRPr="00B715B0">
        <w:rPr>
          <w:color w:val="000000" w:themeColor="text1"/>
          <w:sz w:val="24"/>
          <w:szCs w:val="24"/>
          <w:shd w:val="clear" w:color="auto" w:fill="auto"/>
        </w:rPr>
        <w:t>w sprawie wyrażenia zgody na ustanowienie służebności gruntowej na nieruchomości stanowiącej własność Gminy Zelów</w:t>
      </w:r>
      <w:r w:rsidRPr="00B715B0">
        <w:rPr>
          <w:color w:val="000000" w:themeColor="text1"/>
          <w:sz w:val="24"/>
          <w:szCs w:val="24"/>
        </w:rPr>
        <w:t xml:space="preserve">, </w:t>
      </w:r>
      <w:r w:rsidRPr="00B715B0">
        <w:rPr>
          <w:sz w:val="24"/>
          <w:szCs w:val="24"/>
        </w:rPr>
        <w:t>stanowi załącznik do protokołu.</w:t>
      </w:r>
    </w:p>
    <w:p w14:paraId="3E4115E3" w14:textId="77777777" w:rsidR="000B0A27" w:rsidRPr="00B715B0" w:rsidRDefault="000B0A2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ab/>
      </w:r>
    </w:p>
    <w:p w14:paraId="61F17FAD" w14:textId="77777777" w:rsidR="00CB6567" w:rsidRPr="00B715B0" w:rsidRDefault="000B0A2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punktu 14.</w:t>
      </w:r>
      <w:r w:rsidR="00CB6567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</w:p>
    <w:p w14:paraId="08BC045D" w14:textId="77777777" w:rsidR="00CB6567" w:rsidRPr="00B715B0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Rozpatrzenie projektu uchwały w sprawie wyrażenia zgody na ustanowienie służebności przesyłu przez nieruchomość s</w:t>
      </w:r>
      <w:r w:rsidR="000B0A27" w:rsidRPr="00B715B0">
        <w:rPr>
          <w:b/>
          <w:color w:val="000000" w:themeColor="text1"/>
          <w:sz w:val="24"/>
          <w:szCs w:val="24"/>
          <w:shd w:val="clear" w:color="auto" w:fill="auto"/>
        </w:rPr>
        <w:t>t</w:t>
      </w:r>
      <w:r w:rsidR="00CC2B4D" w:rsidRPr="00B715B0">
        <w:rPr>
          <w:b/>
          <w:color w:val="000000" w:themeColor="text1"/>
          <w:sz w:val="24"/>
          <w:szCs w:val="24"/>
          <w:shd w:val="clear" w:color="auto" w:fill="auto"/>
        </w:rPr>
        <w:t>anowiącą własność Gminy Zelów (</w:t>
      </w:r>
      <w:r w:rsidR="000B0A27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dot. dz. nr 248 poł. </w:t>
      </w:r>
      <w:r w:rsidR="004D7A4E" w:rsidRPr="00B715B0">
        <w:rPr>
          <w:b/>
          <w:color w:val="000000" w:themeColor="text1"/>
          <w:sz w:val="24"/>
          <w:szCs w:val="24"/>
          <w:shd w:val="clear" w:color="auto" w:fill="auto"/>
        </w:rPr>
        <w:br/>
      </w:r>
      <w:r w:rsidR="000B0A27" w:rsidRPr="00B715B0">
        <w:rPr>
          <w:b/>
          <w:color w:val="000000" w:themeColor="text1"/>
          <w:sz w:val="24"/>
          <w:szCs w:val="24"/>
          <w:shd w:val="clear" w:color="auto" w:fill="auto"/>
        </w:rPr>
        <w:t>w obrębie Zabłoty).</w:t>
      </w:r>
    </w:p>
    <w:p w14:paraId="30002892" w14:textId="77777777" w:rsidR="00CB6567" w:rsidRPr="00B715B0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11213924" w14:textId="77777777" w:rsidR="005A30AC" w:rsidRPr="00B715B0" w:rsidRDefault="0028192F" w:rsidP="005A30AC">
      <w:pPr>
        <w:ind w:firstLine="720"/>
        <w:jc w:val="both"/>
        <w:rPr>
          <w:sz w:val="24"/>
          <w:szCs w:val="24"/>
        </w:rPr>
      </w:pPr>
      <w:r w:rsidRPr="00B715B0">
        <w:rPr>
          <w:sz w:val="24"/>
          <w:szCs w:val="24"/>
        </w:rPr>
        <w:lastRenderedPageBreak/>
        <w:t xml:space="preserve">Projekt uchwały omówiła </w:t>
      </w:r>
      <w:r w:rsidRPr="00B715B0">
        <w:rPr>
          <w:b/>
          <w:sz w:val="24"/>
          <w:szCs w:val="24"/>
        </w:rPr>
        <w:t>p. Lidia Wojciechowska – Kierownik Referatu Gospodarki Nieruchomościami i Rolnictwa w Urzędzie Miejskim w Zelowie</w:t>
      </w:r>
      <w:r w:rsidRPr="00B715B0">
        <w:rPr>
          <w:sz w:val="24"/>
          <w:szCs w:val="24"/>
        </w:rPr>
        <w:t xml:space="preserve">. Pani Kierownik wyjaśniła, że projekt uchwały dotyczy wyrażenia zgody na </w:t>
      </w:r>
      <w:r w:rsidR="006F5576" w:rsidRPr="00B715B0">
        <w:rPr>
          <w:sz w:val="24"/>
          <w:szCs w:val="24"/>
        </w:rPr>
        <w:t xml:space="preserve">ustanowienie służebności przesyłu na rzecz PGE Dystrybucja S.A. z siedzibą w </w:t>
      </w:r>
      <w:r w:rsidR="00A03709" w:rsidRPr="00B715B0">
        <w:rPr>
          <w:sz w:val="24"/>
          <w:szCs w:val="24"/>
        </w:rPr>
        <w:t>Lublinie, Oddział Łódź, dla linii elektroenergetycznej kablowej niskiego napięcia zlokalizowanej na dział</w:t>
      </w:r>
      <w:r w:rsidR="00CC2B4D" w:rsidRPr="00B715B0">
        <w:rPr>
          <w:sz w:val="24"/>
          <w:szCs w:val="24"/>
        </w:rPr>
        <w:t>ce gminnej oznaczon</w:t>
      </w:r>
      <w:r w:rsidR="00A46551" w:rsidRPr="00B715B0">
        <w:rPr>
          <w:sz w:val="24"/>
          <w:szCs w:val="24"/>
        </w:rPr>
        <w:t>ej</w:t>
      </w:r>
      <w:r w:rsidR="00A03709" w:rsidRPr="00B715B0">
        <w:rPr>
          <w:sz w:val="24"/>
          <w:szCs w:val="24"/>
        </w:rPr>
        <w:t xml:space="preserve"> nr ewid. </w:t>
      </w:r>
      <w:r w:rsidR="000B0A27" w:rsidRPr="00B715B0">
        <w:rPr>
          <w:sz w:val="24"/>
          <w:szCs w:val="24"/>
        </w:rPr>
        <w:t>248</w:t>
      </w:r>
      <w:r w:rsidR="00A03709" w:rsidRPr="00B715B0">
        <w:rPr>
          <w:sz w:val="24"/>
          <w:szCs w:val="24"/>
        </w:rPr>
        <w:t xml:space="preserve"> poło</w:t>
      </w:r>
      <w:r w:rsidR="005A30AC" w:rsidRPr="00B715B0">
        <w:rPr>
          <w:sz w:val="24"/>
          <w:szCs w:val="24"/>
        </w:rPr>
        <w:t>ż</w:t>
      </w:r>
      <w:r w:rsidR="005F020C" w:rsidRPr="00B715B0">
        <w:rPr>
          <w:sz w:val="24"/>
          <w:szCs w:val="24"/>
        </w:rPr>
        <w:t>onej</w:t>
      </w:r>
      <w:r w:rsidR="00A03709" w:rsidRPr="00B715B0">
        <w:rPr>
          <w:sz w:val="24"/>
          <w:szCs w:val="24"/>
        </w:rPr>
        <w:t xml:space="preserve"> </w:t>
      </w:r>
      <w:r w:rsidR="005A30AC" w:rsidRPr="00B715B0">
        <w:rPr>
          <w:sz w:val="24"/>
          <w:szCs w:val="24"/>
        </w:rPr>
        <w:t xml:space="preserve">w obrębie </w:t>
      </w:r>
      <w:r w:rsidR="00CC2B4D" w:rsidRPr="00B715B0">
        <w:rPr>
          <w:sz w:val="24"/>
          <w:szCs w:val="24"/>
        </w:rPr>
        <w:t>37 Zabłoty</w:t>
      </w:r>
      <w:r w:rsidR="005A30AC" w:rsidRPr="00B715B0">
        <w:rPr>
          <w:sz w:val="24"/>
          <w:szCs w:val="24"/>
        </w:rPr>
        <w:t xml:space="preserve">, zasilającej działkę ewidencyjną nr </w:t>
      </w:r>
      <w:r w:rsidR="00CC2B4D" w:rsidRPr="00B715B0">
        <w:rPr>
          <w:sz w:val="24"/>
          <w:szCs w:val="24"/>
        </w:rPr>
        <w:t xml:space="preserve">238. </w:t>
      </w:r>
    </w:p>
    <w:p w14:paraId="4299D439" w14:textId="77777777" w:rsidR="0028192F" w:rsidRPr="00B715B0" w:rsidRDefault="0028192F" w:rsidP="0028192F">
      <w:pPr>
        <w:ind w:firstLine="720"/>
        <w:jc w:val="both"/>
        <w:rPr>
          <w:sz w:val="24"/>
          <w:szCs w:val="24"/>
        </w:rPr>
      </w:pPr>
    </w:p>
    <w:p w14:paraId="226F66C0" w14:textId="77777777" w:rsidR="0028192F" w:rsidRPr="00B715B0" w:rsidRDefault="005C6760" w:rsidP="0028192F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Zastępca Przewodniczącego </w:t>
      </w:r>
      <w:r w:rsidR="00CC420E" w:rsidRPr="00B715B0">
        <w:rPr>
          <w:sz w:val="24"/>
          <w:szCs w:val="24"/>
        </w:rPr>
        <w:t xml:space="preserve">Komisji </w:t>
      </w:r>
      <w:r w:rsidR="0028192F" w:rsidRPr="00B715B0">
        <w:rPr>
          <w:sz w:val="24"/>
          <w:szCs w:val="24"/>
        </w:rPr>
        <w:t xml:space="preserve">odczytał opinie dotyczącą projektu uchwały Rady Miejskiej w Zelowie: </w:t>
      </w:r>
    </w:p>
    <w:p w14:paraId="26C597A3" w14:textId="77777777" w:rsidR="0028192F" w:rsidRPr="00B715B0" w:rsidRDefault="0028192F" w:rsidP="0028192F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0557116C" w14:textId="77777777" w:rsidR="0028192F" w:rsidRPr="00B715B0" w:rsidRDefault="0028192F" w:rsidP="0028192F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78442177" w14:textId="77777777" w:rsidR="0028192F" w:rsidRPr="00B715B0" w:rsidRDefault="0028192F" w:rsidP="0028192F">
      <w:pPr>
        <w:jc w:val="both"/>
        <w:rPr>
          <w:sz w:val="24"/>
          <w:szCs w:val="24"/>
        </w:rPr>
      </w:pPr>
    </w:p>
    <w:p w14:paraId="68C4CC23" w14:textId="77777777" w:rsidR="0028192F" w:rsidRPr="00B715B0" w:rsidRDefault="0028192F" w:rsidP="0028192F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60D848EF" w14:textId="77777777" w:rsidR="0028192F" w:rsidRPr="00B715B0" w:rsidRDefault="0028192F" w:rsidP="0028192F">
      <w:pPr>
        <w:jc w:val="both"/>
        <w:textAlignment w:val="baseline"/>
        <w:rPr>
          <w:rFonts w:eastAsia="Calibri"/>
          <w:sz w:val="24"/>
          <w:szCs w:val="24"/>
        </w:rPr>
      </w:pPr>
    </w:p>
    <w:p w14:paraId="6472DA14" w14:textId="77777777" w:rsidR="0028192F" w:rsidRPr="00B715B0" w:rsidRDefault="0028192F" w:rsidP="0028192F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252528A1" w14:textId="77777777" w:rsidR="0028192F" w:rsidRPr="00B715B0" w:rsidRDefault="0028192F" w:rsidP="0028192F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>„Za” przyjęciem projektu uchwały było 1</w:t>
      </w:r>
      <w:r w:rsidR="00CC2B4D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głosów. </w:t>
      </w:r>
    </w:p>
    <w:p w14:paraId="1D946987" w14:textId="77777777" w:rsidR="0028192F" w:rsidRPr="00B715B0" w:rsidRDefault="0028192F" w:rsidP="0028192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61A12CFE" w14:textId="77777777" w:rsidR="0028192F" w:rsidRPr="00B715B0" w:rsidRDefault="0028192F" w:rsidP="0028192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7F47FB04" w14:textId="77777777" w:rsidR="0028192F" w:rsidRPr="00B715B0" w:rsidRDefault="0028192F" w:rsidP="0028192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>W głosowaniu udział wzięło 1</w:t>
      </w:r>
      <w:r w:rsidR="00CC2B4D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radnych. </w:t>
      </w:r>
    </w:p>
    <w:p w14:paraId="0775B421" w14:textId="77777777" w:rsidR="0028192F" w:rsidRPr="00B715B0" w:rsidRDefault="0028192F" w:rsidP="0028192F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498C0A37" w14:textId="77777777" w:rsidR="0028192F" w:rsidRPr="00B715B0" w:rsidRDefault="0028192F" w:rsidP="0028192F">
      <w:pPr>
        <w:ind w:left="284" w:firstLine="142"/>
        <w:jc w:val="both"/>
        <w:rPr>
          <w:sz w:val="24"/>
          <w:szCs w:val="24"/>
        </w:rPr>
      </w:pPr>
    </w:p>
    <w:p w14:paraId="1C70AA9D" w14:textId="77777777" w:rsidR="0028192F" w:rsidRPr="00B715B0" w:rsidRDefault="00CC2B4D" w:rsidP="0028192F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>Uchwała Nr XII/13</w:t>
      </w:r>
      <w:r w:rsidR="00750776" w:rsidRPr="00B715B0">
        <w:rPr>
          <w:sz w:val="24"/>
          <w:szCs w:val="24"/>
        </w:rPr>
        <w:t>2</w:t>
      </w:r>
      <w:r w:rsidR="0028192F" w:rsidRPr="00B715B0">
        <w:rPr>
          <w:sz w:val="24"/>
          <w:szCs w:val="24"/>
        </w:rPr>
        <w:t>/2025</w:t>
      </w:r>
      <w:r w:rsidR="0028192F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="0028192F" w:rsidRPr="00B715B0">
        <w:rPr>
          <w:color w:val="000000" w:themeColor="text1"/>
          <w:sz w:val="24"/>
          <w:szCs w:val="24"/>
          <w:shd w:val="clear" w:color="auto" w:fill="auto"/>
        </w:rPr>
        <w:t>w sprawie wyrażenia zgody na ustanowienie służebności przesyłu przez nieruchomość stanowiącą własność Gminy Zelów</w:t>
      </w:r>
      <w:r w:rsidR="0028192F" w:rsidRPr="00B715B0">
        <w:rPr>
          <w:color w:val="000000" w:themeColor="text1"/>
          <w:sz w:val="24"/>
          <w:szCs w:val="24"/>
        </w:rPr>
        <w:t xml:space="preserve">, </w:t>
      </w:r>
      <w:r w:rsidR="0028192F" w:rsidRPr="00B715B0">
        <w:rPr>
          <w:sz w:val="24"/>
          <w:szCs w:val="24"/>
        </w:rPr>
        <w:t>stanowi załącznik do protokołu.</w:t>
      </w:r>
    </w:p>
    <w:p w14:paraId="294DF937" w14:textId="77777777" w:rsidR="00CC2B4D" w:rsidRPr="00B715B0" w:rsidRDefault="00CC2B4D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2F5E84F4" w14:textId="77777777" w:rsidR="00CC2B4D" w:rsidRPr="00B715B0" w:rsidRDefault="00B26AC0" w:rsidP="00CC2B4D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</w:t>
      </w:r>
      <w:r w:rsidR="00AF31BD" w:rsidRPr="00B715B0">
        <w:rPr>
          <w:b/>
          <w:color w:val="000000" w:themeColor="text1"/>
          <w:sz w:val="24"/>
          <w:szCs w:val="24"/>
          <w:shd w:val="clear" w:color="auto" w:fill="auto"/>
        </w:rPr>
        <w:t>tu 15</w:t>
      </w:r>
      <w:r w:rsidR="00CC2B4D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. </w:t>
      </w:r>
    </w:p>
    <w:p w14:paraId="581F538A" w14:textId="77777777" w:rsidR="00CC2B4D" w:rsidRPr="00B715B0" w:rsidRDefault="00CC2B4D" w:rsidP="00CC2B4D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B715B0">
        <w:rPr>
          <w:b/>
          <w:color w:val="000000" w:themeColor="text1"/>
          <w:sz w:val="24"/>
          <w:szCs w:val="24"/>
        </w:rPr>
        <w:t>Rozpatrzenie projektu uchwały w sprawie wyrażenia zgody na ustanowienie służebności przesyłu przez nieruchomość stanowiącą własność Gminy Zelów (dot. dz. nr 93/18 poł. w obrębie Pawłowa).</w:t>
      </w:r>
    </w:p>
    <w:p w14:paraId="44D4B93D" w14:textId="77777777" w:rsidR="00D445F1" w:rsidRPr="00B715B0" w:rsidRDefault="00D445F1" w:rsidP="00CC2B4D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</w:p>
    <w:p w14:paraId="2FD3266A" w14:textId="77777777" w:rsidR="00CC2B4D" w:rsidRPr="00B715B0" w:rsidRDefault="00CC2B4D" w:rsidP="00CC2B4D">
      <w:pPr>
        <w:ind w:firstLine="720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Projekt uchwały omówiła </w:t>
      </w:r>
      <w:r w:rsidRPr="00B715B0">
        <w:rPr>
          <w:b/>
          <w:sz w:val="24"/>
          <w:szCs w:val="24"/>
        </w:rPr>
        <w:t>p. Lidia Wojciechowska – Kierownik Referatu Gospodarki Nieruchomościami i Rolnictwa w Urzędzie Miejskim w Zelowie</w:t>
      </w:r>
      <w:r w:rsidRPr="00B715B0">
        <w:rPr>
          <w:sz w:val="24"/>
          <w:szCs w:val="24"/>
        </w:rPr>
        <w:t xml:space="preserve">. Pani Kierownik wyjaśniła, że projekt uchwały dotyczy wyrażenia zgody na ustanowienie służebności przesyłu na rzecz </w:t>
      </w:r>
      <w:r w:rsidR="00A46551" w:rsidRPr="00B715B0">
        <w:rPr>
          <w:sz w:val="24"/>
          <w:szCs w:val="24"/>
        </w:rPr>
        <w:t>Przedsiębiorstwa Toya Sp. z o. o. w imieniu, którego działa PIOMARTEL</w:t>
      </w:r>
      <w:r w:rsidR="005F020C" w:rsidRPr="00B715B0">
        <w:rPr>
          <w:sz w:val="24"/>
          <w:szCs w:val="24"/>
        </w:rPr>
        <w:t xml:space="preserve"> Sp. z o.o. z siedzibą w Gdyni, </w:t>
      </w:r>
      <w:r w:rsidRPr="00B715B0">
        <w:rPr>
          <w:sz w:val="24"/>
          <w:szCs w:val="24"/>
        </w:rPr>
        <w:t>dla</w:t>
      </w:r>
      <w:r w:rsidR="00A46551" w:rsidRPr="00B715B0">
        <w:rPr>
          <w:sz w:val="24"/>
          <w:szCs w:val="24"/>
        </w:rPr>
        <w:t xml:space="preserve"> sieci teletechnicznej, </w:t>
      </w:r>
      <w:r w:rsidRPr="00B715B0">
        <w:rPr>
          <w:sz w:val="24"/>
          <w:szCs w:val="24"/>
        </w:rPr>
        <w:t>zlokalizowanej na działce</w:t>
      </w:r>
      <w:r w:rsidR="00A46551" w:rsidRPr="00B715B0">
        <w:rPr>
          <w:sz w:val="24"/>
          <w:szCs w:val="24"/>
        </w:rPr>
        <w:t xml:space="preserve"> </w:t>
      </w:r>
      <w:r w:rsidRPr="00B715B0">
        <w:rPr>
          <w:sz w:val="24"/>
          <w:szCs w:val="24"/>
        </w:rPr>
        <w:t>oznaczon</w:t>
      </w:r>
      <w:r w:rsidR="00A46551" w:rsidRPr="00B715B0">
        <w:rPr>
          <w:sz w:val="24"/>
          <w:szCs w:val="24"/>
        </w:rPr>
        <w:t>ej</w:t>
      </w:r>
      <w:r w:rsidRPr="00B715B0">
        <w:rPr>
          <w:sz w:val="24"/>
          <w:szCs w:val="24"/>
        </w:rPr>
        <w:t xml:space="preserve"> nr ewid. </w:t>
      </w:r>
      <w:r w:rsidR="00A46551" w:rsidRPr="00B715B0">
        <w:rPr>
          <w:sz w:val="24"/>
          <w:szCs w:val="24"/>
        </w:rPr>
        <w:t>93/18</w:t>
      </w:r>
      <w:r w:rsidR="005F020C" w:rsidRPr="00B715B0">
        <w:rPr>
          <w:sz w:val="24"/>
          <w:szCs w:val="24"/>
        </w:rPr>
        <w:t xml:space="preserve"> położonej</w:t>
      </w:r>
      <w:r w:rsidRPr="00B715B0">
        <w:rPr>
          <w:sz w:val="24"/>
          <w:szCs w:val="24"/>
        </w:rPr>
        <w:t xml:space="preserve"> w obrębie </w:t>
      </w:r>
      <w:r w:rsidR="00A46551" w:rsidRPr="00B715B0">
        <w:rPr>
          <w:sz w:val="24"/>
          <w:szCs w:val="24"/>
        </w:rPr>
        <w:t xml:space="preserve">25 Pawłowa. </w:t>
      </w:r>
      <w:r w:rsidRPr="00B715B0">
        <w:rPr>
          <w:sz w:val="24"/>
          <w:szCs w:val="24"/>
        </w:rPr>
        <w:t xml:space="preserve"> </w:t>
      </w:r>
    </w:p>
    <w:p w14:paraId="52756E66" w14:textId="77777777" w:rsidR="00CC2B4D" w:rsidRPr="00B715B0" w:rsidRDefault="00CC2B4D" w:rsidP="00CC2B4D">
      <w:pPr>
        <w:ind w:firstLine="720"/>
        <w:jc w:val="both"/>
        <w:rPr>
          <w:sz w:val="24"/>
          <w:szCs w:val="24"/>
        </w:rPr>
      </w:pPr>
    </w:p>
    <w:p w14:paraId="7E191A3D" w14:textId="77777777" w:rsidR="00CC2B4D" w:rsidRPr="00B715B0" w:rsidRDefault="005C6760" w:rsidP="00CC2B4D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Zastępca Przewodniczącego </w:t>
      </w:r>
      <w:r w:rsidR="00D445F1" w:rsidRPr="00B715B0">
        <w:rPr>
          <w:sz w:val="24"/>
          <w:szCs w:val="24"/>
        </w:rPr>
        <w:t xml:space="preserve">Komisji </w:t>
      </w:r>
      <w:r w:rsidR="00CC2B4D" w:rsidRPr="00B715B0">
        <w:rPr>
          <w:sz w:val="24"/>
          <w:szCs w:val="24"/>
        </w:rPr>
        <w:t xml:space="preserve">odczytał opinie dotyczącą projektu uchwały Rady Miejskiej w Zelowie: </w:t>
      </w:r>
    </w:p>
    <w:p w14:paraId="2410988A" w14:textId="77777777" w:rsidR="00CC2B4D" w:rsidRPr="00B715B0" w:rsidRDefault="00CC2B4D" w:rsidP="00CC2B4D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lastRenderedPageBreak/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2BB89BB5" w14:textId="77777777" w:rsidR="00CC2B4D" w:rsidRPr="00B715B0" w:rsidRDefault="00CC2B4D" w:rsidP="00CC2B4D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643A43B9" w14:textId="77777777" w:rsidR="00CC2B4D" w:rsidRPr="00B715B0" w:rsidRDefault="00CC2B4D" w:rsidP="00CC2B4D">
      <w:pPr>
        <w:jc w:val="both"/>
        <w:rPr>
          <w:sz w:val="24"/>
          <w:szCs w:val="24"/>
        </w:rPr>
      </w:pPr>
    </w:p>
    <w:p w14:paraId="2A44E94C" w14:textId="77777777" w:rsidR="00CC2B4D" w:rsidRPr="00B715B0" w:rsidRDefault="00CC2B4D" w:rsidP="00CC2B4D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30B6E153" w14:textId="77777777" w:rsidR="00CC2B4D" w:rsidRPr="00B715B0" w:rsidRDefault="00CC2B4D" w:rsidP="00CC2B4D">
      <w:pPr>
        <w:jc w:val="both"/>
        <w:textAlignment w:val="baseline"/>
        <w:rPr>
          <w:rFonts w:eastAsia="Calibri"/>
          <w:sz w:val="24"/>
          <w:szCs w:val="24"/>
        </w:rPr>
      </w:pPr>
    </w:p>
    <w:p w14:paraId="72EF0963" w14:textId="77777777" w:rsidR="00CC2B4D" w:rsidRPr="00B715B0" w:rsidRDefault="00CC2B4D" w:rsidP="00CC2B4D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57480BCE" w14:textId="77777777" w:rsidR="00CC2B4D" w:rsidRPr="00B715B0" w:rsidRDefault="00CC2B4D" w:rsidP="00CC2B4D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01F9CCF5" w14:textId="77777777" w:rsidR="00CC2B4D" w:rsidRPr="00B715B0" w:rsidRDefault="00CC2B4D" w:rsidP="00CC2B4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673894CA" w14:textId="77777777" w:rsidR="00CC2B4D" w:rsidRPr="00B715B0" w:rsidRDefault="00CC2B4D" w:rsidP="00CC2B4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00B0F5A9" w14:textId="77777777" w:rsidR="00CC2B4D" w:rsidRPr="00B715B0" w:rsidRDefault="00CC2B4D" w:rsidP="00CC2B4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W głosowaniu udział wzięło 14 radnych. </w:t>
      </w:r>
    </w:p>
    <w:p w14:paraId="1FCD0A92" w14:textId="77777777" w:rsidR="00CC2B4D" w:rsidRPr="00B715B0" w:rsidRDefault="00CC2B4D" w:rsidP="00CC2B4D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181B4308" w14:textId="77777777" w:rsidR="00CC2B4D" w:rsidRPr="00B715B0" w:rsidRDefault="00CC2B4D" w:rsidP="00CC2B4D">
      <w:pPr>
        <w:ind w:left="284" w:firstLine="142"/>
        <w:jc w:val="both"/>
        <w:rPr>
          <w:sz w:val="24"/>
          <w:szCs w:val="24"/>
        </w:rPr>
      </w:pPr>
    </w:p>
    <w:p w14:paraId="68E74D87" w14:textId="77777777" w:rsidR="00CC2B4D" w:rsidRPr="00B715B0" w:rsidRDefault="00CC2B4D" w:rsidP="00CC2B4D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>Uchwała Nr XII/13</w:t>
      </w:r>
      <w:r w:rsidR="00750776" w:rsidRPr="00B715B0">
        <w:rPr>
          <w:sz w:val="24"/>
          <w:szCs w:val="24"/>
        </w:rPr>
        <w:t>3</w:t>
      </w:r>
      <w:r w:rsidRPr="00B715B0">
        <w:rPr>
          <w:sz w:val="24"/>
          <w:szCs w:val="24"/>
        </w:rPr>
        <w:t>/2025</w:t>
      </w: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B715B0">
        <w:rPr>
          <w:color w:val="000000" w:themeColor="text1"/>
          <w:sz w:val="24"/>
          <w:szCs w:val="24"/>
          <w:shd w:val="clear" w:color="auto" w:fill="auto"/>
        </w:rPr>
        <w:t>w sprawie wyrażenia zgody na ustanowienie służebności przesyłu przez nieruchomość stanowiącą własność Gminy Zelów</w:t>
      </w:r>
      <w:r w:rsidRPr="00B715B0">
        <w:rPr>
          <w:color w:val="000000" w:themeColor="text1"/>
          <w:sz w:val="24"/>
          <w:szCs w:val="24"/>
        </w:rPr>
        <w:t xml:space="preserve">, </w:t>
      </w:r>
      <w:r w:rsidRPr="00B715B0">
        <w:rPr>
          <w:sz w:val="24"/>
          <w:szCs w:val="24"/>
        </w:rPr>
        <w:t>stanowi załącznik do protokołu.</w:t>
      </w:r>
    </w:p>
    <w:p w14:paraId="0C961E68" w14:textId="77777777" w:rsidR="00CC2B4D" w:rsidRPr="00B715B0" w:rsidRDefault="00CC2B4D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76193C37" w14:textId="77777777" w:rsidR="00CB6567" w:rsidRPr="00B715B0" w:rsidRDefault="00AF31BD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punktu 16</w:t>
      </w:r>
      <w:r w:rsidR="00CB6567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. </w:t>
      </w:r>
    </w:p>
    <w:p w14:paraId="41281246" w14:textId="77777777" w:rsidR="00AF31BD" w:rsidRPr="00B715B0" w:rsidRDefault="00AF31BD" w:rsidP="00AF31BD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B715B0">
        <w:rPr>
          <w:b/>
          <w:color w:val="000000" w:themeColor="text1"/>
          <w:sz w:val="24"/>
          <w:szCs w:val="24"/>
        </w:rPr>
        <w:t>Rozpatrzenie projektu uchwały w sprawie wyrażenia zgody na sprzedaż nieruchomości stanowiących własność Gminy Zelów.</w:t>
      </w:r>
    </w:p>
    <w:p w14:paraId="3951F0DB" w14:textId="77777777" w:rsidR="000B0A27" w:rsidRPr="00B715B0" w:rsidRDefault="000B0A2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1791CAD7" w14:textId="6B0C7202" w:rsidR="00AF31BD" w:rsidRPr="00B715B0" w:rsidRDefault="00AF31BD" w:rsidP="00AF31BD">
      <w:pPr>
        <w:ind w:firstLine="720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Projekt uchwały omówiła </w:t>
      </w:r>
      <w:r w:rsidRPr="00B715B0">
        <w:rPr>
          <w:b/>
          <w:sz w:val="24"/>
          <w:szCs w:val="24"/>
        </w:rPr>
        <w:t xml:space="preserve">p. Lidia Wojciechowska – Kierownik Referatu Gospodarki Nieruchomościami i Rolnictwa w Urzędzie Miejskim w Zelowie. </w:t>
      </w:r>
      <w:r w:rsidRPr="00B715B0">
        <w:rPr>
          <w:sz w:val="24"/>
          <w:szCs w:val="24"/>
        </w:rPr>
        <w:t xml:space="preserve">Pani Kierownik wyjaśniła, że projekt uchwały dotyczy wyrażenia zgody na sprzedaż nieruchomości stanowiących własność Gminy Zelów. Propozycja sprzedaży wynika z zainteresowania kupnem działek wymienionych w projekcie. Gmina nie przewiduje wykorzystania przedmiotowych działek na cele związane </w:t>
      </w:r>
      <w:r w:rsidR="00EA0EED" w:rsidRPr="00B715B0">
        <w:rPr>
          <w:sz w:val="24"/>
          <w:szCs w:val="24"/>
        </w:rPr>
        <w:br/>
      </w:r>
      <w:r w:rsidRPr="00B715B0">
        <w:rPr>
          <w:sz w:val="24"/>
          <w:szCs w:val="24"/>
        </w:rPr>
        <w:t xml:space="preserve">z zadaniami samorządu.     </w:t>
      </w:r>
    </w:p>
    <w:p w14:paraId="4F1F664F" w14:textId="77777777" w:rsidR="00AF31BD" w:rsidRPr="00B715B0" w:rsidRDefault="00AF31BD" w:rsidP="00AF31BD">
      <w:pPr>
        <w:ind w:firstLine="720"/>
        <w:jc w:val="both"/>
        <w:rPr>
          <w:sz w:val="24"/>
          <w:szCs w:val="24"/>
        </w:rPr>
      </w:pPr>
    </w:p>
    <w:p w14:paraId="02A4B421" w14:textId="77777777" w:rsidR="00AF31BD" w:rsidRPr="00B715B0" w:rsidRDefault="005C6760" w:rsidP="00AF31BD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Zastępca Przewodniczącego </w:t>
      </w:r>
      <w:r w:rsidR="00D445F1" w:rsidRPr="00B715B0">
        <w:rPr>
          <w:sz w:val="24"/>
          <w:szCs w:val="24"/>
        </w:rPr>
        <w:t xml:space="preserve">Komisji </w:t>
      </w:r>
      <w:r w:rsidR="00AF31BD" w:rsidRPr="00B715B0">
        <w:rPr>
          <w:sz w:val="24"/>
          <w:szCs w:val="24"/>
        </w:rPr>
        <w:t xml:space="preserve">odczytał opinie dotyczącą projektu uchwały Rady Miejskiej w Zelowie: </w:t>
      </w:r>
    </w:p>
    <w:p w14:paraId="039EF7C9" w14:textId="77777777" w:rsidR="00AF31BD" w:rsidRPr="00B715B0" w:rsidRDefault="00AF31BD" w:rsidP="00AF31BD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04948A6E" w14:textId="77777777" w:rsidR="00AF31BD" w:rsidRPr="00B715B0" w:rsidRDefault="00AF31BD" w:rsidP="00AF31BD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518F4F1B" w14:textId="77777777" w:rsidR="00AF31BD" w:rsidRPr="00B715B0" w:rsidRDefault="00AF31BD" w:rsidP="00AF31BD">
      <w:pPr>
        <w:jc w:val="both"/>
        <w:rPr>
          <w:sz w:val="24"/>
          <w:szCs w:val="24"/>
        </w:rPr>
      </w:pPr>
    </w:p>
    <w:p w14:paraId="01DA8F64" w14:textId="77777777" w:rsidR="00AF31BD" w:rsidRPr="00B715B0" w:rsidRDefault="00AF31BD" w:rsidP="00AF31BD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38BB8DF9" w14:textId="77777777" w:rsidR="00AF31BD" w:rsidRPr="00B715B0" w:rsidRDefault="00AF31BD" w:rsidP="00AF31BD">
      <w:pPr>
        <w:jc w:val="both"/>
        <w:textAlignment w:val="baseline"/>
        <w:rPr>
          <w:rFonts w:eastAsia="Calibri"/>
          <w:sz w:val="24"/>
          <w:szCs w:val="24"/>
        </w:rPr>
      </w:pPr>
    </w:p>
    <w:p w14:paraId="0E426E77" w14:textId="77777777" w:rsidR="00AF31BD" w:rsidRPr="00B715B0" w:rsidRDefault="00AF31BD" w:rsidP="00AF31BD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25949004" w14:textId="77777777" w:rsidR="00AF31BD" w:rsidRPr="00B715B0" w:rsidRDefault="00AF31BD" w:rsidP="00AF31BD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4F65B98D" w14:textId="77777777" w:rsidR="00AF31BD" w:rsidRPr="00B715B0" w:rsidRDefault="00AF31BD" w:rsidP="00AF31B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0C8C36BC" w14:textId="1CB8727A" w:rsidR="00AF31BD" w:rsidRPr="00B715B0" w:rsidRDefault="00AF31BD" w:rsidP="00AF31B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</w:t>
      </w:r>
      <w:r w:rsidR="00EA0EED" w:rsidRPr="00B715B0">
        <w:rPr>
          <w:rFonts w:eastAsia="Calibri"/>
          <w:sz w:val="24"/>
          <w:szCs w:val="24"/>
        </w:rPr>
        <w:t>1</w:t>
      </w:r>
      <w:r w:rsidRPr="00B715B0">
        <w:rPr>
          <w:rFonts w:eastAsia="Calibri"/>
          <w:sz w:val="24"/>
          <w:szCs w:val="24"/>
        </w:rPr>
        <w:t xml:space="preserve">. </w:t>
      </w:r>
    </w:p>
    <w:p w14:paraId="7A1C7BF9" w14:textId="77777777" w:rsidR="00AF31BD" w:rsidRPr="00B715B0" w:rsidRDefault="00AF31BD" w:rsidP="00AF31B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lastRenderedPageBreak/>
        <w:t xml:space="preserve">W głosowaniu udział wzięło 14 radnych. </w:t>
      </w:r>
    </w:p>
    <w:p w14:paraId="31CCE9B5" w14:textId="77777777" w:rsidR="00AF31BD" w:rsidRPr="00B715B0" w:rsidRDefault="00AF31BD" w:rsidP="00AF31BD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1D2E8E1C" w14:textId="77777777" w:rsidR="00AF31BD" w:rsidRPr="00B715B0" w:rsidRDefault="00AF31BD" w:rsidP="00AF31BD">
      <w:pPr>
        <w:ind w:left="284" w:firstLine="142"/>
        <w:jc w:val="both"/>
        <w:rPr>
          <w:sz w:val="24"/>
          <w:szCs w:val="24"/>
        </w:rPr>
      </w:pPr>
    </w:p>
    <w:p w14:paraId="1E0E9B58" w14:textId="77777777" w:rsidR="00AF31BD" w:rsidRPr="00B715B0" w:rsidRDefault="00AF31BD" w:rsidP="00AF31BD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 xml:space="preserve">Uchwała Nr XII/134/2025 </w:t>
      </w:r>
      <w:r w:rsidRPr="00B715B0">
        <w:rPr>
          <w:color w:val="000000" w:themeColor="text1"/>
          <w:sz w:val="24"/>
          <w:szCs w:val="24"/>
          <w:shd w:val="clear" w:color="auto" w:fill="auto"/>
        </w:rPr>
        <w:t>w sprawie wyrażenia zgody na sprzedaż nieruchomości stanowiących własność Gminy Zelów</w:t>
      </w:r>
      <w:r w:rsidRPr="00B715B0">
        <w:rPr>
          <w:color w:val="000000" w:themeColor="text1"/>
          <w:sz w:val="24"/>
          <w:szCs w:val="24"/>
        </w:rPr>
        <w:t xml:space="preserve">, </w:t>
      </w:r>
      <w:r w:rsidRPr="00B715B0">
        <w:rPr>
          <w:sz w:val="24"/>
          <w:szCs w:val="24"/>
        </w:rPr>
        <w:t>stanowi załącznik do protokołu.</w:t>
      </w:r>
      <w:r w:rsidRPr="00B715B0">
        <w:rPr>
          <w:color w:val="000000" w:themeColor="text1"/>
          <w:sz w:val="24"/>
          <w:szCs w:val="24"/>
          <w:shd w:val="clear" w:color="auto" w:fill="auto"/>
        </w:rPr>
        <w:tab/>
      </w:r>
    </w:p>
    <w:p w14:paraId="316A4A46" w14:textId="77777777" w:rsidR="00AF31BD" w:rsidRPr="00B715B0" w:rsidRDefault="00AF31BD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punktu 17. </w:t>
      </w:r>
    </w:p>
    <w:p w14:paraId="55B027F6" w14:textId="77777777" w:rsidR="00AF31BD" w:rsidRPr="00B715B0" w:rsidRDefault="00AF31BD" w:rsidP="00AF31BD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B715B0">
        <w:rPr>
          <w:b/>
          <w:color w:val="000000" w:themeColor="text1"/>
          <w:sz w:val="24"/>
          <w:szCs w:val="24"/>
        </w:rPr>
        <w:t>Rozpatrzenie projektu uchwały w sprawie wyrażenia zgody na sprzedaż w drodze bezprzetargowej nieruchomości stanowiących własność Gminy Zelów.</w:t>
      </w:r>
    </w:p>
    <w:p w14:paraId="61F9DB9C" w14:textId="77777777" w:rsidR="00AF31BD" w:rsidRPr="00B715B0" w:rsidRDefault="00AF31BD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496AE84E" w14:textId="68980948" w:rsidR="00A629D5" w:rsidRPr="00B715B0" w:rsidRDefault="00AF31BD" w:rsidP="00622BBE">
      <w:pPr>
        <w:autoSpaceDE/>
        <w:autoSpaceDN/>
        <w:adjustRightInd/>
        <w:ind w:firstLine="708"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 xml:space="preserve">Projekt uchwały omówiła </w:t>
      </w:r>
      <w:r w:rsidRPr="00B715B0">
        <w:rPr>
          <w:b/>
          <w:sz w:val="24"/>
          <w:szCs w:val="24"/>
        </w:rPr>
        <w:t>p. Lidia Wojciechowska – Kierownik Referatu Gospodarki Nieruchomościami i Rolnictwa w Urzędzie Miejskim w Zelowie</w:t>
      </w:r>
      <w:r w:rsidR="00A629D5" w:rsidRPr="00B715B0">
        <w:rPr>
          <w:b/>
          <w:sz w:val="24"/>
          <w:szCs w:val="24"/>
        </w:rPr>
        <w:t xml:space="preserve">, </w:t>
      </w:r>
      <w:r w:rsidR="00A629D5" w:rsidRPr="00B715B0">
        <w:rPr>
          <w:sz w:val="24"/>
          <w:szCs w:val="24"/>
        </w:rPr>
        <w:t xml:space="preserve">wyjaśniła, że </w:t>
      </w:r>
      <w:r w:rsidR="004346D9" w:rsidRPr="00B715B0">
        <w:rPr>
          <w:sz w:val="24"/>
          <w:szCs w:val="24"/>
        </w:rPr>
        <w:t xml:space="preserve">projekt uchwały dotyczy </w:t>
      </w:r>
      <w:r w:rsidR="004346D9" w:rsidRPr="00B715B0">
        <w:rPr>
          <w:color w:val="000000" w:themeColor="text1"/>
          <w:sz w:val="24"/>
          <w:szCs w:val="24"/>
        </w:rPr>
        <w:t xml:space="preserve">wyrażenia zgody na sprzedaż w drodze bezprzetargowej nieruchomości stanowiących własność Gminy Zelów. </w:t>
      </w:r>
      <w:r w:rsidR="004346D9" w:rsidRPr="00B715B0">
        <w:rPr>
          <w:sz w:val="24"/>
          <w:szCs w:val="24"/>
        </w:rPr>
        <w:t>P</w:t>
      </w:r>
      <w:r w:rsidR="00A629D5" w:rsidRPr="00B715B0">
        <w:rPr>
          <w:sz w:val="24"/>
          <w:szCs w:val="24"/>
        </w:rPr>
        <w:t>ropozycja sprzedaży w trybie bezprzetargowym wynika z zainteresowania ich kupnem przez Lasy Państwowe Nadleśnictwo Bełchatów. Przedmiotowe nieruchomości sąsiadują z działkami leśnymi stanowiącymi własność Skarbu Państwa, których zarządcą jest Nadleśnictwo Bełchatów.</w:t>
      </w:r>
      <w:r w:rsidR="004346D9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="00A629D5" w:rsidRPr="00B715B0">
        <w:rPr>
          <w:sz w:val="24"/>
          <w:szCs w:val="24"/>
        </w:rPr>
        <w:t>Zgodnie z miejscowym planem zagospodarowania przestrzennego</w:t>
      </w:r>
      <w:r w:rsidR="00A54849" w:rsidRPr="00B715B0">
        <w:rPr>
          <w:sz w:val="24"/>
          <w:szCs w:val="24"/>
        </w:rPr>
        <w:t>,</w:t>
      </w:r>
      <w:r w:rsidR="00A629D5" w:rsidRPr="00B715B0">
        <w:rPr>
          <w:sz w:val="24"/>
          <w:szCs w:val="24"/>
        </w:rPr>
        <w:t xml:space="preserve"> nieruchomości są działkami rolnymi leśnymi. Gmina nie przewiduje wykorzystania przedmiotowych działek na cele związane z zadaniami samorządu.  </w:t>
      </w:r>
    </w:p>
    <w:p w14:paraId="255EE31C" w14:textId="77777777" w:rsidR="005D3DDF" w:rsidRPr="00B715B0" w:rsidRDefault="005D3DDF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443B7CCB" w14:textId="77777777" w:rsidR="005D3DDF" w:rsidRPr="00B715B0" w:rsidRDefault="005C6760" w:rsidP="005D3DDF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>Zastępca Przewodniczącego</w:t>
      </w:r>
      <w:r w:rsidR="005D3DDF" w:rsidRPr="00B715B0">
        <w:rPr>
          <w:sz w:val="24"/>
          <w:szCs w:val="24"/>
        </w:rPr>
        <w:t xml:space="preserve"> Komisji odczytał opinie dotyczącą projektu uchwały Rady Miejskiej </w:t>
      </w:r>
      <w:r w:rsidR="005D3DDF" w:rsidRPr="00B715B0">
        <w:rPr>
          <w:sz w:val="24"/>
          <w:szCs w:val="24"/>
        </w:rPr>
        <w:br/>
        <w:t xml:space="preserve">w Zelowie: </w:t>
      </w:r>
    </w:p>
    <w:p w14:paraId="392F467F" w14:textId="77777777" w:rsidR="005D3DDF" w:rsidRPr="00B715B0" w:rsidRDefault="005D3DDF" w:rsidP="005D3DDF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65B04C4D" w14:textId="77777777" w:rsidR="005D3DDF" w:rsidRPr="00B715B0" w:rsidRDefault="005D3DDF" w:rsidP="005D3DDF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376C21D4" w14:textId="77777777" w:rsidR="005D3DDF" w:rsidRPr="00B715B0" w:rsidRDefault="005D3DDF" w:rsidP="005D3DDF">
      <w:pPr>
        <w:jc w:val="both"/>
        <w:rPr>
          <w:sz w:val="24"/>
          <w:szCs w:val="24"/>
        </w:rPr>
      </w:pPr>
    </w:p>
    <w:p w14:paraId="4A5AA585" w14:textId="77777777" w:rsidR="005D3DDF" w:rsidRPr="00B715B0" w:rsidRDefault="005D3DDF" w:rsidP="005D3DDF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128CC18D" w14:textId="77777777" w:rsidR="005D3DDF" w:rsidRPr="00B715B0" w:rsidRDefault="005D3DDF" w:rsidP="005D3DDF">
      <w:pPr>
        <w:jc w:val="both"/>
        <w:textAlignment w:val="baseline"/>
        <w:rPr>
          <w:rFonts w:eastAsia="Calibri"/>
          <w:sz w:val="24"/>
          <w:szCs w:val="24"/>
        </w:rPr>
      </w:pPr>
    </w:p>
    <w:p w14:paraId="3CE9F6B8" w14:textId="77777777" w:rsidR="005D3DDF" w:rsidRPr="00B715B0" w:rsidRDefault="005D3DDF" w:rsidP="005D3DDF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76AAC908" w14:textId="77777777" w:rsidR="005D3DDF" w:rsidRPr="00B715B0" w:rsidRDefault="005D3DDF" w:rsidP="005D3DDF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10EF3018" w14:textId="77777777" w:rsidR="005D3DDF" w:rsidRPr="00B715B0" w:rsidRDefault="005D3DDF" w:rsidP="005D3DD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4314C9AF" w14:textId="77777777" w:rsidR="005D3DDF" w:rsidRPr="00B715B0" w:rsidRDefault="005D3DDF" w:rsidP="005D3DD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0F8A048F" w14:textId="77777777" w:rsidR="005D3DDF" w:rsidRPr="00B715B0" w:rsidRDefault="005D3DDF" w:rsidP="005D3DD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W głosowaniu udział wzięło 14 radnych. </w:t>
      </w:r>
    </w:p>
    <w:p w14:paraId="3CDDAE74" w14:textId="77777777" w:rsidR="005D3DDF" w:rsidRPr="00B715B0" w:rsidRDefault="005D3DDF" w:rsidP="005D3DDF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1F7A5D14" w14:textId="77777777" w:rsidR="005D3DDF" w:rsidRPr="00B715B0" w:rsidRDefault="005D3DDF" w:rsidP="005D3DDF">
      <w:pPr>
        <w:ind w:left="284" w:firstLine="142"/>
        <w:jc w:val="both"/>
        <w:rPr>
          <w:sz w:val="24"/>
          <w:szCs w:val="24"/>
        </w:rPr>
      </w:pPr>
    </w:p>
    <w:p w14:paraId="34517FF0" w14:textId="77777777" w:rsidR="00CB6567" w:rsidRPr="00B715B0" w:rsidRDefault="005D3DDF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 xml:space="preserve">Uchwała Nr XII/135/2025 </w:t>
      </w:r>
      <w:r w:rsidRPr="00B715B0">
        <w:rPr>
          <w:color w:val="000000" w:themeColor="text1"/>
          <w:sz w:val="24"/>
          <w:szCs w:val="24"/>
          <w:shd w:val="clear" w:color="auto" w:fill="auto"/>
        </w:rPr>
        <w:t>w sprawie wyrażenia zgody na sprzedaż w drodze bezprzetargowej nieruchomości stanowiących własność Gminy Zelów</w:t>
      </w:r>
      <w:r w:rsidRPr="00B715B0">
        <w:rPr>
          <w:color w:val="000000" w:themeColor="text1"/>
          <w:sz w:val="24"/>
          <w:szCs w:val="24"/>
        </w:rPr>
        <w:t xml:space="preserve">, </w:t>
      </w:r>
      <w:r w:rsidRPr="00B715B0">
        <w:rPr>
          <w:sz w:val="24"/>
          <w:szCs w:val="24"/>
        </w:rPr>
        <w:t>stanowi załącznik do protokołu.</w:t>
      </w:r>
    </w:p>
    <w:p w14:paraId="35A5F274" w14:textId="77777777" w:rsidR="00AF31BD" w:rsidRPr="00B715B0" w:rsidRDefault="00AF31BD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3A5324EE" w14:textId="77777777" w:rsidR="00CB6567" w:rsidRPr="00B715B0" w:rsidRDefault="005D3DDF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punktu 18</w:t>
      </w:r>
      <w:r w:rsidR="00CB6567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. </w:t>
      </w:r>
    </w:p>
    <w:p w14:paraId="22BCA1AB" w14:textId="77777777" w:rsidR="005D3DDF" w:rsidRPr="00B715B0" w:rsidRDefault="005D3DDF" w:rsidP="005D3DDF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B715B0">
        <w:rPr>
          <w:b/>
          <w:color w:val="000000" w:themeColor="text1"/>
          <w:sz w:val="24"/>
          <w:szCs w:val="24"/>
        </w:rPr>
        <w:lastRenderedPageBreak/>
        <w:t>Rozpatrzenie projektu uchwały w sprawie wykazu kąpielisk na terenie Gminy Zelów na rok 2025 oraz określenie sezonu kąpielowego.</w:t>
      </w:r>
    </w:p>
    <w:p w14:paraId="3992E37B" w14:textId="2BA8ECD1" w:rsidR="004C1CA3" w:rsidRPr="00B715B0" w:rsidRDefault="005D3DDF" w:rsidP="004C1CA3">
      <w:pPr>
        <w:spacing w:before="120" w:after="120"/>
        <w:ind w:firstLine="709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Projekt uchwały omówiła </w:t>
      </w:r>
      <w:r w:rsidRPr="00B715B0">
        <w:rPr>
          <w:b/>
          <w:sz w:val="24"/>
          <w:szCs w:val="24"/>
        </w:rPr>
        <w:t>p. Lidia Wojciechowska – Kierownik Referatu Gospodarki Nieruchomościami i Rolnictwa w Urzędzie Miejskim w Zelowie</w:t>
      </w:r>
      <w:r w:rsidR="004C1CA3" w:rsidRPr="00B715B0">
        <w:rPr>
          <w:sz w:val="24"/>
          <w:szCs w:val="24"/>
        </w:rPr>
        <w:t xml:space="preserve">. Pani Kierownik wyjaśniła, że zgodnie z art. 37 ust. 1 i ust. 2 ustawy z dnia 20 lipca 2017 r. Prawo wodne (Dz. U.  z 2024 r., poz. 1087 z późn. zm.) rada gminy określa w drodze uchwały będącej aktem prawa miejscowego, corocznie do dnia 20 maja sezon kąpielowy, który obejmuje okres między 1 czerwca a 30 września oraz określa wykaz kąpielisk na terenie gminy, który sporządza się po rozpatrzeniu wniosków organizatorów kąpielisk. Projekt uchwały w sprawie wykazu kąpielisk na terenie Gminy Zelów na rok 2025 oraz określenia sezonu kąpielowego </w:t>
      </w:r>
      <w:r w:rsidR="004C1CA3" w:rsidRPr="00B715B0">
        <w:rPr>
          <w:sz w:val="24"/>
          <w:szCs w:val="24"/>
        </w:rPr>
        <w:br/>
        <w:t>w dniu 14 stycznia 2025r. Burmistrz Zelowa podał do publicznej wiadomości w sposób zwyczajowo przyjęty, określając formę, miejsce i termin składania uwag oraz propozycji zmian do tego projektu w terminie 21 dni tj. od dnia 15.01.2025</w:t>
      </w:r>
      <w:r w:rsidR="0014091E" w:rsidRPr="00B715B0">
        <w:rPr>
          <w:sz w:val="24"/>
          <w:szCs w:val="24"/>
        </w:rPr>
        <w:t xml:space="preserve"> </w:t>
      </w:r>
      <w:r w:rsidR="004C1CA3" w:rsidRPr="00B715B0">
        <w:rPr>
          <w:sz w:val="24"/>
          <w:szCs w:val="24"/>
        </w:rPr>
        <w:t>r. do dnia 05.02.2025</w:t>
      </w:r>
      <w:r w:rsidR="0014091E" w:rsidRPr="00B715B0">
        <w:rPr>
          <w:sz w:val="24"/>
          <w:szCs w:val="24"/>
        </w:rPr>
        <w:t xml:space="preserve"> </w:t>
      </w:r>
      <w:r w:rsidR="004C1CA3" w:rsidRPr="00B715B0">
        <w:rPr>
          <w:sz w:val="24"/>
          <w:szCs w:val="24"/>
        </w:rPr>
        <w:t xml:space="preserve">r. </w:t>
      </w:r>
      <w:r w:rsidR="004C1CA3" w:rsidRPr="00B715B0">
        <w:rPr>
          <w:sz w:val="24"/>
          <w:szCs w:val="24"/>
        </w:rPr>
        <w:br/>
        <w:t xml:space="preserve">W wyznaczonym terminie nie wniesiono żadnych uwag i propozycji zmian do projektu ww. uchwały. Projekt uchwały w sprawie wykazu kąpielisk na terenie Gminy Zelów na rok 2025 oraz określenia sezonu kąpielowego wraz z wnioskiem organizatora kąpieliska przekazany został do zaopiniowania przez Państwowe Gospodarstwo Wodne „Wody Polskie”, Inspekcję Ochrony Środowiska – Departament Monitoringu Środowiska oraz Państwowego Powiatowego Inspektora Sanitarnego, którzy wydali pozytywne opinie o projekcie przedmiotowej uchwały. </w:t>
      </w:r>
      <w:r w:rsidR="00EA0EED" w:rsidRPr="00B715B0">
        <w:rPr>
          <w:sz w:val="24"/>
          <w:szCs w:val="24"/>
        </w:rPr>
        <w:br/>
      </w:r>
      <w:r w:rsidR="004C1CA3" w:rsidRPr="00B715B0">
        <w:rPr>
          <w:sz w:val="24"/>
          <w:szCs w:val="24"/>
        </w:rPr>
        <w:t xml:space="preserve">W uchwale określono  wykaz kąpielisk na terenie Gminy Zelów na rok 2025: Kąpielisko „Patyki” zlokalizowane na wydzielonej części zbiornika wodnego „Patyki” – dz. nr ewid. 77/1, obręb Kolonia Łobudzice – o linii brzegowej 40 m. oraz ustalono sezon korzystania </w:t>
      </w:r>
      <w:r w:rsidR="004C1CA3" w:rsidRPr="00B715B0">
        <w:rPr>
          <w:sz w:val="24"/>
          <w:szCs w:val="24"/>
        </w:rPr>
        <w:br/>
        <w:t>z kąpieliska: od 21 czerwca 2025 roku do 31 sierpnia 2025 roku. Organizacja i funkcjonowanie kąpieliska „Patyki” ma na celu zapewnienie bezpieczeństwa osób przebywających na terenie kąpieliska.</w:t>
      </w:r>
    </w:p>
    <w:p w14:paraId="532DAEAA" w14:textId="77777777" w:rsidR="005D3DDF" w:rsidRPr="00B715B0" w:rsidRDefault="005D3DDF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1A928674" w14:textId="77777777" w:rsidR="005D3DDF" w:rsidRPr="00B715B0" w:rsidRDefault="005C6760" w:rsidP="005D3DDF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>Zastępca Przewodniczącego</w:t>
      </w:r>
      <w:r w:rsidR="005D3DDF" w:rsidRPr="00B715B0">
        <w:rPr>
          <w:sz w:val="24"/>
          <w:szCs w:val="24"/>
        </w:rPr>
        <w:t xml:space="preserve"> Komisji odczytał opinie dotyczącą projektu uchwały Rady Miejskiej w Zelowie: </w:t>
      </w:r>
    </w:p>
    <w:p w14:paraId="023CC9B1" w14:textId="77777777" w:rsidR="005D3DDF" w:rsidRPr="00B715B0" w:rsidRDefault="005D3DDF" w:rsidP="005D3DDF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71122B98" w14:textId="77777777" w:rsidR="005D3DDF" w:rsidRPr="00B715B0" w:rsidRDefault="005D3DDF" w:rsidP="005D3DDF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611F4B13" w14:textId="77777777" w:rsidR="005D3DDF" w:rsidRPr="00B715B0" w:rsidRDefault="005D3DDF" w:rsidP="005D3DDF">
      <w:pPr>
        <w:jc w:val="both"/>
        <w:rPr>
          <w:sz w:val="24"/>
          <w:szCs w:val="24"/>
        </w:rPr>
      </w:pPr>
    </w:p>
    <w:p w14:paraId="088FF531" w14:textId="77777777" w:rsidR="005D3DDF" w:rsidRPr="00B715B0" w:rsidRDefault="005D3DDF" w:rsidP="005D3DDF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15BE11C0" w14:textId="77777777" w:rsidR="005D3DDF" w:rsidRPr="00B715B0" w:rsidRDefault="005D3DDF" w:rsidP="005D3DDF">
      <w:pPr>
        <w:jc w:val="both"/>
        <w:textAlignment w:val="baseline"/>
        <w:rPr>
          <w:rFonts w:eastAsia="Calibri"/>
          <w:sz w:val="24"/>
          <w:szCs w:val="24"/>
        </w:rPr>
      </w:pPr>
    </w:p>
    <w:p w14:paraId="37BBA806" w14:textId="77777777" w:rsidR="005D3DDF" w:rsidRPr="00B715B0" w:rsidRDefault="005D3DDF" w:rsidP="005D3DDF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3529CDA4" w14:textId="77777777" w:rsidR="005D3DDF" w:rsidRPr="00B715B0" w:rsidRDefault="005D3DDF" w:rsidP="005D3DDF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1FC2CFCB" w14:textId="77777777" w:rsidR="005D3DDF" w:rsidRPr="00B715B0" w:rsidRDefault="005D3DDF" w:rsidP="005D3DD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0FAA4F9A" w14:textId="77777777" w:rsidR="005D3DDF" w:rsidRPr="00B715B0" w:rsidRDefault="005D3DDF" w:rsidP="005D3DD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13BC8AE9" w14:textId="77777777" w:rsidR="005D3DDF" w:rsidRPr="00B715B0" w:rsidRDefault="005D3DDF" w:rsidP="005D3DD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lastRenderedPageBreak/>
        <w:t xml:space="preserve">W głosowaniu udział wzięło 14 radnych. </w:t>
      </w:r>
    </w:p>
    <w:p w14:paraId="4329B674" w14:textId="77777777" w:rsidR="005D3DDF" w:rsidRPr="00B715B0" w:rsidRDefault="005D3DDF" w:rsidP="005D3DDF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3249679E" w14:textId="77777777" w:rsidR="005D3DDF" w:rsidRPr="00B715B0" w:rsidRDefault="005D3DDF" w:rsidP="005D3DDF">
      <w:pPr>
        <w:ind w:left="284" w:firstLine="142"/>
        <w:jc w:val="both"/>
        <w:rPr>
          <w:sz w:val="24"/>
          <w:szCs w:val="24"/>
        </w:rPr>
      </w:pPr>
    </w:p>
    <w:p w14:paraId="4518EC51" w14:textId="77777777" w:rsidR="005D3DDF" w:rsidRPr="00B715B0" w:rsidRDefault="005D3DDF" w:rsidP="005D3DDF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B715B0">
        <w:rPr>
          <w:sz w:val="24"/>
          <w:szCs w:val="24"/>
        </w:rPr>
        <w:t xml:space="preserve">Uchwała Nr XII/136/2025 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w sprawie </w:t>
      </w:r>
      <w:r w:rsidRPr="00B715B0">
        <w:rPr>
          <w:color w:val="000000" w:themeColor="text1"/>
          <w:sz w:val="24"/>
          <w:szCs w:val="24"/>
        </w:rPr>
        <w:t xml:space="preserve">wykazu kąpielisk na terenie Gminy Zelów na rok 2025 oraz określenie sezonu kąpielowego, </w:t>
      </w:r>
      <w:r w:rsidRPr="00B715B0">
        <w:rPr>
          <w:sz w:val="24"/>
          <w:szCs w:val="24"/>
        </w:rPr>
        <w:t>stanowi załącznik do protokołu.</w:t>
      </w:r>
    </w:p>
    <w:p w14:paraId="682ECA0C" w14:textId="77777777" w:rsidR="005D3DDF" w:rsidRPr="00B715B0" w:rsidRDefault="005D3DDF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660A1A67" w14:textId="77777777" w:rsidR="005D3DDF" w:rsidRPr="00B715B0" w:rsidRDefault="005D3DDF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punktu 19. </w:t>
      </w:r>
    </w:p>
    <w:p w14:paraId="2CA3DEC6" w14:textId="77777777" w:rsidR="005D3DDF" w:rsidRPr="00B715B0" w:rsidRDefault="005D3DDF" w:rsidP="005D3DDF">
      <w:pPr>
        <w:contextualSpacing/>
        <w:jc w:val="both"/>
        <w:rPr>
          <w:b/>
          <w:i/>
          <w:color w:val="000000" w:themeColor="text1"/>
          <w:sz w:val="24"/>
          <w:szCs w:val="24"/>
        </w:rPr>
      </w:pPr>
      <w:r w:rsidRPr="00B715B0">
        <w:rPr>
          <w:b/>
          <w:color w:val="000000" w:themeColor="text1"/>
          <w:sz w:val="24"/>
          <w:szCs w:val="24"/>
        </w:rPr>
        <w:t xml:space="preserve">Rozpatrzenie projektu uchwały </w:t>
      </w:r>
      <w:r w:rsidRPr="00B715B0">
        <w:rPr>
          <w:b/>
          <w:bCs/>
          <w:sz w:val="24"/>
          <w:szCs w:val="24"/>
        </w:rPr>
        <w:t xml:space="preserve">w sprawie wskazania wstępnej lokalizacji nowego </w:t>
      </w:r>
      <w:r w:rsidRPr="00B715B0">
        <w:rPr>
          <w:b/>
          <w:bCs/>
          <w:sz w:val="24"/>
          <w:szCs w:val="24"/>
        </w:rPr>
        <w:br/>
        <w:t>przystanku komunikacyjnego przy drodze powiatowej na terenie Gminy Zelów.</w:t>
      </w:r>
    </w:p>
    <w:p w14:paraId="25A6275A" w14:textId="77777777" w:rsidR="005D3DDF" w:rsidRPr="00B715B0" w:rsidRDefault="005D3DDF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72405DDE" w14:textId="77777777" w:rsidR="005C6760" w:rsidRPr="00B715B0" w:rsidRDefault="005D3DDF" w:rsidP="00A5321F">
      <w:pPr>
        <w:autoSpaceDE/>
        <w:autoSpaceDN/>
        <w:adjustRightInd/>
        <w:spacing w:line="276" w:lineRule="auto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ab/>
      </w:r>
      <w:r w:rsidRPr="00B715B0">
        <w:rPr>
          <w:color w:val="000000" w:themeColor="text1"/>
          <w:sz w:val="24"/>
          <w:szCs w:val="24"/>
          <w:shd w:val="clear" w:color="auto" w:fill="auto"/>
        </w:rPr>
        <w:t>Uzasadnienia projektu uchwały dokonał</w:t>
      </w: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 p. Mateusz Piechowski – Kierownik Referatu Gospodarki Komunalnej i Ochrony Środowiska, </w:t>
      </w:r>
      <w:r w:rsidRPr="00B715B0">
        <w:rPr>
          <w:color w:val="000000" w:themeColor="text1"/>
          <w:sz w:val="24"/>
          <w:szCs w:val="24"/>
          <w:shd w:val="clear" w:color="auto" w:fill="auto"/>
        </w:rPr>
        <w:t>który poinformował, że</w:t>
      </w:r>
      <w:r w:rsidR="00A5321F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A5321F" w:rsidRPr="00B715B0">
        <w:rPr>
          <w:sz w:val="24"/>
          <w:szCs w:val="24"/>
        </w:rPr>
        <w:t>podjęcie przedmiotowej uchwały wynika z potrzeby zgłoszonej przez mieszkańców Gminy Zelów, dotyczącej zlokalizowania kolejnego przystanku komunikacyjnego po obu stronach drogi, na terenie Gminy Zelów przy drodze powiatowej w miejscowości Dąbrowa. Podjęcie przedmiotowej uchwały ma na celu udostępnienie przystanku przewoźnikom wykonującym publiczny transport zbiorowy na linii Zelów – Bełchatów. Na podstawie podjętej uchwały zarządca drogi będzie mógł poczynić kolejne kroki polegające na zmianie uchwały w sprawie określenia przystanków komunikacyjnych, których właścicielem lub zarządcą jest Powiat Bełchatowski oraz określi warunki  i zasady korzystania z tego przystanku</w:t>
      </w:r>
    </w:p>
    <w:p w14:paraId="2A5DF401" w14:textId="77777777" w:rsidR="005C6760" w:rsidRPr="00B715B0" w:rsidRDefault="005C6760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716682A2" w14:textId="77777777" w:rsidR="005C6760" w:rsidRPr="00B715B0" w:rsidRDefault="005C6760" w:rsidP="005C6760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Zastępca Przewodniczącego Komisji odczytał opinie dotyczącą projektu uchwały Rady Miejskiej w Zelowie: </w:t>
      </w:r>
    </w:p>
    <w:p w14:paraId="04AE6A81" w14:textId="77777777" w:rsidR="005C6760" w:rsidRPr="00B715B0" w:rsidRDefault="005C6760" w:rsidP="005C6760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32388ED6" w14:textId="77777777" w:rsidR="005C6760" w:rsidRPr="00B715B0" w:rsidRDefault="005C6760" w:rsidP="005C6760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3ECC7585" w14:textId="77777777" w:rsidR="005C6760" w:rsidRPr="00B715B0" w:rsidRDefault="005C6760" w:rsidP="005C6760">
      <w:pPr>
        <w:jc w:val="both"/>
        <w:rPr>
          <w:sz w:val="24"/>
          <w:szCs w:val="24"/>
        </w:rPr>
      </w:pPr>
    </w:p>
    <w:p w14:paraId="44C5379F" w14:textId="77777777" w:rsidR="00E20E24" w:rsidRPr="00B715B0" w:rsidRDefault="00E20E24" w:rsidP="005C6760">
      <w:pPr>
        <w:jc w:val="both"/>
        <w:rPr>
          <w:sz w:val="24"/>
          <w:szCs w:val="24"/>
        </w:rPr>
      </w:pPr>
      <w:r w:rsidRPr="00B715B0">
        <w:rPr>
          <w:b/>
          <w:sz w:val="24"/>
          <w:szCs w:val="24"/>
        </w:rPr>
        <w:t>Radna Barbara Walczak</w:t>
      </w:r>
      <w:r w:rsidR="00F87DCB" w:rsidRPr="00B715B0">
        <w:rPr>
          <w:sz w:val="24"/>
          <w:szCs w:val="24"/>
        </w:rPr>
        <w:t xml:space="preserve"> podziękowała Panu Mateuszowi Piechowskiemu – Kierownikowi Gospodarki Komunalnej i Ochrony Środowiska </w:t>
      </w:r>
      <w:r w:rsidRPr="00B715B0">
        <w:rPr>
          <w:sz w:val="24"/>
          <w:szCs w:val="24"/>
        </w:rPr>
        <w:t xml:space="preserve">za szybką interwencję oraz profesjonalnej podejście </w:t>
      </w:r>
      <w:r w:rsidR="00F87DCB" w:rsidRPr="00B715B0">
        <w:rPr>
          <w:sz w:val="24"/>
          <w:szCs w:val="24"/>
        </w:rPr>
        <w:t xml:space="preserve">ww. sprawy. </w:t>
      </w:r>
    </w:p>
    <w:p w14:paraId="12D5DB46" w14:textId="77777777" w:rsidR="00B715B0" w:rsidRPr="00B715B0" w:rsidRDefault="00B715B0" w:rsidP="005C6760">
      <w:pPr>
        <w:jc w:val="both"/>
        <w:rPr>
          <w:sz w:val="24"/>
          <w:szCs w:val="24"/>
        </w:rPr>
      </w:pPr>
    </w:p>
    <w:p w14:paraId="5CF3B377" w14:textId="77777777" w:rsidR="005C6760" w:rsidRPr="00B715B0" w:rsidRDefault="005C6760" w:rsidP="005C6760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0C38BADE" w14:textId="77777777" w:rsidR="005C6760" w:rsidRPr="00B715B0" w:rsidRDefault="005C6760" w:rsidP="005C6760">
      <w:pPr>
        <w:jc w:val="both"/>
        <w:textAlignment w:val="baseline"/>
        <w:rPr>
          <w:rFonts w:eastAsia="Calibri"/>
          <w:sz w:val="24"/>
          <w:szCs w:val="24"/>
        </w:rPr>
      </w:pPr>
    </w:p>
    <w:p w14:paraId="776599EE" w14:textId="77777777" w:rsidR="005C6760" w:rsidRPr="00B715B0" w:rsidRDefault="005C6760" w:rsidP="005C6760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0FCF4403" w14:textId="77777777" w:rsidR="005C6760" w:rsidRPr="00B715B0" w:rsidRDefault="005C6760" w:rsidP="005C6760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1D70E702" w14:textId="77777777" w:rsidR="005C6760" w:rsidRPr="00B715B0" w:rsidRDefault="005C6760" w:rsidP="005C6760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0F5AE8E2" w14:textId="77777777" w:rsidR="005C6760" w:rsidRPr="00B715B0" w:rsidRDefault="005C6760" w:rsidP="005C6760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2DA4DF93" w14:textId="77777777" w:rsidR="005C6760" w:rsidRPr="00B715B0" w:rsidRDefault="005C6760" w:rsidP="005C6760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W głosowaniu udział wzięło 14 radnych. </w:t>
      </w:r>
    </w:p>
    <w:p w14:paraId="2921CA18" w14:textId="77777777" w:rsidR="005C6760" w:rsidRPr="00B715B0" w:rsidRDefault="005C6760" w:rsidP="005C6760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lastRenderedPageBreak/>
        <w:t>Przewodniczący Rady stwierdził, że uchwała została przyjęta.</w:t>
      </w:r>
    </w:p>
    <w:p w14:paraId="1052BD55" w14:textId="77777777" w:rsidR="005C6760" w:rsidRPr="00B715B0" w:rsidRDefault="005C6760" w:rsidP="005C6760">
      <w:pPr>
        <w:ind w:left="284" w:firstLine="142"/>
        <w:jc w:val="both"/>
        <w:rPr>
          <w:sz w:val="24"/>
          <w:szCs w:val="24"/>
        </w:rPr>
      </w:pPr>
    </w:p>
    <w:p w14:paraId="51362BB6" w14:textId="77777777" w:rsidR="005C6760" w:rsidRPr="00B715B0" w:rsidRDefault="005C6760" w:rsidP="005C6760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B715B0">
        <w:rPr>
          <w:sz w:val="24"/>
          <w:szCs w:val="24"/>
        </w:rPr>
        <w:t xml:space="preserve">Uchwała Nr XII/137/2025 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w </w:t>
      </w:r>
      <w:r w:rsidRPr="00B715B0">
        <w:rPr>
          <w:bCs/>
          <w:sz w:val="24"/>
          <w:szCs w:val="24"/>
        </w:rPr>
        <w:t xml:space="preserve">sprawie wskazania wstępnej lokalizacji nowego </w:t>
      </w:r>
      <w:r w:rsidRPr="00B715B0">
        <w:rPr>
          <w:bCs/>
          <w:sz w:val="24"/>
          <w:szCs w:val="24"/>
        </w:rPr>
        <w:br/>
        <w:t>przystanku komunikacyjnego przy drodze powiatowej na terenie Gminy Zelów</w:t>
      </w:r>
      <w:r w:rsidRPr="00B715B0">
        <w:rPr>
          <w:color w:val="000000" w:themeColor="text1"/>
          <w:sz w:val="24"/>
          <w:szCs w:val="24"/>
        </w:rPr>
        <w:t xml:space="preserve">, </w:t>
      </w:r>
      <w:r w:rsidRPr="00B715B0">
        <w:rPr>
          <w:sz w:val="24"/>
          <w:szCs w:val="24"/>
        </w:rPr>
        <w:t>stanowi załącznik do protokołu.</w:t>
      </w:r>
    </w:p>
    <w:p w14:paraId="2637CA0C" w14:textId="77777777" w:rsidR="005C6760" w:rsidRPr="00B715B0" w:rsidRDefault="005C6760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</w:p>
    <w:p w14:paraId="454EFB89" w14:textId="77777777" w:rsidR="005D3DDF" w:rsidRPr="00B715B0" w:rsidRDefault="005D3DDF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Do punktu 20. </w:t>
      </w:r>
    </w:p>
    <w:p w14:paraId="0214940F" w14:textId="77777777" w:rsidR="005D3DDF" w:rsidRPr="00B715B0" w:rsidRDefault="005D3DDF" w:rsidP="00055CEF">
      <w:pPr>
        <w:contextualSpacing/>
        <w:jc w:val="both"/>
        <w:rPr>
          <w:b/>
          <w:i/>
          <w:color w:val="000000" w:themeColor="text1"/>
          <w:sz w:val="24"/>
          <w:szCs w:val="24"/>
        </w:rPr>
      </w:pPr>
      <w:r w:rsidRPr="00B715B0">
        <w:rPr>
          <w:b/>
          <w:sz w:val="24"/>
          <w:szCs w:val="24"/>
        </w:rPr>
        <w:t>Rozpatrzenia projektu uchwały w sprawie trybu udzielania i rozliczania przez Gminę Zelów dotacji dla niepublicznych przedszkoli i innych form wychowania przedszkolnego oraz trybu przeprowadzania kontroli prawidłowości ich pobrania i wykorzystania.</w:t>
      </w:r>
    </w:p>
    <w:p w14:paraId="6A80BC64" w14:textId="77777777" w:rsidR="00CB6567" w:rsidRPr="00B715B0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67C84A54" w14:textId="77777777" w:rsidR="00EB0EDA" w:rsidRPr="00B715B0" w:rsidRDefault="004330A1" w:rsidP="00055CEF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Uzasadnienia projektu uchwały dokonała </w:t>
      </w:r>
      <w:r w:rsidRPr="00B715B0">
        <w:rPr>
          <w:b/>
          <w:color w:val="000000" w:themeColor="text1"/>
          <w:sz w:val="24"/>
          <w:szCs w:val="24"/>
          <w:shd w:val="clear" w:color="auto" w:fill="auto"/>
        </w:rPr>
        <w:t>p. Małgorzata Gajda – Kierownik Referatu Oświaty, Kultury, Sportu i Zdrowia w Urzędzie Miejskim w Zelowie</w:t>
      </w:r>
      <w:r w:rsidRPr="00B715B0">
        <w:rPr>
          <w:color w:val="000000" w:themeColor="text1"/>
          <w:sz w:val="24"/>
          <w:szCs w:val="24"/>
          <w:shd w:val="clear" w:color="auto" w:fill="auto"/>
        </w:rPr>
        <w:t>, która poinformowała, że</w:t>
      </w:r>
      <w:r w:rsidR="0014082A" w:rsidRPr="00B715B0">
        <w:rPr>
          <w:color w:val="000000" w:themeColor="text1"/>
          <w:sz w:val="24"/>
          <w:szCs w:val="24"/>
          <w:shd w:val="clear" w:color="auto" w:fill="auto"/>
        </w:rPr>
        <w:t xml:space="preserve"> w </w:t>
      </w:r>
      <w:r w:rsidR="00055CEF" w:rsidRPr="00B715B0">
        <w:rPr>
          <w:color w:val="000000" w:themeColor="text1"/>
          <w:sz w:val="24"/>
          <w:szCs w:val="24"/>
          <w:shd w:val="clear" w:color="auto" w:fill="auto"/>
        </w:rPr>
        <w:t xml:space="preserve">związku z zastrzeżeniami Regionalnej Izby Obrachunkowej w łodzi do uchwały </w:t>
      </w:r>
      <w:r w:rsidR="00055CEF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="00055CEF" w:rsidRPr="00B715B0">
        <w:rPr>
          <w:sz w:val="24"/>
          <w:szCs w:val="24"/>
        </w:rPr>
        <w:t xml:space="preserve">w sprawie trybu udzielania i rozliczania przez Gminę Zelów dotacji dla niepublicznych przedszkoli i innych form wychowania przedszkolnego oraz trybu przeprowadzania kontroli prawidłowości ich pobrania i wykorzystania uchwalonej 12 marca 2025 r., przedkładamy nowy projekt uchwały, który został poprawiony zgodnie z uwagami. Uwagi dotyczyły usunięcia zapisów powielających przepisy innych ustaw, tym samym uchwała z 12 marca 2025 r. zostaje uchylona. </w:t>
      </w:r>
    </w:p>
    <w:p w14:paraId="09D86EFB" w14:textId="77777777" w:rsidR="00EB0EDA" w:rsidRPr="00B715B0" w:rsidRDefault="00EB0EDA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4F264D54" w14:textId="77777777" w:rsidR="004330A1" w:rsidRPr="00B715B0" w:rsidRDefault="004330A1" w:rsidP="004330A1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Przewodniczący Komisji odczytali opinie dotyczące projektu uchwały Rady Miejskiej </w:t>
      </w:r>
      <w:r w:rsidRPr="00B715B0">
        <w:rPr>
          <w:sz w:val="24"/>
          <w:szCs w:val="24"/>
        </w:rPr>
        <w:br/>
        <w:t xml:space="preserve">w Zelowie: </w:t>
      </w:r>
    </w:p>
    <w:p w14:paraId="0B71678F" w14:textId="77777777" w:rsidR="004330A1" w:rsidRPr="00B715B0" w:rsidRDefault="004330A1" w:rsidP="004330A1">
      <w:pPr>
        <w:jc w:val="both"/>
        <w:rPr>
          <w:sz w:val="24"/>
          <w:szCs w:val="24"/>
        </w:rPr>
      </w:pPr>
      <w:r w:rsidRPr="00B715B0">
        <w:rPr>
          <w:sz w:val="24"/>
          <w:szCs w:val="24"/>
          <w:shd w:val="clear" w:color="auto" w:fill="auto"/>
        </w:rPr>
        <w:t xml:space="preserve">1) </w:t>
      </w:r>
      <w:r w:rsidRPr="00B715B0">
        <w:rPr>
          <w:sz w:val="24"/>
          <w:szCs w:val="24"/>
        </w:rPr>
        <w:t>Opinia Komisji Oświaty, Kultury, Sportu i Bezpieczeństwa Rady Miejskiej w Zelowie (opinia pozytywna)</w:t>
      </w:r>
      <w:r w:rsidR="005D6D9A" w:rsidRPr="00B715B0">
        <w:rPr>
          <w:sz w:val="24"/>
          <w:szCs w:val="24"/>
        </w:rPr>
        <w:t>,</w:t>
      </w:r>
      <w:r w:rsidRPr="00B715B0">
        <w:rPr>
          <w:sz w:val="24"/>
          <w:szCs w:val="24"/>
        </w:rPr>
        <w:t xml:space="preserve"> </w:t>
      </w:r>
    </w:p>
    <w:p w14:paraId="189E9CD6" w14:textId="77777777" w:rsidR="004330A1" w:rsidRPr="00B715B0" w:rsidRDefault="004330A1" w:rsidP="004330A1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2) Opinia Komisji </w:t>
      </w:r>
      <w:r w:rsidR="005D3DDF" w:rsidRPr="00B715B0">
        <w:rPr>
          <w:sz w:val="24"/>
          <w:szCs w:val="24"/>
        </w:rPr>
        <w:t xml:space="preserve">Zdrowia i Pomocy Społecznej </w:t>
      </w:r>
      <w:r w:rsidRPr="00B715B0">
        <w:rPr>
          <w:sz w:val="24"/>
          <w:szCs w:val="24"/>
        </w:rPr>
        <w:t>Rady Miejskiej w Zelowie (opinia pozytywna).</w:t>
      </w:r>
    </w:p>
    <w:p w14:paraId="17F386F3" w14:textId="77777777" w:rsidR="004330A1" w:rsidRPr="00B715B0" w:rsidRDefault="004330A1" w:rsidP="004330A1">
      <w:pPr>
        <w:pStyle w:val="Akapitzlist"/>
        <w:ind w:left="284"/>
        <w:jc w:val="both"/>
      </w:pPr>
      <w:r w:rsidRPr="00B715B0">
        <w:t xml:space="preserve"> Opinie załączone są do niniejszego protokołu.  </w:t>
      </w:r>
    </w:p>
    <w:p w14:paraId="748CDD82" w14:textId="77777777" w:rsidR="004330A1" w:rsidRPr="00B715B0" w:rsidRDefault="004330A1" w:rsidP="004330A1">
      <w:pPr>
        <w:jc w:val="both"/>
        <w:rPr>
          <w:sz w:val="24"/>
          <w:szCs w:val="24"/>
        </w:rPr>
      </w:pPr>
    </w:p>
    <w:p w14:paraId="5B1ABE22" w14:textId="77777777" w:rsidR="004330A1" w:rsidRPr="00B715B0" w:rsidRDefault="004330A1" w:rsidP="004330A1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pytań. </w:t>
      </w:r>
    </w:p>
    <w:p w14:paraId="2BFD0C93" w14:textId="77777777" w:rsidR="004330A1" w:rsidRPr="00B715B0" w:rsidRDefault="004330A1" w:rsidP="004330A1">
      <w:pPr>
        <w:jc w:val="both"/>
        <w:textAlignment w:val="baseline"/>
        <w:rPr>
          <w:rFonts w:eastAsia="Calibri"/>
          <w:sz w:val="24"/>
          <w:szCs w:val="24"/>
        </w:rPr>
      </w:pPr>
    </w:p>
    <w:p w14:paraId="25D81E4C" w14:textId="77777777" w:rsidR="004330A1" w:rsidRPr="00B715B0" w:rsidRDefault="004330A1" w:rsidP="004330A1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6F0F1A9B" w14:textId="77777777" w:rsidR="004330A1" w:rsidRPr="00B715B0" w:rsidRDefault="004330A1" w:rsidP="004330A1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>„Za” przyjęciem projektu uchwały było 1</w:t>
      </w:r>
      <w:r w:rsidR="005D3DDF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głosów. </w:t>
      </w:r>
    </w:p>
    <w:p w14:paraId="317C93B6" w14:textId="77777777" w:rsidR="004330A1" w:rsidRPr="00B715B0" w:rsidRDefault="004330A1" w:rsidP="004330A1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133B7A12" w14:textId="77777777" w:rsidR="004330A1" w:rsidRPr="00B715B0" w:rsidRDefault="004330A1" w:rsidP="004330A1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6BC6CCEB" w14:textId="77777777" w:rsidR="004330A1" w:rsidRPr="00B715B0" w:rsidRDefault="004330A1" w:rsidP="004330A1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>W głosowaniu udział wzięło 1</w:t>
      </w:r>
      <w:r w:rsidR="005D3DDF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radnych. </w:t>
      </w:r>
    </w:p>
    <w:p w14:paraId="44B03F0B" w14:textId="77777777" w:rsidR="004330A1" w:rsidRPr="00B715B0" w:rsidRDefault="004330A1" w:rsidP="004330A1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386F6396" w14:textId="77777777" w:rsidR="004330A1" w:rsidRPr="00B715B0" w:rsidRDefault="004330A1" w:rsidP="004330A1">
      <w:pPr>
        <w:ind w:left="284" w:firstLine="142"/>
        <w:jc w:val="both"/>
        <w:rPr>
          <w:sz w:val="24"/>
          <w:szCs w:val="24"/>
        </w:rPr>
      </w:pPr>
    </w:p>
    <w:p w14:paraId="244C3C1F" w14:textId="77777777" w:rsidR="009F6FEF" w:rsidRPr="00B715B0" w:rsidRDefault="004330A1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>Uchwała Nr X</w:t>
      </w:r>
      <w:r w:rsidR="005C6760" w:rsidRPr="00B715B0">
        <w:rPr>
          <w:sz w:val="24"/>
          <w:szCs w:val="24"/>
        </w:rPr>
        <w:t>II/138</w:t>
      </w:r>
      <w:r w:rsidRPr="00B715B0">
        <w:rPr>
          <w:sz w:val="24"/>
          <w:szCs w:val="24"/>
        </w:rPr>
        <w:t>/2025</w:t>
      </w: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Pr="00B715B0">
        <w:rPr>
          <w:color w:val="000000" w:themeColor="text1"/>
          <w:sz w:val="24"/>
          <w:szCs w:val="24"/>
          <w:shd w:val="clear" w:color="auto" w:fill="auto"/>
        </w:rPr>
        <w:t>w sprawie udzielania i rozliczania przez Gminę Zelów dotacji dla niepublicznych przedszkoli i innych form wychowania przedszkolnego oraz trybu przeprowadzania kontroli prawidłowości ich pobrania i wykorzystania</w:t>
      </w:r>
      <w:r w:rsidRPr="00B715B0">
        <w:rPr>
          <w:color w:val="000000" w:themeColor="text1"/>
          <w:sz w:val="24"/>
          <w:szCs w:val="24"/>
        </w:rPr>
        <w:t xml:space="preserve">, </w:t>
      </w:r>
      <w:r w:rsidRPr="00B715B0">
        <w:rPr>
          <w:sz w:val="24"/>
          <w:szCs w:val="24"/>
        </w:rPr>
        <w:t>stanowi załącznik do protokołu.</w:t>
      </w:r>
    </w:p>
    <w:p w14:paraId="1BAB47CE" w14:textId="77777777" w:rsidR="009E6913" w:rsidRPr="00B715B0" w:rsidRDefault="009E6913" w:rsidP="00CB6567">
      <w:pPr>
        <w:autoSpaceDE/>
        <w:autoSpaceDN/>
        <w:adjustRightInd/>
        <w:jc w:val="both"/>
        <w:rPr>
          <w:b/>
          <w:color w:val="FF0000"/>
          <w:sz w:val="24"/>
          <w:szCs w:val="24"/>
          <w:shd w:val="clear" w:color="auto" w:fill="auto"/>
        </w:rPr>
      </w:pPr>
    </w:p>
    <w:p w14:paraId="14EE7BCF" w14:textId="77777777" w:rsidR="00CB6567" w:rsidRPr="00B715B0" w:rsidRDefault="00EB0EDA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punktu 21</w:t>
      </w:r>
      <w:r w:rsidR="00CB6567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. </w:t>
      </w:r>
    </w:p>
    <w:p w14:paraId="1C10831A" w14:textId="77777777" w:rsidR="00CB6567" w:rsidRPr="00B715B0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Rozpatrzenie projektu uchwały w sprawie zmiany Wieloletniej Prognozy Finansowej na lata 2025-2034. </w:t>
      </w:r>
    </w:p>
    <w:p w14:paraId="40823A30" w14:textId="77777777" w:rsidR="00CB6567" w:rsidRPr="00B715B0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5EFF10B0" w14:textId="7D0F6D2F" w:rsidR="00B26AC0" w:rsidRPr="00B715B0" w:rsidRDefault="00365C1E" w:rsidP="009558B8">
      <w:pPr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Uzasadnienia projektu uchwały dokonała </w:t>
      </w:r>
      <w:r w:rsidRPr="00B715B0">
        <w:rPr>
          <w:b/>
          <w:color w:val="000000" w:themeColor="text1"/>
          <w:sz w:val="24"/>
          <w:szCs w:val="24"/>
          <w:shd w:val="clear" w:color="auto" w:fill="auto"/>
        </w:rPr>
        <w:t>p. Jadwiga Stróż – Skarbnik Miasta</w:t>
      </w:r>
      <w:r w:rsidRPr="00B715B0">
        <w:rPr>
          <w:color w:val="000000" w:themeColor="text1"/>
          <w:sz w:val="24"/>
          <w:szCs w:val="24"/>
          <w:shd w:val="clear" w:color="auto" w:fill="auto"/>
        </w:rPr>
        <w:t>.</w:t>
      </w:r>
      <w:r w:rsidR="004058AA" w:rsidRPr="00B715B0">
        <w:rPr>
          <w:color w:val="000000" w:themeColor="text1"/>
          <w:sz w:val="24"/>
          <w:szCs w:val="24"/>
          <w:shd w:val="clear" w:color="auto" w:fill="auto"/>
        </w:rPr>
        <w:t xml:space="preserve"> Zmiany w Wieloletniej Prognozie Finansowej w zakresie roku 2025 wynikają ze zmian </w:t>
      </w:r>
      <w:r w:rsidR="004058AA" w:rsidRPr="00B715B0">
        <w:rPr>
          <w:color w:val="000000" w:themeColor="text1"/>
          <w:sz w:val="24"/>
          <w:szCs w:val="24"/>
          <w:shd w:val="clear" w:color="auto" w:fill="auto"/>
        </w:rPr>
        <w:br/>
        <w:t>w zakresie roku bieżącego</w:t>
      </w:r>
      <w:r w:rsidR="00B26AC0" w:rsidRPr="00B715B0">
        <w:rPr>
          <w:color w:val="000000" w:themeColor="text1"/>
          <w:sz w:val="24"/>
          <w:szCs w:val="24"/>
          <w:shd w:val="clear" w:color="auto" w:fill="auto"/>
        </w:rPr>
        <w:t>.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 Ponadto do wykazu przedsięwzięć zostały dopisane trzy zadania są to zadan</w:t>
      </w:r>
      <w:r w:rsidR="00FA5B80" w:rsidRPr="00B715B0">
        <w:rPr>
          <w:color w:val="000000" w:themeColor="text1"/>
          <w:sz w:val="24"/>
          <w:szCs w:val="24"/>
          <w:shd w:val="clear" w:color="auto" w:fill="auto"/>
        </w:rPr>
        <w:t xml:space="preserve">ia planowane jako wkład własny. 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Jest to „Przebudowa drogi powiatowej nr 1903E </w:t>
      </w:r>
      <w:r w:rsidR="00FA5B80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w msc. Zelów (ul. Dzielna)”, łączne nakłady finansowe  </w:t>
      </w:r>
      <w:r w:rsidR="00FA5B80" w:rsidRPr="00B715B0">
        <w:rPr>
          <w:color w:val="000000" w:themeColor="text1"/>
          <w:sz w:val="24"/>
          <w:szCs w:val="24"/>
          <w:shd w:val="clear" w:color="auto" w:fill="auto"/>
        </w:rPr>
        <w:t xml:space="preserve">to 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>75 00</w:t>
      </w:r>
      <w:r w:rsidR="00D445F1" w:rsidRPr="00B715B0">
        <w:rPr>
          <w:color w:val="000000" w:themeColor="text1"/>
          <w:sz w:val="24"/>
          <w:szCs w:val="24"/>
          <w:shd w:val="clear" w:color="auto" w:fill="auto"/>
        </w:rPr>
        <w:t>0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 zł w roku 2026, są to zadania wieloletnie, dlatego wpisane </w:t>
      </w:r>
      <w:r w:rsidR="0033029D" w:rsidRPr="00B715B0">
        <w:rPr>
          <w:color w:val="000000" w:themeColor="text1"/>
          <w:sz w:val="24"/>
          <w:szCs w:val="24"/>
          <w:shd w:val="clear" w:color="auto" w:fill="auto"/>
        </w:rPr>
        <w:t xml:space="preserve">są 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do wykazu przedsięwzięć, </w:t>
      </w:r>
      <w:r w:rsidR="0033029D" w:rsidRPr="00B715B0">
        <w:rPr>
          <w:color w:val="000000" w:themeColor="text1"/>
          <w:sz w:val="24"/>
          <w:szCs w:val="24"/>
          <w:shd w:val="clear" w:color="auto" w:fill="auto"/>
        </w:rPr>
        <w:t>a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 ich realizacja będzie odbywała się na przestrzeni kilku l</w:t>
      </w:r>
      <w:r w:rsidR="00FA5B80" w:rsidRPr="00B715B0">
        <w:rPr>
          <w:color w:val="000000" w:themeColor="text1"/>
          <w:sz w:val="24"/>
          <w:szCs w:val="24"/>
          <w:shd w:val="clear" w:color="auto" w:fill="auto"/>
        </w:rPr>
        <w:t>at. Kolejnym zadaniem jest „R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>ozbudowa drogi powiatowej nr 1903E na odc. od msc. Zel</w:t>
      </w:r>
      <w:r w:rsidR="0007255F" w:rsidRPr="00B715B0">
        <w:rPr>
          <w:color w:val="000000" w:themeColor="text1"/>
          <w:sz w:val="24"/>
          <w:szCs w:val="24"/>
          <w:shd w:val="clear" w:color="auto" w:fill="auto"/>
        </w:rPr>
        <w:t>ów do msc. Bujny Księże”, łączny nakład finansowy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FA5B80" w:rsidRPr="00B715B0">
        <w:rPr>
          <w:color w:val="000000" w:themeColor="text1"/>
          <w:sz w:val="24"/>
          <w:szCs w:val="24"/>
          <w:shd w:val="clear" w:color="auto" w:fill="auto"/>
        </w:rPr>
        <w:t xml:space="preserve">to 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100 000 zł, z czego </w:t>
      </w:r>
      <w:r w:rsidR="00B715B0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>w</w:t>
      </w:r>
      <w:r w:rsidR="0033029D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>roku 2025 – 20 000 zł</w:t>
      </w:r>
      <w:r w:rsidR="00FA5B80" w:rsidRPr="00B715B0">
        <w:rPr>
          <w:color w:val="000000" w:themeColor="text1"/>
          <w:sz w:val="24"/>
          <w:szCs w:val="24"/>
          <w:shd w:val="clear" w:color="auto" w:fill="auto"/>
        </w:rPr>
        <w:t>,</w:t>
      </w:r>
      <w:r w:rsidR="006C69E7" w:rsidRPr="00B715B0">
        <w:rPr>
          <w:color w:val="000000" w:themeColor="text1"/>
          <w:sz w:val="24"/>
          <w:szCs w:val="24"/>
          <w:shd w:val="clear" w:color="auto" w:fill="auto"/>
        </w:rPr>
        <w:t xml:space="preserve"> kwota </w:t>
      </w:r>
      <w:r w:rsidR="00FA5B80" w:rsidRPr="00B715B0">
        <w:rPr>
          <w:color w:val="000000" w:themeColor="text1"/>
          <w:sz w:val="24"/>
          <w:szCs w:val="24"/>
          <w:shd w:val="clear" w:color="auto" w:fill="auto"/>
        </w:rPr>
        <w:t xml:space="preserve">ta znajduje się </w:t>
      </w:r>
      <w:r w:rsidR="0083535F" w:rsidRPr="00B715B0">
        <w:rPr>
          <w:color w:val="000000" w:themeColor="text1"/>
          <w:sz w:val="24"/>
          <w:szCs w:val="24"/>
          <w:shd w:val="clear" w:color="auto" w:fill="auto"/>
        </w:rPr>
        <w:t>w załączniku inwestycyjnym przy zmianach do budżetu, w roku 2026 – 30 000 zł, a w 2027 r. – 50 000 zł. Trzecie zadanie to „Przebudowa drogi powiatowej nr 2306E na odc. od msc. Wygiełzów do drogi wojewódzkiej nr 483 w msc. Kurów, gm. Zelów”, łączny nakład finansowy to 75 000 zł w 2026 r. Pozostałe zmiany wyni</w:t>
      </w:r>
      <w:r w:rsidR="0007255F" w:rsidRPr="00B715B0">
        <w:rPr>
          <w:color w:val="000000" w:themeColor="text1"/>
          <w:sz w:val="24"/>
          <w:szCs w:val="24"/>
          <w:shd w:val="clear" w:color="auto" w:fill="auto"/>
        </w:rPr>
        <w:t xml:space="preserve">kają ze zmian budżetowych, </w:t>
      </w:r>
      <w:r w:rsidR="0083535F" w:rsidRPr="00B715B0">
        <w:rPr>
          <w:color w:val="000000" w:themeColor="text1"/>
          <w:sz w:val="24"/>
          <w:szCs w:val="24"/>
          <w:shd w:val="clear" w:color="auto" w:fill="auto"/>
        </w:rPr>
        <w:t>w związku z czym przeszła do ich omówienia. Po stronie dochodów zostaje wprowadzona subwencja oświatowa w wysokości ponad 225 000 zł.</w:t>
      </w:r>
      <w:r w:rsidR="00EB6CD6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07255F" w:rsidRPr="00B715B0">
        <w:rPr>
          <w:color w:val="000000" w:themeColor="text1"/>
          <w:sz w:val="24"/>
          <w:szCs w:val="24"/>
          <w:shd w:val="clear" w:color="auto" w:fill="auto"/>
        </w:rPr>
        <w:t xml:space="preserve">Wprowadzone zostały środki </w:t>
      </w:r>
      <w:r w:rsidR="0083535F" w:rsidRPr="00B715B0">
        <w:rPr>
          <w:color w:val="000000" w:themeColor="text1"/>
          <w:sz w:val="24"/>
          <w:szCs w:val="24"/>
          <w:shd w:val="clear" w:color="auto" w:fill="auto"/>
        </w:rPr>
        <w:t>w rozdziale 90005 - jest to dotacja na kolejny etap OZE, wprowadzamy środki po stronie dochodów</w:t>
      </w:r>
      <w:r w:rsidR="00A166F2" w:rsidRPr="00B715B0">
        <w:rPr>
          <w:color w:val="000000" w:themeColor="text1"/>
          <w:sz w:val="24"/>
          <w:szCs w:val="24"/>
          <w:shd w:val="clear" w:color="auto" w:fill="auto"/>
        </w:rPr>
        <w:t>, jak</w:t>
      </w:r>
      <w:r w:rsidR="0083535F" w:rsidRPr="00B715B0">
        <w:rPr>
          <w:color w:val="000000" w:themeColor="text1"/>
          <w:sz w:val="24"/>
          <w:szCs w:val="24"/>
          <w:shd w:val="clear" w:color="auto" w:fill="auto"/>
        </w:rPr>
        <w:t xml:space="preserve"> i po stronie wydatków. Realizacja tego zadania będzie przez dwa lata, w roku 2025 oraz w 2026</w:t>
      </w:r>
      <w:r w:rsidR="0033029D" w:rsidRPr="00B715B0">
        <w:rPr>
          <w:color w:val="000000" w:themeColor="text1"/>
          <w:sz w:val="24"/>
          <w:szCs w:val="24"/>
          <w:shd w:val="clear" w:color="auto" w:fill="auto"/>
        </w:rPr>
        <w:t xml:space="preserve">. Biorąc pod uwagę całe zadanie, </w:t>
      </w:r>
      <w:r w:rsidR="0083535F" w:rsidRPr="00B715B0">
        <w:rPr>
          <w:color w:val="000000" w:themeColor="text1"/>
          <w:sz w:val="24"/>
          <w:szCs w:val="24"/>
          <w:shd w:val="clear" w:color="auto" w:fill="auto"/>
        </w:rPr>
        <w:t xml:space="preserve">to gmina nie dokłada swoich środków. </w:t>
      </w:r>
      <w:r w:rsidR="00E9540B" w:rsidRPr="00B715B0">
        <w:rPr>
          <w:color w:val="000000" w:themeColor="text1"/>
          <w:sz w:val="24"/>
          <w:szCs w:val="24"/>
          <w:shd w:val="clear" w:color="auto" w:fill="auto"/>
        </w:rPr>
        <w:t>Z tego względu</w:t>
      </w:r>
      <w:r w:rsidR="0083535F" w:rsidRPr="00B715B0">
        <w:rPr>
          <w:color w:val="000000" w:themeColor="text1"/>
          <w:sz w:val="24"/>
          <w:szCs w:val="24"/>
          <w:shd w:val="clear" w:color="auto" w:fill="auto"/>
        </w:rPr>
        <w:t xml:space="preserve"> jest przesunięcie środków</w:t>
      </w:r>
      <w:r w:rsidR="008E43B8" w:rsidRPr="00B715B0">
        <w:rPr>
          <w:color w:val="000000" w:themeColor="text1"/>
          <w:sz w:val="24"/>
          <w:szCs w:val="24"/>
          <w:shd w:val="clear" w:color="auto" w:fill="auto"/>
        </w:rPr>
        <w:t xml:space="preserve"> w finansowaniu między latami, w roku 2025 mamy więcej dochodów – jest to kwota ponad 5 836 000 zł, a mniej wydatków, gdyż stanowią one 5 040</w:t>
      </w:r>
      <w:r w:rsidR="0033029D" w:rsidRPr="00B715B0">
        <w:rPr>
          <w:color w:val="000000" w:themeColor="text1"/>
          <w:sz w:val="24"/>
          <w:szCs w:val="24"/>
          <w:shd w:val="clear" w:color="auto" w:fill="auto"/>
        </w:rPr>
        <w:t> </w:t>
      </w:r>
      <w:r w:rsidR="008E43B8" w:rsidRPr="00B715B0">
        <w:rPr>
          <w:color w:val="000000" w:themeColor="text1"/>
          <w:sz w:val="24"/>
          <w:szCs w:val="24"/>
          <w:shd w:val="clear" w:color="auto" w:fill="auto"/>
        </w:rPr>
        <w:t>000</w:t>
      </w:r>
      <w:r w:rsidR="0033029D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8E43B8" w:rsidRPr="00B715B0">
        <w:rPr>
          <w:color w:val="000000" w:themeColor="text1"/>
          <w:sz w:val="24"/>
          <w:szCs w:val="24"/>
          <w:shd w:val="clear" w:color="auto" w:fill="auto"/>
        </w:rPr>
        <w:t xml:space="preserve">zł. Powoduje to, że w roku następnym </w:t>
      </w:r>
      <w:r w:rsidR="0033029D" w:rsidRPr="00B715B0">
        <w:rPr>
          <w:color w:val="000000" w:themeColor="text1"/>
          <w:sz w:val="24"/>
          <w:szCs w:val="24"/>
          <w:shd w:val="clear" w:color="auto" w:fill="auto"/>
        </w:rPr>
        <w:t xml:space="preserve">mamy większe kwoty wydatków, a </w:t>
      </w:r>
      <w:r w:rsidR="008E43B8" w:rsidRPr="00B715B0">
        <w:rPr>
          <w:color w:val="000000" w:themeColor="text1"/>
          <w:sz w:val="24"/>
          <w:szCs w:val="24"/>
          <w:shd w:val="clear" w:color="auto" w:fill="auto"/>
        </w:rPr>
        <w:t xml:space="preserve">mniejsze dochody, jest to przesunięcie w kwocie 800 000 zł. Środki te będą musiały finansować wydatki roku następnego. </w:t>
      </w:r>
      <w:r w:rsidR="008D5404" w:rsidRPr="00B715B0">
        <w:rPr>
          <w:color w:val="000000" w:themeColor="text1"/>
          <w:sz w:val="24"/>
          <w:szCs w:val="24"/>
          <w:shd w:val="clear" w:color="auto" w:fill="auto"/>
        </w:rPr>
        <w:t>Po stronie wydatków jest wszystko to</w:t>
      </w:r>
      <w:r w:rsidR="005F709B" w:rsidRPr="00B715B0">
        <w:rPr>
          <w:color w:val="000000" w:themeColor="text1"/>
          <w:sz w:val="24"/>
          <w:szCs w:val="24"/>
          <w:shd w:val="clear" w:color="auto" w:fill="auto"/>
        </w:rPr>
        <w:t xml:space="preserve">, </w:t>
      </w:r>
      <w:r w:rsidR="008D5404" w:rsidRPr="00B715B0">
        <w:rPr>
          <w:color w:val="000000" w:themeColor="text1"/>
          <w:sz w:val="24"/>
          <w:szCs w:val="24"/>
          <w:shd w:val="clear" w:color="auto" w:fill="auto"/>
        </w:rPr>
        <w:t>co po dochodach prze</w:t>
      </w:r>
      <w:r w:rsidR="00C8105E" w:rsidRPr="00B715B0">
        <w:rPr>
          <w:color w:val="000000" w:themeColor="text1"/>
          <w:sz w:val="24"/>
          <w:szCs w:val="24"/>
          <w:shd w:val="clear" w:color="auto" w:fill="auto"/>
        </w:rPr>
        <w:t>d</w:t>
      </w:r>
      <w:r w:rsidR="008D5404" w:rsidRPr="00B715B0">
        <w:rPr>
          <w:color w:val="000000" w:themeColor="text1"/>
          <w:sz w:val="24"/>
          <w:szCs w:val="24"/>
          <w:shd w:val="clear" w:color="auto" w:fill="auto"/>
        </w:rPr>
        <w:t xml:space="preserve">kłada się na stronę wydatków. Ponadto w załączniku inwestycyjnym jest 20 000 zł </w:t>
      </w:r>
      <w:r w:rsidR="00EB6CD6" w:rsidRPr="00B715B0">
        <w:rPr>
          <w:color w:val="000000" w:themeColor="text1"/>
          <w:sz w:val="24"/>
          <w:szCs w:val="24"/>
          <w:shd w:val="clear" w:color="auto" w:fill="auto"/>
        </w:rPr>
        <w:t xml:space="preserve">na drogę, która znalazła się </w:t>
      </w:r>
      <w:r w:rsidR="00B715B0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="00EB6CD6" w:rsidRPr="00B715B0">
        <w:rPr>
          <w:color w:val="000000" w:themeColor="text1"/>
          <w:sz w:val="24"/>
          <w:szCs w:val="24"/>
          <w:shd w:val="clear" w:color="auto" w:fill="auto"/>
        </w:rPr>
        <w:t>w wykazie przedsięwzięć – droga powiatowa Zelów</w:t>
      </w:r>
      <w:r w:rsidR="006C770F" w:rsidRPr="00B715B0">
        <w:rPr>
          <w:color w:val="000000" w:themeColor="text1"/>
          <w:sz w:val="24"/>
          <w:szCs w:val="24"/>
          <w:shd w:val="clear" w:color="auto" w:fill="auto"/>
        </w:rPr>
        <w:t>- Bujny Księże. Kolejne zadanie</w:t>
      </w:r>
      <w:r w:rsidR="00EB6CD6"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6C770F" w:rsidRPr="00B715B0">
        <w:rPr>
          <w:color w:val="000000" w:themeColor="text1"/>
          <w:sz w:val="24"/>
          <w:szCs w:val="24"/>
          <w:shd w:val="clear" w:color="auto" w:fill="auto"/>
        </w:rPr>
        <w:t>t</w:t>
      </w:r>
      <w:r w:rsidR="00EB6CD6" w:rsidRPr="00B715B0">
        <w:rPr>
          <w:color w:val="000000" w:themeColor="text1"/>
          <w:sz w:val="24"/>
          <w:szCs w:val="24"/>
          <w:shd w:val="clear" w:color="auto" w:fill="auto"/>
        </w:rPr>
        <w:t xml:space="preserve">o zakup akcesoriów </w:t>
      </w:r>
      <w:r w:rsidR="006C770F" w:rsidRPr="00B715B0">
        <w:rPr>
          <w:color w:val="000000" w:themeColor="text1"/>
          <w:sz w:val="24"/>
          <w:szCs w:val="24"/>
          <w:shd w:val="clear" w:color="auto" w:fill="auto"/>
        </w:rPr>
        <w:t xml:space="preserve">komputerowych – 22 000 zł i jest to planowany zakup akcesoriów na wyposażenie stanowiska – czyste powietrze. Następne zadanie to dotacja dla SPZOZ na wymianę podłogi. </w:t>
      </w:r>
      <w:r w:rsidR="00B715B0" w:rsidRPr="00B715B0">
        <w:rPr>
          <w:color w:val="000000" w:themeColor="text1"/>
          <w:sz w:val="24"/>
          <w:szCs w:val="24"/>
          <w:shd w:val="clear" w:color="auto" w:fill="auto"/>
        </w:rPr>
        <w:br/>
      </w:r>
      <w:r w:rsidR="006C770F" w:rsidRPr="00B715B0">
        <w:rPr>
          <w:color w:val="000000" w:themeColor="text1"/>
          <w:sz w:val="24"/>
          <w:szCs w:val="24"/>
          <w:shd w:val="clear" w:color="auto" w:fill="auto"/>
        </w:rPr>
        <w:t xml:space="preserve">W rozdziale 90005 są wydatki na OZE i kolejne pokrycie straty dla ZUK – 300 000 zł. Z lat ubiegłych strata, która nie została pokryta przez gminę to – 460 000 zł. Kolejne zadanie to „Modernizacja budynku na potrzeby świetlicy wiejskiej w Sobkach” – 32 000 zł, w związku z tym kwota inwestycji wzrasta </w:t>
      </w:r>
      <w:r w:rsidR="00C33C6A" w:rsidRPr="00B715B0">
        <w:rPr>
          <w:color w:val="000000" w:themeColor="text1"/>
          <w:sz w:val="24"/>
          <w:szCs w:val="24"/>
          <w:shd w:val="clear" w:color="auto" w:fill="auto"/>
        </w:rPr>
        <w:t xml:space="preserve">o </w:t>
      </w:r>
      <w:r w:rsidR="00237F60" w:rsidRPr="00B715B0">
        <w:rPr>
          <w:color w:val="000000" w:themeColor="text1"/>
          <w:sz w:val="24"/>
          <w:szCs w:val="24"/>
          <w:shd w:val="clear" w:color="auto" w:fill="auto"/>
        </w:rPr>
        <w:t xml:space="preserve">ponad 5 161 000 zł. </w:t>
      </w:r>
      <w:r w:rsidR="00435C63" w:rsidRPr="00B715B0">
        <w:rPr>
          <w:color w:val="000000" w:themeColor="text1"/>
          <w:sz w:val="24"/>
          <w:szCs w:val="24"/>
          <w:shd w:val="clear" w:color="auto" w:fill="auto"/>
        </w:rPr>
        <w:t>Pojawia się również drobne p</w:t>
      </w:r>
      <w:r w:rsidR="00237F60" w:rsidRPr="00B715B0">
        <w:rPr>
          <w:color w:val="000000" w:themeColor="text1"/>
          <w:sz w:val="24"/>
          <w:szCs w:val="24"/>
          <w:shd w:val="clear" w:color="auto" w:fill="auto"/>
        </w:rPr>
        <w:t xml:space="preserve">rzesunięcie między paragrafami w funduszu sołeckim </w:t>
      </w:r>
      <w:r w:rsidR="00435C63" w:rsidRPr="00B715B0">
        <w:rPr>
          <w:color w:val="000000" w:themeColor="text1"/>
          <w:sz w:val="24"/>
          <w:szCs w:val="24"/>
          <w:shd w:val="clear" w:color="auto" w:fill="auto"/>
        </w:rPr>
        <w:t>w Łobudzicach. Ponadto po stronie dochodów poza zadaniami inwestycyjnymi, o których mówiła Pani Skarbnik</w:t>
      </w:r>
      <w:r w:rsidR="00E21F76" w:rsidRPr="00B715B0">
        <w:rPr>
          <w:color w:val="000000" w:themeColor="text1"/>
          <w:sz w:val="24"/>
          <w:szCs w:val="24"/>
          <w:shd w:val="clear" w:color="auto" w:fill="auto"/>
        </w:rPr>
        <w:t xml:space="preserve">, zwiększamy o 80 000 zł środki na wycenę nieruchomości, natomiast 10 000 zł na transport mieszkańców w czasie wyborów. Wprowadzone zostały środki w wysokości ponad 256 000 zł na centrum usług społecznych </w:t>
      </w:r>
      <w:r w:rsidR="00472DE6" w:rsidRPr="00B715B0">
        <w:rPr>
          <w:color w:val="000000" w:themeColor="text1"/>
          <w:sz w:val="24"/>
          <w:szCs w:val="24"/>
          <w:shd w:val="clear" w:color="auto" w:fill="auto"/>
        </w:rPr>
        <w:t>czy</w:t>
      </w:r>
      <w:r w:rsidR="00E21F76" w:rsidRPr="00B715B0">
        <w:rPr>
          <w:color w:val="000000" w:themeColor="text1"/>
          <w:sz w:val="24"/>
          <w:szCs w:val="24"/>
          <w:shd w:val="clear" w:color="auto" w:fill="auto"/>
        </w:rPr>
        <w:t xml:space="preserve"> środowiskowych, są to środki, które gmina </w:t>
      </w:r>
      <w:r w:rsidR="00E21F76" w:rsidRPr="00B715B0">
        <w:rPr>
          <w:color w:val="000000" w:themeColor="text1"/>
          <w:sz w:val="24"/>
          <w:szCs w:val="24"/>
          <w:shd w:val="clear" w:color="auto" w:fill="auto"/>
        </w:rPr>
        <w:lastRenderedPageBreak/>
        <w:t>otrzymała w roku ubiegłym</w:t>
      </w:r>
      <w:r w:rsidR="00472DE6" w:rsidRPr="00B715B0">
        <w:rPr>
          <w:color w:val="000000" w:themeColor="text1"/>
          <w:sz w:val="24"/>
          <w:szCs w:val="24"/>
          <w:shd w:val="clear" w:color="auto" w:fill="auto"/>
        </w:rPr>
        <w:t xml:space="preserve">. Łącznie po wprowadzeniu </w:t>
      </w:r>
      <w:r w:rsidR="00512C79" w:rsidRPr="00B715B0">
        <w:rPr>
          <w:color w:val="000000" w:themeColor="text1"/>
          <w:sz w:val="24"/>
          <w:szCs w:val="24"/>
          <w:shd w:val="clear" w:color="auto" w:fill="auto"/>
        </w:rPr>
        <w:t>wszystkich zmian, deficyt budżetowy pozostaje bez zmian, a więc finansowanie</w:t>
      </w:r>
      <w:r w:rsidR="009558B8" w:rsidRPr="00B715B0">
        <w:rPr>
          <w:color w:val="000000" w:themeColor="text1"/>
          <w:sz w:val="24"/>
          <w:szCs w:val="24"/>
          <w:shd w:val="clear" w:color="auto" w:fill="auto"/>
        </w:rPr>
        <w:t xml:space="preserve"> pozostaje również bez zmian.</w:t>
      </w:r>
    </w:p>
    <w:p w14:paraId="7A301430" w14:textId="53DC8F72" w:rsidR="009558B8" w:rsidRPr="00B715B0" w:rsidRDefault="00801F46" w:rsidP="00B26AC0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 </w:t>
      </w:r>
      <w:r w:rsidR="00830BAD" w:rsidRPr="00B715B0">
        <w:rPr>
          <w:b/>
          <w:sz w:val="24"/>
          <w:szCs w:val="24"/>
        </w:rPr>
        <w:t>Skarbnik Miasta</w:t>
      </w:r>
      <w:r w:rsidR="00830BAD" w:rsidRPr="00B715B0">
        <w:rPr>
          <w:sz w:val="24"/>
          <w:szCs w:val="24"/>
        </w:rPr>
        <w:t xml:space="preserve"> poprosi</w:t>
      </w:r>
      <w:r w:rsidR="00BA55A8" w:rsidRPr="00B715B0">
        <w:rPr>
          <w:sz w:val="24"/>
          <w:szCs w:val="24"/>
        </w:rPr>
        <w:t>ła o wprowadzenie</w:t>
      </w:r>
      <w:r w:rsidR="009558B8" w:rsidRPr="00B715B0">
        <w:rPr>
          <w:sz w:val="24"/>
          <w:szCs w:val="24"/>
        </w:rPr>
        <w:t xml:space="preserve"> </w:t>
      </w:r>
      <w:r w:rsidR="00C8105E" w:rsidRPr="00B715B0">
        <w:rPr>
          <w:sz w:val="24"/>
          <w:szCs w:val="24"/>
        </w:rPr>
        <w:t>do</w:t>
      </w:r>
      <w:r w:rsidR="009558B8" w:rsidRPr="00B715B0">
        <w:rPr>
          <w:sz w:val="24"/>
          <w:szCs w:val="24"/>
        </w:rPr>
        <w:t xml:space="preserve"> budżetu </w:t>
      </w:r>
      <w:r w:rsidR="00C8105E" w:rsidRPr="00B715B0">
        <w:rPr>
          <w:sz w:val="24"/>
          <w:szCs w:val="24"/>
        </w:rPr>
        <w:t xml:space="preserve">dodatkowo </w:t>
      </w:r>
      <w:r w:rsidR="009558B8" w:rsidRPr="00B715B0">
        <w:rPr>
          <w:sz w:val="24"/>
          <w:szCs w:val="24"/>
        </w:rPr>
        <w:t>dotacji</w:t>
      </w:r>
      <w:r w:rsidR="00227F83" w:rsidRPr="00B715B0">
        <w:rPr>
          <w:sz w:val="24"/>
          <w:szCs w:val="24"/>
        </w:rPr>
        <w:t>, jest to</w:t>
      </w:r>
      <w:r w:rsidR="009558B8" w:rsidRPr="00B715B0">
        <w:rPr>
          <w:sz w:val="24"/>
          <w:szCs w:val="24"/>
        </w:rPr>
        <w:t xml:space="preserve"> </w:t>
      </w:r>
      <w:r w:rsidR="00227F83" w:rsidRPr="00B715B0">
        <w:rPr>
          <w:sz w:val="24"/>
          <w:szCs w:val="24"/>
        </w:rPr>
        <w:t>„D</w:t>
      </w:r>
      <w:r w:rsidR="009558B8" w:rsidRPr="00B715B0">
        <w:rPr>
          <w:sz w:val="24"/>
          <w:szCs w:val="24"/>
        </w:rPr>
        <w:t>ecyzja na zwrot akcyzy</w:t>
      </w:r>
      <w:r w:rsidR="00227F83" w:rsidRPr="00B715B0">
        <w:rPr>
          <w:sz w:val="24"/>
          <w:szCs w:val="24"/>
        </w:rPr>
        <w:t>”</w:t>
      </w:r>
      <w:r w:rsidR="009558B8" w:rsidRPr="00B715B0">
        <w:rPr>
          <w:sz w:val="24"/>
          <w:szCs w:val="24"/>
        </w:rPr>
        <w:t xml:space="preserve"> </w:t>
      </w:r>
      <w:r w:rsidR="00227F83" w:rsidRPr="00B715B0">
        <w:rPr>
          <w:sz w:val="24"/>
          <w:szCs w:val="24"/>
        </w:rPr>
        <w:t xml:space="preserve">- </w:t>
      </w:r>
      <w:r w:rsidR="009558B8" w:rsidRPr="00B715B0">
        <w:rPr>
          <w:sz w:val="24"/>
          <w:szCs w:val="24"/>
        </w:rPr>
        <w:t>436 000,32 zł</w:t>
      </w:r>
      <w:r w:rsidR="00C8105E" w:rsidRPr="00B715B0">
        <w:rPr>
          <w:sz w:val="24"/>
          <w:szCs w:val="24"/>
        </w:rPr>
        <w:t>, z uwagi na fakt, że decyzja na te środki wpłynęła już po przekazaniu radnym materiałów na sesję. Środki te muszą zostać wypłacone rolnikom d</w:t>
      </w:r>
      <w:r w:rsidR="009558B8" w:rsidRPr="00B715B0">
        <w:rPr>
          <w:sz w:val="24"/>
          <w:szCs w:val="24"/>
        </w:rPr>
        <w:t>o końca kwietnia</w:t>
      </w:r>
      <w:r w:rsidR="00C8105E" w:rsidRPr="00B715B0">
        <w:rPr>
          <w:sz w:val="24"/>
          <w:szCs w:val="24"/>
        </w:rPr>
        <w:t>. A</w:t>
      </w:r>
      <w:r w:rsidR="009558B8" w:rsidRPr="00B715B0">
        <w:rPr>
          <w:sz w:val="24"/>
          <w:szCs w:val="24"/>
        </w:rPr>
        <w:t>by można było to zrobić, konieczne jest wprowadzenie tej dotacji</w:t>
      </w:r>
      <w:r w:rsidR="00244B6F" w:rsidRPr="00B715B0">
        <w:rPr>
          <w:sz w:val="24"/>
          <w:szCs w:val="24"/>
        </w:rPr>
        <w:t xml:space="preserve"> do budżetu. Kwota ta zostanie wprowadzona po s</w:t>
      </w:r>
      <w:r w:rsidR="00CB12BF" w:rsidRPr="00B715B0">
        <w:rPr>
          <w:sz w:val="24"/>
          <w:szCs w:val="24"/>
        </w:rPr>
        <w:t xml:space="preserve">tronie dochodów jak i wydatków, </w:t>
      </w:r>
      <w:r w:rsidR="00244B6F" w:rsidRPr="00B715B0">
        <w:rPr>
          <w:sz w:val="24"/>
          <w:szCs w:val="24"/>
        </w:rPr>
        <w:t xml:space="preserve">ma </w:t>
      </w:r>
      <w:r w:rsidR="008D46B8" w:rsidRPr="00B715B0">
        <w:rPr>
          <w:sz w:val="24"/>
          <w:szCs w:val="24"/>
        </w:rPr>
        <w:t xml:space="preserve">to </w:t>
      </w:r>
      <w:r w:rsidR="00244B6F" w:rsidRPr="00B715B0">
        <w:rPr>
          <w:sz w:val="24"/>
          <w:szCs w:val="24"/>
        </w:rPr>
        <w:t>przełoż</w:t>
      </w:r>
      <w:r w:rsidR="008D46B8" w:rsidRPr="00B715B0">
        <w:rPr>
          <w:sz w:val="24"/>
          <w:szCs w:val="24"/>
        </w:rPr>
        <w:t>e</w:t>
      </w:r>
      <w:r w:rsidR="00244B6F" w:rsidRPr="00B715B0">
        <w:rPr>
          <w:sz w:val="24"/>
          <w:szCs w:val="24"/>
        </w:rPr>
        <w:t>n</w:t>
      </w:r>
      <w:r w:rsidR="008D46B8" w:rsidRPr="00B715B0">
        <w:rPr>
          <w:sz w:val="24"/>
          <w:szCs w:val="24"/>
        </w:rPr>
        <w:t xml:space="preserve">ie </w:t>
      </w:r>
      <w:r w:rsidR="00244B6F" w:rsidRPr="00B715B0">
        <w:rPr>
          <w:sz w:val="24"/>
          <w:szCs w:val="24"/>
        </w:rPr>
        <w:t xml:space="preserve">na </w:t>
      </w:r>
      <w:r w:rsidR="00A650DA" w:rsidRPr="00B715B0">
        <w:rPr>
          <w:sz w:val="24"/>
          <w:szCs w:val="24"/>
        </w:rPr>
        <w:t>Wieloletnią Prognozę Finansową, gdyż kwota dochodów i wydatków musi być uaktualniona do budżetu</w:t>
      </w:r>
      <w:r w:rsidR="00CC09F4" w:rsidRPr="00B715B0">
        <w:rPr>
          <w:sz w:val="24"/>
          <w:szCs w:val="24"/>
        </w:rPr>
        <w:t xml:space="preserve">. </w:t>
      </w:r>
      <w:r w:rsidR="00D2527A" w:rsidRPr="00B715B0">
        <w:rPr>
          <w:sz w:val="24"/>
          <w:szCs w:val="24"/>
        </w:rPr>
        <w:t xml:space="preserve">Poprosiła również o </w:t>
      </w:r>
      <w:r w:rsidR="00CC09F4" w:rsidRPr="00B715B0">
        <w:rPr>
          <w:sz w:val="24"/>
          <w:szCs w:val="24"/>
        </w:rPr>
        <w:t xml:space="preserve">wprowadzenie do wykazu </w:t>
      </w:r>
      <w:r w:rsidR="00D2527A" w:rsidRPr="00B715B0">
        <w:rPr>
          <w:sz w:val="24"/>
          <w:szCs w:val="24"/>
        </w:rPr>
        <w:t xml:space="preserve">przedsięwzięć Wieloletniej Prognozy Finansowej zadania „Budowa instalacji OZE na terenie gminy Zelów”, ponieważ w 2025 r. jest to wprowadzone do budżetu, ale realizacja jest w roku 2026.  </w:t>
      </w:r>
      <w:r w:rsidR="005F4473" w:rsidRPr="00B715B0">
        <w:rPr>
          <w:sz w:val="24"/>
          <w:szCs w:val="24"/>
        </w:rPr>
        <w:t xml:space="preserve">Limit w 2025 r. to 5 390 200 zł, natomiast w 2026 r. </w:t>
      </w:r>
      <w:r w:rsidR="001C3076" w:rsidRPr="00B715B0">
        <w:rPr>
          <w:sz w:val="24"/>
          <w:szCs w:val="24"/>
        </w:rPr>
        <w:t xml:space="preserve">to </w:t>
      </w:r>
      <w:r w:rsidR="005F4473" w:rsidRPr="00B715B0">
        <w:rPr>
          <w:sz w:val="24"/>
          <w:szCs w:val="24"/>
        </w:rPr>
        <w:t xml:space="preserve">5 535 000 zł, łączne nakłady finansowe to 10 574 200 zł. </w:t>
      </w:r>
    </w:p>
    <w:p w14:paraId="4B78A3FF" w14:textId="77777777" w:rsidR="000D0B0E" w:rsidRPr="00B715B0" w:rsidRDefault="000D0B0E" w:rsidP="00365C1E">
      <w:pPr>
        <w:jc w:val="both"/>
        <w:rPr>
          <w:sz w:val="24"/>
          <w:szCs w:val="24"/>
        </w:rPr>
      </w:pPr>
    </w:p>
    <w:p w14:paraId="6E38508A" w14:textId="77777777" w:rsidR="000D0B0E" w:rsidRPr="00B715B0" w:rsidRDefault="00365C1E" w:rsidP="000D0B0E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ab/>
      </w:r>
      <w:r w:rsidR="0049559C" w:rsidRPr="00B715B0">
        <w:rPr>
          <w:sz w:val="24"/>
          <w:szCs w:val="24"/>
        </w:rPr>
        <w:t>Zastępca Przewodniczącego</w:t>
      </w:r>
      <w:r w:rsidR="000D0B0E" w:rsidRPr="00B715B0">
        <w:rPr>
          <w:sz w:val="24"/>
          <w:szCs w:val="24"/>
        </w:rPr>
        <w:t xml:space="preserve"> Komisji odczytał opinie dotyczącą projektu uchwały Rady Miejskiej w Zelowie: </w:t>
      </w:r>
    </w:p>
    <w:p w14:paraId="0176B559" w14:textId="77777777" w:rsidR="000D0B0E" w:rsidRPr="00B715B0" w:rsidRDefault="000D0B0E" w:rsidP="000D0B0E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4217CA82" w14:textId="77777777" w:rsidR="000D0B0E" w:rsidRPr="00B715B0" w:rsidRDefault="000D0B0E" w:rsidP="000D0B0E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25C0B964" w14:textId="77777777" w:rsidR="00167141" w:rsidRPr="00B715B0" w:rsidRDefault="00167141" w:rsidP="00365C1E">
      <w:pPr>
        <w:jc w:val="both"/>
        <w:rPr>
          <w:rFonts w:eastAsia="Calibri"/>
          <w:sz w:val="24"/>
          <w:szCs w:val="24"/>
        </w:rPr>
      </w:pPr>
    </w:p>
    <w:p w14:paraId="6D95004D" w14:textId="77777777" w:rsidR="00167141" w:rsidRPr="00B715B0" w:rsidRDefault="00167141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b/>
          <w:sz w:val="24"/>
          <w:szCs w:val="24"/>
        </w:rPr>
        <w:t xml:space="preserve">Radna Janina Kędziak </w:t>
      </w:r>
      <w:r w:rsidRPr="00B715B0">
        <w:rPr>
          <w:rFonts w:eastAsia="Calibri"/>
          <w:sz w:val="24"/>
          <w:szCs w:val="24"/>
        </w:rPr>
        <w:t>z</w:t>
      </w:r>
      <w:r w:rsidR="007868C1" w:rsidRPr="00B715B0">
        <w:rPr>
          <w:rFonts w:eastAsia="Calibri"/>
          <w:sz w:val="24"/>
          <w:szCs w:val="24"/>
        </w:rPr>
        <w:t>apytała</w:t>
      </w:r>
      <w:r w:rsidRPr="00B715B0">
        <w:rPr>
          <w:rFonts w:eastAsia="Calibri"/>
          <w:sz w:val="24"/>
          <w:szCs w:val="24"/>
        </w:rPr>
        <w:t xml:space="preserve">, czy </w:t>
      </w:r>
      <w:r w:rsidR="007868C1" w:rsidRPr="00B715B0">
        <w:rPr>
          <w:rFonts w:eastAsia="Calibri"/>
          <w:sz w:val="24"/>
          <w:szCs w:val="24"/>
        </w:rPr>
        <w:t xml:space="preserve">środki zabezpieczone w </w:t>
      </w:r>
      <w:r w:rsidRPr="00B715B0">
        <w:rPr>
          <w:rFonts w:eastAsia="Calibri"/>
          <w:sz w:val="24"/>
          <w:szCs w:val="24"/>
        </w:rPr>
        <w:t>budże</w:t>
      </w:r>
      <w:r w:rsidR="007868C1" w:rsidRPr="00B715B0">
        <w:rPr>
          <w:rFonts w:eastAsia="Calibri"/>
          <w:sz w:val="24"/>
          <w:szCs w:val="24"/>
        </w:rPr>
        <w:t>cie</w:t>
      </w:r>
      <w:r w:rsidRPr="00B715B0">
        <w:rPr>
          <w:rFonts w:eastAsia="Calibri"/>
          <w:sz w:val="24"/>
          <w:szCs w:val="24"/>
        </w:rPr>
        <w:t xml:space="preserve"> na przebudowę d</w:t>
      </w:r>
      <w:r w:rsidR="007868C1" w:rsidRPr="00B715B0">
        <w:rPr>
          <w:rFonts w:eastAsia="Calibri"/>
          <w:sz w:val="24"/>
          <w:szCs w:val="24"/>
        </w:rPr>
        <w:t>rogi powiatowej nr 2306E dotyczą</w:t>
      </w:r>
      <w:r w:rsidRPr="00B715B0">
        <w:rPr>
          <w:rFonts w:eastAsia="Calibri"/>
          <w:sz w:val="24"/>
          <w:szCs w:val="24"/>
        </w:rPr>
        <w:t xml:space="preserve"> dokumentacji projektowo-kosztorysowej?</w:t>
      </w:r>
    </w:p>
    <w:p w14:paraId="0839750D" w14:textId="77777777" w:rsidR="00167141" w:rsidRPr="00B715B0" w:rsidRDefault="00167141" w:rsidP="00365C1E">
      <w:pPr>
        <w:jc w:val="both"/>
        <w:rPr>
          <w:rFonts w:eastAsia="Calibri"/>
          <w:sz w:val="24"/>
          <w:szCs w:val="24"/>
        </w:rPr>
      </w:pPr>
    </w:p>
    <w:p w14:paraId="1F4C1691" w14:textId="77777777" w:rsidR="00167141" w:rsidRPr="00B715B0" w:rsidRDefault="00167141" w:rsidP="00365C1E">
      <w:pPr>
        <w:jc w:val="both"/>
        <w:rPr>
          <w:rFonts w:eastAsia="Calibri"/>
          <w:color w:val="auto"/>
          <w:sz w:val="24"/>
          <w:szCs w:val="24"/>
        </w:rPr>
      </w:pPr>
      <w:r w:rsidRPr="00B715B0">
        <w:rPr>
          <w:rFonts w:eastAsia="Calibri"/>
          <w:b/>
          <w:color w:val="auto"/>
          <w:sz w:val="24"/>
          <w:szCs w:val="24"/>
        </w:rPr>
        <w:t>Burmistrz Zelowa</w:t>
      </w:r>
      <w:r w:rsidRPr="00B715B0">
        <w:rPr>
          <w:rFonts w:eastAsia="Calibri"/>
          <w:color w:val="auto"/>
          <w:sz w:val="24"/>
          <w:szCs w:val="24"/>
        </w:rPr>
        <w:t xml:space="preserve"> o</w:t>
      </w:r>
      <w:r w:rsidR="00356190" w:rsidRPr="00B715B0">
        <w:rPr>
          <w:rFonts w:eastAsia="Calibri"/>
          <w:color w:val="auto"/>
          <w:sz w:val="24"/>
          <w:szCs w:val="24"/>
        </w:rPr>
        <w:t xml:space="preserve">dpowiedział, że kwota 75 000 zł stanowi połowę szacowanej wartości opracowania dokumentacji tej drogi. </w:t>
      </w:r>
      <w:r w:rsidR="00E818C9" w:rsidRPr="00B715B0">
        <w:rPr>
          <w:rFonts w:eastAsia="Calibri"/>
          <w:color w:val="auto"/>
          <w:sz w:val="24"/>
          <w:szCs w:val="24"/>
        </w:rPr>
        <w:t xml:space="preserve">Zadanie to znalazło się w Wieloletniej Prognozie Finansowej, a nie w budżecie gminy, ponieważ jest to wąski pas drogowy i jest duże niebezpieczeństwo, że na etapie projektu będzie potrzebne wprowadzenie procedury </w:t>
      </w:r>
      <w:r w:rsidR="0012659C" w:rsidRPr="00B715B0">
        <w:rPr>
          <w:rFonts w:eastAsia="Calibri"/>
          <w:color w:val="auto"/>
          <w:sz w:val="24"/>
          <w:szCs w:val="24"/>
        </w:rPr>
        <w:t>Z</w:t>
      </w:r>
      <w:r w:rsidR="00E818C9" w:rsidRPr="00B715B0">
        <w:rPr>
          <w:rFonts w:eastAsia="Calibri"/>
          <w:color w:val="auto"/>
          <w:sz w:val="24"/>
          <w:szCs w:val="24"/>
        </w:rPr>
        <w:t xml:space="preserve">RID, co wydłuża termin </w:t>
      </w:r>
      <w:r w:rsidR="00D90387" w:rsidRPr="00B715B0">
        <w:rPr>
          <w:rFonts w:eastAsia="Calibri"/>
          <w:color w:val="auto"/>
          <w:sz w:val="24"/>
          <w:szCs w:val="24"/>
        </w:rPr>
        <w:t xml:space="preserve">opracowania </w:t>
      </w:r>
      <w:r w:rsidR="00E818C9" w:rsidRPr="00B715B0">
        <w:rPr>
          <w:rFonts w:eastAsia="Calibri"/>
          <w:color w:val="auto"/>
          <w:sz w:val="24"/>
          <w:szCs w:val="24"/>
        </w:rPr>
        <w:t xml:space="preserve">dokumentacji. </w:t>
      </w:r>
    </w:p>
    <w:p w14:paraId="450A7DE9" w14:textId="77777777" w:rsidR="00167141" w:rsidRPr="00B715B0" w:rsidRDefault="00167141" w:rsidP="00365C1E">
      <w:pPr>
        <w:jc w:val="both"/>
        <w:rPr>
          <w:rFonts w:eastAsia="Calibri"/>
          <w:color w:val="auto"/>
          <w:sz w:val="24"/>
          <w:szCs w:val="24"/>
        </w:rPr>
      </w:pPr>
    </w:p>
    <w:p w14:paraId="3E8D2731" w14:textId="77777777" w:rsidR="00167141" w:rsidRPr="00B715B0" w:rsidRDefault="00E818C9" w:rsidP="00365C1E">
      <w:pPr>
        <w:jc w:val="both"/>
        <w:rPr>
          <w:rFonts w:eastAsia="Calibri"/>
          <w:color w:val="auto"/>
          <w:sz w:val="24"/>
          <w:szCs w:val="24"/>
        </w:rPr>
      </w:pPr>
      <w:r w:rsidRPr="00B715B0">
        <w:rPr>
          <w:rFonts w:eastAsia="Calibri"/>
          <w:b/>
          <w:color w:val="auto"/>
          <w:sz w:val="24"/>
          <w:szCs w:val="24"/>
        </w:rPr>
        <w:t>Radny Andrzej Nawrocki</w:t>
      </w:r>
      <w:r w:rsidRPr="00B715B0">
        <w:rPr>
          <w:rFonts w:eastAsia="Calibri"/>
          <w:color w:val="auto"/>
          <w:sz w:val="24"/>
          <w:szCs w:val="24"/>
        </w:rPr>
        <w:t xml:space="preserve"> zapytał </w:t>
      </w:r>
      <w:r w:rsidR="004B6E4E" w:rsidRPr="00B715B0">
        <w:rPr>
          <w:rFonts w:eastAsia="Calibri"/>
          <w:color w:val="auto"/>
          <w:sz w:val="24"/>
          <w:szCs w:val="24"/>
        </w:rPr>
        <w:t>jaki zakres prac przewidziany jest w ramach opracowywanej dokumentacji dla OSP Sobki</w:t>
      </w:r>
      <w:r w:rsidR="00727807" w:rsidRPr="00B715B0">
        <w:rPr>
          <w:rFonts w:eastAsia="Calibri"/>
          <w:color w:val="auto"/>
          <w:sz w:val="24"/>
          <w:szCs w:val="24"/>
        </w:rPr>
        <w:t>?</w:t>
      </w:r>
    </w:p>
    <w:p w14:paraId="48254A95" w14:textId="77777777" w:rsidR="002B38C9" w:rsidRPr="00B715B0" w:rsidRDefault="002B38C9" w:rsidP="00365C1E">
      <w:pPr>
        <w:jc w:val="both"/>
        <w:rPr>
          <w:rFonts w:eastAsia="Calibri"/>
          <w:color w:val="FF0000"/>
          <w:sz w:val="24"/>
          <w:szCs w:val="24"/>
        </w:rPr>
      </w:pPr>
    </w:p>
    <w:p w14:paraId="59AB106B" w14:textId="77777777" w:rsidR="002B38C9" w:rsidRPr="00B715B0" w:rsidRDefault="002B38C9" w:rsidP="00365C1E">
      <w:pPr>
        <w:jc w:val="both"/>
        <w:rPr>
          <w:rFonts w:eastAsia="Calibri"/>
          <w:color w:val="000000" w:themeColor="text1"/>
          <w:sz w:val="24"/>
          <w:szCs w:val="24"/>
        </w:rPr>
      </w:pPr>
      <w:r w:rsidRPr="00B715B0">
        <w:rPr>
          <w:rFonts w:eastAsia="Calibri"/>
          <w:b/>
          <w:color w:val="000000" w:themeColor="text1"/>
          <w:sz w:val="24"/>
          <w:szCs w:val="24"/>
        </w:rPr>
        <w:t>Burmistrz Zelowa</w:t>
      </w:r>
      <w:r w:rsidRPr="00B715B0">
        <w:rPr>
          <w:rFonts w:eastAsia="Calibri"/>
          <w:color w:val="000000" w:themeColor="text1"/>
          <w:sz w:val="24"/>
          <w:szCs w:val="24"/>
        </w:rPr>
        <w:t xml:space="preserve"> wyjaśnił, że </w:t>
      </w:r>
      <w:r w:rsidR="00502775" w:rsidRPr="00B715B0">
        <w:rPr>
          <w:rFonts w:eastAsia="Calibri"/>
          <w:color w:val="000000" w:themeColor="text1"/>
          <w:sz w:val="24"/>
          <w:szCs w:val="24"/>
        </w:rPr>
        <w:t xml:space="preserve">w ramach opracowanej dokumentacji </w:t>
      </w:r>
      <w:r w:rsidRPr="00B715B0">
        <w:rPr>
          <w:rFonts w:eastAsia="Calibri"/>
          <w:color w:val="000000" w:themeColor="text1"/>
          <w:sz w:val="24"/>
          <w:szCs w:val="24"/>
        </w:rPr>
        <w:t xml:space="preserve">będzie wykonana instalacja elektryczna. </w:t>
      </w:r>
      <w:r w:rsidR="00502775" w:rsidRPr="00B715B0">
        <w:rPr>
          <w:rFonts w:eastAsia="Calibri"/>
          <w:color w:val="000000" w:themeColor="text1"/>
          <w:sz w:val="24"/>
          <w:szCs w:val="24"/>
        </w:rPr>
        <w:t xml:space="preserve">Poinformował również, że sołectwo złożyło również wniosek do </w:t>
      </w:r>
      <w:r w:rsidRPr="00B715B0">
        <w:rPr>
          <w:rFonts w:eastAsia="Calibri"/>
          <w:color w:val="000000" w:themeColor="text1"/>
          <w:sz w:val="24"/>
          <w:szCs w:val="24"/>
        </w:rPr>
        <w:t>Urzędu Marszałkowskiego</w:t>
      </w:r>
      <w:r w:rsidR="00502775" w:rsidRPr="00B715B0">
        <w:rPr>
          <w:rFonts w:eastAsia="Calibri"/>
          <w:color w:val="000000" w:themeColor="text1"/>
          <w:sz w:val="24"/>
          <w:szCs w:val="24"/>
        </w:rPr>
        <w:t xml:space="preserve"> </w:t>
      </w:r>
      <w:r w:rsidRPr="00B715B0">
        <w:rPr>
          <w:rFonts w:eastAsia="Calibri"/>
          <w:color w:val="000000" w:themeColor="text1"/>
          <w:sz w:val="24"/>
          <w:szCs w:val="24"/>
        </w:rPr>
        <w:t>o dofinansowanie na dalszy rozwój świetlicy. Jeśli sołectwo o</w:t>
      </w:r>
      <w:r w:rsidR="00502775" w:rsidRPr="00B715B0">
        <w:rPr>
          <w:rFonts w:eastAsia="Calibri"/>
          <w:color w:val="000000" w:themeColor="text1"/>
          <w:sz w:val="24"/>
          <w:szCs w:val="24"/>
        </w:rPr>
        <w:t xml:space="preserve">trzyma dofinansowanie to zakres </w:t>
      </w:r>
      <w:r w:rsidRPr="00B715B0">
        <w:rPr>
          <w:rFonts w:eastAsia="Calibri"/>
          <w:color w:val="000000" w:themeColor="text1"/>
          <w:sz w:val="24"/>
          <w:szCs w:val="24"/>
        </w:rPr>
        <w:t xml:space="preserve">prac będzie poszerzony o instalację fotowoltaiczną. </w:t>
      </w:r>
    </w:p>
    <w:p w14:paraId="12A1ADFE" w14:textId="77777777" w:rsidR="009901ED" w:rsidRPr="00B715B0" w:rsidRDefault="009901ED" w:rsidP="00365C1E">
      <w:pPr>
        <w:jc w:val="both"/>
        <w:rPr>
          <w:rFonts w:eastAsia="Calibri"/>
          <w:sz w:val="24"/>
          <w:szCs w:val="24"/>
        </w:rPr>
      </w:pPr>
    </w:p>
    <w:p w14:paraId="5F9CA9EF" w14:textId="77777777" w:rsidR="00167141" w:rsidRPr="00B715B0" w:rsidRDefault="002B38C9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b/>
          <w:sz w:val="24"/>
          <w:szCs w:val="24"/>
        </w:rPr>
        <w:t>Przewodniczący</w:t>
      </w:r>
      <w:r w:rsidR="00333D74" w:rsidRPr="00B715B0">
        <w:rPr>
          <w:rFonts w:eastAsia="Calibri"/>
          <w:b/>
          <w:sz w:val="24"/>
          <w:szCs w:val="24"/>
        </w:rPr>
        <w:t xml:space="preserve"> Rady</w:t>
      </w:r>
      <w:r w:rsidR="00333D74" w:rsidRPr="00B715B0">
        <w:rPr>
          <w:rFonts w:eastAsia="Calibri"/>
          <w:sz w:val="24"/>
          <w:szCs w:val="24"/>
        </w:rPr>
        <w:t>, w związku z przesunięciem kwoty 300 000 zł dla Zakładu Usług Komunalnych w Zelowie, zwrócił się z pytaniem</w:t>
      </w:r>
      <w:r w:rsidRPr="00B715B0">
        <w:rPr>
          <w:rFonts w:eastAsia="Calibri"/>
          <w:sz w:val="24"/>
          <w:szCs w:val="24"/>
        </w:rPr>
        <w:t xml:space="preserve">, ile jeszcze </w:t>
      </w:r>
      <w:r w:rsidR="00333D74" w:rsidRPr="00B715B0">
        <w:rPr>
          <w:rFonts w:eastAsia="Calibri"/>
          <w:sz w:val="24"/>
          <w:szCs w:val="24"/>
        </w:rPr>
        <w:t>środków zostanie przekazane spółce</w:t>
      </w:r>
      <w:r w:rsidRPr="00B715B0">
        <w:rPr>
          <w:rFonts w:eastAsia="Calibri"/>
          <w:sz w:val="24"/>
          <w:szCs w:val="24"/>
        </w:rPr>
        <w:t>?</w:t>
      </w:r>
    </w:p>
    <w:p w14:paraId="18302CAA" w14:textId="77777777" w:rsidR="002B38C9" w:rsidRPr="00B715B0" w:rsidRDefault="002B38C9" w:rsidP="00365C1E">
      <w:pPr>
        <w:jc w:val="both"/>
        <w:rPr>
          <w:rFonts w:eastAsia="Calibri"/>
          <w:sz w:val="24"/>
          <w:szCs w:val="24"/>
        </w:rPr>
      </w:pPr>
    </w:p>
    <w:p w14:paraId="0B2E2C62" w14:textId="77777777" w:rsidR="002B38C9" w:rsidRPr="00B715B0" w:rsidRDefault="008A5E67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b/>
          <w:sz w:val="24"/>
          <w:szCs w:val="24"/>
        </w:rPr>
        <w:lastRenderedPageBreak/>
        <w:t>Burmistrz Zelowa</w:t>
      </w:r>
      <w:r w:rsidRPr="00B715B0">
        <w:rPr>
          <w:rFonts w:eastAsia="Calibri"/>
          <w:sz w:val="24"/>
          <w:szCs w:val="24"/>
        </w:rPr>
        <w:t xml:space="preserve"> odpowiedział, że </w:t>
      </w:r>
      <w:r w:rsidR="005E2E7D" w:rsidRPr="00B715B0">
        <w:rPr>
          <w:rFonts w:eastAsia="Calibri"/>
          <w:sz w:val="24"/>
          <w:szCs w:val="24"/>
        </w:rPr>
        <w:t xml:space="preserve">strata za rok </w:t>
      </w:r>
      <w:r w:rsidRPr="00B715B0">
        <w:rPr>
          <w:rFonts w:eastAsia="Calibri"/>
          <w:sz w:val="24"/>
          <w:szCs w:val="24"/>
        </w:rPr>
        <w:t xml:space="preserve">2023 r. </w:t>
      </w:r>
      <w:r w:rsidR="005E2E7D" w:rsidRPr="00B715B0">
        <w:rPr>
          <w:rFonts w:eastAsia="Calibri"/>
          <w:sz w:val="24"/>
          <w:szCs w:val="24"/>
        </w:rPr>
        <w:t xml:space="preserve">wynosi </w:t>
      </w:r>
      <w:r w:rsidRPr="00B715B0">
        <w:rPr>
          <w:rFonts w:eastAsia="Calibri"/>
          <w:sz w:val="24"/>
          <w:szCs w:val="24"/>
        </w:rPr>
        <w:t xml:space="preserve">160 000 zł. Natomiast za rok 2024 r. spółka wygenerowała stratę na 511 000 zł. </w:t>
      </w:r>
    </w:p>
    <w:p w14:paraId="05696F0A" w14:textId="77777777" w:rsidR="008A5E67" w:rsidRPr="00B715B0" w:rsidRDefault="008A5E67" w:rsidP="00365C1E">
      <w:pPr>
        <w:jc w:val="both"/>
        <w:rPr>
          <w:rFonts w:eastAsia="Calibri"/>
          <w:sz w:val="24"/>
          <w:szCs w:val="24"/>
        </w:rPr>
      </w:pPr>
    </w:p>
    <w:p w14:paraId="38D59864" w14:textId="77777777" w:rsidR="008A5E67" w:rsidRPr="00B715B0" w:rsidRDefault="008A5E67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b/>
          <w:sz w:val="24"/>
          <w:szCs w:val="24"/>
        </w:rPr>
        <w:t>Przewodniczący</w:t>
      </w:r>
      <w:r w:rsidRPr="00B715B0">
        <w:rPr>
          <w:rFonts w:eastAsia="Calibri"/>
          <w:sz w:val="24"/>
          <w:szCs w:val="24"/>
        </w:rPr>
        <w:t xml:space="preserve"> zapytał Prezesa ZUK, czy spółka będzie świadczyła usługi wywozu nieczystości?</w:t>
      </w:r>
    </w:p>
    <w:p w14:paraId="75441249" w14:textId="77777777" w:rsidR="008A5E67" w:rsidRPr="00B715B0" w:rsidRDefault="008A5E67" w:rsidP="00365C1E">
      <w:pPr>
        <w:jc w:val="both"/>
        <w:rPr>
          <w:rFonts w:eastAsia="Calibri"/>
          <w:sz w:val="24"/>
          <w:szCs w:val="24"/>
        </w:rPr>
      </w:pPr>
    </w:p>
    <w:p w14:paraId="4F7E722E" w14:textId="77777777" w:rsidR="001A4798" w:rsidRPr="00B715B0" w:rsidRDefault="008A5E67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b/>
          <w:sz w:val="24"/>
          <w:szCs w:val="24"/>
        </w:rPr>
        <w:t>Prezes ZUK</w:t>
      </w:r>
      <w:r w:rsidRPr="00B715B0">
        <w:rPr>
          <w:rFonts w:eastAsia="Calibri"/>
          <w:sz w:val="24"/>
          <w:szCs w:val="24"/>
        </w:rPr>
        <w:t xml:space="preserve"> odpowiedział, że na chwilę obecną głównym zadaniem </w:t>
      </w:r>
      <w:r w:rsidR="00741031" w:rsidRPr="00B715B0">
        <w:rPr>
          <w:rFonts w:eastAsia="Calibri"/>
          <w:sz w:val="24"/>
          <w:szCs w:val="24"/>
        </w:rPr>
        <w:t>samochodu asenizacyjnego "</w:t>
      </w:r>
      <w:r w:rsidRPr="00B715B0">
        <w:rPr>
          <w:rFonts w:eastAsia="Calibri"/>
          <w:sz w:val="24"/>
          <w:szCs w:val="24"/>
        </w:rPr>
        <w:t>beczki</w:t>
      </w:r>
      <w:r w:rsidR="00741031" w:rsidRPr="00B715B0">
        <w:rPr>
          <w:rFonts w:eastAsia="Calibri"/>
          <w:sz w:val="24"/>
          <w:szCs w:val="24"/>
        </w:rPr>
        <w:t>”</w:t>
      </w:r>
      <w:r w:rsidRPr="00B715B0">
        <w:rPr>
          <w:rFonts w:eastAsia="Calibri"/>
          <w:sz w:val="24"/>
          <w:szCs w:val="24"/>
        </w:rPr>
        <w:t xml:space="preserve"> jest zagospodarowanie osadu w sposób rolniczy. Natomiast spółka zamierza prowadzić usługi w zakresie wywozu nieczystości od mieszkańców gminy. </w:t>
      </w:r>
      <w:r w:rsidR="00741031" w:rsidRPr="00B715B0">
        <w:rPr>
          <w:rFonts w:eastAsia="Calibri"/>
          <w:sz w:val="24"/>
          <w:szCs w:val="24"/>
        </w:rPr>
        <w:br/>
      </w:r>
      <w:r w:rsidR="001A4798" w:rsidRPr="00B715B0">
        <w:rPr>
          <w:rFonts w:eastAsia="Calibri"/>
          <w:sz w:val="24"/>
          <w:szCs w:val="24"/>
        </w:rPr>
        <w:t>W planach jest zakup pojazdu asenizacyjnego dla świadczenia usług wywozu nieczystości.</w:t>
      </w:r>
    </w:p>
    <w:p w14:paraId="40EF2BB2" w14:textId="77777777" w:rsidR="001A4798" w:rsidRPr="00B715B0" w:rsidRDefault="001A4798" w:rsidP="00365C1E">
      <w:pPr>
        <w:jc w:val="both"/>
        <w:rPr>
          <w:rFonts w:eastAsia="Calibri"/>
          <w:sz w:val="24"/>
          <w:szCs w:val="24"/>
        </w:rPr>
      </w:pPr>
    </w:p>
    <w:p w14:paraId="326C3577" w14:textId="77777777" w:rsidR="001A4798" w:rsidRPr="00B715B0" w:rsidRDefault="001A4798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b/>
          <w:sz w:val="24"/>
          <w:szCs w:val="24"/>
        </w:rPr>
        <w:t>Przewodniczący</w:t>
      </w:r>
      <w:r w:rsidRPr="00B715B0">
        <w:rPr>
          <w:rFonts w:eastAsia="Calibri"/>
          <w:sz w:val="24"/>
          <w:szCs w:val="24"/>
        </w:rPr>
        <w:t xml:space="preserve"> zapytał, z czego wynika strata za 2024 r.?</w:t>
      </w:r>
    </w:p>
    <w:p w14:paraId="7C4BDBFC" w14:textId="77777777" w:rsidR="001A4798" w:rsidRPr="00B715B0" w:rsidRDefault="001A4798" w:rsidP="00365C1E">
      <w:pPr>
        <w:jc w:val="both"/>
        <w:rPr>
          <w:rFonts w:eastAsia="Calibri"/>
          <w:sz w:val="24"/>
          <w:szCs w:val="24"/>
        </w:rPr>
      </w:pPr>
    </w:p>
    <w:p w14:paraId="054356E0" w14:textId="77777777" w:rsidR="001A4798" w:rsidRPr="00B715B0" w:rsidRDefault="001A4798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b/>
          <w:sz w:val="24"/>
          <w:szCs w:val="24"/>
        </w:rPr>
        <w:t>Prezes ZUK</w:t>
      </w:r>
      <w:r w:rsidRPr="00B715B0">
        <w:rPr>
          <w:rFonts w:eastAsia="Calibri"/>
          <w:sz w:val="24"/>
          <w:szCs w:val="24"/>
        </w:rPr>
        <w:t xml:space="preserve"> wyjaśnił, że gospodarka w zakresie administrowania gminnymi lokalami użytkowymi i przede wszystkim gminnymi mieszkaniami przynosi ogromną stratę, </w:t>
      </w:r>
      <w:r w:rsidR="009C6E27" w:rsidRPr="00B715B0">
        <w:rPr>
          <w:rFonts w:eastAsia="Calibri"/>
          <w:sz w:val="24"/>
          <w:szCs w:val="24"/>
        </w:rPr>
        <w:t xml:space="preserve">z tego względu </w:t>
      </w:r>
      <w:r w:rsidRPr="00B715B0">
        <w:rPr>
          <w:rFonts w:eastAsia="Calibri"/>
          <w:sz w:val="24"/>
          <w:szCs w:val="24"/>
        </w:rPr>
        <w:t xml:space="preserve">gospodarka mieszkaniowa jest główną przyczyną tej straty. </w:t>
      </w:r>
    </w:p>
    <w:p w14:paraId="03687A76" w14:textId="77777777" w:rsidR="00101EF2" w:rsidRPr="00B715B0" w:rsidRDefault="00101EF2" w:rsidP="00365C1E">
      <w:pPr>
        <w:jc w:val="both"/>
        <w:rPr>
          <w:rFonts w:eastAsia="Calibri"/>
          <w:b/>
          <w:sz w:val="24"/>
          <w:szCs w:val="24"/>
        </w:rPr>
      </w:pPr>
    </w:p>
    <w:p w14:paraId="5A2EC55A" w14:textId="77777777" w:rsidR="00101EF2" w:rsidRPr="00B715B0" w:rsidRDefault="00D95505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b/>
          <w:sz w:val="24"/>
          <w:szCs w:val="24"/>
        </w:rPr>
        <w:t xml:space="preserve">Radny Andrzej Nawrocki </w:t>
      </w:r>
      <w:r w:rsidR="007C697C" w:rsidRPr="00B715B0">
        <w:rPr>
          <w:rFonts w:eastAsia="Calibri"/>
          <w:sz w:val="24"/>
          <w:szCs w:val="24"/>
        </w:rPr>
        <w:t xml:space="preserve">odniósł się do wypowiedzi Prezesa ZUK w kwestii cen świadczonych przez spółkę </w:t>
      </w:r>
      <w:r w:rsidR="00A861DD" w:rsidRPr="00B715B0">
        <w:rPr>
          <w:rFonts w:eastAsia="Calibri"/>
          <w:sz w:val="24"/>
          <w:szCs w:val="24"/>
        </w:rPr>
        <w:t xml:space="preserve">dot. </w:t>
      </w:r>
      <w:r w:rsidR="007C697C" w:rsidRPr="00B715B0">
        <w:rPr>
          <w:rFonts w:eastAsia="Calibri"/>
          <w:sz w:val="24"/>
          <w:szCs w:val="24"/>
        </w:rPr>
        <w:t>świadczenia usług dla mieszkańców odnośnie wywozu nieczystości</w:t>
      </w:r>
      <w:r w:rsidR="00A861DD" w:rsidRPr="00B715B0">
        <w:rPr>
          <w:rFonts w:eastAsia="Calibri"/>
          <w:sz w:val="24"/>
          <w:szCs w:val="24"/>
        </w:rPr>
        <w:t xml:space="preserve"> płynnych i zwrócił i wypowiedzi kierownika o konkurencyjności cen. Zwrócił uwagę na to, że nie może być tak, żeby gmina dopłaca</w:t>
      </w:r>
      <w:r w:rsidR="006B3E22" w:rsidRPr="00B715B0">
        <w:rPr>
          <w:rFonts w:eastAsia="Calibri"/>
          <w:sz w:val="24"/>
          <w:szCs w:val="24"/>
        </w:rPr>
        <w:t>ła</w:t>
      </w:r>
      <w:r w:rsidR="00A861DD" w:rsidRPr="00B715B0">
        <w:rPr>
          <w:rFonts w:eastAsia="Calibri"/>
          <w:sz w:val="24"/>
          <w:szCs w:val="24"/>
        </w:rPr>
        <w:t xml:space="preserve"> do spółki, a spółka dopłacała do tych usług. </w:t>
      </w:r>
    </w:p>
    <w:p w14:paraId="4F55E848" w14:textId="77777777" w:rsidR="00A861DD" w:rsidRPr="00B715B0" w:rsidRDefault="00A861DD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ab/>
      </w:r>
    </w:p>
    <w:p w14:paraId="2DBD0326" w14:textId="77777777" w:rsidR="00A861DD" w:rsidRPr="00B715B0" w:rsidRDefault="00A861DD" w:rsidP="00365C1E">
      <w:pPr>
        <w:jc w:val="both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ab/>
      </w:r>
      <w:r w:rsidRPr="00B715B0">
        <w:rPr>
          <w:rFonts w:eastAsia="Calibri"/>
          <w:b/>
          <w:sz w:val="24"/>
          <w:szCs w:val="24"/>
        </w:rPr>
        <w:t>Prezes ZUK</w:t>
      </w:r>
      <w:r w:rsidRPr="00B715B0">
        <w:rPr>
          <w:rFonts w:eastAsia="Calibri"/>
          <w:sz w:val="24"/>
          <w:szCs w:val="24"/>
        </w:rPr>
        <w:t xml:space="preserve"> zapewnił, że na tej działalności nie będzie straty.  </w:t>
      </w:r>
    </w:p>
    <w:p w14:paraId="472E9F59" w14:textId="77777777" w:rsidR="00176371" w:rsidRPr="00B715B0" w:rsidRDefault="00176371" w:rsidP="00365C1E">
      <w:pPr>
        <w:jc w:val="both"/>
        <w:rPr>
          <w:rFonts w:eastAsia="Calibri"/>
          <w:b/>
          <w:sz w:val="24"/>
          <w:szCs w:val="24"/>
        </w:rPr>
      </w:pPr>
    </w:p>
    <w:p w14:paraId="62A3EB4D" w14:textId="77777777" w:rsidR="00365C1E" w:rsidRPr="00B715B0" w:rsidRDefault="00365C1E" w:rsidP="00365C1E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więcej pytań. </w:t>
      </w:r>
    </w:p>
    <w:p w14:paraId="4586DE3C" w14:textId="77777777" w:rsidR="00365C1E" w:rsidRPr="00B715B0" w:rsidRDefault="00365C1E" w:rsidP="00365C1E">
      <w:pPr>
        <w:jc w:val="both"/>
        <w:textAlignment w:val="baseline"/>
        <w:rPr>
          <w:rFonts w:eastAsia="Calibri"/>
          <w:sz w:val="24"/>
          <w:szCs w:val="24"/>
        </w:rPr>
      </w:pPr>
    </w:p>
    <w:p w14:paraId="620887E6" w14:textId="77777777" w:rsidR="00365C1E" w:rsidRPr="00B715B0" w:rsidRDefault="00365C1E" w:rsidP="00365C1E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7C52762A" w14:textId="77777777" w:rsidR="00365C1E" w:rsidRPr="00B715B0" w:rsidRDefault="00365C1E" w:rsidP="00365C1E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>„Za” przyjęciem projektu uchwały było 1</w:t>
      </w:r>
      <w:r w:rsidR="00EB0EDA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głosów. </w:t>
      </w:r>
    </w:p>
    <w:p w14:paraId="028C33E1" w14:textId="77777777" w:rsidR="00365C1E" w:rsidRPr="00B715B0" w:rsidRDefault="00365C1E" w:rsidP="00365C1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57AEF3B6" w14:textId="77777777" w:rsidR="00365C1E" w:rsidRPr="00B715B0" w:rsidRDefault="00365C1E" w:rsidP="00365C1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6DC87711" w14:textId="77777777" w:rsidR="00365C1E" w:rsidRPr="00B715B0" w:rsidRDefault="00365C1E" w:rsidP="00365C1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>W głosowaniu udział wzięło 1</w:t>
      </w:r>
      <w:r w:rsidR="00EB0EDA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radnych. </w:t>
      </w:r>
    </w:p>
    <w:p w14:paraId="3E8CB1E0" w14:textId="77777777" w:rsidR="00365C1E" w:rsidRPr="00B715B0" w:rsidRDefault="00365C1E" w:rsidP="00365C1E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3690AB07" w14:textId="77777777" w:rsidR="00365C1E" w:rsidRPr="00B715B0" w:rsidRDefault="00365C1E" w:rsidP="00365C1E">
      <w:pPr>
        <w:ind w:left="284" w:firstLine="142"/>
        <w:jc w:val="both"/>
        <w:rPr>
          <w:sz w:val="24"/>
          <w:szCs w:val="24"/>
        </w:rPr>
      </w:pPr>
    </w:p>
    <w:p w14:paraId="66FDFE69" w14:textId="77777777" w:rsidR="00365C1E" w:rsidRPr="00B715B0" w:rsidRDefault="00365C1E" w:rsidP="00365C1E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sz w:val="24"/>
          <w:szCs w:val="24"/>
        </w:rPr>
        <w:t>Uchwała Nr X</w:t>
      </w:r>
      <w:r w:rsidR="00EB0EDA" w:rsidRPr="00B715B0">
        <w:rPr>
          <w:sz w:val="24"/>
          <w:szCs w:val="24"/>
        </w:rPr>
        <w:t>II/139</w:t>
      </w:r>
      <w:r w:rsidRPr="00B715B0">
        <w:rPr>
          <w:sz w:val="24"/>
          <w:szCs w:val="24"/>
        </w:rPr>
        <w:t>/2025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  <w:r w:rsidR="0044622C" w:rsidRPr="00B715B0">
        <w:rPr>
          <w:color w:val="000000" w:themeColor="text1"/>
          <w:sz w:val="24"/>
          <w:szCs w:val="24"/>
          <w:shd w:val="clear" w:color="auto" w:fill="auto"/>
        </w:rPr>
        <w:t>w sprawie zmiany Wieloletniej Prognozy Finansowej na lata 2025-2034</w:t>
      </w:r>
      <w:r w:rsidRPr="00B715B0">
        <w:rPr>
          <w:color w:val="000000" w:themeColor="text1"/>
          <w:sz w:val="24"/>
          <w:szCs w:val="24"/>
        </w:rPr>
        <w:t xml:space="preserve">, </w:t>
      </w:r>
      <w:r w:rsidRPr="00B715B0">
        <w:rPr>
          <w:sz w:val="24"/>
          <w:szCs w:val="24"/>
        </w:rPr>
        <w:t>stanowi załącznik do protokołu.</w:t>
      </w:r>
    </w:p>
    <w:p w14:paraId="3915FE4D" w14:textId="77777777" w:rsidR="00CB6567" w:rsidRPr="00B715B0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1BC9A8FD" w14:textId="77777777" w:rsidR="00CB6567" w:rsidRPr="00B715B0" w:rsidRDefault="00EB0EDA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punktu 22</w:t>
      </w:r>
      <w:r w:rsidR="00CB6567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. </w:t>
      </w:r>
    </w:p>
    <w:p w14:paraId="2264C3A9" w14:textId="77777777" w:rsidR="00CB6567" w:rsidRPr="00B715B0" w:rsidRDefault="00CB6567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Rozpatrzenie projektu uchwały w sprawie zmiany w budżecie Gminy Zelów na 2025 rok.</w:t>
      </w:r>
    </w:p>
    <w:p w14:paraId="0EB2E464" w14:textId="77777777" w:rsidR="00CB6567" w:rsidRPr="00B715B0" w:rsidRDefault="00CB6567" w:rsidP="00CB6567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7FF09A6E" w14:textId="77777777" w:rsidR="0044622C" w:rsidRPr="00B715B0" w:rsidRDefault="0044622C" w:rsidP="0044622C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lastRenderedPageBreak/>
        <w:tab/>
        <w:t xml:space="preserve">Projekt uchwały omówiła </w:t>
      </w:r>
      <w:r w:rsidRPr="00B715B0">
        <w:rPr>
          <w:b/>
          <w:color w:val="000000" w:themeColor="text1"/>
          <w:sz w:val="24"/>
          <w:szCs w:val="24"/>
          <w:shd w:val="clear" w:color="auto" w:fill="auto"/>
        </w:rPr>
        <w:t>Skarbnik Miasta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przy omawianiu projektu uchwały w sprawie zmiany Wieloletniej Prognozy Finansowej na lata 2025-2034, w punkcie poprze</w:t>
      </w:r>
      <w:r w:rsidR="00EB0EDA" w:rsidRPr="00B715B0">
        <w:rPr>
          <w:color w:val="000000" w:themeColor="text1"/>
          <w:sz w:val="24"/>
          <w:szCs w:val="24"/>
          <w:shd w:val="clear" w:color="auto" w:fill="auto"/>
        </w:rPr>
        <w:t xml:space="preserve">dnim porządku sesji – </w:t>
      </w:r>
      <w:r w:rsidR="00B26AC0" w:rsidRPr="00B715B0">
        <w:rPr>
          <w:color w:val="000000" w:themeColor="text1"/>
          <w:sz w:val="24"/>
          <w:szCs w:val="24"/>
          <w:shd w:val="clear" w:color="auto" w:fill="auto"/>
        </w:rPr>
        <w:t xml:space="preserve">w </w:t>
      </w:r>
      <w:r w:rsidR="00EB0EDA" w:rsidRPr="00B715B0">
        <w:rPr>
          <w:color w:val="000000" w:themeColor="text1"/>
          <w:sz w:val="24"/>
          <w:szCs w:val="24"/>
          <w:shd w:val="clear" w:color="auto" w:fill="auto"/>
        </w:rPr>
        <w:t>punkcie 21</w:t>
      </w: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. </w:t>
      </w:r>
    </w:p>
    <w:p w14:paraId="4C616073" w14:textId="77777777" w:rsidR="0044622C" w:rsidRPr="00B715B0" w:rsidRDefault="0044622C" w:rsidP="0044622C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B715B0">
        <w:rPr>
          <w:color w:val="000000" w:themeColor="text1"/>
          <w:sz w:val="24"/>
          <w:szCs w:val="24"/>
          <w:shd w:val="clear" w:color="auto" w:fill="auto"/>
        </w:rPr>
        <w:t xml:space="preserve"> </w:t>
      </w:r>
    </w:p>
    <w:p w14:paraId="4EBE0A99" w14:textId="77777777" w:rsidR="0044622C" w:rsidRPr="00B715B0" w:rsidRDefault="00E07DEC" w:rsidP="0044622C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>Zastępca Przewodniczącego</w:t>
      </w:r>
      <w:r w:rsidR="0044622C" w:rsidRPr="00B715B0">
        <w:rPr>
          <w:sz w:val="24"/>
          <w:szCs w:val="24"/>
        </w:rPr>
        <w:t xml:space="preserve"> Komisji odczytał opinie dotyczącą projektu uchwały Rady Miejskiej </w:t>
      </w:r>
      <w:r w:rsidR="0044622C" w:rsidRPr="00B715B0">
        <w:rPr>
          <w:sz w:val="24"/>
          <w:szCs w:val="24"/>
        </w:rPr>
        <w:br/>
        <w:t xml:space="preserve">w Zelowie: </w:t>
      </w:r>
    </w:p>
    <w:p w14:paraId="6BA95BDB" w14:textId="77777777" w:rsidR="0044622C" w:rsidRPr="00B715B0" w:rsidRDefault="0044622C" w:rsidP="0044622C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 xml:space="preserve">1) Opinia Komisji Finansów Publicznych, Rozwoju Gospodarczego, Rolnictwa i Ochrony </w:t>
      </w:r>
      <w:r w:rsidRPr="00B715B0">
        <w:rPr>
          <w:sz w:val="24"/>
          <w:szCs w:val="24"/>
        </w:rPr>
        <w:br/>
        <w:t xml:space="preserve">      Środowiska Rady Miejskiej w Zelowie (opinia pozytywna).</w:t>
      </w:r>
    </w:p>
    <w:p w14:paraId="5B35DD50" w14:textId="77777777" w:rsidR="0044622C" w:rsidRPr="00B715B0" w:rsidRDefault="0044622C" w:rsidP="00D40F1F">
      <w:pPr>
        <w:pStyle w:val="Akapitzlist"/>
        <w:ind w:left="284"/>
        <w:jc w:val="both"/>
      </w:pPr>
      <w:r w:rsidRPr="00B715B0">
        <w:t xml:space="preserve"> Opinia załączona jest do niniejszego protokołu.  </w:t>
      </w:r>
    </w:p>
    <w:p w14:paraId="3C783089" w14:textId="77777777" w:rsidR="00B26AC0" w:rsidRPr="00B715B0" w:rsidRDefault="00B26AC0" w:rsidP="0044622C">
      <w:pPr>
        <w:jc w:val="both"/>
        <w:rPr>
          <w:sz w:val="24"/>
          <w:szCs w:val="24"/>
        </w:rPr>
      </w:pPr>
    </w:p>
    <w:p w14:paraId="69EAD5E1" w14:textId="77777777" w:rsidR="0044622C" w:rsidRPr="00B715B0" w:rsidRDefault="0044622C" w:rsidP="0044622C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Do projektu uchwały nie było więcej pytań. </w:t>
      </w:r>
    </w:p>
    <w:p w14:paraId="711BF7F8" w14:textId="77777777" w:rsidR="0044622C" w:rsidRPr="00B715B0" w:rsidRDefault="0044622C" w:rsidP="0044622C">
      <w:pPr>
        <w:jc w:val="both"/>
        <w:textAlignment w:val="baseline"/>
        <w:rPr>
          <w:rFonts w:eastAsia="Calibri"/>
          <w:sz w:val="24"/>
          <w:szCs w:val="24"/>
        </w:rPr>
      </w:pPr>
    </w:p>
    <w:p w14:paraId="5904E020" w14:textId="77777777" w:rsidR="0044622C" w:rsidRPr="00B715B0" w:rsidRDefault="0044622C" w:rsidP="0044622C">
      <w:pPr>
        <w:jc w:val="both"/>
        <w:textAlignment w:val="baseline"/>
        <w:rPr>
          <w:rFonts w:eastAsia="Calibri"/>
          <w:sz w:val="24"/>
          <w:szCs w:val="24"/>
        </w:rPr>
      </w:pPr>
      <w:r w:rsidRPr="00B715B0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2B170F5B" w14:textId="77777777" w:rsidR="0044622C" w:rsidRPr="00B715B0" w:rsidRDefault="0044622C" w:rsidP="0044622C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Calibri"/>
          <w:sz w:val="24"/>
          <w:szCs w:val="24"/>
        </w:rPr>
        <w:t>„Za” przyjęciem projektu uchwały było 1</w:t>
      </w:r>
      <w:r w:rsidR="00B26AC0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głosów. </w:t>
      </w:r>
    </w:p>
    <w:p w14:paraId="2EB4E6D5" w14:textId="77777777" w:rsidR="0044622C" w:rsidRPr="00B715B0" w:rsidRDefault="0044622C" w:rsidP="0044622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„przeciwnych” – 0.  </w:t>
      </w:r>
    </w:p>
    <w:p w14:paraId="6D084BDF" w14:textId="77777777" w:rsidR="0044622C" w:rsidRPr="00B715B0" w:rsidRDefault="0044622C" w:rsidP="0044622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 xml:space="preserve">Głosów „wstrzymujących się” – 0. </w:t>
      </w:r>
    </w:p>
    <w:p w14:paraId="7253A9B0" w14:textId="77777777" w:rsidR="0044622C" w:rsidRPr="00B715B0" w:rsidRDefault="0044622C" w:rsidP="0044622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B715B0">
        <w:rPr>
          <w:rFonts w:eastAsia="Calibri"/>
          <w:sz w:val="24"/>
          <w:szCs w:val="24"/>
        </w:rPr>
        <w:t>W głosowaniu udział wzięło 1</w:t>
      </w:r>
      <w:r w:rsidR="00B26AC0" w:rsidRPr="00B715B0">
        <w:rPr>
          <w:rFonts w:eastAsia="Calibri"/>
          <w:sz w:val="24"/>
          <w:szCs w:val="24"/>
        </w:rPr>
        <w:t>4</w:t>
      </w:r>
      <w:r w:rsidRPr="00B715B0">
        <w:rPr>
          <w:rFonts w:eastAsia="Calibri"/>
          <w:sz w:val="24"/>
          <w:szCs w:val="24"/>
        </w:rPr>
        <w:t xml:space="preserve"> radnych. </w:t>
      </w:r>
    </w:p>
    <w:p w14:paraId="0EA1B290" w14:textId="77777777" w:rsidR="0044622C" w:rsidRPr="00B715B0" w:rsidRDefault="0044622C" w:rsidP="0044622C">
      <w:pPr>
        <w:jc w:val="both"/>
        <w:textAlignment w:val="baseline"/>
        <w:rPr>
          <w:kern w:val="3"/>
          <w:sz w:val="24"/>
          <w:szCs w:val="24"/>
        </w:rPr>
      </w:pPr>
      <w:r w:rsidRPr="00B715B0">
        <w:rPr>
          <w:rFonts w:eastAsia="Calibri"/>
          <w:sz w:val="24"/>
          <w:szCs w:val="24"/>
        </w:rPr>
        <w:t>Przewodniczący Rady stwierdził, że uchwała została przyjęta.</w:t>
      </w:r>
    </w:p>
    <w:p w14:paraId="6C4BE7E5" w14:textId="77777777" w:rsidR="0044622C" w:rsidRPr="00B715B0" w:rsidRDefault="0044622C" w:rsidP="0044622C">
      <w:pPr>
        <w:ind w:left="284" w:firstLine="142"/>
        <w:jc w:val="both"/>
        <w:rPr>
          <w:sz w:val="24"/>
          <w:szCs w:val="24"/>
        </w:rPr>
      </w:pPr>
    </w:p>
    <w:p w14:paraId="370C3520" w14:textId="77777777" w:rsidR="00DA7783" w:rsidRPr="00B715B0" w:rsidRDefault="00EB0EDA" w:rsidP="0044622C">
      <w:pPr>
        <w:autoSpaceDE/>
        <w:autoSpaceDN/>
        <w:adjustRightInd/>
        <w:jc w:val="both"/>
        <w:rPr>
          <w:sz w:val="24"/>
          <w:szCs w:val="24"/>
        </w:rPr>
      </w:pPr>
      <w:r w:rsidRPr="00B715B0">
        <w:rPr>
          <w:sz w:val="24"/>
          <w:szCs w:val="24"/>
        </w:rPr>
        <w:t>Uchwała Nr XII/140</w:t>
      </w:r>
      <w:r w:rsidR="0044622C" w:rsidRPr="00B715B0">
        <w:rPr>
          <w:sz w:val="24"/>
          <w:szCs w:val="24"/>
        </w:rPr>
        <w:t>/2025</w:t>
      </w:r>
      <w:r w:rsidR="0044622C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 </w:t>
      </w:r>
      <w:r w:rsidR="0044622C" w:rsidRPr="00B715B0">
        <w:rPr>
          <w:sz w:val="24"/>
          <w:szCs w:val="24"/>
        </w:rPr>
        <w:t>w sprawie zmiany w budżecie Gminy Zelów na 2025 rok</w:t>
      </w:r>
      <w:r w:rsidR="0044622C" w:rsidRPr="00B715B0">
        <w:rPr>
          <w:color w:val="000000" w:themeColor="text1"/>
          <w:sz w:val="24"/>
          <w:szCs w:val="24"/>
        </w:rPr>
        <w:t xml:space="preserve">, </w:t>
      </w:r>
      <w:r w:rsidR="0044622C" w:rsidRPr="00B715B0">
        <w:rPr>
          <w:sz w:val="24"/>
          <w:szCs w:val="24"/>
        </w:rPr>
        <w:t>stanowi załącznik do protokołu</w:t>
      </w:r>
    </w:p>
    <w:p w14:paraId="6A5EED0E" w14:textId="77777777" w:rsidR="00DA7783" w:rsidRPr="00B715B0" w:rsidRDefault="00DA7783" w:rsidP="0044622C">
      <w:pPr>
        <w:autoSpaceDE/>
        <w:autoSpaceDN/>
        <w:adjustRightInd/>
        <w:jc w:val="both"/>
        <w:rPr>
          <w:color w:val="000000" w:themeColor="text1"/>
          <w:sz w:val="24"/>
          <w:szCs w:val="24"/>
          <w:shd w:val="clear" w:color="auto" w:fill="auto"/>
        </w:rPr>
      </w:pPr>
    </w:p>
    <w:p w14:paraId="56B92985" w14:textId="77777777" w:rsidR="00CB6567" w:rsidRPr="00B715B0" w:rsidRDefault="00EB0EDA" w:rsidP="00CB6567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  <w:shd w:val="clear" w:color="auto" w:fill="auto"/>
        </w:rPr>
      </w:pPr>
      <w:r w:rsidRPr="00B715B0">
        <w:rPr>
          <w:b/>
          <w:color w:val="000000" w:themeColor="text1"/>
          <w:sz w:val="24"/>
          <w:szCs w:val="24"/>
          <w:shd w:val="clear" w:color="auto" w:fill="auto"/>
        </w:rPr>
        <w:t>Do punktu 23</w:t>
      </w:r>
      <w:r w:rsidR="00CB6567" w:rsidRPr="00B715B0">
        <w:rPr>
          <w:b/>
          <w:color w:val="000000" w:themeColor="text1"/>
          <w:sz w:val="24"/>
          <w:szCs w:val="24"/>
          <w:shd w:val="clear" w:color="auto" w:fill="auto"/>
        </w:rPr>
        <w:t xml:space="preserve">. </w:t>
      </w:r>
    </w:p>
    <w:p w14:paraId="187AC1B0" w14:textId="77777777" w:rsidR="00CB6567" w:rsidRPr="00B715B0" w:rsidRDefault="00CB6567" w:rsidP="00CB6567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B715B0">
        <w:rPr>
          <w:b/>
          <w:color w:val="auto"/>
          <w:sz w:val="24"/>
          <w:szCs w:val="24"/>
          <w:shd w:val="clear" w:color="auto" w:fill="auto"/>
        </w:rPr>
        <w:t xml:space="preserve">Wolne wnioski i informacje. </w:t>
      </w:r>
    </w:p>
    <w:p w14:paraId="386545C5" w14:textId="77777777" w:rsidR="00CB6567" w:rsidRPr="00B715B0" w:rsidRDefault="00CB6567" w:rsidP="00CB6567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14:paraId="20325F53" w14:textId="77777777" w:rsidR="00CB6567" w:rsidRPr="00B715B0" w:rsidRDefault="00CB6567" w:rsidP="00CB6567">
      <w:pPr>
        <w:rPr>
          <w:color w:val="auto"/>
          <w:sz w:val="24"/>
          <w:szCs w:val="24"/>
          <w:shd w:val="clear" w:color="auto" w:fill="auto"/>
        </w:rPr>
      </w:pPr>
      <w:r w:rsidRPr="00B715B0">
        <w:rPr>
          <w:b/>
          <w:sz w:val="24"/>
          <w:szCs w:val="24"/>
        </w:rPr>
        <w:t>Przewodniczący Rady Miejskiej w Zelowie</w:t>
      </w:r>
      <w:r w:rsidRPr="00B715B0">
        <w:rPr>
          <w:sz w:val="24"/>
          <w:szCs w:val="24"/>
        </w:rPr>
        <w:t xml:space="preserve"> zabrał głos w następujących kwestiach: </w:t>
      </w:r>
    </w:p>
    <w:p w14:paraId="477FB4F0" w14:textId="77777777" w:rsidR="00D40F1F" w:rsidRPr="00B715B0" w:rsidRDefault="00D40F1F" w:rsidP="00D40F1F">
      <w:pPr>
        <w:pStyle w:val="Akapitzlist"/>
        <w:numPr>
          <w:ilvl w:val="0"/>
          <w:numId w:val="19"/>
        </w:numPr>
        <w:spacing w:after="160" w:line="256" w:lineRule="auto"/>
        <w:ind w:left="284" w:hanging="284"/>
        <w:contextualSpacing/>
        <w:jc w:val="both"/>
      </w:pPr>
      <w:r w:rsidRPr="00B715B0">
        <w:t xml:space="preserve">Przypomniał radnym o składaniu oświadczeń majątkowych. Termin na ich złożenie upływa 30 kwietnia 2025 r. </w:t>
      </w:r>
    </w:p>
    <w:p w14:paraId="094D4776" w14:textId="77777777" w:rsidR="00CB6567" w:rsidRPr="00B715B0" w:rsidRDefault="00CB6567" w:rsidP="002973BE">
      <w:pPr>
        <w:pStyle w:val="Akapitzlist"/>
        <w:numPr>
          <w:ilvl w:val="0"/>
          <w:numId w:val="19"/>
        </w:numPr>
        <w:spacing w:after="160" w:line="256" w:lineRule="auto"/>
        <w:ind w:left="284" w:hanging="284"/>
        <w:contextualSpacing/>
        <w:jc w:val="both"/>
      </w:pPr>
      <w:r w:rsidRPr="00B715B0">
        <w:t xml:space="preserve">Poinformował, że w dniu </w:t>
      </w:r>
      <w:r w:rsidR="00A83818" w:rsidRPr="00B715B0">
        <w:t xml:space="preserve">27 marca </w:t>
      </w:r>
      <w:r w:rsidRPr="00B715B0">
        <w:t xml:space="preserve">2025 r. do Urzędu Miejskiego w Zelowie wpłynęła petycja złożona przez </w:t>
      </w:r>
      <w:r w:rsidR="00A83818" w:rsidRPr="00B715B0">
        <w:t>Zarząd Ogólnopolskiego Zrzeszenia Sędziów</w:t>
      </w:r>
      <w:r w:rsidRPr="00B715B0">
        <w:t xml:space="preserve"> o </w:t>
      </w:r>
      <w:r w:rsidR="00A83818" w:rsidRPr="00B715B0">
        <w:t xml:space="preserve">wyrażenie zdecydowanego sprzeciwu wobec pogłębiającej się zapaści w polskich sądach powszechnych. </w:t>
      </w:r>
      <w:r w:rsidRPr="00B715B0">
        <w:t>Petycja została skierowana do Komisji</w:t>
      </w:r>
      <w:r w:rsidR="00A83818" w:rsidRPr="00B715B0">
        <w:t xml:space="preserve"> Skarg, Wniosków i Petycji Rady </w:t>
      </w:r>
      <w:r w:rsidRPr="00B715B0">
        <w:t xml:space="preserve">Miejskiej w Zelowie, celem jej analizy. </w:t>
      </w:r>
    </w:p>
    <w:p w14:paraId="74BB3F66" w14:textId="77777777" w:rsidR="001D529F" w:rsidRPr="00B715B0" w:rsidRDefault="00621CEC" w:rsidP="002973BE">
      <w:pPr>
        <w:pStyle w:val="Akapitzlist"/>
        <w:numPr>
          <w:ilvl w:val="0"/>
          <w:numId w:val="19"/>
        </w:numPr>
        <w:spacing w:after="160" w:line="256" w:lineRule="auto"/>
        <w:ind w:left="284" w:hanging="284"/>
        <w:contextualSpacing/>
        <w:jc w:val="both"/>
        <w:rPr>
          <w:color w:val="000000" w:themeColor="text1"/>
        </w:rPr>
      </w:pPr>
      <w:r w:rsidRPr="00B715B0">
        <w:rPr>
          <w:color w:val="000000" w:themeColor="text1"/>
        </w:rPr>
        <w:t>Zwrócił uwagę, że o</w:t>
      </w:r>
      <w:r w:rsidR="001D529F" w:rsidRPr="00B715B0">
        <w:rPr>
          <w:color w:val="000000" w:themeColor="text1"/>
        </w:rPr>
        <w:t xml:space="preserve">d 1 stycznia 2025 r. w Polsce obowiązuje ustawa o ochronie ludności </w:t>
      </w:r>
      <w:r w:rsidRPr="00B715B0">
        <w:rPr>
          <w:color w:val="000000" w:themeColor="text1"/>
        </w:rPr>
        <w:br/>
      </w:r>
      <w:r w:rsidR="001D529F" w:rsidRPr="00B715B0">
        <w:rPr>
          <w:color w:val="000000" w:themeColor="text1"/>
        </w:rPr>
        <w:t>i obronie cywilnej</w:t>
      </w:r>
      <w:r w:rsidRPr="00B715B0">
        <w:rPr>
          <w:color w:val="000000" w:themeColor="text1"/>
        </w:rPr>
        <w:t>, która n</w:t>
      </w:r>
      <w:r w:rsidR="001D529F" w:rsidRPr="00B715B0">
        <w:rPr>
          <w:color w:val="000000" w:themeColor="text1"/>
        </w:rPr>
        <w:t>akłada obowiązki na samorządy</w:t>
      </w:r>
      <w:r w:rsidRPr="00B715B0">
        <w:rPr>
          <w:color w:val="000000" w:themeColor="text1"/>
        </w:rPr>
        <w:t xml:space="preserve"> o zabezpieczenie ś</w:t>
      </w:r>
      <w:r w:rsidR="001D529F" w:rsidRPr="00B715B0">
        <w:rPr>
          <w:color w:val="000000" w:themeColor="text1"/>
        </w:rPr>
        <w:t>rodk</w:t>
      </w:r>
      <w:r w:rsidRPr="00B715B0">
        <w:rPr>
          <w:color w:val="000000" w:themeColor="text1"/>
        </w:rPr>
        <w:t xml:space="preserve">ów finansowych m.in. </w:t>
      </w:r>
      <w:r w:rsidR="001D529F" w:rsidRPr="00B715B0">
        <w:rPr>
          <w:color w:val="000000" w:themeColor="text1"/>
        </w:rPr>
        <w:t xml:space="preserve">na </w:t>
      </w:r>
      <w:r w:rsidRPr="00B715B0">
        <w:rPr>
          <w:color w:val="000000" w:themeColor="text1"/>
        </w:rPr>
        <w:t xml:space="preserve">budowę </w:t>
      </w:r>
      <w:r w:rsidR="001D529F" w:rsidRPr="00B715B0">
        <w:rPr>
          <w:color w:val="000000" w:themeColor="text1"/>
        </w:rPr>
        <w:t>schronów, szkole</w:t>
      </w:r>
      <w:r w:rsidRPr="00B715B0">
        <w:rPr>
          <w:color w:val="000000" w:themeColor="text1"/>
        </w:rPr>
        <w:t>ń</w:t>
      </w:r>
      <w:r w:rsidR="001D529F" w:rsidRPr="00B715B0">
        <w:rPr>
          <w:color w:val="000000" w:themeColor="text1"/>
        </w:rPr>
        <w:t xml:space="preserve"> pierwszej pomoc</w:t>
      </w:r>
      <w:r w:rsidRPr="00B715B0">
        <w:rPr>
          <w:color w:val="000000" w:themeColor="text1"/>
        </w:rPr>
        <w:t>y</w:t>
      </w:r>
      <w:r w:rsidR="001D529F" w:rsidRPr="00B715B0">
        <w:rPr>
          <w:color w:val="000000" w:themeColor="text1"/>
        </w:rPr>
        <w:t>, czy obsługę broni. Jest</w:t>
      </w:r>
      <w:r w:rsidR="00AD6CE2" w:rsidRPr="00B715B0">
        <w:rPr>
          <w:color w:val="000000" w:themeColor="text1"/>
        </w:rPr>
        <w:t xml:space="preserve"> to niewielka część, którą</w:t>
      </w:r>
      <w:r w:rsidR="001D529F" w:rsidRPr="00B715B0">
        <w:rPr>
          <w:color w:val="000000" w:themeColor="text1"/>
        </w:rPr>
        <w:t xml:space="preserve"> samorządy będą </w:t>
      </w:r>
      <w:r w:rsidR="00AD6CE2" w:rsidRPr="00B715B0">
        <w:rPr>
          <w:color w:val="000000" w:themeColor="text1"/>
        </w:rPr>
        <w:t xml:space="preserve">musiały uwzględnić w budżecie. </w:t>
      </w:r>
      <w:r w:rsidRPr="00B715B0">
        <w:rPr>
          <w:color w:val="000000" w:themeColor="text1"/>
        </w:rPr>
        <w:t xml:space="preserve">Zwrócił się </w:t>
      </w:r>
      <w:r w:rsidRPr="00B715B0">
        <w:rPr>
          <w:color w:val="000000" w:themeColor="text1"/>
        </w:rPr>
        <w:br/>
      </w:r>
      <w:r w:rsidRPr="00B715B0">
        <w:rPr>
          <w:color w:val="000000" w:themeColor="text1"/>
        </w:rPr>
        <w:lastRenderedPageBreak/>
        <w:t xml:space="preserve">z pytaniem do Burmistrza </w:t>
      </w:r>
      <w:r w:rsidR="00AD6CE2" w:rsidRPr="00B715B0">
        <w:rPr>
          <w:color w:val="000000" w:themeColor="text1"/>
        </w:rPr>
        <w:t>czy</w:t>
      </w:r>
      <w:r w:rsidRPr="00B715B0">
        <w:rPr>
          <w:color w:val="000000" w:themeColor="text1"/>
        </w:rPr>
        <w:t xml:space="preserve"> na terenie gminy jest </w:t>
      </w:r>
      <w:r w:rsidR="00AD6CE2" w:rsidRPr="00B715B0">
        <w:rPr>
          <w:color w:val="000000" w:themeColor="text1"/>
        </w:rPr>
        <w:t xml:space="preserve">miejsce, gdzie taki schron </w:t>
      </w:r>
      <w:r w:rsidRPr="00B715B0">
        <w:rPr>
          <w:color w:val="000000" w:themeColor="text1"/>
        </w:rPr>
        <w:t xml:space="preserve">mógłby być </w:t>
      </w:r>
      <w:r w:rsidR="00AD6CE2" w:rsidRPr="00B715B0">
        <w:rPr>
          <w:color w:val="000000" w:themeColor="text1"/>
        </w:rPr>
        <w:t xml:space="preserve"> wybudowany? Kolejną sprawą </w:t>
      </w:r>
      <w:r w:rsidRPr="00B715B0">
        <w:rPr>
          <w:color w:val="000000" w:themeColor="text1"/>
        </w:rPr>
        <w:t>którą poruszył były</w:t>
      </w:r>
      <w:r w:rsidR="00AD6CE2" w:rsidRPr="00B715B0">
        <w:rPr>
          <w:color w:val="000000" w:themeColor="text1"/>
        </w:rPr>
        <w:t xml:space="preserve"> kursy pierwszej pomocy</w:t>
      </w:r>
      <w:r w:rsidRPr="00B715B0">
        <w:rPr>
          <w:color w:val="000000" w:themeColor="text1"/>
        </w:rPr>
        <w:t>. K</w:t>
      </w:r>
      <w:r w:rsidR="00AD6CE2" w:rsidRPr="00B715B0">
        <w:rPr>
          <w:color w:val="000000" w:themeColor="text1"/>
        </w:rPr>
        <w:t xml:space="preserve">to miałby takie kursy prowadzić i kto miałby w nich uczestniczyć? </w:t>
      </w:r>
    </w:p>
    <w:p w14:paraId="4E7C1B79" w14:textId="77777777" w:rsidR="009D7FF4" w:rsidRPr="00B715B0" w:rsidRDefault="009D7FF4" w:rsidP="00604C06">
      <w:pPr>
        <w:pStyle w:val="Akapitzlist"/>
        <w:spacing w:after="160" w:line="256" w:lineRule="auto"/>
        <w:ind w:left="284"/>
        <w:contextualSpacing/>
        <w:jc w:val="center"/>
        <w:rPr>
          <w:color w:val="000000" w:themeColor="text1"/>
        </w:rPr>
      </w:pPr>
    </w:p>
    <w:p w14:paraId="0A36CEB2" w14:textId="77777777" w:rsidR="00AD6CE2" w:rsidRPr="00B715B0" w:rsidRDefault="00604C06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color w:val="000000" w:themeColor="text1"/>
        </w:rPr>
        <w:t xml:space="preserve">Do wypowiedzi </w:t>
      </w:r>
      <w:r w:rsidRPr="00B715B0">
        <w:rPr>
          <w:b/>
          <w:color w:val="000000" w:themeColor="text1"/>
        </w:rPr>
        <w:t xml:space="preserve">Przewodniczącego </w:t>
      </w:r>
      <w:r w:rsidRPr="00B715B0">
        <w:rPr>
          <w:color w:val="000000" w:themeColor="text1"/>
        </w:rPr>
        <w:t>odniósł się</w:t>
      </w:r>
      <w:r w:rsidRPr="00B715B0">
        <w:rPr>
          <w:b/>
          <w:color w:val="000000" w:themeColor="text1"/>
        </w:rPr>
        <w:t xml:space="preserve"> </w:t>
      </w:r>
      <w:r w:rsidR="009D7FF4" w:rsidRPr="00B715B0">
        <w:rPr>
          <w:b/>
          <w:color w:val="000000" w:themeColor="text1"/>
        </w:rPr>
        <w:t>Burmistrz Zelowa p. Kamil Świtała</w:t>
      </w:r>
      <w:r w:rsidRPr="00B715B0">
        <w:rPr>
          <w:color w:val="000000" w:themeColor="text1"/>
        </w:rPr>
        <w:t xml:space="preserve">, wyjaśniając, że </w:t>
      </w:r>
      <w:r w:rsidR="00B12CFA" w:rsidRPr="00B715B0">
        <w:rPr>
          <w:color w:val="000000" w:themeColor="text1"/>
        </w:rPr>
        <w:t xml:space="preserve">ustawa o ochronie ludności i obronie cywilnej </w:t>
      </w:r>
      <w:r w:rsidRPr="00B715B0">
        <w:rPr>
          <w:color w:val="000000" w:themeColor="text1"/>
        </w:rPr>
        <w:t xml:space="preserve">obowiązuje, jednakże </w:t>
      </w:r>
      <w:r w:rsidR="00B12CFA" w:rsidRPr="00B715B0">
        <w:rPr>
          <w:color w:val="000000" w:themeColor="text1"/>
        </w:rPr>
        <w:t>jest bardzo ogólnikowa. Poza nią nie ma żadnych informacji dotyczących wymogó</w:t>
      </w:r>
      <w:r w:rsidR="000342E4" w:rsidRPr="00B715B0">
        <w:rPr>
          <w:color w:val="000000" w:themeColor="text1"/>
        </w:rPr>
        <w:t>w budowy schronów dla ludności.</w:t>
      </w:r>
      <w:r w:rsidRPr="00B715B0">
        <w:rPr>
          <w:color w:val="000000" w:themeColor="text1"/>
        </w:rPr>
        <w:t xml:space="preserve"> Nie</w:t>
      </w:r>
      <w:r w:rsidR="00F34B23" w:rsidRPr="00B715B0">
        <w:rPr>
          <w:color w:val="000000" w:themeColor="text1"/>
        </w:rPr>
        <w:t xml:space="preserve"> </w:t>
      </w:r>
      <w:r w:rsidRPr="00B715B0">
        <w:rPr>
          <w:color w:val="000000" w:themeColor="text1"/>
        </w:rPr>
        <w:t>ma m.in. uregulowań</w:t>
      </w:r>
      <w:r w:rsidR="00D74339" w:rsidRPr="00B715B0">
        <w:rPr>
          <w:color w:val="000000" w:themeColor="text1"/>
        </w:rPr>
        <w:t xml:space="preserve"> dla jakiego rzędu populacji te schrony mają być wybudowane. </w:t>
      </w:r>
      <w:r w:rsidR="000342E4" w:rsidRPr="00B715B0">
        <w:rPr>
          <w:color w:val="000000" w:themeColor="text1"/>
        </w:rPr>
        <w:t xml:space="preserve"> </w:t>
      </w:r>
    </w:p>
    <w:p w14:paraId="73A43F0E" w14:textId="77777777" w:rsidR="000342E4" w:rsidRPr="00B715B0" w:rsidRDefault="000342E4" w:rsidP="00CA2864">
      <w:pPr>
        <w:jc w:val="both"/>
        <w:rPr>
          <w:b/>
          <w:color w:val="FF0000"/>
          <w:sz w:val="24"/>
          <w:szCs w:val="24"/>
        </w:rPr>
      </w:pPr>
    </w:p>
    <w:p w14:paraId="7F13E55B" w14:textId="77777777" w:rsidR="00AD6CE2" w:rsidRPr="00B715B0" w:rsidRDefault="00AD6CE2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t xml:space="preserve">Radna Janina Kędziak </w:t>
      </w:r>
      <w:r w:rsidRPr="00B715B0">
        <w:rPr>
          <w:color w:val="000000" w:themeColor="text1"/>
        </w:rPr>
        <w:t>zapytała, czy wiadomo co dalej z  projektem OZE i czy udało się wyłonić firmę?</w:t>
      </w:r>
    </w:p>
    <w:p w14:paraId="3952DC34" w14:textId="77777777" w:rsidR="00AD6CE2" w:rsidRPr="00B715B0" w:rsidRDefault="00AD6CE2" w:rsidP="00CA2864">
      <w:pPr>
        <w:pStyle w:val="Akapitzlist"/>
        <w:ind w:left="0"/>
        <w:jc w:val="both"/>
        <w:rPr>
          <w:color w:val="000000" w:themeColor="text1"/>
        </w:rPr>
      </w:pPr>
    </w:p>
    <w:p w14:paraId="3AD69261" w14:textId="77777777" w:rsidR="00AD6CE2" w:rsidRPr="00B715B0" w:rsidRDefault="00AD6CE2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t>Zastę</w:t>
      </w:r>
      <w:r w:rsidR="0053352E" w:rsidRPr="00B715B0">
        <w:rPr>
          <w:b/>
          <w:color w:val="000000" w:themeColor="text1"/>
        </w:rPr>
        <w:t xml:space="preserve">pca Burmistrza p. Anna Doliwa </w:t>
      </w:r>
      <w:r w:rsidR="0053352E" w:rsidRPr="00B715B0">
        <w:rPr>
          <w:color w:val="000000" w:themeColor="text1"/>
        </w:rPr>
        <w:t xml:space="preserve">wyjaśniła, że </w:t>
      </w:r>
      <w:r w:rsidR="00AF2E51" w:rsidRPr="00B715B0">
        <w:rPr>
          <w:color w:val="000000" w:themeColor="text1"/>
        </w:rPr>
        <w:t xml:space="preserve">przetarg </w:t>
      </w:r>
      <w:r w:rsidR="006E556E" w:rsidRPr="00B715B0">
        <w:rPr>
          <w:color w:val="000000" w:themeColor="text1"/>
        </w:rPr>
        <w:t xml:space="preserve">zakończył się </w:t>
      </w:r>
      <w:r w:rsidR="00AF2E51" w:rsidRPr="00B715B0">
        <w:rPr>
          <w:color w:val="000000" w:themeColor="text1"/>
        </w:rPr>
        <w:t>10 kwietnia</w:t>
      </w:r>
      <w:r w:rsidR="00DC0EBE" w:rsidRPr="00B715B0">
        <w:rPr>
          <w:color w:val="000000" w:themeColor="text1"/>
        </w:rPr>
        <w:t xml:space="preserve"> br.</w:t>
      </w:r>
      <w:r w:rsidR="0053352E" w:rsidRPr="00B715B0">
        <w:rPr>
          <w:color w:val="000000" w:themeColor="text1"/>
        </w:rPr>
        <w:t xml:space="preserve"> Na fotowoltaikę wpłynęło 13 ofert o bardzo zróżnicowa</w:t>
      </w:r>
      <w:r w:rsidR="001F7001" w:rsidRPr="00B715B0">
        <w:rPr>
          <w:color w:val="000000" w:themeColor="text1"/>
        </w:rPr>
        <w:t>nych kwotach, natomiast na pompę</w:t>
      </w:r>
      <w:r w:rsidR="0053352E" w:rsidRPr="00B715B0">
        <w:rPr>
          <w:color w:val="000000" w:themeColor="text1"/>
        </w:rPr>
        <w:t xml:space="preserve"> ciepła - 11 ofert, w tym momencie są one ocenian</w:t>
      </w:r>
      <w:r w:rsidR="00AF2E51" w:rsidRPr="00B715B0">
        <w:rPr>
          <w:color w:val="000000" w:themeColor="text1"/>
        </w:rPr>
        <w:t>e</w:t>
      </w:r>
      <w:r w:rsidR="00E95F18" w:rsidRPr="00B715B0">
        <w:rPr>
          <w:color w:val="000000" w:themeColor="text1"/>
        </w:rPr>
        <w:t xml:space="preserve"> i</w:t>
      </w:r>
      <w:r w:rsidR="0053352E" w:rsidRPr="00B715B0">
        <w:rPr>
          <w:color w:val="000000" w:themeColor="text1"/>
        </w:rPr>
        <w:t xml:space="preserve"> sprawdzane. Będą również przekazywane informacje publiczne</w:t>
      </w:r>
      <w:r w:rsidR="004F1FE5" w:rsidRPr="00B715B0">
        <w:rPr>
          <w:color w:val="000000" w:themeColor="text1"/>
        </w:rPr>
        <w:t xml:space="preserve"> na ten temat</w:t>
      </w:r>
      <w:r w:rsidR="0053352E" w:rsidRPr="00B715B0">
        <w:rPr>
          <w:color w:val="000000" w:themeColor="text1"/>
        </w:rPr>
        <w:t xml:space="preserve">, ponieważ wpłynęły wnioski o udostępnienie informacji publicznej. Najwcześniej w połowie maja będzie podpisana umowa z potencjalnym wykonawcą. </w:t>
      </w:r>
    </w:p>
    <w:p w14:paraId="54BA64C2" w14:textId="77777777" w:rsidR="006C3F40" w:rsidRPr="00B715B0" w:rsidRDefault="006C3F40" w:rsidP="00CA2864">
      <w:pPr>
        <w:pStyle w:val="Akapitzlist"/>
        <w:ind w:left="0"/>
        <w:jc w:val="both"/>
        <w:rPr>
          <w:color w:val="000000" w:themeColor="text1"/>
        </w:rPr>
      </w:pPr>
    </w:p>
    <w:p w14:paraId="0DB8584C" w14:textId="77777777" w:rsidR="006C3F40" w:rsidRPr="00B715B0" w:rsidRDefault="006C3F40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t>Radna Janina Kędzie</w:t>
      </w:r>
      <w:r w:rsidRPr="00B715B0">
        <w:rPr>
          <w:color w:val="000000" w:themeColor="text1"/>
        </w:rPr>
        <w:t xml:space="preserve"> zapytał</w:t>
      </w:r>
      <w:r w:rsidR="0002574E" w:rsidRPr="00B715B0">
        <w:rPr>
          <w:color w:val="000000" w:themeColor="text1"/>
        </w:rPr>
        <w:t>a</w:t>
      </w:r>
      <w:r w:rsidR="00DC0EBE" w:rsidRPr="00B715B0">
        <w:rPr>
          <w:color w:val="000000" w:themeColor="text1"/>
        </w:rPr>
        <w:t xml:space="preserve"> także </w:t>
      </w:r>
      <w:r w:rsidRPr="00B715B0">
        <w:rPr>
          <w:color w:val="000000" w:themeColor="text1"/>
        </w:rPr>
        <w:t>, co będzie dalej po podpisaniu umowy?</w:t>
      </w:r>
    </w:p>
    <w:p w14:paraId="74200BB6" w14:textId="77777777" w:rsidR="006C3F40" w:rsidRPr="00B715B0" w:rsidRDefault="006C3F40" w:rsidP="00CA2864">
      <w:pPr>
        <w:pStyle w:val="Akapitzlist"/>
        <w:ind w:left="0"/>
        <w:jc w:val="both"/>
        <w:rPr>
          <w:color w:val="000000" w:themeColor="text1"/>
        </w:rPr>
      </w:pPr>
    </w:p>
    <w:p w14:paraId="0C6E367D" w14:textId="77777777" w:rsidR="006C3F40" w:rsidRPr="00B715B0" w:rsidRDefault="006C3F40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t xml:space="preserve">Pani Małgorzata Gajda – Kierownik Referatu Oświaty, Kultury, Sportu </w:t>
      </w:r>
      <w:r w:rsidR="00691AE5" w:rsidRPr="00B715B0">
        <w:rPr>
          <w:b/>
          <w:color w:val="000000" w:themeColor="text1"/>
        </w:rPr>
        <w:br/>
      </w:r>
      <w:r w:rsidRPr="00B715B0">
        <w:rPr>
          <w:b/>
          <w:color w:val="000000" w:themeColor="text1"/>
        </w:rPr>
        <w:t xml:space="preserve">i Bezpieczeństwa </w:t>
      </w:r>
      <w:r w:rsidRPr="00B715B0">
        <w:rPr>
          <w:color w:val="000000" w:themeColor="text1"/>
        </w:rPr>
        <w:t xml:space="preserve">odniosła się do pytania radnej. Wyjaśniła, że po wybraniu wykonawcy </w:t>
      </w:r>
      <w:r w:rsidR="00691AE5" w:rsidRPr="00B715B0">
        <w:rPr>
          <w:color w:val="000000" w:themeColor="text1"/>
        </w:rPr>
        <w:br/>
      </w:r>
      <w:r w:rsidRPr="00B715B0">
        <w:rPr>
          <w:color w:val="000000" w:themeColor="text1"/>
        </w:rPr>
        <w:t>i podpisaniu umowy, będą liczone kwoty, jakie mają mieszkańcy wpłacić, a także podpisywane aneksy z mieszkańcami, aby mieszkańcy wiedzieli, jakie koszty będą musieli ponieść. Po podpisaniu aneksów, firma, która zostanie wyko</w:t>
      </w:r>
      <w:r w:rsidR="00236417" w:rsidRPr="00B715B0">
        <w:rPr>
          <w:color w:val="000000" w:themeColor="text1"/>
        </w:rPr>
        <w:t>nawcą, będzie robić</w:t>
      </w:r>
      <w:r w:rsidR="00E14A0D" w:rsidRPr="00B715B0">
        <w:rPr>
          <w:color w:val="000000" w:themeColor="text1"/>
        </w:rPr>
        <w:t xml:space="preserve"> projekty dla </w:t>
      </w:r>
      <w:r w:rsidRPr="00B715B0">
        <w:rPr>
          <w:color w:val="000000" w:themeColor="text1"/>
        </w:rPr>
        <w:t xml:space="preserve">każdej nieruchomości oraz przeprowadzać audyt, aby dostosować instalację do domu. </w:t>
      </w:r>
    </w:p>
    <w:p w14:paraId="7B2D0624" w14:textId="77777777" w:rsidR="00AD6CE2" w:rsidRPr="00B715B0" w:rsidRDefault="00AD6CE2" w:rsidP="00CA2864">
      <w:pPr>
        <w:pStyle w:val="Akapitzlist"/>
        <w:ind w:left="0"/>
        <w:jc w:val="both"/>
        <w:rPr>
          <w:color w:val="FF0000"/>
        </w:rPr>
      </w:pPr>
    </w:p>
    <w:p w14:paraId="09517DC8" w14:textId="77777777" w:rsidR="004277BE" w:rsidRPr="00B715B0" w:rsidRDefault="004277BE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t>Radny Andrzej Nawrocki</w:t>
      </w:r>
      <w:r w:rsidRPr="00B715B0">
        <w:rPr>
          <w:color w:val="000000" w:themeColor="text1"/>
        </w:rPr>
        <w:t xml:space="preserve"> w imieniu Klubu Radnych zwrócił się z prośbą o sprawdzenie stanu placu zabaw na „</w:t>
      </w:r>
      <w:r w:rsidR="000C55A5" w:rsidRPr="00B715B0">
        <w:rPr>
          <w:color w:val="000000" w:themeColor="text1"/>
        </w:rPr>
        <w:t>Patykach” oraz zwrócił uwagę, iż</w:t>
      </w:r>
      <w:r w:rsidRPr="00B715B0">
        <w:rPr>
          <w:color w:val="000000" w:themeColor="text1"/>
        </w:rPr>
        <w:t xml:space="preserve"> na ul. Królewskiej </w:t>
      </w:r>
      <w:r w:rsidR="00DC0EBE" w:rsidRPr="00B715B0">
        <w:rPr>
          <w:color w:val="000000" w:themeColor="text1"/>
        </w:rPr>
        <w:t>w Zelowie (</w:t>
      </w:r>
      <w:r w:rsidRPr="00B715B0">
        <w:rPr>
          <w:color w:val="000000" w:themeColor="text1"/>
        </w:rPr>
        <w:t>na działce gminnej</w:t>
      </w:r>
      <w:r w:rsidR="00DC0EBE" w:rsidRPr="00B715B0">
        <w:rPr>
          <w:color w:val="000000" w:themeColor="text1"/>
        </w:rPr>
        <w:t>)</w:t>
      </w:r>
      <w:r w:rsidRPr="00B715B0">
        <w:rPr>
          <w:color w:val="000000" w:themeColor="text1"/>
        </w:rPr>
        <w:t xml:space="preserve"> wyrasta krzew, który przerasta przez chodnik </w:t>
      </w:r>
      <w:r w:rsidR="009B14F4" w:rsidRPr="00B715B0">
        <w:rPr>
          <w:color w:val="000000" w:themeColor="text1"/>
        </w:rPr>
        <w:t xml:space="preserve">i uniemożliwia przejście pieszym. </w:t>
      </w:r>
    </w:p>
    <w:p w14:paraId="165307F3" w14:textId="77777777" w:rsidR="00277993" w:rsidRPr="00B715B0" w:rsidRDefault="00277993" w:rsidP="00CA2864">
      <w:pPr>
        <w:pStyle w:val="Akapitzlist"/>
        <w:ind w:left="0"/>
        <w:jc w:val="both"/>
        <w:rPr>
          <w:color w:val="000000" w:themeColor="text1"/>
        </w:rPr>
      </w:pPr>
    </w:p>
    <w:p w14:paraId="0A64A1CA" w14:textId="77777777" w:rsidR="00277993" w:rsidRPr="00B715B0" w:rsidRDefault="00277993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t>Radna Barbara</w:t>
      </w:r>
      <w:r w:rsidRPr="00B715B0">
        <w:rPr>
          <w:color w:val="000000" w:themeColor="text1"/>
        </w:rPr>
        <w:t xml:space="preserve"> </w:t>
      </w:r>
      <w:r w:rsidR="000822AD" w:rsidRPr="00B715B0">
        <w:rPr>
          <w:b/>
          <w:color w:val="000000" w:themeColor="text1"/>
        </w:rPr>
        <w:t xml:space="preserve">Walczak </w:t>
      </w:r>
      <w:r w:rsidR="000822AD" w:rsidRPr="00B715B0">
        <w:rPr>
          <w:color w:val="000000" w:themeColor="text1"/>
        </w:rPr>
        <w:t>zwróciła się z pytanie</w:t>
      </w:r>
      <w:r w:rsidR="00EF207A" w:rsidRPr="00B715B0">
        <w:rPr>
          <w:color w:val="000000" w:themeColor="text1"/>
        </w:rPr>
        <w:t>m do Burmistrza</w:t>
      </w:r>
      <w:r w:rsidR="000822AD" w:rsidRPr="00B715B0">
        <w:rPr>
          <w:color w:val="000000" w:themeColor="text1"/>
        </w:rPr>
        <w:t>, czy byłaby możliwość dofinansowania budowy linii energetycznej w sołectwie Dąbrowa? Z</w:t>
      </w:r>
      <w:r w:rsidR="0081643E" w:rsidRPr="00B715B0">
        <w:rPr>
          <w:color w:val="000000" w:themeColor="text1"/>
        </w:rPr>
        <w:t xml:space="preserve"> informacji</w:t>
      </w:r>
      <w:r w:rsidRPr="00B715B0">
        <w:rPr>
          <w:color w:val="000000" w:themeColor="text1"/>
        </w:rPr>
        <w:t xml:space="preserve"> jaką </w:t>
      </w:r>
      <w:r w:rsidR="000822AD" w:rsidRPr="00B715B0">
        <w:rPr>
          <w:color w:val="000000" w:themeColor="text1"/>
        </w:rPr>
        <w:t>posiada</w:t>
      </w:r>
      <w:r w:rsidR="00EF207A" w:rsidRPr="00B715B0">
        <w:rPr>
          <w:color w:val="000000" w:themeColor="text1"/>
        </w:rPr>
        <w:t xml:space="preserve"> radna</w:t>
      </w:r>
      <w:r w:rsidR="000822AD" w:rsidRPr="00B715B0">
        <w:rPr>
          <w:color w:val="000000" w:themeColor="text1"/>
        </w:rPr>
        <w:t xml:space="preserve"> wynika, że</w:t>
      </w:r>
      <w:r w:rsidR="00EF207A" w:rsidRPr="00B715B0">
        <w:rPr>
          <w:color w:val="000000" w:themeColor="text1"/>
        </w:rPr>
        <w:t xml:space="preserve"> </w:t>
      </w:r>
      <w:r w:rsidR="000822AD" w:rsidRPr="00B715B0">
        <w:rPr>
          <w:color w:val="000000" w:themeColor="text1"/>
        </w:rPr>
        <w:t>w</w:t>
      </w:r>
      <w:r w:rsidRPr="00B715B0">
        <w:rPr>
          <w:color w:val="000000" w:themeColor="text1"/>
        </w:rPr>
        <w:t xml:space="preserve"> ubiegłych latach</w:t>
      </w:r>
      <w:r w:rsidR="000822AD" w:rsidRPr="00B715B0">
        <w:rPr>
          <w:color w:val="000000" w:themeColor="text1"/>
        </w:rPr>
        <w:t>,</w:t>
      </w:r>
      <w:r w:rsidRPr="00B715B0">
        <w:rPr>
          <w:color w:val="000000" w:themeColor="text1"/>
        </w:rPr>
        <w:t xml:space="preserve"> z fundusz</w:t>
      </w:r>
      <w:r w:rsidR="0081643E" w:rsidRPr="00B715B0">
        <w:rPr>
          <w:color w:val="000000" w:themeColor="text1"/>
        </w:rPr>
        <w:t>u sołeckiego</w:t>
      </w:r>
      <w:r w:rsidR="000822AD" w:rsidRPr="00B715B0">
        <w:rPr>
          <w:color w:val="000000" w:themeColor="text1"/>
        </w:rPr>
        <w:t>,</w:t>
      </w:r>
      <w:r w:rsidRPr="00B715B0">
        <w:rPr>
          <w:color w:val="000000" w:themeColor="text1"/>
        </w:rPr>
        <w:t xml:space="preserve"> została wykonana dokumentacja</w:t>
      </w:r>
      <w:r w:rsidR="000822AD" w:rsidRPr="00B715B0">
        <w:rPr>
          <w:color w:val="000000" w:themeColor="text1"/>
        </w:rPr>
        <w:t xml:space="preserve"> oraz wydane zostało pozwolenie na budowę linii energetycznej. W ramach posiadanych, przez sołectwo, </w:t>
      </w:r>
      <w:r w:rsidR="00EF207A" w:rsidRPr="00B715B0">
        <w:rPr>
          <w:color w:val="000000" w:themeColor="text1"/>
        </w:rPr>
        <w:t xml:space="preserve">środków finansowych </w:t>
      </w:r>
      <w:r w:rsidR="000822AD" w:rsidRPr="00B715B0">
        <w:rPr>
          <w:color w:val="000000" w:themeColor="text1"/>
        </w:rPr>
        <w:t xml:space="preserve">będzie możliwie wykonanie </w:t>
      </w:r>
      <w:r w:rsidRPr="00B715B0">
        <w:rPr>
          <w:color w:val="000000" w:themeColor="text1"/>
        </w:rPr>
        <w:t>jedn</w:t>
      </w:r>
      <w:r w:rsidR="00E95F18" w:rsidRPr="00B715B0">
        <w:rPr>
          <w:color w:val="000000" w:themeColor="text1"/>
        </w:rPr>
        <w:t xml:space="preserve">ego lub dwóch słupów. </w:t>
      </w:r>
    </w:p>
    <w:p w14:paraId="519F71D0" w14:textId="77777777" w:rsidR="00744031" w:rsidRPr="00B715B0" w:rsidRDefault="00744031" w:rsidP="00CA2864">
      <w:pPr>
        <w:pStyle w:val="Akapitzlist"/>
        <w:ind w:left="0"/>
        <w:jc w:val="both"/>
        <w:rPr>
          <w:color w:val="000000" w:themeColor="text1"/>
        </w:rPr>
      </w:pPr>
    </w:p>
    <w:p w14:paraId="6CDE1193" w14:textId="77777777" w:rsidR="00744031" w:rsidRPr="00B715B0" w:rsidRDefault="00744031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lastRenderedPageBreak/>
        <w:t>Burmistrz Zelowa p. Kamil Świtała</w:t>
      </w:r>
      <w:r w:rsidRPr="00B715B0">
        <w:rPr>
          <w:color w:val="000000" w:themeColor="text1"/>
        </w:rPr>
        <w:t xml:space="preserve"> odpowiedział, że </w:t>
      </w:r>
      <w:r w:rsidR="00972D7B" w:rsidRPr="00B715B0">
        <w:rPr>
          <w:color w:val="000000" w:themeColor="text1"/>
        </w:rPr>
        <w:t>s</w:t>
      </w:r>
      <w:r w:rsidRPr="00B715B0">
        <w:rPr>
          <w:color w:val="000000" w:themeColor="text1"/>
        </w:rPr>
        <w:t>ołectwa realizują zada</w:t>
      </w:r>
      <w:r w:rsidR="00972D7B" w:rsidRPr="00B715B0">
        <w:rPr>
          <w:color w:val="000000" w:themeColor="text1"/>
        </w:rPr>
        <w:t xml:space="preserve">nia w ramach funduszy sołeckich. Nie zna konkretnej kwoty, jaka jest potrzebna do realizacji tego zadania. Gmina interweniuje w sytuacjach, </w:t>
      </w:r>
      <w:r w:rsidRPr="00B715B0">
        <w:rPr>
          <w:color w:val="000000" w:themeColor="text1"/>
        </w:rPr>
        <w:t>gdzie je</w:t>
      </w:r>
      <w:r w:rsidR="00972D7B" w:rsidRPr="00B715B0">
        <w:rPr>
          <w:color w:val="000000" w:themeColor="text1"/>
        </w:rPr>
        <w:t xml:space="preserve">st uzasadniona przyczyna. Poinformował, że sprawa zostanie </w:t>
      </w:r>
      <w:r w:rsidRPr="00B715B0">
        <w:rPr>
          <w:color w:val="000000" w:themeColor="text1"/>
        </w:rPr>
        <w:t xml:space="preserve">przeanalizowana. </w:t>
      </w:r>
    </w:p>
    <w:p w14:paraId="1E552C84" w14:textId="77777777" w:rsidR="00792AE9" w:rsidRPr="00B715B0" w:rsidRDefault="00792AE9" w:rsidP="00CA2864">
      <w:pPr>
        <w:pStyle w:val="Akapitzlist"/>
        <w:ind w:left="0"/>
        <w:jc w:val="both"/>
        <w:rPr>
          <w:color w:val="000000" w:themeColor="text1"/>
        </w:rPr>
      </w:pPr>
    </w:p>
    <w:p w14:paraId="44997E06" w14:textId="77777777" w:rsidR="008072E9" w:rsidRPr="00B715B0" w:rsidRDefault="00CC7F0A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t>Radny Andrzej Nawrocki</w:t>
      </w:r>
      <w:r w:rsidRPr="00B715B0">
        <w:rPr>
          <w:color w:val="000000" w:themeColor="text1"/>
        </w:rPr>
        <w:t xml:space="preserve"> </w:t>
      </w:r>
      <w:r w:rsidR="008072E9" w:rsidRPr="00B715B0">
        <w:rPr>
          <w:color w:val="000000" w:themeColor="text1"/>
        </w:rPr>
        <w:t xml:space="preserve">zapytał czy wiadomo </w:t>
      </w:r>
      <w:r w:rsidR="00AB6906" w:rsidRPr="00B715B0">
        <w:rPr>
          <w:color w:val="000000" w:themeColor="text1"/>
        </w:rPr>
        <w:t xml:space="preserve">już, </w:t>
      </w:r>
      <w:r w:rsidR="008072E9" w:rsidRPr="00B715B0">
        <w:rPr>
          <w:color w:val="000000" w:themeColor="text1"/>
        </w:rPr>
        <w:t>gdzie odbędą się najbliższe obchody Dni Zelowa</w:t>
      </w:r>
      <w:r w:rsidR="00AB6906" w:rsidRPr="00B715B0">
        <w:rPr>
          <w:color w:val="000000" w:themeColor="text1"/>
        </w:rPr>
        <w:t>?</w:t>
      </w:r>
      <w:r w:rsidR="008072E9" w:rsidRPr="00B715B0">
        <w:rPr>
          <w:color w:val="000000" w:themeColor="text1"/>
        </w:rPr>
        <w:t xml:space="preserve"> </w:t>
      </w:r>
    </w:p>
    <w:p w14:paraId="4F847D40" w14:textId="77777777" w:rsidR="008072E9" w:rsidRPr="00B715B0" w:rsidRDefault="008072E9" w:rsidP="00CA2864">
      <w:pPr>
        <w:pStyle w:val="Akapitzlist"/>
        <w:ind w:left="0"/>
        <w:jc w:val="both"/>
        <w:rPr>
          <w:color w:val="000000" w:themeColor="text1"/>
        </w:rPr>
      </w:pPr>
    </w:p>
    <w:p w14:paraId="28C5EE9F" w14:textId="77777777" w:rsidR="00AD69B0" w:rsidRPr="00B715B0" w:rsidRDefault="009519C3" w:rsidP="00CA2864">
      <w:pPr>
        <w:pStyle w:val="Akapitzlist"/>
        <w:ind w:left="0"/>
        <w:jc w:val="both"/>
        <w:rPr>
          <w:color w:val="000000" w:themeColor="text1"/>
        </w:rPr>
      </w:pPr>
      <w:r w:rsidRPr="00B715B0">
        <w:rPr>
          <w:b/>
          <w:color w:val="000000" w:themeColor="text1"/>
        </w:rPr>
        <w:t>Burmistrz Zelowa</w:t>
      </w:r>
      <w:r w:rsidR="00AB6906" w:rsidRPr="00B715B0">
        <w:rPr>
          <w:color w:val="000000" w:themeColor="text1"/>
        </w:rPr>
        <w:t xml:space="preserve"> wyjaśnił, że decyzja jeszcze nie zapadła z uwagi na </w:t>
      </w:r>
      <w:r w:rsidRPr="00B715B0">
        <w:rPr>
          <w:color w:val="000000" w:themeColor="text1"/>
        </w:rPr>
        <w:t>problem</w:t>
      </w:r>
      <w:r w:rsidR="00AB6906" w:rsidRPr="00B715B0">
        <w:rPr>
          <w:color w:val="000000" w:themeColor="text1"/>
        </w:rPr>
        <w:t>y</w:t>
      </w:r>
      <w:r w:rsidRPr="00B715B0">
        <w:rPr>
          <w:color w:val="000000" w:themeColor="text1"/>
        </w:rPr>
        <w:t xml:space="preserve"> proceduraln</w:t>
      </w:r>
      <w:r w:rsidR="00AB6906" w:rsidRPr="00B715B0">
        <w:rPr>
          <w:color w:val="000000" w:themeColor="text1"/>
        </w:rPr>
        <w:t xml:space="preserve">e. Zadeklarował, że </w:t>
      </w:r>
      <w:r w:rsidRPr="00B715B0">
        <w:rPr>
          <w:color w:val="000000" w:themeColor="text1"/>
        </w:rPr>
        <w:t xml:space="preserve">jeśli tylko ostateczna decyzja zapadnie to zostanie podana do opinii publicznej oraz </w:t>
      </w:r>
      <w:r w:rsidR="00716B87" w:rsidRPr="00B715B0">
        <w:rPr>
          <w:color w:val="000000" w:themeColor="text1"/>
        </w:rPr>
        <w:t>radni również otrzymają informację</w:t>
      </w:r>
      <w:r w:rsidRPr="00B715B0">
        <w:rPr>
          <w:color w:val="000000" w:themeColor="text1"/>
        </w:rPr>
        <w:t xml:space="preserve">. </w:t>
      </w:r>
    </w:p>
    <w:p w14:paraId="4C601297" w14:textId="77777777" w:rsidR="00AD69B0" w:rsidRPr="00B715B0" w:rsidRDefault="00AD69B0" w:rsidP="00CA2864">
      <w:pPr>
        <w:pStyle w:val="Akapitzlist"/>
        <w:ind w:left="0"/>
        <w:jc w:val="both"/>
        <w:rPr>
          <w:color w:val="000000" w:themeColor="text1"/>
        </w:rPr>
      </w:pPr>
    </w:p>
    <w:p w14:paraId="1CB619FA" w14:textId="77777777" w:rsidR="00AD6CE2" w:rsidRPr="00B715B0" w:rsidRDefault="00AD69B0" w:rsidP="00CA2864">
      <w:pPr>
        <w:pStyle w:val="Akapitzlist"/>
        <w:ind w:left="0"/>
        <w:jc w:val="both"/>
        <w:rPr>
          <w:color w:val="FF0000"/>
        </w:rPr>
      </w:pPr>
      <w:r w:rsidRPr="00B715B0">
        <w:rPr>
          <w:b/>
          <w:color w:val="000000" w:themeColor="text1"/>
        </w:rPr>
        <w:t>Radny Andrzej Nawrocki</w:t>
      </w:r>
      <w:r w:rsidRPr="00B715B0">
        <w:rPr>
          <w:color w:val="000000" w:themeColor="text1"/>
        </w:rPr>
        <w:t xml:space="preserve"> zadał pytanie w temacie skateparku na ul. Piotrkowskiej</w:t>
      </w:r>
      <w:r w:rsidR="00CC0570" w:rsidRPr="00B715B0">
        <w:rPr>
          <w:color w:val="000000" w:themeColor="text1"/>
        </w:rPr>
        <w:t xml:space="preserve"> </w:t>
      </w:r>
      <w:r w:rsidR="00CC0570" w:rsidRPr="00B715B0">
        <w:rPr>
          <w:color w:val="000000" w:themeColor="text1"/>
        </w:rPr>
        <w:br/>
        <w:t>w Zelowie. zapytał czy u</w:t>
      </w:r>
      <w:r w:rsidRPr="00B715B0">
        <w:rPr>
          <w:color w:val="000000" w:themeColor="text1"/>
        </w:rPr>
        <w:t>da się uruchomić</w:t>
      </w:r>
      <w:r w:rsidR="008F6B5E" w:rsidRPr="00B715B0">
        <w:rPr>
          <w:color w:val="000000" w:themeColor="text1"/>
        </w:rPr>
        <w:t xml:space="preserve"> skatepark</w:t>
      </w:r>
      <w:r w:rsidRPr="00B715B0">
        <w:rPr>
          <w:color w:val="000000" w:themeColor="text1"/>
        </w:rPr>
        <w:t xml:space="preserve"> przed sezonem wakacyjnym?</w:t>
      </w:r>
    </w:p>
    <w:p w14:paraId="110F4D9C" w14:textId="77777777" w:rsidR="00AD6CE2" w:rsidRPr="00B715B0" w:rsidRDefault="00AD6CE2" w:rsidP="00CA2864">
      <w:pPr>
        <w:jc w:val="both"/>
        <w:rPr>
          <w:color w:val="000000" w:themeColor="text1"/>
          <w:sz w:val="24"/>
          <w:szCs w:val="24"/>
        </w:rPr>
      </w:pPr>
    </w:p>
    <w:p w14:paraId="13211F95" w14:textId="77777777" w:rsidR="00D40F1F" w:rsidRPr="00B715B0" w:rsidRDefault="00AD69B0" w:rsidP="00CA2864">
      <w:pPr>
        <w:pStyle w:val="Akapitzlist"/>
        <w:ind w:left="0"/>
        <w:jc w:val="both"/>
      </w:pPr>
      <w:r w:rsidRPr="00B715B0">
        <w:rPr>
          <w:b/>
          <w:color w:val="000000" w:themeColor="text1"/>
        </w:rPr>
        <w:t>Burmistrz Zelowa</w:t>
      </w:r>
      <w:r w:rsidRPr="00B715B0">
        <w:rPr>
          <w:color w:val="000000" w:themeColor="text1"/>
        </w:rPr>
        <w:t xml:space="preserve"> wyjaśnił, że </w:t>
      </w:r>
      <w:r w:rsidR="00A17F8B" w:rsidRPr="00B715B0">
        <w:rPr>
          <w:color w:val="000000" w:themeColor="text1"/>
        </w:rPr>
        <w:t>uzależnione jest to od deklaracji wykonawcy, że zadanie</w:t>
      </w:r>
      <w:r w:rsidR="00D72132" w:rsidRPr="00B715B0">
        <w:rPr>
          <w:color w:val="000000" w:themeColor="text1"/>
        </w:rPr>
        <w:t xml:space="preserve"> zostanie </w:t>
      </w:r>
      <w:r w:rsidR="00A17F8B" w:rsidRPr="00B715B0">
        <w:rPr>
          <w:color w:val="000000" w:themeColor="text1"/>
        </w:rPr>
        <w:t>zrealiz</w:t>
      </w:r>
      <w:r w:rsidR="00D72132" w:rsidRPr="00B715B0">
        <w:rPr>
          <w:color w:val="000000" w:themeColor="text1"/>
        </w:rPr>
        <w:t xml:space="preserve">owane </w:t>
      </w:r>
      <w:r w:rsidR="00A17F8B" w:rsidRPr="00B715B0">
        <w:rPr>
          <w:color w:val="000000" w:themeColor="text1"/>
        </w:rPr>
        <w:t xml:space="preserve">do końca czerwca br. </w:t>
      </w:r>
    </w:p>
    <w:p w14:paraId="78C55CA9" w14:textId="77777777" w:rsidR="009D7FF4" w:rsidRPr="00B715B0" w:rsidRDefault="00827B07" w:rsidP="00CA2864">
      <w:pPr>
        <w:jc w:val="both"/>
        <w:rPr>
          <w:b/>
          <w:sz w:val="24"/>
          <w:szCs w:val="24"/>
        </w:rPr>
      </w:pPr>
      <w:r w:rsidRPr="00B715B0">
        <w:rPr>
          <w:sz w:val="24"/>
          <w:szCs w:val="24"/>
        </w:rPr>
        <w:t xml:space="preserve">   </w:t>
      </w:r>
    </w:p>
    <w:p w14:paraId="4680AED0" w14:textId="77777777" w:rsidR="00827B07" w:rsidRPr="00B715B0" w:rsidRDefault="00E53A01" w:rsidP="00CA2864">
      <w:pPr>
        <w:jc w:val="both"/>
        <w:rPr>
          <w:sz w:val="24"/>
          <w:szCs w:val="24"/>
        </w:rPr>
      </w:pPr>
      <w:r w:rsidRPr="00B715B0">
        <w:rPr>
          <w:b/>
          <w:sz w:val="24"/>
          <w:szCs w:val="24"/>
        </w:rPr>
        <w:t>Radny Andrzej Nawrocki</w:t>
      </w:r>
      <w:r w:rsidRPr="00B715B0">
        <w:rPr>
          <w:sz w:val="24"/>
          <w:szCs w:val="24"/>
        </w:rPr>
        <w:t xml:space="preserve"> zapytał, czy w okresie zimowym </w:t>
      </w:r>
      <w:r w:rsidR="00CA2864" w:rsidRPr="00B715B0">
        <w:rPr>
          <w:sz w:val="24"/>
          <w:szCs w:val="24"/>
        </w:rPr>
        <w:t xml:space="preserve">skatepark </w:t>
      </w:r>
      <w:r w:rsidRPr="00B715B0">
        <w:rPr>
          <w:sz w:val="24"/>
          <w:szCs w:val="24"/>
        </w:rPr>
        <w:t>będzie zamknięty?</w:t>
      </w:r>
    </w:p>
    <w:p w14:paraId="30EC295E" w14:textId="77777777" w:rsidR="00E53A01" w:rsidRPr="00B715B0" w:rsidRDefault="00E53A01" w:rsidP="00CA2864">
      <w:pPr>
        <w:jc w:val="both"/>
        <w:rPr>
          <w:sz w:val="24"/>
          <w:szCs w:val="24"/>
        </w:rPr>
      </w:pPr>
      <w:r w:rsidRPr="00B715B0">
        <w:rPr>
          <w:b/>
          <w:sz w:val="24"/>
          <w:szCs w:val="24"/>
        </w:rPr>
        <w:t>Burmistrz Zelowa</w:t>
      </w:r>
      <w:r w:rsidRPr="00B715B0">
        <w:rPr>
          <w:sz w:val="24"/>
          <w:szCs w:val="24"/>
        </w:rPr>
        <w:t xml:space="preserve"> odpowiedział, że </w:t>
      </w:r>
      <w:r w:rsidR="00CA2864" w:rsidRPr="00B715B0">
        <w:rPr>
          <w:sz w:val="24"/>
          <w:szCs w:val="24"/>
        </w:rPr>
        <w:t>w okresie zimowym zamknięta będzie na pewno t</w:t>
      </w:r>
      <w:r w:rsidRPr="00B715B0">
        <w:rPr>
          <w:sz w:val="24"/>
          <w:szCs w:val="24"/>
        </w:rPr>
        <w:t xml:space="preserve">ężnia </w:t>
      </w:r>
      <w:r w:rsidR="00CA2864" w:rsidRPr="00B715B0">
        <w:rPr>
          <w:sz w:val="24"/>
          <w:szCs w:val="24"/>
        </w:rPr>
        <w:br/>
      </w:r>
      <w:r w:rsidRPr="00B715B0">
        <w:rPr>
          <w:sz w:val="24"/>
          <w:szCs w:val="24"/>
        </w:rPr>
        <w:t>solankowa</w:t>
      </w:r>
      <w:r w:rsidR="00CA2864" w:rsidRPr="00B715B0">
        <w:rPr>
          <w:sz w:val="24"/>
          <w:szCs w:val="24"/>
        </w:rPr>
        <w:t>, n</w:t>
      </w:r>
      <w:r w:rsidR="00CE3E3E" w:rsidRPr="00B715B0">
        <w:rPr>
          <w:sz w:val="24"/>
          <w:szCs w:val="24"/>
        </w:rPr>
        <w:t xml:space="preserve">atomiast skatepark będzie otwarty cały czas. </w:t>
      </w:r>
    </w:p>
    <w:p w14:paraId="6EFBBE0F" w14:textId="77777777" w:rsidR="00D40F1F" w:rsidRPr="00B715B0" w:rsidRDefault="00D40F1F" w:rsidP="00CA2864">
      <w:pPr>
        <w:pStyle w:val="Akapitzlist"/>
        <w:ind w:left="0"/>
        <w:jc w:val="both"/>
      </w:pPr>
    </w:p>
    <w:p w14:paraId="4AB72728" w14:textId="77777777" w:rsidR="00A25DB2" w:rsidRPr="00B715B0" w:rsidRDefault="0008127E" w:rsidP="00CA2864">
      <w:pPr>
        <w:pStyle w:val="Akapitzlist"/>
        <w:ind w:left="0" w:firstLine="424"/>
        <w:jc w:val="both"/>
      </w:pPr>
      <w:r w:rsidRPr="00B715B0">
        <w:t>W tym punkcie Burmistrz</w:t>
      </w:r>
      <w:r w:rsidRPr="00B715B0">
        <w:rPr>
          <w:b/>
        </w:rPr>
        <w:t xml:space="preserve"> </w:t>
      </w:r>
      <w:r w:rsidRPr="00B715B0">
        <w:t xml:space="preserve">Zelowa, jak i Przewodniczący Rady Miejskiej w Zelowie, </w:t>
      </w:r>
      <w:r w:rsidRPr="00B715B0">
        <w:br/>
        <w:t>w związku ze zbliżającymi się świętami Wielkanoc</w:t>
      </w:r>
      <w:r w:rsidR="00590A62" w:rsidRPr="00B715B0">
        <w:t>n</w:t>
      </w:r>
      <w:r w:rsidRPr="00B715B0">
        <w:t>ymi, złożyli życzenia.</w:t>
      </w:r>
    </w:p>
    <w:p w14:paraId="6F65FDF9" w14:textId="77777777" w:rsidR="00A25DB2" w:rsidRPr="00B715B0" w:rsidRDefault="00A25DB2" w:rsidP="00CB6567">
      <w:pPr>
        <w:pStyle w:val="Akapitzlist"/>
        <w:ind w:left="284"/>
        <w:jc w:val="both"/>
      </w:pPr>
    </w:p>
    <w:p w14:paraId="36CD2E7F" w14:textId="77777777" w:rsidR="00CB6567" w:rsidRPr="00B715B0" w:rsidRDefault="00CB6567" w:rsidP="00CB6567">
      <w:pPr>
        <w:jc w:val="both"/>
        <w:rPr>
          <w:sz w:val="24"/>
          <w:szCs w:val="24"/>
        </w:rPr>
      </w:pPr>
      <w:r w:rsidRPr="00B715B0">
        <w:rPr>
          <w:sz w:val="24"/>
          <w:szCs w:val="24"/>
        </w:rPr>
        <w:tab/>
      </w:r>
    </w:p>
    <w:p w14:paraId="787D8D7C" w14:textId="77777777" w:rsidR="00CB6567" w:rsidRPr="00B715B0" w:rsidRDefault="00EB0EDA" w:rsidP="00CB6567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B715B0">
        <w:rPr>
          <w:b/>
          <w:color w:val="auto"/>
          <w:sz w:val="24"/>
          <w:szCs w:val="24"/>
          <w:shd w:val="clear" w:color="auto" w:fill="auto"/>
        </w:rPr>
        <w:t>Do punktu 24</w:t>
      </w:r>
      <w:r w:rsidR="00CB6567" w:rsidRPr="00B715B0">
        <w:rPr>
          <w:b/>
          <w:color w:val="auto"/>
          <w:sz w:val="24"/>
          <w:szCs w:val="24"/>
          <w:shd w:val="clear" w:color="auto" w:fill="auto"/>
        </w:rPr>
        <w:t xml:space="preserve">. </w:t>
      </w:r>
    </w:p>
    <w:p w14:paraId="03A9B59A" w14:textId="77777777" w:rsidR="00CB6567" w:rsidRPr="00B715B0" w:rsidRDefault="00CB6567" w:rsidP="00CB6567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B715B0">
        <w:rPr>
          <w:b/>
          <w:color w:val="auto"/>
          <w:sz w:val="24"/>
          <w:szCs w:val="24"/>
          <w:shd w:val="clear" w:color="auto" w:fill="auto"/>
        </w:rPr>
        <w:t xml:space="preserve">Zakończenie sesji. </w:t>
      </w:r>
    </w:p>
    <w:p w14:paraId="20A8899F" w14:textId="77777777" w:rsidR="00CB6567" w:rsidRPr="00B715B0" w:rsidRDefault="00CB6567" w:rsidP="00CB6567">
      <w:pPr>
        <w:ind w:firstLine="708"/>
        <w:jc w:val="both"/>
        <w:textAlignment w:val="baseline"/>
        <w:rPr>
          <w:kern w:val="3"/>
          <w:sz w:val="24"/>
          <w:szCs w:val="24"/>
        </w:rPr>
      </w:pPr>
      <w:r w:rsidRPr="00B715B0">
        <w:rPr>
          <w:kern w:val="3"/>
          <w:sz w:val="24"/>
          <w:szCs w:val="24"/>
        </w:rPr>
        <w:t>W związku z wyczerpaniem porządku obrad X</w:t>
      </w:r>
      <w:r w:rsidR="009047CC" w:rsidRPr="00B715B0">
        <w:rPr>
          <w:kern w:val="3"/>
          <w:sz w:val="24"/>
          <w:szCs w:val="24"/>
        </w:rPr>
        <w:t>I</w:t>
      </w:r>
      <w:r w:rsidR="00EB0EDA" w:rsidRPr="00B715B0">
        <w:rPr>
          <w:kern w:val="3"/>
          <w:sz w:val="24"/>
          <w:szCs w:val="24"/>
        </w:rPr>
        <w:t>I</w:t>
      </w:r>
      <w:r w:rsidRPr="00B715B0">
        <w:rPr>
          <w:kern w:val="3"/>
          <w:sz w:val="24"/>
          <w:szCs w:val="24"/>
        </w:rPr>
        <w:t xml:space="preserve"> sesji Rady Miejskiej w Zelowie Przewodniczący Rady zakończył posiedzenie wypowiadając formułę: </w:t>
      </w:r>
      <w:r w:rsidRPr="00B715B0">
        <w:rPr>
          <w:b/>
          <w:bCs/>
          <w:kern w:val="3"/>
          <w:sz w:val="24"/>
          <w:szCs w:val="24"/>
        </w:rPr>
        <w:t>„</w:t>
      </w:r>
      <w:r w:rsidRPr="00B715B0">
        <w:rPr>
          <w:b/>
          <w:kern w:val="3"/>
          <w:sz w:val="24"/>
          <w:szCs w:val="24"/>
          <w:u w:val="single"/>
        </w:rPr>
        <w:t>Zamykam X</w:t>
      </w:r>
      <w:r w:rsidR="009047CC" w:rsidRPr="00B715B0">
        <w:rPr>
          <w:b/>
          <w:kern w:val="3"/>
          <w:sz w:val="24"/>
          <w:szCs w:val="24"/>
          <w:u w:val="single"/>
        </w:rPr>
        <w:t>I</w:t>
      </w:r>
      <w:r w:rsidR="00EB0EDA" w:rsidRPr="00B715B0">
        <w:rPr>
          <w:b/>
          <w:kern w:val="3"/>
          <w:sz w:val="24"/>
          <w:szCs w:val="24"/>
          <w:u w:val="single"/>
        </w:rPr>
        <w:t>I</w:t>
      </w:r>
      <w:r w:rsidRPr="00B715B0">
        <w:rPr>
          <w:b/>
          <w:kern w:val="3"/>
          <w:sz w:val="24"/>
          <w:szCs w:val="24"/>
          <w:u w:val="single"/>
        </w:rPr>
        <w:t xml:space="preserve"> sesję Rady Miejskiej w Zelowie</w:t>
      </w:r>
      <w:r w:rsidRPr="00B715B0">
        <w:rPr>
          <w:b/>
          <w:kern w:val="3"/>
          <w:sz w:val="24"/>
          <w:szCs w:val="24"/>
        </w:rPr>
        <w:t>”</w:t>
      </w:r>
      <w:r w:rsidRPr="00B715B0">
        <w:rPr>
          <w:kern w:val="3"/>
          <w:sz w:val="24"/>
          <w:szCs w:val="24"/>
        </w:rPr>
        <w:t>.</w:t>
      </w:r>
    </w:p>
    <w:p w14:paraId="7CB466D5" w14:textId="77777777" w:rsidR="00CB6567" w:rsidRPr="00B715B0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B715B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</w:p>
    <w:p w14:paraId="2FDA03EC" w14:textId="77777777" w:rsidR="00CB6567" w:rsidRPr="00B715B0" w:rsidRDefault="00CB6567" w:rsidP="00CB6567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14:paraId="59D54907" w14:textId="77777777" w:rsidR="00CB6567" w:rsidRPr="00B715B0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665F78A4" w14:textId="77777777" w:rsidR="00CB6567" w:rsidRPr="00B715B0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77A42961" w14:textId="77777777" w:rsidR="00CB6567" w:rsidRPr="00B715B0" w:rsidRDefault="00CA2864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B715B0">
        <w:rPr>
          <w:sz w:val="24"/>
          <w:szCs w:val="24"/>
          <w:shd w:val="clear" w:color="auto" w:fill="auto"/>
        </w:rPr>
        <w:t xml:space="preserve">Protokołowała </w:t>
      </w:r>
    </w:p>
    <w:p w14:paraId="6FD46D77" w14:textId="77777777" w:rsidR="00CA2864" w:rsidRPr="00B715B0" w:rsidRDefault="00CA2864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4378588E" w14:textId="77777777" w:rsidR="00CA2864" w:rsidRPr="00B715B0" w:rsidRDefault="00CA2864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B715B0">
        <w:rPr>
          <w:sz w:val="24"/>
          <w:szCs w:val="24"/>
          <w:shd w:val="clear" w:color="auto" w:fill="auto"/>
        </w:rPr>
        <w:t xml:space="preserve">Żaneta Zawodzińska </w:t>
      </w:r>
    </w:p>
    <w:p w14:paraId="7AEA0FD5" w14:textId="77777777" w:rsidR="00CA2864" w:rsidRPr="00B715B0" w:rsidRDefault="00CA2864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B715B0">
        <w:rPr>
          <w:sz w:val="24"/>
          <w:szCs w:val="24"/>
          <w:shd w:val="clear" w:color="auto" w:fill="auto"/>
        </w:rPr>
        <w:t xml:space="preserve">Biuro Rady Miejskiej w Zelowie </w:t>
      </w:r>
    </w:p>
    <w:p w14:paraId="006E4CD4" w14:textId="77777777" w:rsidR="00CB6567" w:rsidRPr="00B715B0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22860A9A" w14:textId="77777777" w:rsidR="00CB6567" w:rsidRPr="00B715B0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0B518885" w14:textId="77777777" w:rsidR="00CB6567" w:rsidRPr="00B715B0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51EF1BBD" w14:textId="77777777" w:rsidR="00CB6567" w:rsidRPr="00B715B0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5D07F371" w14:textId="77777777" w:rsidR="00CB6567" w:rsidRPr="00B715B0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15132D0A" w14:textId="77777777" w:rsidR="00CB6567" w:rsidRPr="00B715B0" w:rsidRDefault="00CB6567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sectPr w:rsidR="00CB6567" w:rsidRPr="00B715B0" w:rsidSect="00A213D6">
      <w:footerReference w:type="default" r:id="rId9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81968" w14:textId="77777777" w:rsidR="00952D8B" w:rsidRDefault="00952D8B" w:rsidP="00B13825">
      <w:r>
        <w:separator/>
      </w:r>
    </w:p>
  </w:endnote>
  <w:endnote w:type="continuationSeparator" w:id="0">
    <w:p w14:paraId="73E5C13B" w14:textId="77777777" w:rsidR="00952D8B" w:rsidRDefault="00952D8B" w:rsidP="00B1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7707"/>
      <w:docPartObj>
        <w:docPartGallery w:val="Page Numbers (Bottom of Page)"/>
        <w:docPartUnique/>
      </w:docPartObj>
    </w:sdtPr>
    <w:sdtEndPr/>
    <w:sdtContent>
      <w:p w14:paraId="15F07AD2" w14:textId="77777777" w:rsidR="00D445F1" w:rsidRDefault="00D445F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49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47B98" w14:textId="77777777" w:rsidR="00D445F1" w:rsidRDefault="00D445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03D30" w14:textId="77777777" w:rsidR="00952D8B" w:rsidRDefault="00952D8B" w:rsidP="00B13825">
      <w:r>
        <w:separator/>
      </w:r>
    </w:p>
  </w:footnote>
  <w:footnote w:type="continuationSeparator" w:id="0">
    <w:p w14:paraId="04A32EFE" w14:textId="77777777" w:rsidR="00952D8B" w:rsidRDefault="00952D8B" w:rsidP="00B1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280" w:hanging="360"/>
      </w:pPr>
      <w:rPr>
        <w:rFonts w:hint="default"/>
        <w:iCs/>
        <w:sz w:val="24"/>
        <w:szCs w:val="24"/>
      </w:rPr>
    </w:lvl>
  </w:abstractNum>
  <w:abstractNum w:abstractNumId="1" w15:restartNumberingAfterBreak="0">
    <w:nsid w:val="00000003"/>
    <w:multiLevelType w:val="singleLevel"/>
    <w:tmpl w:val="D42E66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3B326580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833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E90276E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73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C"/>
    <w:multiLevelType w:val="multilevel"/>
    <w:tmpl w:val="8E2EDCF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Lucida Sans Unicode"/>
        <w:b/>
        <w:color w:val="auto"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3513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673" w:hanging="360"/>
      </w:pPr>
      <w:rPr>
        <w:rFonts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360" w:hanging="360"/>
      </w:pPr>
      <w:rPr>
        <w:rFonts w:hint="default"/>
        <w:iCs/>
        <w:sz w:val="24"/>
        <w:szCs w:val="24"/>
      </w:rPr>
    </w:lvl>
  </w:abstractNum>
  <w:abstractNum w:abstractNumId="6" w15:restartNumberingAfterBreak="0">
    <w:nsid w:val="00000010"/>
    <w:multiLevelType w:val="singleLevel"/>
    <w:tmpl w:val="F064D43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11"/>
    <w:multiLevelType w:val="singleLevel"/>
    <w:tmpl w:val="1FE02D58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iCs/>
        <w:sz w:val="24"/>
        <w:szCs w:val="24"/>
      </w:rPr>
    </w:lvl>
  </w:abstractNum>
  <w:abstractNum w:abstractNumId="9" w15:restartNumberingAfterBreak="0">
    <w:nsid w:val="00000014"/>
    <w:multiLevelType w:val="singleLevel"/>
    <w:tmpl w:val="FB126A16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287" w:hanging="360"/>
      </w:pPr>
      <w:rPr>
        <w:rFonts w:hint="default"/>
        <w:b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2C504CC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7113" w:hanging="360"/>
      </w:pPr>
      <w:rPr>
        <w:rFonts w:hint="default"/>
        <w:iCs/>
        <w:sz w:val="24"/>
        <w:szCs w:val="24"/>
      </w:rPr>
    </w:lvl>
  </w:abstractNum>
  <w:abstractNum w:abstractNumId="12" w15:restartNumberingAfterBreak="0">
    <w:nsid w:val="00000018"/>
    <w:multiLevelType w:val="singleLevel"/>
    <w:tmpl w:val="37ECD36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19"/>
    <w:multiLevelType w:val="singleLevel"/>
    <w:tmpl w:val="9030F722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08"/>
        </w:tabs>
        <w:ind w:left="1288" w:hanging="360"/>
      </w:pPr>
      <w:rPr>
        <w:rFonts w:eastAsia="Lucida Sans Unicode" w:hint="default"/>
        <w:kern w:val="1"/>
        <w:sz w:val="24"/>
        <w:szCs w:val="24"/>
        <w:lang w:eastAsia="zh-CN" w:bidi="hi-IN"/>
      </w:rPr>
    </w:lvl>
  </w:abstractNum>
  <w:abstractNum w:abstractNumId="15" w15:restartNumberingAfterBreak="0">
    <w:nsid w:val="0000001B"/>
    <w:multiLevelType w:val="singleLevel"/>
    <w:tmpl w:val="1CDEBA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6" w15:restartNumberingAfterBreak="0">
    <w:nsid w:val="0000001C"/>
    <w:multiLevelType w:val="singleLevel"/>
    <w:tmpl w:val="335813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7" w15:restartNumberingAfterBreak="0">
    <w:nsid w:val="0000001E"/>
    <w:multiLevelType w:val="singleLevel"/>
    <w:tmpl w:val="CFC41BB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4"/>
        <w:szCs w:val="24"/>
      </w:rPr>
    </w:lvl>
  </w:abstractNum>
  <w:abstractNum w:abstractNumId="18" w15:restartNumberingAfterBreak="0">
    <w:nsid w:val="0000001F"/>
    <w:multiLevelType w:val="multilevel"/>
    <w:tmpl w:val="A8D2F18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eastAsia="Lucida Sans Unicode"/>
        <w:b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18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9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Cs/>
        <w:sz w:val="24"/>
        <w:szCs w:val="24"/>
      </w:rPr>
    </w:lvl>
  </w:abstractNum>
  <w:abstractNum w:abstractNumId="20" w15:restartNumberingAfterBreak="0">
    <w:nsid w:val="03241DCE"/>
    <w:multiLevelType w:val="multilevel"/>
    <w:tmpl w:val="50149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FB2441D"/>
    <w:multiLevelType w:val="multilevel"/>
    <w:tmpl w:val="0A0A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2A0740"/>
    <w:multiLevelType w:val="hybridMultilevel"/>
    <w:tmpl w:val="D8E42C26"/>
    <w:lvl w:ilvl="0" w:tplc="1206CE72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1E7530D"/>
    <w:multiLevelType w:val="hybridMultilevel"/>
    <w:tmpl w:val="E85229D8"/>
    <w:lvl w:ilvl="0" w:tplc="C5D05B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800C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7BA3AE9"/>
    <w:multiLevelType w:val="hybridMultilevel"/>
    <w:tmpl w:val="1D8AB0EA"/>
    <w:lvl w:ilvl="0" w:tplc="6046C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551C22"/>
    <w:multiLevelType w:val="hybridMultilevel"/>
    <w:tmpl w:val="673AA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E7757"/>
    <w:multiLevelType w:val="multilevel"/>
    <w:tmpl w:val="50149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B747072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28380E"/>
    <w:multiLevelType w:val="multilevel"/>
    <w:tmpl w:val="50149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84B0E37"/>
    <w:multiLevelType w:val="hybridMultilevel"/>
    <w:tmpl w:val="55B2123C"/>
    <w:lvl w:ilvl="0" w:tplc="2C948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5A4E2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67735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6D20C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554BCD"/>
    <w:multiLevelType w:val="hybridMultilevel"/>
    <w:tmpl w:val="7D8A85AC"/>
    <w:lvl w:ilvl="0" w:tplc="91029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4D23"/>
    <w:multiLevelType w:val="hybridMultilevel"/>
    <w:tmpl w:val="62BA1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B6223"/>
    <w:multiLevelType w:val="hybridMultilevel"/>
    <w:tmpl w:val="F0AEC646"/>
    <w:lvl w:ilvl="0" w:tplc="06B0EE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606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FAA1389"/>
    <w:multiLevelType w:val="hybridMultilevel"/>
    <w:tmpl w:val="E744B4B2"/>
    <w:lvl w:ilvl="0" w:tplc="A1407E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6435E"/>
    <w:multiLevelType w:val="hybridMultilevel"/>
    <w:tmpl w:val="4648C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B00E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1"/>
  </w:num>
  <w:num w:numId="6">
    <w:abstractNumId w:val="24"/>
  </w:num>
  <w:num w:numId="7">
    <w:abstractNumId w:val="28"/>
  </w:num>
  <w:num w:numId="8">
    <w:abstractNumId w:val="36"/>
  </w:num>
  <w:num w:numId="9">
    <w:abstractNumId w:val="3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5"/>
  </w:num>
  <w:num w:numId="14">
    <w:abstractNumId w:val="38"/>
  </w:num>
  <w:num w:numId="15">
    <w:abstractNumId w:val="22"/>
  </w:num>
  <w:num w:numId="16">
    <w:abstractNumId w:val="25"/>
  </w:num>
  <w:num w:numId="17">
    <w:abstractNumId w:val="33"/>
  </w:num>
  <w:num w:numId="18">
    <w:abstractNumId w:val="3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ED"/>
    <w:rsid w:val="0000074B"/>
    <w:rsid w:val="00000869"/>
    <w:rsid w:val="00000FBA"/>
    <w:rsid w:val="0000190A"/>
    <w:rsid w:val="00001C76"/>
    <w:rsid w:val="00001DA7"/>
    <w:rsid w:val="000025BB"/>
    <w:rsid w:val="00003483"/>
    <w:rsid w:val="00003516"/>
    <w:rsid w:val="00003569"/>
    <w:rsid w:val="000048B5"/>
    <w:rsid w:val="0000531B"/>
    <w:rsid w:val="00005D16"/>
    <w:rsid w:val="00006037"/>
    <w:rsid w:val="000064B2"/>
    <w:rsid w:val="00006C07"/>
    <w:rsid w:val="0000729F"/>
    <w:rsid w:val="00007592"/>
    <w:rsid w:val="0001089D"/>
    <w:rsid w:val="00010FED"/>
    <w:rsid w:val="0001110B"/>
    <w:rsid w:val="00011589"/>
    <w:rsid w:val="00011745"/>
    <w:rsid w:val="0001235F"/>
    <w:rsid w:val="0001340A"/>
    <w:rsid w:val="00013941"/>
    <w:rsid w:val="00013E7F"/>
    <w:rsid w:val="00013F41"/>
    <w:rsid w:val="00015310"/>
    <w:rsid w:val="00015D11"/>
    <w:rsid w:val="00016318"/>
    <w:rsid w:val="00016CA4"/>
    <w:rsid w:val="0001738F"/>
    <w:rsid w:val="000203E9"/>
    <w:rsid w:val="00021314"/>
    <w:rsid w:val="0002247C"/>
    <w:rsid w:val="00022A14"/>
    <w:rsid w:val="000233DB"/>
    <w:rsid w:val="00023767"/>
    <w:rsid w:val="00023DD8"/>
    <w:rsid w:val="00024817"/>
    <w:rsid w:val="00024974"/>
    <w:rsid w:val="000251D2"/>
    <w:rsid w:val="000251F9"/>
    <w:rsid w:val="0002556D"/>
    <w:rsid w:val="0002574E"/>
    <w:rsid w:val="00025F14"/>
    <w:rsid w:val="000263CD"/>
    <w:rsid w:val="000272F9"/>
    <w:rsid w:val="000277E6"/>
    <w:rsid w:val="00027A03"/>
    <w:rsid w:val="000305D5"/>
    <w:rsid w:val="00030C7C"/>
    <w:rsid w:val="00031638"/>
    <w:rsid w:val="000317E4"/>
    <w:rsid w:val="00031812"/>
    <w:rsid w:val="00031E60"/>
    <w:rsid w:val="000322C7"/>
    <w:rsid w:val="000335F7"/>
    <w:rsid w:val="000342E4"/>
    <w:rsid w:val="00034B7C"/>
    <w:rsid w:val="00035426"/>
    <w:rsid w:val="00035752"/>
    <w:rsid w:val="00035E08"/>
    <w:rsid w:val="00036063"/>
    <w:rsid w:val="0003691E"/>
    <w:rsid w:val="00036C08"/>
    <w:rsid w:val="000372B8"/>
    <w:rsid w:val="000407FA"/>
    <w:rsid w:val="00040AD7"/>
    <w:rsid w:val="00040C45"/>
    <w:rsid w:val="000413D1"/>
    <w:rsid w:val="000416A0"/>
    <w:rsid w:val="00041D2A"/>
    <w:rsid w:val="0004228F"/>
    <w:rsid w:val="00043520"/>
    <w:rsid w:val="00043907"/>
    <w:rsid w:val="000439E6"/>
    <w:rsid w:val="00043B07"/>
    <w:rsid w:val="0004416F"/>
    <w:rsid w:val="00044192"/>
    <w:rsid w:val="00044843"/>
    <w:rsid w:val="00046A26"/>
    <w:rsid w:val="00046D3D"/>
    <w:rsid w:val="000470CF"/>
    <w:rsid w:val="00050458"/>
    <w:rsid w:val="00051F19"/>
    <w:rsid w:val="00052608"/>
    <w:rsid w:val="00052DA6"/>
    <w:rsid w:val="00053353"/>
    <w:rsid w:val="0005385E"/>
    <w:rsid w:val="00053D19"/>
    <w:rsid w:val="00054017"/>
    <w:rsid w:val="00054137"/>
    <w:rsid w:val="00054451"/>
    <w:rsid w:val="0005455A"/>
    <w:rsid w:val="00054DEB"/>
    <w:rsid w:val="00055CEF"/>
    <w:rsid w:val="00055D31"/>
    <w:rsid w:val="00056E2A"/>
    <w:rsid w:val="00057370"/>
    <w:rsid w:val="00057401"/>
    <w:rsid w:val="000574BA"/>
    <w:rsid w:val="000574C0"/>
    <w:rsid w:val="000578EB"/>
    <w:rsid w:val="00057BCC"/>
    <w:rsid w:val="00057D11"/>
    <w:rsid w:val="00057E97"/>
    <w:rsid w:val="0006103C"/>
    <w:rsid w:val="000627B8"/>
    <w:rsid w:val="000635FB"/>
    <w:rsid w:val="000641F9"/>
    <w:rsid w:val="00064CF2"/>
    <w:rsid w:val="000653AD"/>
    <w:rsid w:val="000656A8"/>
    <w:rsid w:val="00065EE7"/>
    <w:rsid w:val="00066303"/>
    <w:rsid w:val="0006680D"/>
    <w:rsid w:val="00066964"/>
    <w:rsid w:val="000669BA"/>
    <w:rsid w:val="00067006"/>
    <w:rsid w:val="00070470"/>
    <w:rsid w:val="000704F7"/>
    <w:rsid w:val="0007255F"/>
    <w:rsid w:val="000734A7"/>
    <w:rsid w:val="00074D6D"/>
    <w:rsid w:val="000751E5"/>
    <w:rsid w:val="00075250"/>
    <w:rsid w:val="00075A89"/>
    <w:rsid w:val="000776C2"/>
    <w:rsid w:val="00077E4F"/>
    <w:rsid w:val="00077FF7"/>
    <w:rsid w:val="000800AB"/>
    <w:rsid w:val="000805B9"/>
    <w:rsid w:val="000811F1"/>
    <w:rsid w:val="0008127E"/>
    <w:rsid w:val="0008173A"/>
    <w:rsid w:val="000822AD"/>
    <w:rsid w:val="000825CE"/>
    <w:rsid w:val="00082C48"/>
    <w:rsid w:val="0008306A"/>
    <w:rsid w:val="00083304"/>
    <w:rsid w:val="000841FE"/>
    <w:rsid w:val="00084241"/>
    <w:rsid w:val="00084317"/>
    <w:rsid w:val="00084A66"/>
    <w:rsid w:val="00084B70"/>
    <w:rsid w:val="000851AE"/>
    <w:rsid w:val="0008524B"/>
    <w:rsid w:val="000854B1"/>
    <w:rsid w:val="0008573D"/>
    <w:rsid w:val="00085B0B"/>
    <w:rsid w:val="000864E2"/>
    <w:rsid w:val="0008701F"/>
    <w:rsid w:val="00087323"/>
    <w:rsid w:val="000873D9"/>
    <w:rsid w:val="00090787"/>
    <w:rsid w:val="00090862"/>
    <w:rsid w:val="00090BF8"/>
    <w:rsid w:val="00090E6E"/>
    <w:rsid w:val="00090ED5"/>
    <w:rsid w:val="000928B0"/>
    <w:rsid w:val="00092AED"/>
    <w:rsid w:val="000933CC"/>
    <w:rsid w:val="00095087"/>
    <w:rsid w:val="0009599C"/>
    <w:rsid w:val="0009609F"/>
    <w:rsid w:val="0009613F"/>
    <w:rsid w:val="000975FA"/>
    <w:rsid w:val="0009763F"/>
    <w:rsid w:val="00097D1C"/>
    <w:rsid w:val="000A16E4"/>
    <w:rsid w:val="000A16EC"/>
    <w:rsid w:val="000A1D71"/>
    <w:rsid w:val="000A1D73"/>
    <w:rsid w:val="000A2290"/>
    <w:rsid w:val="000A251A"/>
    <w:rsid w:val="000A2BF4"/>
    <w:rsid w:val="000A2D06"/>
    <w:rsid w:val="000A310E"/>
    <w:rsid w:val="000A31CB"/>
    <w:rsid w:val="000A3557"/>
    <w:rsid w:val="000A3E9F"/>
    <w:rsid w:val="000A4120"/>
    <w:rsid w:val="000A4530"/>
    <w:rsid w:val="000A4AC8"/>
    <w:rsid w:val="000A4DFD"/>
    <w:rsid w:val="000A58C7"/>
    <w:rsid w:val="000A6181"/>
    <w:rsid w:val="000A6285"/>
    <w:rsid w:val="000A6F2F"/>
    <w:rsid w:val="000A71BA"/>
    <w:rsid w:val="000A7618"/>
    <w:rsid w:val="000A7C0F"/>
    <w:rsid w:val="000A7CD4"/>
    <w:rsid w:val="000B0403"/>
    <w:rsid w:val="000B0A27"/>
    <w:rsid w:val="000B1760"/>
    <w:rsid w:val="000B2266"/>
    <w:rsid w:val="000B240F"/>
    <w:rsid w:val="000B2BF9"/>
    <w:rsid w:val="000B3688"/>
    <w:rsid w:val="000B3B59"/>
    <w:rsid w:val="000B3C6E"/>
    <w:rsid w:val="000B4095"/>
    <w:rsid w:val="000B410A"/>
    <w:rsid w:val="000B45C3"/>
    <w:rsid w:val="000B4AA9"/>
    <w:rsid w:val="000B5047"/>
    <w:rsid w:val="000B7148"/>
    <w:rsid w:val="000B7ADB"/>
    <w:rsid w:val="000B7CA2"/>
    <w:rsid w:val="000B7D5E"/>
    <w:rsid w:val="000C01EB"/>
    <w:rsid w:val="000C0408"/>
    <w:rsid w:val="000C0867"/>
    <w:rsid w:val="000C0DF4"/>
    <w:rsid w:val="000C13EA"/>
    <w:rsid w:val="000C14F0"/>
    <w:rsid w:val="000C180D"/>
    <w:rsid w:val="000C1A7C"/>
    <w:rsid w:val="000C1E69"/>
    <w:rsid w:val="000C1E8A"/>
    <w:rsid w:val="000C310E"/>
    <w:rsid w:val="000C3924"/>
    <w:rsid w:val="000C3D29"/>
    <w:rsid w:val="000C3F4A"/>
    <w:rsid w:val="000C44B8"/>
    <w:rsid w:val="000C4B07"/>
    <w:rsid w:val="000C4D10"/>
    <w:rsid w:val="000C55A5"/>
    <w:rsid w:val="000C6461"/>
    <w:rsid w:val="000C6A4A"/>
    <w:rsid w:val="000C6A6E"/>
    <w:rsid w:val="000D04A0"/>
    <w:rsid w:val="000D07A1"/>
    <w:rsid w:val="000D0B0E"/>
    <w:rsid w:val="000D0BEE"/>
    <w:rsid w:val="000D0FA0"/>
    <w:rsid w:val="000D14C3"/>
    <w:rsid w:val="000D17A9"/>
    <w:rsid w:val="000D1988"/>
    <w:rsid w:val="000D1AFE"/>
    <w:rsid w:val="000D2066"/>
    <w:rsid w:val="000D2C0D"/>
    <w:rsid w:val="000D2C54"/>
    <w:rsid w:val="000D2D37"/>
    <w:rsid w:val="000D360C"/>
    <w:rsid w:val="000D3749"/>
    <w:rsid w:val="000D3F6E"/>
    <w:rsid w:val="000D4112"/>
    <w:rsid w:val="000D4800"/>
    <w:rsid w:val="000D5400"/>
    <w:rsid w:val="000D5DAE"/>
    <w:rsid w:val="000D7C69"/>
    <w:rsid w:val="000E0629"/>
    <w:rsid w:val="000E093C"/>
    <w:rsid w:val="000E14C6"/>
    <w:rsid w:val="000E2AFE"/>
    <w:rsid w:val="000E2B78"/>
    <w:rsid w:val="000E2BD5"/>
    <w:rsid w:val="000E4580"/>
    <w:rsid w:val="000E45C0"/>
    <w:rsid w:val="000E480F"/>
    <w:rsid w:val="000E4A20"/>
    <w:rsid w:val="000E58FD"/>
    <w:rsid w:val="000E601B"/>
    <w:rsid w:val="000E691D"/>
    <w:rsid w:val="000E6A5B"/>
    <w:rsid w:val="000E7724"/>
    <w:rsid w:val="000E7D67"/>
    <w:rsid w:val="000F1200"/>
    <w:rsid w:val="000F1579"/>
    <w:rsid w:val="000F1F01"/>
    <w:rsid w:val="000F2A6D"/>
    <w:rsid w:val="000F390E"/>
    <w:rsid w:val="000F4173"/>
    <w:rsid w:val="000F4238"/>
    <w:rsid w:val="000F693A"/>
    <w:rsid w:val="000F6F09"/>
    <w:rsid w:val="000F7140"/>
    <w:rsid w:val="000F79D3"/>
    <w:rsid w:val="000F7B1E"/>
    <w:rsid w:val="000F7CEA"/>
    <w:rsid w:val="001006F9"/>
    <w:rsid w:val="00100D8F"/>
    <w:rsid w:val="0010131C"/>
    <w:rsid w:val="001016C7"/>
    <w:rsid w:val="00101EF2"/>
    <w:rsid w:val="001026C5"/>
    <w:rsid w:val="00102F9F"/>
    <w:rsid w:val="0010423A"/>
    <w:rsid w:val="001043D7"/>
    <w:rsid w:val="0010448D"/>
    <w:rsid w:val="00104619"/>
    <w:rsid w:val="00104661"/>
    <w:rsid w:val="00104A52"/>
    <w:rsid w:val="00105573"/>
    <w:rsid w:val="00106D7C"/>
    <w:rsid w:val="001075FA"/>
    <w:rsid w:val="00107D08"/>
    <w:rsid w:val="00110392"/>
    <w:rsid w:val="00110859"/>
    <w:rsid w:val="00110CEA"/>
    <w:rsid w:val="001116EE"/>
    <w:rsid w:val="00111785"/>
    <w:rsid w:val="00111C05"/>
    <w:rsid w:val="00111DD8"/>
    <w:rsid w:val="001125CF"/>
    <w:rsid w:val="00112695"/>
    <w:rsid w:val="00113473"/>
    <w:rsid w:val="0011356A"/>
    <w:rsid w:val="001136F3"/>
    <w:rsid w:val="00113DE6"/>
    <w:rsid w:val="0011413A"/>
    <w:rsid w:val="00114F93"/>
    <w:rsid w:val="00115202"/>
    <w:rsid w:val="001156D0"/>
    <w:rsid w:val="001161F0"/>
    <w:rsid w:val="0011672A"/>
    <w:rsid w:val="00117272"/>
    <w:rsid w:val="001172FA"/>
    <w:rsid w:val="001173B8"/>
    <w:rsid w:val="001176F9"/>
    <w:rsid w:val="00120AA6"/>
    <w:rsid w:val="001219EF"/>
    <w:rsid w:val="00122667"/>
    <w:rsid w:val="0012336A"/>
    <w:rsid w:val="00123800"/>
    <w:rsid w:val="00123C95"/>
    <w:rsid w:val="001242C8"/>
    <w:rsid w:val="00124E71"/>
    <w:rsid w:val="00125BD4"/>
    <w:rsid w:val="0012659C"/>
    <w:rsid w:val="00127208"/>
    <w:rsid w:val="001274CC"/>
    <w:rsid w:val="00130A81"/>
    <w:rsid w:val="0013151F"/>
    <w:rsid w:val="0013252B"/>
    <w:rsid w:val="00132865"/>
    <w:rsid w:val="001329B6"/>
    <w:rsid w:val="001340A0"/>
    <w:rsid w:val="00134528"/>
    <w:rsid w:val="00134B77"/>
    <w:rsid w:val="00135015"/>
    <w:rsid w:val="00135DCE"/>
    <w:rsid w:val="001366E7"/>
    <w:rsid w:val="00137921"/>
    <w:rsid w:val="00137E8F"/>
    <w:rsid w:val="0014037D"/>
    <w:rsid w:val="0014070F"/>
    <w:rsid w:val="0014082A"/>
    <w:rsid w:val="0014091E"/>
    <w:rsid w:val="00141D41"/>
    <w:rsid w:val="001427D0"/>
    <w:rsid w:val="00142B3F"/>
    <w:rsid w:val="00142F33"/>
    <w:rsid w:val="001439A2"/>
    <w:rsid w:val="001445F9"/>
    <w:rsid w:val="00144ACF"/>
    <w:rsid w:val="00144E0F"/>
    <w:rsid w:val="001453D5"/>
    <w:rsid w:val="001455E6"/>
    <w:rsid w:val="00145654"/>
    <w:rsid w:val="001466D3"/>
    <w:rsid w:val="00146AD2"/>
    <w:rsid w:val="00146FDE"/>
    <w:rsid w:val="00147366"/>
    <w:rsid w:val="00147526"/>
    <w:rsid w:val="00147915"/>
    <w:rsid w:val="00147E41"/>
    <w:rsid w:val="001503B3"/>
    <w:rsid w:val="00150803"/>
    <w:rsid w:val="00150DC1"/>
    <w:rsid w:val="00151A07"/>
    <w:rsid w:val="00152152"/>
    <w:rsid w:val="001524BD"/>
    <w:rsid w:val="001527E3"/>
    <w:rsid w:val="00155B73"/>
    <w:rsid w:val="00156305"/>
    <w:rsid w:val="001566EC"/>
    <w:rsid w:val="0015693F"/>
    <w:rsid w:val="00156A14"/>
    <w:rsid w:val="00156A53"/>
    <w:rsid w:val="00156AE5"/>
    <w:rsid w:val="00156D54"/>
    <w:rsid w:val="00157960"/>
    <w:rsid w:val="00160762"/>
    <w:rsid w:val="001608A9"/>
    <w:rsid w:val="001611A2"/>
    <w:rsid w:val="00161454"/>
    <w:rsid w:val="0016172D"/>
    <w:rsid w:val="00161E36"/>
    <w:rsid w:val="001632DC"/>
    <w:rsid w:val="00163941"/>
    <w:rsid w:val="00164066"/>
    <w:rsid w:val="00164184"/>
    <w:rsid w:val="00165041"/>
    <w:rsid w:val="00167141"/>
    <w:rsid w:val="0016721A"/>
    <w:rsid w:val="00167A9D"/>
    <w:rsid w:val="00170310"/>
    <w:rsid w:val="001710FE"/>
    <w:rsid w:val="001716E1"/>
    <w:rsid w:val="00171994"/>
    <w:rsid w:val="00172411"/>
    <w:rsid w:val="001728AE"/>
    <w:rsid w:val="001731C5"/>
    <w:rsid w:val="00173274"/>
    <w:rsid w:val="00173493"/>
    <w:rsid w:val="001747D5"/>
    <w:rsid w:val="001759E5"/>
    <w:rsid w:val="00176371"/>
    <w:rsid w:val="00176870"/>
    <w:rsid w:val="0017697F"/>
    <w:rsid w:val="001776BD"/>
    <w:rsid w:val="00177EFC"/>
    <w:rsid w:val="00177F64"/>
    <w:rsid w:val="00180404"/>
    <w:rsid w:val="001831C3"/>
    <w:rsid w:val="00183412"/>
    <w:rsid w:val="0018481E"/>
    <w:rsid w:val="0018539E"/>
    <w:rsid w:val="001859A4"/>
    <w:rsid w:val="00186818"/>
    <w:rsid w:val="0019162E"/>
    <w:rsid w:val="001918CD"/>
    <w:rsid w:val="00191DF4"/>
    <w:rsid w:val="00192701"/>
    <w:rsid w:val="00192B2B"/>
    <w:rsid w:val="00192E2A"/>
    <w:rsid w:val="00193F19"/>
    <w:rsid w:val="001940A5"/>
    <w:rsid w:val="0019450E"/>
    <w:rsid w:val="00194856"/>
    <w:rsid w:val="001949A5"/>
    <w:rsid w:val="001949F2"/>
    <w:rsid w:val="00195255"/>
    <w:rsid w:val="001958DA"/>
    <w:rsid w:val="001959EA"/>
    <w:rsid w:val="00195AF3"/>
    <w:rsid w:val="001963E8"/>
    <w:rsid w:val="00196434"/>
    <w:rsid w:val="00197AE7"/>
    <w:rsid w:val="001A2995"/>
    <w:rsid w:val="001A2F2A"/>
    <w:rsid w:val="001A312C"/>
    <w:rsid w:val="001A31BE"/>
    <w:rsid w:val="001A374C"/>
    <w:rsid w:val="001A4602"/>
    <w:rsid w:val="001A4798"/>
    <w:rsid w:val="001A571F"/>
    <w:rsid w:val="001A5CA1"/>
    <w:rsid w:val="001A7159"/>
    <w:rsid w:val="001A743B"/>
    <w:rsid w:val="001A7756"/>
    <w:rsid w:val="001A7F65"/>
    <w:rsid w:val="001B065A"/>
    <w:rsid w:val="001B0896"/>
    <w:rsid w:val="001B11E4"/>
    <w:rsid w:val="001B13C9"/>
    <w:rsid w:val="001B1410"/>
    <w:rsid w:val="001B2EE4"/>
    <w:rsid w:val="001B4299"/>
    <w:rsid w:val="001B4D98"/>
    <w:rsid w:val="001B50C5"/>
    <w:rsid w:val="001B60BF"/>
    <w:rsid w:val="001B6287"/>
    <w:rsid w:val="001B6D43"/>
    <w:rsid w:val="001B7464"/>
    <w:rsid w:val="001C021C"/>
    <w:rsid w:val="001C0EAA"/>
    <w:rsid w:val="001C161E"/>
    <w:rsid w:val="001C28BC"/>
    <w:rsid w:val="001C3076"/>
    <w:rsid w:val="001C3383"/>
    <w:rsid w:val="001C4418"/>
    <w:rsid w:val="001C45C0"/>
    <w:rsid w:val="001C489A"/>
    <w:rsid w:val="001C4A9E"/>
    <w:rsid w:val="001C4BEB"/>
    <w:rsid w:val="001C5D81"/>
    <w:rsid w:val="001C6325"/>
    <w:rsid w:val="001C6D17"/>
    <w:rsid w:val="001C6E45"/>
    <w:rsid w:val="001C7445"/>
    <w:rsid w:val="001C785D"/>
    <w:rsid w:val="001C7FD0"/>
    <w:rsid w:val="001D02D1"/>
    <w:rsid w:val="001D08A3"/>
    <w:rsid w:val="001D0A89"/>
    <w:rsid w:val="001D0B36"/>
    <w:rsid w:val="001D19A9"/>
    <w:rsid w:val="001D20F6"/>
    <w:rsid w:val="001D2623"/>
    <w:rsid w:val="001D2A4D"/>
    <w:rsid w:val="001D2F75"/>
    <w:rsid w:val="001D3896"/>
    <w:rsid w:val="001D4505"/>
    <w:rsid w:val="001D4B90"/>
    <w:rsid w:val="001D529F"/>
    <w:rsid w:val="001D589D"/>
    <w:rsid w:val="001D61AF"/>
    <w:rsid w:val="001D62AB"/>
    <w:rsid w:val="001D7940"/>
    <w:rsid w:val="001E0016"/>
    <w:rsid w:val="001E0259"/>
    <w:rsid w:val="001E04BA"/>
    <w:rsid w:val="001E09EF"/>
    <w:rsid w:val="001E0F7D"/>
    <w:rsid w:val="001E1076"/>
    <w:rsid w:val="001E1C52"/>
    <w:rsid w:val="001E2E7B"/>
    <w:rsid w:val="001E313A"/>
    <w:rsid w:val="001E31D1"/>
    <w:rsid w:val="001E3203"/>
    <w:rsid w:val="001E3E35"/>
    <w:rsid w:val="001E4ABF"/>
    <w:rsid w:val="001E523A"/>
    <w:rsid w:val="001E528B"/>
    <w:rsid w:val="001E5A02"/>
    <w:rsid w:val="001E60D3"/>
    <w:rsid w:val="001E6BE1"/>
    <w:rsid w:val="001E74EF"/>
    <w:rsid w:val="001E7656"/>
    <w:rsid w:val="001F0AD9"/>
    <w:rsid w:val="001F0DF0"/>
    <w:rsid w:val="001F1787"/>
    <w:rsid w:val="001F272D"/>
    <w:rsid w:val="001F2CE8"/>
    <w:rsid w:val="001F535A"/>
    <w:rsid w:val="001F54DB"/>
    <w:rsid w:val="001F6029"/>
    <w:rsid w:val="001F61EB"/>
    <w:rsid w:val="001F7001"/>
    <w:rsid w:val="0020000D"/>
    <w:rsid w:val="0020058E"/>
    <w:rsid w:val="00200D81"/>
    <w:rsid w:val="00201215"/>
    <w:rsid w:val="0020234D"/>
    <w:rsid w:val="00203FD9"/>
    <w:rsid w:val="00204991"/>
    <w:rsid w:val="00205556"/>
    <w:rsid w:val="00206A72"/>
    <w:rsid w:val="00206B58"/>
    <w:rsid w:val="00206D96"/>
    <w:rsid w:val="00206FCB"/>
    <w:rsid w:val="00207C8E"/>
    <w:rsid w:val="0021007B"/>
    <w:rsid w:val="00210485"/>
    <w:rsid w:val="00211B11"/>
    <w:rsid w:val="0021238D"/>
    <w:rsid w:val="002124D5"/>
    <w:rsid w:val="002127A2"/>
    <w:rsid w:val="00212FC7"/>
    <w:rsid w:val="0021349F"/>
    <w:rsid w:val="00213B42"/>
    <w:rsid w:val="00215298"/>
    <w:rsid w:val="0021589E"/>
    <w:rsid w:val="00215D31"/>
    <w:rsid w:val="00216CCF"/>
    <w:rsid w:val="00216FB9"/>
    <w:rsid w:val="00217911"/>
    <w:rsid w:val="00217E71"/>
    <w:rsid w:val="00217EFA"/>
    <w:rsid w:val="00220712"/>
    <w:rsid w:val="0022090C"/>
    <w:rsid w:val="00220F1E"/>
    <w:rsid w:val="00221430"/>
    <w:rsid w:val="00221C6F"/>
    <w:rsid w:val="00221E8A"/>
    <w:rsid w:val="00222E78"/>
    <w:rsid w:val="002230B4"/>
    <w:rsid w:val="00223460"/>
    <w:rsid w:val="002234F6"/>
    <w:rsid w:val="00223908"/>
    <w:rsid w:val="00224058"/>
    <w:rsid w:val="0022452A"/>
    <w:rsid w:val="00226019"/>
    <w:rsid w:val="0022716D"/>
    <w:rsid w:val="0022727B"/>
    <w:rsid w:val="00227604"/>
    <w:rsid w:val="00227F83"/>
    <w:rsid w:val="0023039B"/>
    <w:rsid w:val="00230AEC"/>
    <w:rsid w:val="00230E59"/>
    <w:rsid w:val="00231D4C"/>
    <w:rsid w:val="002324F7"/>
    <w:rsid w:val="00233222"/>
    <w:rsid w:val="00234B70"/>
    <w:rsid w:val="00234E4C"/>
    <w:rsid w:val="0023580E"/>
    <w:rsid w:val="00235A59"/>
    <w:rsid w:val="00236417"/>
    <w:rsid w:val="00237D7C"/>
    <w:rsid w:val="00237F60"/>
    <w:rsid w:val="0024111B"/>
    <w:rsid w:val="00241692"/>
    <w:rsid w:val="00241DAE"/>
    <w:rsid w:val="00241DEE"/>
    <w:rsid w:val="002428C3"/>
    <w:rsid w:val="00242C70"/>
    <w:rsid w:val="002446A9"/>
    <w:rsid w:val="00244B6F"/>
    <w:rsid w:val="00245479"/>
    <w:rsid w:val="00245AE0"/>
    <w:rsid w:val="00245C92"/>
    <w:rsid w:val="00246776"/>
    <w:rsid w:val="00246B54"/>
    <w:rsid w:val="0024722E"/>
    <w:rsid w:val="0024769D"/>
    <w:rsid w:val="00247DA1"/>
    <w:rsid w:val="00250109"/>
    <w:rsid w:val="002508CA"/>
    <w:rsid w:val="00250987"/>
    <w:rsid w:val="00250ADE"/>
    <w:rsid w:val="00250FB2"/>
    <w:rsid w:val="00251409"/>
    <w:rsid w:val="002514B4"/>
    <w:rsid w:val="002516DF"/>
    <w:rsid w:val="00251BE8"/>
    <w:rsid w:val="00252579"/>
    <w:rsid w:val="00252738"/>
    <w:rsid w:val="00252B80"/>
    <w:rsid w:val="00253C08"/>
    <w:rsid w:val="0025403C"/>
    <w:rsid w:val="00254FA0"/>
    <w:rsid w:val="00255421"/>
    <w:rsid w:val="00255D8C"/>
    <w:rsid w:val="00257278"/>
    <w:rsid w:val="00257C24"/>
    <w:rsid w:val="00257E2B"/>
    <w:rsid w:val="00260293"/>
    <w:rsid w:val="00261074"/>
    <w:rsid w:val="00261447"/>
    <w:rsid w:val="00261BDA"/>
    <w:rsid w:val="0026259F"/>
    <w:rsid w:val="00262A86"/>
    <w:rsid w:val="0026337F"/>
    <w:rsid w:val="0026393A"/>
    <w:rsid w:val="00263A99"/>
    <w:rsid w:val="00263C2A"/>
    <w:rsid w:val="00265070"/>
    <w:rsid w:val="00265942"/>
    <w:rsid w:val="00265C09"/>
    <w:rsid w:val="00266022"/>
    <w:rsid w:val="00267949"/>
    <w:rsid w:val="00267A52"/>
    <w:rsid w:val="00270750"/>
    <w:rsid w:val="00270C3D"/>
    <w:rsid w:val="00271A53"/>
    <w:rsid w:val="00271F8D"/>
    <w:rsid w:val="00272BE3"/>
    <w:rsid w:val="002732F6"/>
    <w:rsid w:val="00273E9A"/>
    <w:rsid w:val="0027484B"/>
    <w:rsid w:val="002748E8"/>
    <w:rsid w:val="00274A08"/>
    <w:rsid w:val="0027500E"/>
    <w:rsid w:val="00276900"/>
    <w:rsid w:val="00276E93"/>
    <w:rsid w:val="0027713B"/>
    <w:rsid w:val="00277484"/>
    <w:rsid w:val="00277613"/>
    <w:rsid w:val="0027762D"/>
    <w:rsid w:val="0027789E"/>
    <w:rsid w:val="00277993"/>
    <w:rsid w:val="00277A63"/>
    <w:rsid w:val="00277E9C"/>
    <w:rsid w:val="00277EEF"/>
    <w:rsid w:val="00280FCE"/>
    <w:rsid w:val="0028192F"/>
    <w:rsid w:val="00281CB3"/>
    <w:rsid w:val="0028233B"/>
    <w:rsid w:val="0028267D"/>
    <w:rsid w:val="00282DC0"/>
    <w:rsid w:val="0028318A"/>
    <w:rsid w:val="00284A71"/>
    <w:rsid w:val="002851B5"/>
    <w:rsid w:val="002865C5"/>
    <w:rsid w:val="0028698C"/>
    <w:rsid w:val="00291257"/>
    <w:rsid w:val="00291484"/>
    <w:rsid w:val="002920D2"/>
    <w:rsid w:val="00293568"/>
    <w:rsid w:val="00293EBC"/>
    <w:rsid w:val="00293FD8"/>
    <w:rsid w:val="00294A69"/>
    <w:rsid w:val="00294BC1"/>
    <w:rsid w:val="00294CB8"/>
    <w:rsid w:val="00294ECB"/>
    <w:rsid w:val="00295160"/>
    <w:rsid w:val="002973BE"/>
    <w:rsid w:val="00297929"/>
    <w:rsid w:val="002A062E"/>
    <w:rsid w:val="002A08E3"/>
    <w:rsid w:val="002A17FD"/>
    <w:rsid w:val="002A1F6B"/>
    <w:rsid w:val="002A1FA6"/>
    <w:rsid w:val="002A2462"/>
    <w:rsid w:val="002A2A15"/>
    <w:rsid w:val="002A3B22"/>
    <w:rsid w:val="002A508D"/>
    <w:rsid w:val="002A5F09"/>
    <w:rsid w:val="002A6738"/>
    <w:rsid w:val="002B07DC"/>
    <w:rsid w:val="002B0C63"/>
    <w:rsid w:val="002B0D42"/>
    <w:rsid w:val="002B10BD"/>
    <w:rsid w:val="002B1DBA"/>
    <w:rsid w:val="002B1E46"/>
    <w:rsid w:val="002B1EC5"/>
    <w:rsid w:val="002B2CC3"/>
    <w:rsid w:val="002B2E70"/>
    <w:rsid w:val="002B3245"/>
    <w:rsid w:val="002B32D9"/>
    <w:rsid w:val="002B3426"/>
    <w:rsid w:val="002B3533"/>
    <w:rsid w:val="002B38C9"/>
    <w:rsid w:val="002B39CF"/>
    <w:rsid w:val="002B3A2E"/>
    <w:rsid w:val="002B3D5B"/>
    <w:rsid w:val="002B3DC4"/>
    <w:rsid w:val="002B3FB4"/>
    <w:rsid w:val="002B490B"/>
    <w:rsid w:val="002B4A34"/>
    <w:rsid w:val="002B4CEA"/>
    <w:rsid w:val="002B569F"/>
    <w:rsid w:val="002B5C52"/>
    <w:rsid w:val="002B6A12"/>
    <w:rsid w:val="002B6E0C"/>
    <w:rsid w:val="002B7AB4"/>
    <w:rsid w:val="002B7F00"/>
    <w:rsid w:val="002B7F87"/>
    <w:rsid w:val="002C05AC"/>
    <w:rsid w:val="002C0B22"/>
    <w:rsid w:val="002C1F00"/>
    <w:rsid w:val="002C2AD8"/>
    <w:rsid w:val="002C2ADB"/>
    <w:rsid w:val="002C2FC5"/>
    <w:rsid w:val="002C32A9"/>
    <w:rsid w:val="002C373F"/>
    <w:rsid w:val="002C4388"/>
    <w:rsid w:val="002C4ADB"/>
    <w:rsid w:val="002C4F36"/>
    <w:rsid w:val="002C4F5F"/>
    <w:rsid w:val="002C527B"/>
    <w:rsid w:val="002C5C35"/>
    <w:rsid w:val="002C5EB8"/>
    <w:rsid w:val="002C6223"/>
    <w:rsid w:val="002C62F7"/>
    <w:rsid w:val="002C649F"/>
    <w:rsid w:val="002C6934"/>
    <w:rsid w:val="002C69D5"/>
    <w:rsid w:val="002D05A3"/>
    <w:rsid w:val="002D0935"/>
    <w:rsid w:val="002D0C0A"/>
    <w:rsid w:val="002D0C34"/>
    <w:rsid w:val="002D1D26"/>
    <w:rsid w:val="002D257F"/>
    <w:rsid w:val="002D2CA2"/>
    <w:rsid w:val="002D3D24"/>
    <w:rsid w:val="002D5144"/>
    <w:rsid w:val="002D5410"/>
    <w:rsid w:val="002D5E0F"/>
    <w:rsid w:val="002D5E85"/>
    <w:rsid w:val="002D70A3"/>
    <w:rsid w:val="002D73E9"/>
    <w:rsid w:val="002D77BE"/>
    <w:rsid w:val="002E0751"/>
    <w:rsid w:val="002E0F2B"/>
    <w:rsid w:val="002E13DD"/>
    <w:rsid w:val="002E1F8F"/>
    <w:rsid w:val="002E2D6D"/>
    <w:rsid w:val="002E2FB1"/>
    <w:rsid w:val="002E344F"/>
    <w:rsid w:val="002E399B"/>
    <w:rsid w:val="002E409D"/>
    <w:rsid w:val="002E5501"/>
    <w:rsid w:val="002E62F8"/>
    <w:rsid w:val="002E638D"/>
    <w:rsid w:val="002E653F"/>
    <w:rsid w:val="002E6647"/>
    <w:rsid w:val="002E75DE"/>
    <w:rsid w:val="002E7AA2"/>
    <w:rsid w:val="002E7BBA"/>
    <w:rsid w:val="002F0855"/>
    <w:rsid w:val="002F087C"/>
    <w:rsid w:val="002F1EA6"/>
    <w:rsid w:val="002F21D5"/>
    <w:rsid w:val="002F25C8"/>
    <w:rsid w:val="002F366F"/>
    <w:rsid w:val="002F390A"/>
    <w:rsid w:val="002F3ACF"/>
    <w:rsid w:val="002F6182"/>
    <w:rsid w:val="002F7578"/>
    <w:rsid w:val="002F7DBD"/>
    <w:rsid w:val="00300911"/>
    <w:rsid w:val="00300944"/>
    <w:rsid w:val="00300A0B"/>
    <w:rsid w:val="00300EB9"/>
    <w:rsid w:val="00301365"/>
    <w:rsid w:val="00301D52"/>
    <w:rsid w:val="003025ED"/>
    <w:rsid w:val="00303078"/>
    <w:rsid w:val="00303243"/>
    <w:rsid w:val="00303599"/>
    <w:rsid w:val="003036A7"/>
    <w:rsid w:val="003039EC"/>
    <w:rsid w:val="00303E5F"/>
    <w:rsid w:val="003053AD"/>
    <w:rsid w:val="00305EC5"/>
    <w:rsid w:val="00307548"/>
    <w:rsid w:val="00307704"/>
    <w:rsid w:val="00307EF1"/>
    <w:rsid w:val="00310256"/>
    <w:rsid w:val="0031057E"/>
    <w:rsid w:val="00310C54"/>
    <w:rsid w:val="00311EE9"/>
    <w:rsid w:val="00312705"/>
    <w:rsid w:val="00312B34"/>
    <w:rsid w:val="00312E9D"/>
    <w:rsid w:val="00313EA9"/>
    <w:rsid w:val="00313F53"/>
    <w:rsid w:val="003141C2"/>
    <w:rsid w:val="003157DA"/>
    <w:rsid w:val="003164F6"/>
    <w:rsid w:val="003165DA"/>
    <w:rsid w:val="003171E4"/>
    <w:rsid w:val="00317717"/>
    <w:rsid w:val="00317BB3"/>
    <w:rsid w:val="003209CD"/>
    <w:rsid w:val="00320D70"/>
    <w:rsid w:val="00321162"/>
    <w:rsid w:val="003217CA"/>
    <w:rsid w:val="00321A58"/>
    <w:rsid w:val="00321B82"/>
    <w:rsid w:val="00322D93"/>
    <w:rsid w:val="003236B1"/>
    <w:rsid w:val="00323D6D"/>
    <w:rsid w:val="003243AF"/>
    <w:rsid w:val="00324757"/>
    <w:rsid w:val="00324E4C"/>
    <w:rsid w:val="00325322"/>
    <w:rsid w:val="00325931"/>
    <w:rsid w:val="00325F28"/>
    <w:rsid w:val="0032614F"/>
    <w:rsid w:val="00326355"/>
    <w:rsid w:val="0032668E"/>
    <w:rsid w:val="00326BBC"/>
    <w:rsid w:val="003273AE"/>
    <w:rsid w:val="003277EC"/>
    <w:rsid w:val="003279A5"/>
    <w:rsid w:val="0033029D"/>
    <w:rsid w:val="00330A70"/>
    <w:rsid w:val="00330D19"/>
    <w:rsid w:val="003313EE"/>
    <w:rsid w:val="00332163"/>
    <w:rsid w:val="003322AF"/>
    <w:rsid w:val="00332760"/>
    <w:rsid w:val="003329DE"/>
    <w:rsid w:val="003332EE"/>
    <w:rsid w:val="00333677"/>
    <w:rsid w:val="00333D74"/>
    <w:rsid w:val="00334498"/>
    <w:rsid w:val="00335762"/>
    <w:rsid w:val="00335D34"/>
    <w:rsid w:val="00335EC7"/>
    <w:rsid w:val="00336801"/>
    <w:rsid w:val="00336830"/>
    <w:rsid w:val="00336B7E"/>
    <w:rsid w:val="003371FD"/>
    <w:rsid w:val="003404C7"/>
    <w:rsid w:val="0034098A"/>
    <w:rsid w:val="00340EA2"/>
    <w:rsid w:val="00343BFB"/>
    <w:rsid w:val="00345098"/>
    <w:rsid w:val="00345B5B"/>
    <w:rsid w:val="003472F6"/>
    <w:rsid w:val="00347955"/>
    <w:rsid w:val="00347BCA"/>
    <w:rsid w:val="00347CBB"/>
    <w:rsid w:val="003509BD"/>
    <w:rsid w:val="00350C22"/>
    <w:rsid w:val="00352FF5"/>
    <w:rsid w:val="00353225"/>
    <w:rsid w:val="00353ECF"/>
    <w:rsid w:val="0035403F"/>
    <w:rsid w:val="00354119"/>
    <w:rsid w:val="003547D6"/>
    <w:rsid w:val="00356097"/>
    <w:rsid w:val="00356190"/>
    <w:rsid w:val="0035637F"/>
    <w:rsid w:val="003565D7"/>
    <w:rsid w:val="00357082"/>
    <w:rsid w:val="003577BC"/>
    <w:rsid w:val="00357921"/>
    <w:rsid w:val="00357A70"/>
    <w:rsid w:val="00357B3E"/>
    <w:rsid w:val="00357BD2"/>
    <w:rsid w:val="00357E56"/>
    <w:rsid w:val="00360343"/>
    <w:rsid w:val="0036076F"/>
    <w:rsid w:val="00360FC6"/>
    <w:rsid w:val="0036152A"/>
    <w:rsid w:val="00361BB2"/>
    <w:rsid w:val="003628C6"/>
    <w:rsid w:val="00362DAB"/>
    <w:rsid w:val="00363558"/>
    <w:rsid w:val="00363A76"/>
    <w:rsid w:val="00363E83"/>
    <w:rsid w:val="00363E87"/>
    <w:rsid w:val="00364080"/>
    <w:rsid w:val="003645FA"/>
    <w:rsid w:val="0036483D"/>
    <w:rsid w:val="0036568F"/>
    <w:rsid w:val="00365C1E"/>
    <w:rsid w:val="0036649A"/>
    <w:rsid w:val="00366CE7"/>
    <w:rsid w:val="0036794B"/>
    <w:rsid w:val="00371427"/>
    <w:rsid w:val="00371645"/>
    <w:rsid w:val="00372662"/>
    <w:rsid w:val="00372895"/>
    <w:rsid w:val="00373474"/>
    <w:rsid w:val="00373834"/>
    <w:rsid w:val="003750A4"/>
    <w:rsid w:val="003753A4"/>
    <w:rsid w:val="00375C23"/>
    <w:rsid w:val="003762AD"/>
    <w:rsid w:val="003763F3"/>
    <w:rsid w:val="00376914"/>
    <w:rsid w:val="00380468"/>
    <w:rsid w:val="0038114D"/>
    <w:rsid w:val="0038123A"/>
    <w:rsid w:val="003816A4"/>
    <w:rsid w:val="003816F7"/>
    <w:rsid w:val="00381DF9"/>
    <w:rsid w:val="00381EE6"/>
    <w:rsid w:val="00382285"/>
    <w:rsid w:val="003822BE"/>
    <w:rsid w:val="00382E87"/>
    <w:rsid w:val="00383154"/>
    <w:rsid w:val="0038335C"/>
    <w:rsid w:val="00383390"/>
    <w:rsid w:val="00383F70"/>
    <w:rsid w:val="0038578E"/>
    <w:rsid w:val="00386B08"/>
    <w:rsid w:val="00387D07"/>
    <w:rsid w:val="003902D4"/>
    <w:rsid w:val="00390CEA"/>
    <w:rsid w:val="00390DA3"/>
    <w:rsid w:val="0039110F"/>
    <w:rsid w:val="0039112D"/>
    <w:rsid w:val="00391410"/>
    <w:rsid w:val="00391DA0"/>
    <w:rsid w:val="00393036"/>
    <w:rsid w:val="00393080"/>
    <w:rsid w:val="0039330F"/>
    <w:rsid w:val="00393BCA"/>
    <w:rsid w:val="0039524C"/>
    <w:rsid w:val="00396B9E"/>
    <w:rsid w:val="003971E3"/>
    <w:rsid w:val="00397B71"/>
    <w:rsid w:val="00397CE9"/>
    <w:rsid w:val="003A077F"/>
    <w:rsid w:val="003A2FB3"/>
    <w:rsid w:val="003A3895"/>
    <w:rsid w:val="003A46C9"/>
    <w:rsid w:val="003A48C6"/>
    <w:rsid w:val="003A4FA7"/>
    <w:rsid w:val="003A5C6E"/>
    <w:rsid w:val="003A6217"/>
    <w:rsid w:val="003A63EE"/>
    <w:rsid w:val="003A65DE"/>
    <w:rsid w:val="003A7011"/>
    <w:rsid w:val="003A71C0"/>
    <w:rsid w:val="003A79E8"/>
    <w:rsid w:val="003A7AEC"/>
    <w:rsid w:val="003B0678"/>
    <w:rsid w:val="003B1414"/>
    <w:rsid w:val="003B1AAF"/>
    <w:rsid w:val="003B1E97"/>
    <w:rsid w:val="003B2A54"/>
    <w:rsid w:val="003B5D1F"/>
    <w:rsid w:val="003B5EDC"/>
    <w:rsid w:val="003B6151"/>
    <w:rsid w:val="003B645B"/>
    <w:rsid w:val="003B66F9"/>
    <w:rsid w:val="003B6A97"/>
    <w:rsid w:val="003B7804"/>
    <w:rsid w:val="003B7DE7"/>
    <w:rsid w:val="003C0F62"/>
    <w:rsid w:val="003C1762"/>
    <w:rsid w:val="003C28DB"/>
    <w:rsid w:val="003C29D0"/>
    <w:rsid w:val="003C2F3D"/>
    <w:rsid w:val="003C38E6"/>
    <w:rsid w:val="003C3A9D"/>
    <w:rsid w:val="003C3EDB"/>
    <w:rsid w:val="003C3F02"/>
    <w:rsid w:val="003C403E"/>
    <w:rsid w:val="003C4195"/>
    <w:rsid w:val="003C4771"/>
    <w:rsid w:val="003C4C62"/>
    <w:rsid w:val="003C5CE5"/>
    <w:rsid w:val="003C5D0C"/>
    <w:rsid w:val="003C5FF9"/>
    <w:rsid w:val="003C68CE"/>
    <w:rsid w:val="003C6EBE"/>
    <w:rsid w:val="003C70C5"/>
    <w:rsid w:val="003D031F"/>
    <w:rsid w:val="003D0469"/>
    <w:rsid w:val="003D0899"/>
    <w:rsid w:val="003D09C1"/>
    <w:rsid w:val="003D147E"/>
    <w:rsid w:val="003D1E56"/>
    <w:rsid w:val="003D2F5A"/>
    <w:rsid w:val="003D32BF"/>
    <w:rsid w:val="003D377D"/>
    <w:rsid w:val="003D3B3F"/>
    <w:rsid w:val="003D50E1"/>
    <w:rsid w:val="003D5124"/>
    <w:rsid w:val="003D54AC"/>
    <w:rsid w:val="003D5757"/>
    <w:rsid w:val="003D5AD2"/>
    <w:rsid w:val="003D5B60"/>
    <w:rsid w:val="003D5FA3"/>
    <w:rsid w:val="003D717F"/>
    <w:rsid w:val="003E05E2"/>
    <w:rsid w:val="003E1605"/>
    <w:rsid w:val="003E20D1"/>
    <w:rsid w:val="003E2510"/>
    <w:rsid w:val="003E2C6D"/>
    <w:rsid w:val="003E2EA5"/>
    <w:rsid w:val="003E35C1"/>
    <w:rsid w:val="003E3C8B"/>
    <w:rsid w:val="003E43AD"/>
    <w:rsid w:val="003E46D0"/>
    <w:rsid w:val="003E4AE0"/>
    <w:rsid w:val="003E51DF"/>
    <w:rsid w:val="003E631E"/>
    <w:rsid w:val="003E6D6C"/>
    <w:rsid w:val="003E75F8"/>
    <w:rsid w:val="003E7C4E"/>
    <w:rsid w:val="003F061B"/>
    <w:rsid w:val="003F0CD9"/>
    <w:rsid w:val="003F227D"/>
    <w:rsid w:val="003F29A4"/>
    <w:rsid w:val="003F29DD"/>
    <w:rsid w:val="003F2D3B"/>
    <w:rsid w:val="003F2E74"/>
    <w:rsid w:val="003F33D7"/>
    <w:rsid w:val="003F3AA2"/>
    <w:rsid w:val="003F3BE3"/>
    <w:rsid w:val="003F3F22"/>
    <w:rsid w:val="003F66E5"/>
    <w:rsid w:val="003F67C5"/>
    <w:rsid w:val="003F6FB8"/>
    <w:rsid w:val="003F7A52"/>
    <w:rsid w:val="003F7C19"/>
    <w:rsid w:val="003F7E0A"/>
    <w:rsid w:val="0040009E"/>
    <w:rsid w:val="004009FD"/>
    <w:rsid w:val="00401CA0"/>
    <w:rsid w:val="00401D2A"/>
    <w:rsid w:val="00402D5D"/>
    <w:rsid w:val="004030D6"/>
    <w:rsid w:val="0040369A"/>
    <w:rsid w:val="00404405"/>
    <w:rsid w:val="004045E8"/>
    <w:rsid w:val="0040479D"/>
    <w:rsid w:val="00404D33"/>
    <w:rsid w:val="00404F5D"/>
    <w:rsid w:val="004058AA"/>
    <w:rsid w:val="0040598C"/>
    <w:rsid w:val="00405A5D"/>
    <w:rsid w:val="0040666A"/>
    <w:rsid w:val="00406914"/>
    <w:rsid w:val="00406B57"/>
    <w:rsid w:val="00406B8E"/>
    <w:rsid w:val="00406F2A"/>
    <w:rsid w:val="0040718B"/>
    <w:rsid w:val="0040791B"/>
    <w:rsid w:val="00407BD9"/>
    <w:rsid w:val="0041029E"/>
    <w:rsid w:val="004104EC"/>
    <w:rsid w:val="004104FF"/>
    <w:rsid w:val="00411A76"/>
    <w:rsid w:val="0041275E"/>
    <w:rsid w:val="00412E98"/>
    <w:rsid w:val="0041336A"/>
    <w:rsid w:val="0041367A"/>
    <w:rsid w:val="0041382F"/>
    <w:rsid w:val="00413E89"/>
    <w:rsid w:val="00414281"/>
    <w:rsid w:val="00414ED3"/>
    <w:rsid w:val="00415500"/>
    <w:rsid w:val="00415A16"/>
    <w:rsid w:val="00415BBB"/>
    <w:rsid w:val="004163EA"/>
    <w:rsid w:val="00416652"/>
    <w:rsid w:val="00416C09"/>
    <w:rsid w:val="00416EF9"/>
    <w:rsid w:val="00417DCC"/>
    <w:rsid w:val="004201A4"/>
    <w:rsid w:val="00420860"/>
    <w:rsid w:val="00420A79"/>
    <w:rsid w:val="00422F99"/>
    <w:rsid w:val="004233BB"/>
    <w:rsid w:val="004236D7"/>
    <w:rsid w:val="00424CAD"/>
    <w:rsid w:val="0042520F"/>
    <w:rsid w:val="004253B8"/>
    <w:rsid w:val="004256F4"/>
    <w:rsid w:val="004257D6"/>
    <w:rsid w:val="00425CC3"/>
    <w:rsid w:val="00425E0F"/>
    <w:rsid w:val="00425EB1"/>
    <w:rsid w:val="00426110"/>
    <w:rsid w:val="00426705"/>
    <w:rsid w:val="00426A5E"/>
    <w:rsid w:val="00426CF2"/>
    <w:rsid w:val="0042725A"/>
    <w:rsid w:val="00427718"/>
    <w:rsid w:val="004277BE"/>
    <w:rsid w:val="00427AAE"/>
    <w:rsid w:val="00430D68"/>
    <w:rsid w:val="00431042"/>
    <w:rsid w:val="0043112D"/>
    <w:rsid w:val="00431BD0"/>
    <w:rsid w:val="00431CCF"/>
    <w:rsid w:val="004324C9"/>
    <w:rsid w:val="00432BE1"/>
    <w:rsid w:val="004330A1"/>
    <w:rsid w:val="00433500"/>
    <w:rsid w:val="004337AF"/>
    <w:rsid w:val="00433E9B"/>
    <w:rsid w:val="004346D9"/>
    <w:rsid w:val="00434D1F"/>
    <w:rsid w:val="004359AF"/>
    <w:rsid w:val="00435B4C"/>
    <w:rsid w:val="00435C63"/>
    <w:rsid w:val="00436113"/>
    <w:rsid w:val="0043659D"/>
    <w:rsid w:val="0043778B"/>
    <w:rsid w:val="00440003"/>
    <w:rsid w:val="00440CFE"/>
    <w:rsid w:val="00440D1C"/>
    <w:rsid w:val="00441520"/>
    <w:rsid w:val="00441E8D"/>
    <w:rsid w:val="004421EA"/>
    <w:rsid w:val="00442431"/>
    <w:rsid w:val="00442AB0"/>
    <w:rsid w:val="00442ECF"/>
    <w:rsid w:val="004434D8"/>
    <w:rsid w:val="00443981"/>
    <w:rsid w:val="00443BB7"/>
    <w:rsid w:val="0044533E"/>
    <w:rsid w:val="004455DD"/>
    <w:rsid w:val="0044622C"/>
    <w:rsid w:val="00446A5D"/>
    <w:rsid w:val="00446F79"/>
    <w:rsid w:val="00446FE8"/>
    <w:rsid w:val="004471CE"/>
    <w:rsid w:val="00447331"/>
    <w:rsid w:val="00447596"/>
    <w:rsid w:val="00447E72"/>
    <w:rsid w:val="004500F6"/>
    <w:rsid w:val="00450831"/>
    <w:rsid w:val="0045096D"/>
    <w:rsid w:val="00451770"/>
    <w:rsid w:val="00452388"/>
    <w:rsid w:val="00452606"/>
    <w:rsid w:val="00452BD7"/>
    <w:rsid w:val="00452F38"/>
    <w:rsid w:val="004530C7"/>
    <w:rsid w:val="0045313E"/>
    <w:rsid w:val="004533D6"/>
    <w:rsid w:val="004537D1"/>
    <w:rsid w:val="004539AD"/>
    <w:rsid w:val="004544AC"/>
    <w:rsid w:val="00454AC8"/>
    <w:rsid w:val="00455786"/>
    <w:rsid w:val="004559C4"/>
    <w:rsid w:val="0045620F"/>
    <w:rsid w:val="00456533"/>
    <w:rsid w:val="00457A20"/>
    <w:rsid w:val="00460242"/>
    <w:rsid w:val="00460502"/>
    <w:rsid w:val="0046096F"/>
    <w:rsid w:val="00460CCD"/>
    <w:rsid w:val="00461F62"/>
    <w:rsid w:val="004622BB"/>
    <w:rsid w:val="00463491"/>
    <w:rsid w:val="00464271"/>
    <w:rsid w:val="00465EA9"/>
    <w:rsid w:val="00465F4A"/>
    <w:rsid w:val="004665CC"/>
    <w:rsid w:val="0046665B"/>
    <w:rsid w:val="00466917"/>
    <w:rsid w:val="00466B63"/>
    <w:rsid w:val="00470F99"/>
    <w:rsid w:val="004720FA"/>
    <w:rsid w:val="00472610"/>
    <w:rsid w:val="00472DE6"/>
    <w:rsid w:val="00473E35"/>
    <w:rsid w:val="00473ECF"/>
    <w:rsid w:val="00474247"/>
    <w:rsid w:val="00474966"/>
    <w:rsid w:val="00475748"/>
    <w:rsid w:val="00475870"/>
    <w:rsid w:val="00475C95"/>
    <w:rsid w:val="0047628F"/>
    <w:rsid w:val="0047641A"/>
    <w:rsid w:val="0047672A"/>
    <w:rsid w:val="00476FD3"/>
    <w:rsid w:val="00477765"/>
    <w:rsid w:val="0047788F"/>
    <w:rsid w:val="00477988"/>
    <w:rsid w:val="0048040C"/>
    <w:rsid w:val="00480425"/>
    <w:rsid w:val="00481C7F"/>
    <w:rsid w:val="00482022"/>
    <w:rsid w:val="004822AF"/>
    <w:rsid w:val="00482B93"/>
    <w:rsid w:val="00483230"/>
    <w:rsid w:val="00483B01"/>
    <w:rsid w:val="00484730"/>
    <w:rsid w:val="004849A5"/>
    <w:rsid w:val="00485663"/>
    <w:rsid w:val="00485A40"/>
    <w:rsid w:val="00485E15"/>
    <w:rsid w:val="00486437"/>
    <w:rsid w:val="00486D9C"/>
    <w:rsid w:val="004875CD"/>
    <w:rsid w:val="00487903"/>
    <w:rsid w:val="004904B4"/>
    <w:rsid w:val="004904FB"/>
    <w:rsid w:val="00490795"/>
    <w:rsid w:val="0049100D"/>
    <w:rsid w:val="0049114A"/>
    <w:rsid w:val="00491A31"/>
    <w:rsid w:val="00492DEA"/>
    <w:rsid w:val="004931ED"/>
    <w:rsid w:val="0049384C"/>
    <w:rsid w:val="004950D7"/>
    <w:rsid w:val="004953D6"/>
    <w:rsid w:val="0049559C"/>
    <w:rsid w:val="00495940"/>
    <w:rsid w:val="00496690"/>
    <w:rsid w:val="004975F8"/>
    <w:rsid w:val="004A0132"/>
    <w:rsid w:val="004A07F9"/>
    <w:rsid w:val="004A0DDD"/>
    <w:rsid w:val="004A330E"/>
    <w:rsid w:val="004A3B0D"/>
    <w:rsid w:val="004A3C26"/>
    <w:rsid w:val="004A49BB"/>
    <w:rsid w:val="004A5745"/>
    <w:rsid w:val="004A6CB2"/>
    <w:rsid w:val="004A6F4A"/>
    <w:rsid w:val="004A7AFB"/>
    <w:rsid w:val="004A7F25"/>
    <w:rsid w:val="004A7FBD"/>
    <w:rsid w:val="004B0BC3"/>
    <w:rsid w:val="004B0D1F"/>
    <w:rsid w:val="004B125D"/>
    <w:rsid w:val="004B1329"/>
    <w:rsid w:val="004B1E38"/>
    <w:rsid w:val="004B248E"/>
    <w:rsid w:val="004B3AE6"/>
    <w:rsid w:val="004B3B24"/>
    <w:rsid w:val="004B41D6"/>
    <w:rsid w:val="004B44C7"/>
    <w:rsid w:val="004B4BFB"/>
    <w:rsid w:val="004B5744"/>
    <w:rsid w:val="004B62CA"/>
    <w:rsid w:val="004B6E4E"/>
    <w:rsid w:val="004B7402"/>
    <w:rsid w:val="004B743E"/>
    <w:rsid w:val="004B74E7"/>
    <w:rsid w:val="004B769A"/>
    <w:rsid w:val="004B7F82"/>
    <w:rsid w:val="004C0B02"/>
    <w:rsid w:val="004C15FC"/>
    <w:rsid w:val="004C1CA3"/>
    <w:rsid w:val="004C2185"/>
    <w:rsid w:val="004C29DA"/>
    <w:rsid w:val="004C2E52"/>
    <w:rsid w:val="004C2EC6"/>
    <w:rsid w:val="004C42E3"/>
    <w:rsid w:val="004C4ECB"/>
    <w:rsid w:val="004C52EB"/>
    <w:rsid w:val="004C5CD4"/>
    <w:rsid w:val="004C5ED7"/>
    <w:rsid w:val="004C64E7"/>
    <w:rsid w:val="004C7E2C"/>
    <w:rsid w:val="004D0148"/>
    <w:rsid w:val="004D040C"/>
    <w:rsid w:val="004D042A"/>
    <w:rsid w:val="004D0A9C"/>
    <w:rsid w:val="004D167A"/>
    <w:rsid w:val="004D21F5"/>
    <w:rsid w:val="004D2F17"/>
    <w:rsid w:val="004D300E"/>
    <w:rsid w:val="004D3A29"/>
    <w:rsid w:val="004D5320"/>
    <w:rsid w:val="004D539B"/>
    <w:rsid w:val="004D5B56"/>
    <w:rsid w:val="004D5E85"/>
    <w:rsid w:val="004D5EA6"/>
    <w:rsid w:val="004D61E6"/>
    <w:rsid w:val="004D6253"/>
    <w:rsid w:val="004D7534"/>
    <w:rsid w:val="004D7983"/>
    <w:rsid w:val="004D7A4E"/>
    <w:rsid w:val="004E0979"/>
    <w:rsid w:val="004E13B5"/>
    <w:rsid w:val="004E2780"/>
    <w:rsid w:val="004E3111"/>
    <w:rsid w:val="004E3239"/>
    <w:rsid w:val="004E32FE"/>
    <w:rsid w:val="004E49D5"/>
    <w:rsid w:val="004E5D51"/>
    <w:rsid w:val="004E645D"/>
    <w:rsid w:val="004E679F"/>
    <w:rsid w:val="004F0636"/>
    <w:rsid w:val="004F092D"/>
    <w:rsid w:val="004F0CFA"/>
    <w:rsid w:val="004F101E"/>
    <w:rsid w:val="004F1112"/>
    <w:rsid w:val="004F1FE5"/>
    <w:rsid w:val="004F2D91"/>
    <w:rsid w:val="004F3D2A"/>
    <w:rsid w:val="004F48A3"/>
    <w:rsid w:val="004F4CAE"/>
    <w:rsid w:val="004F54C5"/>
    <w:rsid w:val="004F58DF"/>
    <w:rsid w:val="004F5E01"/>
    <w:rsid w:val="004F641E"/>
    <w:rsid w:val="004F6914"/>
    <w:rsid w:val="004F743B"/>
    <w:rsid w:val="004F7DCF"/>
    <w:rsid w:val="0050195A"/>
    <w:rsid w:val="005021F4"/>
    <w:rsid w:val="005023B9"/>
    <w:rsid w:val="00502775"/>
    <w:rsid w:val="005027E1"/>
    <w:rsid w:val="0050347A"/>
    <w:rsid w:val="00503487"/>
    <w:rsid w:val="0050425C"/>
    <w:rsid w:val="005046B6"/>
    <w:rsid w:val="0050486B"/>
    <w:rsid w:val="005048F0"/>
    <w:rsid w:val="00504D4F"/>
    <w:rsid w:val="005051A6"/>
    <w:rsid w:val="005057EA"/>
    <w:rsid w:val="00505BCB"/>
    <w:rsid w:val="00505E6E"/>
    <w:rsid w:val="00506025"/>
    <w:rsid w:val="00506872"/>
    <w:rsid w:val="0050785E"/>
    <w:rsid w:val="00507A52"/>
    <w:rsid w:val="00507CA6"/>
    <w:rsid w:val="0051065B"/>
    <w:rsid w:val="00511D04"/>
    <w:rsid w:val="00512AA5"/>
    <w:rsid w:val="00512C79"/>
    <w:rsid w:val="00512E5D"/>
    <w:rsid w:val="0051341A"/>
    <w:rsid w:val="00513D61"/>
    <w:rsid w:val="0051409B"/>
    <w:rsid w:val="005147EF"/>
    <w:rsid w:val="00514B73"/>
    <w:rsid w:val="00514D2B"/>
    <w:rsid w:val="005158D7"/>
    <w:rsid w:val="00515CB2"/>
    <w:rsid w:val="0051697A"/>
    <w:rsid w:val="00516AF9"/>
    <w:rsid w:val="00517216"/>
    <w:rsid w:val="005172F7"/>
    <w:rsid w:val="00517467"/>
    <w:rsid w:val="005174B0"/>
    <w:rsid w:val="00521034"/>
    <w:rsid w:val="00522424"/>
    <w:rsid w:val="005225FD"/>
    <w:rsid w:val="0052290A"/>
    <w:rsid w:val="00523591"/>
    <w:rsid w:val="00523DA2"/>
    <w:rsid w:val="00524FA8"/>
    <w:rsid w:val="005261A1"/>
    <w:rsid w:val="00526CEC"/>
    <w:rsid w:val="00526E13"/>
    <w:rsid w:val="00527FA0"/>
    <w:rsid w:val="00527FC0"/>
    <w:rsid w:val="0053188C"/>
    <w:rsid w:val="005321CF"/>
    <w:rsid w:val="00532B5D"/>
    <w:rsid w:val="00532C90"/>
    <w:rsid w:val="00533454"/>
    <w:rsid w:val="0053352E"/>
    <w:rsid w:val="005346FA"/>
    <w:rsid w:val="0053477F"/>
    <w:rsid w:val="00535207"/>
    <w:rsid w:val="00535B13"/>
    <w:rsid w:val="005360F9"/>
    <w:rsid w:val="0053654D"/>
    <w:rsid w:val="00537291"/>
    <w:rsid w:val="00540EE3"/>
    <w:rsid w:val="005414BD"/>
    <w:rsid w:val="00541F74"/>
    <w:rsid w:val="00542569"/>
    <w:rsid w:val="0054304A"/>
    <w:rsid w:val="00543517"/>
    <w:rsid w:val="005436A3"/>
    <w:rsid w:val="005447E5"/>
    <w:rsid w:val="00544A03"/>
    <w:rsid w:val="0054610F"/>
    <w:rsid w:val="005467E3"/>
    <w:rsid w:val="00546992"/>
    <w:rsid w:val="0054704D"/>
    <w:rsid w:val="005474D3"/>
    <w:rsid w:val="00551874"/>
    <w:rsid w:val="00551D7E"/>
    <w:rsid w:val="0055206E"/>
    <w:rsid w:val="00552C7D"/>
    <w:rsid w:val="0055346C"/>
    <w:rsid w:val="005572A0"/>
    <w:rsid w:val="00557C3B"/>
    <w:rsid w:val="0056039F"/>
    <w:rsid w:val="00560555"/>
    <w:rsid w:val="00560576"/>
    <w:rsid w:val="00561F1B"/>
    <w:rsid w:val="00562B06"/>
    <w:rsid w:val="00563350"/>
    <w:rsid w:val="00564D9B"/>
    <w:rsid w:val="00565087"/>
    <w:rsid w:val="0056588F"/>
    <w:rsid w:val="00565C7E"/>
    <w:rsid w:val="00565DAA"/>
    <w:rsid w:val="00566EFD"/>
    <w:rsid w:val="00567401"/>
    <w:rsid w:val="005702A0"/>
    <w:rsid w:val="00570473"/>
    <w:rsid w:val="0057052D"/>
    <w:rsid w:val="00570D37"/>
    <w:rsid w:val="005710E0"/>
    <w:rsid w:val="005711A5"/>
    <w:rsid w:val="00571A80"/>
    <w:rsid w:val="00571FEC"/>
    <w:rsid w:val="00572436"/>
    <w:rsid w:val="00572757"/>
    <w:rsid w:val="0057287E"/>
    <w:rsid w:val="0057289F"/>
    <w:rsid w:val="0057339D"/>
    <w:rsid w:val="0057390E"/>
    <w:rsid w:val="00574B2C"/>
    <w:rsid w:val="00574C4D"/>
    <w:rsid w:val="005760B8"/>
    <w:rsid w:val="005763D2"/>
    <w:rsid w:val="00576B51"/>
    <w:rsid w:val="005775A2"/>
    <w:rsid w:val="005778C2"/>
    <w:rsid w:val="00580C44"/>
    <w:rsid w:val="00580DE4"/>
    <w:rsid w:val="005815F4"/>
    <w:rsid w:val="0058176A"/>
    <w:rsid w:val="00581929"/>
    <w:rsid w:val="0058199A"/>
    <w:rsid w:val="00581E35"/>
    <w:rsid w:val="00581F0D"/>
    <w:rsid w:val="00582873"/>
    <w:rsid w:val="005835BC"/>
    <w:rsid w:val="00583790"/>
    <w:rsid w:val="00584194"/>
    <w:rsid w:val="00584BB8"/>
    <w:rsid w:val="0058517B"/>
    <w:rsid w:val="00585819"/>
    <w:rsid w:val="00586918"/>
    <w:rsid w:val="00590539"/>
    <w:rsid w:val="005908A0"/>
    <w:rsid w:val="00590A62"/>
    <w:rsid w:val="00590A7E"/>
    <w:rsid w:val="00590EB6"/>
    <w:rsid w:val="00591A96"/>
    <w:rsid w:val="005928C5"/>
    <w:rsid w:val="00592BCF"/>
    <w:rsid w:val="00592C81"/>
    <w:rsid w:val="00592EA7"/>
    <w:rsid w:val="005930E1"/>
    <w:rsid w:val="005930F0"/>
    <w:rsid w:val="0059350E"/>
    <w:rsid w:val="00593F1E"/>
    <w:rsid w:val="005944B8"/>
    <w:rsid w:val="0059543F"/>
    <w:rsid w:val="0059558E"/>
    <w:rsid w:val="00596731"/>
    <w:rsid w:val="00596A28"/>
    <w:rsid w:val="005972D4"/>
    <w:rsid w:val="005974DF"/>
    <w:rsid w:val="00597591"/>
    <w:rsid w:val="005978F4"/>
    <w:rsid w:val="00597BB6"/>
    <w:rsid w:val="005A01BB"/>
    <w:rsid w:val="005A0718"/>
    <w:rsid w:val="005A0C0D"/>
    <w:rsid w:val="005A10E6"/>
    <w:rsid w:val="005A149C"/>
    <w:rsid w:val="005A1725"/>
    <w:rsid w:val="005A30AC"/>
    <w:rsid w:val="005A30DA"/>
    <w:rsid w:val="005A424D"/>
    <w:rsid w:val="005A4FFD"/>
    <w:rsid w:val="005A521C"/>
    <w:rsid w:val="005A54E5"/>
    <w:rsid w:val="005A5A65"/>
    <w:rsid w:val="005A5AAE"/>
    <w:rsid w:val="005A6126"/>
    <w:rsid w:val="005A6A14"/>
    <w:rsid w:val="005A724F"/>
    <w:rsid w:val="005A752E"/>
    <w:rsid w:val="005A7586"/>
    <w:rsid w:val="005A7A11"/>
    <w:rsid w:val="005B0237"/>
    <w:rsid w:val="005B1715"/>
    <w:rsid w:val="005B1D72"/>
    <w:rsid w:val="005B2106"/>
    <w:rsid w:val="005B21FA"/>
    <w:rsid w:val="005B258E"/>
    <w:rsid w:val="005B2B97"/>
    <w:rsid w:val="005B2FEB"/>
    <w:rsid w:val="005B3213"/>
    <w:rsid w:val="005B3965"/>
    <w:rsid w:val="005B3E58"/>
    <w:rsid w:val="005B5350"/>
    <w:rsid w:val="005B58ED"/>
    <w:rsid w:val="005B5BB9"/>
    <w:rsid w:val="005B5FCB"/>
    <w:rsid w:val="005B60E2"/>
    <w:rsid w:val="005B628E"/>
    <w:rsid w:val="005B71FA"/>
    <w:rsid w:val="005B73D3"/>
    <w:rsid w:val="005C0D30"/>
    <w:rsid w:val="005C0F17"/>
    <w:rsid w:val="005C20C4"/>
    <w:rsid w:val="005C2293"/>
    <w:rsid w:val="005C2BC6"/>
    <w:rsid w:val="005C36AA"/>
    <w:rsid w:val="005C3C5B"/>
    <w:rsid w:val="005C3FFF"/>
    <w:rsid w:val="005C4627"/>
    <w:rsid w:val="005C4E52"/>
    <w:rsid w:val="005C5968"/>
    <w:rsid w:val="005C6420"/>
    <w:rsid w:val="005C6760"/>
    <w:rsid w:val="005C773B"/>
    <w:rsid w:val="005C7E8C"/>
    <w:rsid w:val="005D0DEC"/>
    <w:rsid w:val="005D12D2"/>
    <w:rsid w:val="005D3A30"/>
    <w:rsid w:val="005D3DDF"/>
    <w:rsid w:val="005D3E83"/>
    <w:rsid w:val="005D3FF3"/>
    <w:rsid w:val="005D4186"/>
    <w:rsid w:val="005D5C78"/>
    <w:rsid w:val="005D5CFF"/>
    <w:rsid w:val="005D6C8B"/>
    <w:rsid w:val="005D6D9A"/>
    <w:rsid w:val="005D6DBA"/>
    <w:rsid w:val="005D71E1"/>
    <w:rsid w:val="005D71F0"/>
    <w:rsid w:val="005D7BEF"/>
    <w:rsid w:val="005D7C85"/>
    <w:rsid w:val="005E088A"/>
    <w:rsid w:val="005E098E"/>
    <w:rsid w:val="005E1CD1"/>
    <w:rsid w:val="005E215F"/>
    <w:rsid w:val="005E29B5"/>
    <w:rsid w:val="005E2C82"/>
    <w:rsid w:val="005E2C86"/>
    <w:rsid w:val="005E2E7D"/>
    <w:rsid w:val="005E3F89"/>
    <w:rsid w:val="005E48F7"/>
    <w:rsid w:val="005E4A28"/>
    <w:rsid w:val="005E4B0C"/>
    <w:rsid w:val="005E4F53"/>
    <w:rsid w:val="005E5325"/>
    <w:rsid w:val="005E57B6"/>
    <w:rsid w:val="005E5ACB"/>
    <w:rsid w:val="005E6227"/>
    <w:rsid w:val="005E6928"/>
    <w:rsid w:val="005E6A96"/>
    <w:rsid w:val="005E6D89"/>
    <w:rsid w:val="005E6F8C"/>
    <w:rsid w:val="005F020C"/>
    <w:rsid w:val="005F0644"/>
    <w:rsid w:val="005F0B5A"/>
    <w:rsid w:val="005F0E17"/>
    <w:rsid w:val="005F16AD"/>
    <w:rsid w:val="005F2999"/>
    <w:rsid w:val="005F2BE3"/>
    <w:rsid w:val="005F2DF6"/>
    <w:rsid w:val="005F30BF"/>
    <w:rsid w:val="005F4473"/>
    <w:rsid w:val="005F5057"/>
    <w:rsid w:val="005F5364"/>
    <w:rsid w:val="005F55C7"/>
    <w:rsid w:val="005F564D"/>
    <w:rsid w:val="005F5F88"/>
    <w:rsid w:val="005F66BE"/>
    <w:rsid w:val="005F6A16"/>
    <w:rsid w:val="005F7001"/>
    <w:rsid w:val="005F709B"/>
    <w:rsid w:val="005F72F1"/>
    <w:rsid w:val="005F7B32"/>
    <w:rsid w:val="005F7C1A"/>
    <w:rsid w:val="005F7E38"/>
    <w:rsid w:val="00600BD2"/>
    <w:rsid w:val="00601AE0"/>
    <w:rsid w:val="0060262A"/>
    <w:rsid w:val="006049C9"/>
    <w:rsid w:val="00604C06"/>
    <w:rsid w:val="00605001"/>
    <w:rsid w:val="00605143"/>
    <w:rsid w:val="00605B51"/>
    <w:rsid w:val="00605C10"/>
    <w:rsid w:val="0060752E"/>
    <w:rsid w:val="00607A65"/>
    <w:rsid w:val="00607C29"/>
    <w:rsid w:val="00610242"/>
    <w:rsid w:val="00610572"/>
    <w:rsid w:val="0061057D"/>
    <w:rsid w:val="00610BC6"/>
    <w:rsid w:val="006113E3"/>
    <w:rsid w:val="006114E1"/>
    <w:rsid w:val="00613D5C"/>
    <w:rsid w:val="00614079"/>
    <w:rsid w:val="00614BB0"/>
    <w:rsid w:val="00615937"/>
    <w:rsid w:val="0061643B"/>
    <w:rsid w:val="00617078"/>
    <w:rsid w:val="00620593"/>
    <w:rsid w:val="00621141"/>
    <w:rsid w:val="006216BA"/>
    <w:rsid w:val="00621838"/>
    <w:rsid w:val="00621B7C"/>
    <w:rsid w:val="00621CEC"/>
    <w:rsid w:val="00621F9C"/>
    <w:rsid w:val="00621FB8"/>
    <w:rsid w:val="00622BBE"/>
    <w:rsid w:val="006237B9"/>
    <w:rsid w:val="006249C3"/>
    <w:rsid w:val="00624C33"/>
    <w:rsid w:val="00624EEF"/>
    <w:rsid w:val="0062538E"/>
    <w:rsid w:val="006266D9"/>
    <w:rsid w:val="00626E75"/>
    <w:rsid w:val="0063020A"/>
    <w:rsid w:val="0063030F"/>
    <w:rsid w:val="0063047E"/>
    <w:rsid w:val="00630C98"/>
    <w:rsid w:val="006310B1"/>
    <w:rsid w:val="0063141F"/>
    <w:rsid w:val="006318E5"/>
    <w:rsid w:val="006319DC"/>
    <w:rsid w:val="0063394B"/>
    <w:rsid w:val="00633AC1"/>
    <w:rsid w:val="00635460"/>
    <w:rsid w:val="006369BD"/>
    <w:rsid w:val="0064002B"/>
    <w:rsid w:val="00640659"/>
    <w:rsid w:val="00641432"/>
    <w:rsid w:val="0064193D"/>
    <w:rsid w:val="006419D5"/>
    <w:rsid w:val="00641A27"/>
    <w:rsid w:val="00641A91"/>
    <w:rsid w:val="00642CD6"/>
    <w:rsid w:val="0064472F"/>
    <w:rsid w:val="00645259"/>
    <w:rsid w:val="00646130"/>
    <w:rsid w:val="00646331"/>
    <w:rsid w:val="0064721C"/>
    <w:rsid w:val="00647310"/>
    <w:rsid w:val="0064787D"/>
    <w:rsid w:val="00647F34"/>
    <w:rsid w:val="00647F7F"/>
    <w:rsid w:val="00647FF0"/>
    <w:rsid w:val="006501F0"/>
    <w:rsid w:val="006518EC"/>
    <w:rsid w:val="00652223"/>
    <w:rsid w:val="00652B89"/>
    <w:rsid w:val="00653222"/>
    <w:rsid w:val="00653421"/>
    <w:rsid w:val="00653554"/>
    <w:rsid w:val="00654B9E"/>
    <w:rsid w:val="006551BD"/>
    <w:rsid w:val="0065632A"/>
    <w:rsid w:val="00656DF7"/>
    <w:rsid w:val="00656FA6"/>
    <w:rsid w:val="0065721F"/>
    <w:rsid w:val="006575AD"/>
    <w:rsid w:val="006579CE"/>
    <w:rsid w:val="00657AE9"/>
    <w:rsid w:val="00660103"/>
    <w:rsid w:val="00660828"/>
    <w:rsid w:val="00660CDC"/>
    <w:rsid w:val="00660F04"/>
    <w:rsid w:val="0066145A"/>
    <w:rsid w:val="006618D3"/>
    <w:rsid w:val="00662488"/>
    <w:rsid w:val="00662F5C"/>
    <w:rsid w:val="00663842"/>
    <w:rsid w:val="00663A55"/>
    <w:rsid w:val="00663BB1"/>
    <w:rsid w:val="00663CC0"/>
    <w:rsid w:val="00663F6C"/>
    <w:rsid w:val="006650F0"/>
    <w:rsid w:val="00665A38"/>
    <w:rsid w:val="006664F7"/>
    <w:rsid w:val="006714F9"/>
    <w:rsid w:val="00671A6B"/>
    <w:rsid w:val="00671B53"/>
    <w:rsid w:val="006720ED"/>
    <w:rsid w:val="0067268A"/>
    <w:rsid w:val="00672848"/>
    <w:rsid w:val="00672B7B"/>
    <w:rsid w:val="00672D30"/>
    <w:rsid w:val="00672FDA"/>
    <w:rsid w:val="006733A3"/>
    <w:rsid w:val="006733AF"/>
    <w:rsid w:val="0067370F"/>
    <w:rsid w:val="00673BC8"/>
    <w:rsid w:val="00674168"/>
    <w:rsid w:val="00674518"/>
    <w:rsid w:val="00674CAD"/>
    <w:rsid w:val="00676C0A"/>
    <w:rsid w:val="0067743B"/>
    <w:rsid w:val="00677511"/>
    <w:rsid w:val="0068122D"/>
    <w:rsid w:val="00681341"/>
    <w:rsid w:val="0068196C"/>
    <w:rsid w:val="00681C33"/>
    <w:rsid w:val="0068223D"/>
    <w:rsid w:val="00682FA9"/>
    <w:rsid w:val="006836E4"/>
    <w:rsid w:val="006840D7"/>
    <w:rsid w:val="006842C3"/>
    <w:rsid w:val="0068445F"/>
    <w:rsid w:val="006845E9"/>
    <w:rsid w:val="0068506D"/>
    <w:rsid w:val="00685A06"/>
    <w:rsid w:val="00686D0A"/>
    <w:rsid w:val="00687DCC"/>
    <w:rsid w:val="00687DDB"/>
    <w:rsid w:val="00690431"/>
    <w:rsid w:val="00690528"/>
    <w:rsid w:val="00690E1B"/>
    <w:rsid w:val="00691AE5"/>
    <w:rsid w:val="00691B52"/>
    <w:rsid w:val="00692BDD"/>
    <w:rsid w:val="00693170"/>
    <w:rsid w:val="00693ACE"/>
    <w:rsid w:val="00693C9F"/>
    <w:rsid w:val="00693F71"/>
    <w:rsid w:val="0069433D"/>
    <w:rsid w:val="00694B78"/>
    <w:rsid w:val="00696244"/>
    <w:rsid w:val="006972F2"/>
    <w:rsid w:val="006978CC"/>
    <w:rsid w:val="006978FE"/>
    <w:rsid w:val="00697AAE"/>
    <w:rsid w:val="006A0DAF"/>
    <w:rsid w:val="006A1ABC"/>
    <w:rsid w:val="006A1FC8"/>
    <w:rsid w:val="006A327D"/>
    <w:rsid w:val="006A6237"/>
    <w:rsid w:val="006A6736"/>
    <w:rsid w:val="006A790A"/>
    <w:rsid w:val="006B004F"/>
    <w:rsid w:val="006B0890"/>
    <w:rsid w:val="006B1A60"/>
    <w:rsid w:val="006B2040"/>
    <w:rsid w:val="006B3789"/>
    <w:rsid w:val="006B3E22"/>
    <w:rsid w:val="006B3F11"/>
    <w:rsid w:val="006B4570"/>
    <w:rsid w:val="006B5BF2"/>
    <w:rsid w:val="006B63AF"/>
    <w:rsid w:val="006B6905"/>
    <w:rsid w:val="006B6AC7"/>
    <w:rsid w:val="006B73B5"/>
    <w:rsid w:val="006B7C2A"/>
    <w:rsid w:val="006C0089"/>
    <w:rsid w:val="006C167C"/>
    <w:rsid w:val="006C1F69"/>
    <w:rsid w:val="006C2B94"/>
    <w:rsid w:val="006C3F40"/>
    <w:rsid w:val="006C3F7B"/>
    <w:rsid w:val="006C4091"/>
    <w:rsid w:val="006C4B70"/>
    <w:rsid w:val="006C4C6C"/>
    <w:rsid w:val="006C55E5"/>
    <w:rsid w:val="006C5718"/>
    <w:rsid w:val="006C5B9F"/>
    <w:rsid w:val="006C69E7"/>
    <w:rsid w:val="006C72BA"/>
    <w:rsid w:val="006C770F"/>
    <w:rsid w:val="006D05E6"/>
    <w:rsid w:val="006D0B53"/>
    <w:rsid w:val="006D0C5E"/>
    <w:rsid w:val="006D1160"/>
    <w:rsid w:val="006D17B4"/>
    <w:rsid w:val="006D1F29"/>
    <w:rsid w:val="006D27AC"/>
    <w:rsid w:val="006D2A57"/>
    <w:rsid w:val="006D3951"/>
    <w:rsid w:val="006D4E15"/>
    <w:rsid w:val="006D5AB8"/>
    <w:rsid w:val="006D63E0"/>
    <w:rsid w:val="006D75AB"/>
    <w:rsid w:val="006E076B"/>
    <w:rsid w:val="006E0A0C"/>
    <w:rsid w:val="006E10E9"/>
    <w:rsid w:val="006E1C00"/>
    <w:rsid w:val="006E3094"/>
    <w:rsid w:val="006E34DB"/>
    <w:rsid w:val="006E3CAB"/>
    <w:rsid w:val="006E4F8C"/>
    <w:rsid w:val="006E50A0"/>
    <w:rsid w:val="006E556E"/>
    <w:rsid w:val="006E55F2"/>
    <w:rsid w:val="006E5639"/>
    <w:rsid w:val="006E59F9"/>
    <w:rsid w:val="006E5EF9"/>
    <w:rsid w:val="006E66D8"/>
    <w:rsid w:val="006E7E15"/>
    <w:rsid w:val="006F0760"/>
    <w:rsid w:val="006F0F9B"/>
    <w:rsid w:val="006F10AF"/>
    <w:rsid w:val="006F2D3A"/>
    <w:rsid w:val="006F380D"/>
    <w:rsid w:val="006F3D74"/>
    <w:rsid w:val="006F4946"/>
    <w:rsid w:val="006F52BD"/>
    <w:rsid w:val="006F52F0"/>
    <w:rsid w:val="006F54E8"/>
    <w:rsid w:val="006F5576"/>
    <w:rsid w:val="006F55F4"/>
    <w:rsid w:val="006F571E"/>
    <w:rsid w:val="006F616F"/>
    <w:rsid w:val="006F636F"/>
    <w:rsid w:val="006F6EEE"/>
    <w:rsid w:val="006F7700"/>
    <w:rsid w:val="00700383"/>
    <w:rsid w:val="00700AE2"/>
    <w:rsid w:val="007010D8"/>
    <w:rsid w:val="007012A4"/>
    <w:rsid w:val="00701EEF"/>
    <w:rsid w:val="0070200F"/>
    <w:rsid w:val="007027E9"/>
    <w:rsid w:val="007032AE"/>
    <w:rsid w:val="00703B91"/>
    <w:rsid w:val="00703CBB"/>
    <w:rsid w:val="007056F9"/>
    <w:rsid w:val="00705B9D"/>
    <w:rsid w:val="00705E5C"/>
    <w:rsid w:val="00705E7E"/>
    <w:rsid w:val="00706974"/>
    <w:rsid w:val="0070749C"/>
    <w:rsid w:val="00710012"/>
    <w:rsid w:val="00710267"/>
    <w:rsid w:val="007106EB"/>
    <w:rsid w:val="007108CF"/>
    <w:rsid w:val="00710F0E"/>
    <w:rsid w:val="00711198"/>
    <w:rsid w:val="007114BF"/>
    <w:rsid w:val="007122AE"/>
    <w:rsid w:val="00712B57"/>
    <w:rsid w:val="0071307D"/>
    <w:rsid w:val="0071315F"/>
    <w:rsid w:val="007132ED"/>
    <w:rsid w:val="00714004"/>
    <w:rsid w:val="007140F4"/>
    <w:rsid w:val="007145B1"/>
    <w:rsid w:val="00714A3A"/>
    <w:rsid w:val="00714F13"/>
    <w:rsid w:val="00715016"/>
    <w:rsid w:val="00716B87"/>
    <w:rsid w:val="00717EEB"/>
    <w:rsid w:val="00717F04"/>
    <w:rsid w:val="0072025A"/>
    <w:rsid w:val="00720E6A"/>
    <w:rsid w:val="007219FC"/>
    <w:rsid w:val="00721B85"/>
    <w:rsid w:val="00721B91"/>
    <w:rsid w:val="00721F00"/>
    <w:rsid w:val="0072225D"/>
    <w:rsid w:val="0072227B"/>
    <w:rsid w:val="00722F5C"/>
    <w:rsid w:val="007231F5"/>
    <w:rsid w:val="00723855"/>
    <w:rsid w:val="00723A62"/>
    <w:rsid w:val="00723B28"/>
    <w:rsid w:val="007244F7"/>
    <w:rsid w:val="00724614"/>
    <w:rsid w:val="00724814"/>
    <w:rsid w:val="00724950"/>
    <w:rsid w:val="00724DA3"/>
    <w:rsid w:val="0072501D"/>
    <w:rsid w:val="00725A8F"/>
    <w:rsid w:val="00725CEE"/>
    <w:rsid w:val="00727211"/>
    <w:rsid w:val="007274DF"/>
    <w:rsid w:val="007277EF"/>
    <w:rsid w:val="00727807"/>
    <w:rsid w:val="00727D0D"/>
    <w:rsid w:val="0073227A"/>
    <w:rsid w:val="00732B0E"/>
    <w:rsid w:val="00732CAF"/>
    <w:rsid w:val="00732F1F"/>
    <w:rsid w:val="00733494"/>
    <w:rsid w:val="00733A45"/>
    <w:rsid w:val="00733F6F"/>
    <w:rsid w:val="0073469F"/>
    <w:rsid w:val="00734811"/>
    <w:rsid w:val="007357FE"/>
    <w:rsid w:val="00735DBD"/>
    <w:rsid w:val="007361E9"/>
    <w:rsid w:val="00736272"/>
    <w:rsid w:val="007370C0"/>
    <w:rsid w:val="00737B72"/>
    <w:rsid w:val="007401AD"/>
    <w:rsid w:val="00740B06"/>
    <w:rsid w:val="00741031"/>
    <w:rsid w:val="007418E9"/>
    <w:rsid w:val="007423DF"/>
    <w:rsid w:val="007430F6"/>
    <w:rsid w:val="0074318C"/>
    <w:rsid w:val="00743D1D"/>
    <w:rsid w:val="00744031"/>
    <w:rsid w:val="007442C4"/>
    <w:rsid w:val="0074469D"/>
    <w:rsid w:val="007448EF"/>
    <w:rsid w:val="00744A46"/>
    <w:rsid w:val="0074514A"/>
    <w:rsid w:val="00745183"/>
    <w:rsid w:val="0074527C"/>
    <w:rsid w:val="00746115"/>
    <w:rsid w:val="007467E6"/>
    <w:rsid w:val="007467EC"/>
    <w:rsid w:val="00746DC4"/>
    <w:rsid w:val="00746E1C"/>
    <w:rsid w:val="00747DF4"/>
    <w:rsid w:val="00750776"/>
    <w:rsid w:val="00750E26"/>
    <w:rsid w:val="007517BD"/>
    <w:rsid w:val="00751C3F"/>
    <w:rsid w:val="00752452"/>
    <w:rsid w:val="00752820"/>
    <w:rsid w:val="007529FF"/>
    <w:rsid w:val="00752D33"/>
    <w:rsid w:val="0075554E"/>
    <w:rsid w:val="007556C5"/>
    <w:rsid w:val="00756241"/>
    <w:rsid w:val="0075782F"/>
    <w:rsid w:val="00760246"/>
    <w:rsid w:val="0076049E"/>
    <w:rsid w:val="00760962"/>
    <w:rsid w:val="007610A1"/>
    <w:rsid w:val="0076120E"/>
    <w:rsid w:val="00761327"/>
    <w:rsid w:val="0076146B"/>
    <w:rsid w:val="00762065"/>
    <w:rsid w:val="00762231"/>
    <w:rsid w:val="0076248F"/>
    <w:rsid w:val="007633F7"/>
    <w:rsid w:val="00764031"/>
    <w:rsid w:val="00765650"/>
    <w:rsid w:val="00765675"/>
    <w:rsid w:val="00765993"/>
    <w:rsid w:val="00766351"/>
    <w:rsid w:val="00766E8A"/>
    <w:rsid w:val="00767082"/>
    <w:rsid w:val="007674C5"/>
    <w:rsid w:val="0077088A"/>
    <w:rsid w:val="00770DAD"/>
    <w:rsid w:val="00771060"/>
    <w:rsid w:val="00771811"/>
    <w:rsid w:val="00771984"/>
    <w:rsid w:val="00771BD0"/>
    <w:rsid w:val="00772130"/>
    <w:rsid w:val="007729A7"/>
    <w:rsid w:val="00773E63"/>
    <w:rsid w:val="007741F4"/>
    <w:rsid w:val="007744A7"/>
    <w:rsid w:val="007746E8"/>
    <w:rsid w:val="00774E14"/>
    <w:rsid w:val="00775BAF"/>
    <w:rsid w:val="00775EBD"/>
    <w:rsid w:val="007760FA"/>
    <w:rsid w:val="00776525"/>
    <w:rsid w:val="007775D7"/>
    <w:rsid w:val="00777B5D"/>
    <w:rsid w:val="00777C4A"/>
    <w:rsid w:val="00780C4A"/>
    <w:rsid w:val="00781B61"/>
    <w:rsid w:val="007836B9"/>
    <w:rsid w:val="007837BB"/>
    <w:rsid w:val="00785BE1"/>
    <w:rsid w:val="007868C1"/>
    <w:rsid w:val="00786C61"/>
    <w:rsid w:val="00786E20"/>
    <w:rsid w:val="00787A08"/>
    <w:rsid w:val="00790B06"/>
    <w:rsid w:val="00790C07"/>
    <w:rsid w:val="007918B9"/>
    <w:rsid w:val="00791B10"/>
    <w:rsid w:val="00791C38"/>
    <w:rsid w:val="00792A3B"/>
    <w:rsid w:val="00792AE9"/>
    <w:rsid w:val="00793637"/>
    <w:rsid w:val="00793A1A"/>
    <w:rsid w:val="00793B52"/>
    <w:rsid w:val="0079411A"/>
    <w:rsid w:val="00794383"/>
    <w:rsid w:val="0079792A"/>
    <w:rsid w:val="007A067F"/>
    <w:rsid w:val="007A0873"/>
    <w:rsid w:val="007A0914"/>
    <w:rsid w:val="007A10ED"/>
    <w:rsid w:val="007A2404"/>
    <w:rsid w:val="007A2430"/>
    <w:rsid w:val="007A2870"/>
    <w:rsid w:val="007A2D2F"/>
    <w:rsid w:val="007A37FC"/>
    <w:rsid w:val="007A3CDF"/>
    <w:rsid w:val="007A3EF6"/>
    <w:rsid w:val="007A54F5"/>
    <w:rsid w:val="007A58C9"/>
    <w:rsid w:val="007A781F"/>
    <w:rsid w:val="007A7F97"/>
    <w:rsid w:val="007B061B"/>
    <w:rsid w:val="007B0DDB"/>
    <w:rsid w:val="007B15A3"/>
    <w:rsid w:val="007B1DD8"/>
    <w:rsid w:val="007B2302"/>
    <w:rsid w:val="007B2749"/>
    <w:rsid w:val="007B290B"/>
    <w:rsid w:val="007B2EA0"/>
    <w:rsid w:val="007B313D"/>
    <w:rsid w:val="007B4AF9"/>
    <w:rsid w:val="007B52F5"/>
    <w:rsid w:val="007B5997"/>
    <w:rsid w:val="007B5B1D"/>
    <w:rsid w:val="007B62CD"/>
    <w:rsid w:val="007B654D"/>
    <w:rsid w:val="007B71B6"/>
    <w:rsid w:val="007C0C19"/>
    <w:rsid w:val="007C0E03"/>
    <w:rsid w:val="007C11E3"/>
    <w:rsid w:val="007C12FA"/>
    <w:rsid w:val="007C161F"/>
    <w:rsid w:val="007C19A3"/>
    <w:rsid w:val="007C1AEB"/>
    <w:rsid w:val="007C1B00"/>
    <w:rsid w:val="007C1B96"/>
    <w:rsid w:val="007C1D2E"/>
    <w:rsid w:val="007C1DE8"/>
    <w:rsid w:val="007C2D56"/>
    <w:rsid w:val="007C5A8B"/>
    <w:rsid w:val="007C5BBD"/>
    <w:rsid w:val="007C5EB8"/>
    <w:rsid w:val="007C614C"/>
    <w:rsid w:val="007C697C"/>
    <w:rsid w:val="007C74F7"/>
    <w:rsid w:val="007C7B72"/>
    <w:rsid w:val="007D031A"/>
    <w:rsid w:val="007D04E7"/>
    <w:rsid w:val="007D0749"/>
    <w:rsid w:val="007D162A"/>
    <w:rsid w:val="007D177A"/>
    <w:rsid w:val="007D17CA"/>
    <w:rsid w:val="007D1AFB"/>
    <w:rsid w:val="007D1E64"/>
    <w:rsid w:val="007D233C"/>
    <w:rsid w:val="007D2E1E"/>
    <w:rsid w:val="007D2E3E"/>
    <w:rsid w:val="007D31FA"/>
    <w:rsid w:val="007D3438"/>
    <w:rsid w:val="007D3856"/>
    <w:rsid w:val="007D39C3"/>
    <w:rsid w:val="007D3DBB"/>
    <w:rsid w:val="007D4B99"/>
    <w:rsid w:val="007D4E38"/>
    <w:rsid w:val="007D4EE1"/>
    <w:rsid w:val="007D666D"/>
    <w:rsid w:val="007D6C2A"/>
    <w:rsid w:val="007D792B"/>
    <w:rsid w:val="007E002C"/>
    <w:rsid w:val="007E04D2"/>
    <w:rsid w:val="007E0AE5"/>
    <w:rsid w:val="007E0D95"/>
    <w:rsid w:val="007E0E36"/>
    <w:rsid w:val="007E1024"/>
    <w:rsid w:val="007E1F18"/>
    <w:rsid w:val="007E247A"/>
    <w:rsid w:val="007E297E"/>
    <w:rsid w:val="007E2E19"/>
    <w:rsid w:val="007E3C1E"/>
    <w:rsid w:val="007E3DAB"/>
    <w:rsid w:val="007E450B"/>
    <w:rsid w:val="007E4CE2"/>
    <w:rsid w:val="007E4DBB"/>
    <w:rsid w:val="007E59D5"/>
    <w:rsid w:val="007E644F"/>
    <w:rsid w:val="007E69F7"/>
    <w:rsid w:val="007E6B51"/>
    <w:rsid w:val="007E6C78"/>
    <w:rsid w:val="007E73D4"/>
    <w:rsid w:val="007E75C7"/>
    <w:rsid w:val="007E7BB0"/>
    <w:rsid w:val="007F08D1"/>
    <w:rsid w:val="007F203A"/>
    <w:rsid w:val="007F2BEC"/>
    <w:rsid w:val="007F3400"/>
    <w:rsid w:val="007F362E"/>
    <w:rsid w:val="007F3C37"/>
    <w:rsid w:val="007F3CDA"/>
    <w:rsid w:val="007F4A69"/>
    <w:rsid w:val="007F4CDF"/>
    <w:rsid w:val="007F5082"/>
    <w:rsid w:val="007F5316"/>
    <w:rsid w:val="007F5522"/>
    <w:rsid w:val="007F79BC"/>
    <w:rsid w:val="00800434"/>
    <w:rsid w:val="00801F46"/>
    <w:rsid w:val="00802C6B"/>
    <w:rsid w:val="008032E6"/>
    <w:rsid w:val="0080486C"/>
    <w:rsid w:val="00804C72"/>
    <w:rsid w:val="0080513C"/>
    <w:rsid w:val="008057D3"/>
    <w:rsid w:val="00805CE4"/>
    <w:rsid w:val="00805ECB"/>
    <w:rsid w:val="008063A0"/>
    <w:rsid w:val="008065A6"/>
    <w:rsid w:val="00806B5E"/>
    <w:rsid w:val="00806D0C"/>
    <w:rsid w:val="008072E9"/>
    <w:rsid w:val="00810173"/>
    <w:rsid w:val="008107D0"/>
    <w:rsid w:val="008114B2"/>
    <w:rsid w:val="008114F6"/>
    <w:rsid w:val="00812056"/>
    <w:rsid w:val="0081207C"/>
    <w:rsid w:val="008122C1"/>
    <w:rsid w:val="00812849"/>
    <w:rsid w:val="00812DCC"/>
    <w:rsid w:val="00813236"/>
    <w:rsid w:val="0081393B"/>
    <w:rsid w:val="00813CB0"/>
    <w:rsid w:val="00813E73"/>
    <w:rsid w:val="00814214"/>
    <w:rsid w:val="0081489A"/>
    <w:rsid w:val="0081533F"/>
    <w:rsid w:val="00815402"/>
    <w:rsid w:val="00815A8D"/>
    <w:rsid w:val="0081643E"/>
    <w:rsid w:val="0081674C"/>
    <w:rsid w:val="00820461"/>
    <w:rsid w:val="0082056E"/>
    <w:rsid w:val="0082080C"/>
    <w:rsid w:val="008208CB"/>
    <w:rsid w:val="00821D0C"/>
    <w:rsid w:val="00821FC8"/>
    <w:rsid w:val="00822218"/>
    <w:rsid w:val="00822826"/>
    <w:rsid w:val="00823BAF"/>
    <w:rsid w:val="0082436B"/>
    <w:rsid w:val="00827B07"/>
    <w:rsid w:val="00827BD7"/>
    <w:rsid w:val="008308B1"/>
    <w:rsid w:val="00830970"/>
    <w:rsid w:val="00830BAD"/>
    <w:rsid w:val="008320D7"/>
    <w:rsid w:val="00832180"/>
    <w:rsid w:val="008334F7"/>
    <w:rsid w:val="008340EE"/>
    <w:rsid w:val="008351B6"/>
    <w:rsid w:val="0083535F"/>
    <w:rsid w:val="00835929"/>
    <w:rsid w:val="00835B08"/>
    <w:rsid w:val="00836342"/>
    <w:rsid w:val="00836CB6"/>
    <w:rsid w:val="00837702"/>
    <w:rsid w:val="008404A8"/>
    <w:rsid w:val="00840969"/>
    <w:rsid w:val="00843180"/>
    <w:rsid w:val="00844521"/>
    <w:rsid w:val="008446A9"/>
    <w:rsid w:val="00845009"/>
    <w:rsid w:val="0084508A"/>
    <w:rsid w:val="00845252"/>
    <w:rsid w:val="00845826"/>
    <w:rsid w:val="00845CCD"/>
    <w:rsid w:val="0084632A"/>
    <w:rsid w:val="0084668E"/>
    <w:rsid w:val="00846FC0"/>
    <w:rsid w:val="00850BCA"/>
    <w:rsid w:val="00850D13"/>
    <w:rsid w:val="00850DB8"/>
    <w:rsid w:val="00851B84"/>
    <w:rsid w:val="00851F99"/>
    <w:rsid w:val="00852A99"/>
    <w:rsid w:val="008530BC"/>
    <w:rsid w:val="00853286"/>
    <w:rsid w:val="0085375F"/>
    <w:rsid w:val="00853A5C"/>
    <w:rsid w:val="00853A6C"/>
    <w:rsid w:val="00853B5C"/>
    <w:rsid w:val="00853BD2"/>
    <w:rsid w:val="00853E65"/>
    <w:rsid w:val="0085427B"/>
    <w:rsid w:val="008545BB"/>
    <w:rsid w:val="008547DB"/>
    <w:rsid w:val="00855CD4"/>
    <w:rsid w:val="008562AA"/>
    <w:rsid w:val="00856AF9"/>
    <w:rsid w:val="008574F0"/>
    <w:rsid w:val="00857B7D"/>
    <w:rsid w:val="00857C66"/>
    <w:rsid w:val="00860426"/>
    <w:rsid w:val="00860476"/>
    <w:rsid w:val="008604B1"/>
    <w:rsid w:val="00860699"/>
    <w:rsid w:val="00860C7A"/>
    <w:rsid w:val="008612E2"/>
    <w:rsid w:val="0086141B"/>
    <w:rsid w:val="0086174D"/>
    <w:rsid w:val="00861763"/>
    <w:rsid w:val="008617C0"/>
    <w:rsid w:val="00861DD0"/>
    <w:rsid w:val="00862591"/>
    <w:rsid w:val="00862FD9"/>
    <w:rsid w:val="008632F1"/>
    <w:rsid w:val="00863727"/>
    <w:rsid w:val="008637BB"/>
    <w:rsid w:val="0086387F"/>
    <w:rsid w:val="008647A0"/>
    <w:rsid w:val="0086527E"/>
    <w:rsid w:val="0086551C"/>
    <w:rsid w:val="00865530"/>
    <w:rsid w:val="00865D42"/>
    <w:rsid w:val="00866EDF"/>
    <w:rsid w:val="00867475"/>
    <w:rsid w:val="00867624"/>
    <w:rsid w:val="00870DD5"/>
    <w:rsid w:val="00870F55"/>
    <w:rsid w:val="0087114F"/>
    <w:rsid w:val="008714EF"/>
    <w:rsid w:val="00871865"/>
    <w:rsid w:val="008719AE"/>
    <w:rsid w:val="008726BD"/>
    <w:rsid w:val="00872854"/>
    <w:rsid w:val="00872DAD"/>
    <w:rsid w:val="008738C8"/>
    <w:rsid w:val="00874133"/>
    <w:rsid w:val="008750D1"/>
    <w:rsid w:val="00875498"/>
    <w:rsid w:val="008754A8"/>
    <w:rsid w:val="008759EE"/>
    <w:rsid w:val="008762E7"/>
    <w:rsid w:val="0087632D"/>
    <w:rsid w:val="00877801"/>
    <w:rsid w:val="008778AB"/>
    <w:rsid w:val="00877EB7"/>
    <w:rsid w:val="00877FF4"/>
    <w:rsid w:val="008801AC"/>
    <w:rsid w:val="008816E7"/>
    <w:rsid w:val="00881732"/>
    <w:rsid w:val="008818C8"/>
    <w:rsid w:val="00882443"/>
    <w:rsid w:val="00882AE1"/>
    <w:rsid w:val="008833C5"/>
    <w:rsid w:val="00883C87"/>
    <w:rsid w:val="00884582"/>
    <w:rsid w:val="008845A6"/>
    <w:rsid w:val="00885425"/>
    <w:rsid w:val="008859F3"/>
    <w:rsid w:val="00886301"/>
    <w:rsid w:val="00886AF8"/>
    <w:rsid w:val="00886C90"/>
    <w:rsid w:val="00886E45"/>
    <w:rsid w:val="008902DF"/>
    <w:rsid w:val="008915CE"/>
    <w:rsid w:val="00891839"/>
    <w:rsid w:val="00891D8A"/>
    <w:rsid w:val="0089265F"/>
    <w:rsid w:val="00892A22"/>
    <w:rsid w:val="00892C42"/>
    <w:rsid w:val="00892C67"/>
    <w:rsid w:val="00892DD4"/>
    <w:rsid w:val="00893235"/>
    <w:rsid w:val="0089348E"/>
    <w:rsid w:val="00893584"/>
    <w:rsid w:val="00893628"/>
    <w:rsid w:val="00893B8E"/>
    <w:rsid w:val="00894568"/>
    <w:rsid w:val="00894B4F"/>
    <w:rsid w:val="00896440"/>
    <w:rsid w:val="00896894"/>
    <w:rsid w:val="00896B00"/>
    <w:rsid w:val="008970D8"/>
    <w:rsid w:val="00897F04"/>
    <w:rsid w:val="008A0C23"/>
    <w:rsid w:val="008A2E01"/>
    <w:rsid w:val="008A2EA2"/>
    <w:rsid w:val="008A2F21"/>
    <w:rsid w:val="008A31FA"/>
    <w:rsid w:val="008A4220"/>
    <w:rsid w:val="008A453C"/>
    <w:rsid w:val="008A48AF"/>
    <w:rsid w:val="008A49A2"/>
    <w:rsid w:val="008A4BBB"/>
    <w:rsid w:val="008A5006"/>
    <w:rsid w:val="008A51EE"/>
    <w:rsid w:val="008A57C9"/>
    <w:rsid w:val="008A5E67"/>
    <w:rsid w:val="008A7165"/>
    <w:rsid w:val="008A7196"/>
    <w:rsid w:val="008B02A7"/>
    <w:rsid w:val="008B0978"/>
    <w:rsid w:val="008B0B43"/>
    <w:rsid w:val="008B2075"/>
    <w:rsid w:val="008B2166"/>
    <w:rsid w:val="008B2350"/>
    <w:rsid w:val="008B2733"/>
    <w:rsid w:val="008B290F"/>
    <w:rsid w:val="008B3418"/>
    <w:rsid w:val="008B4ADF"/>
    <w:rsid w:val="008B4E2C"/>
    <w:rsid w:val="008B50FD"/>
    <w:rsid w:val="008B510B"/>
    <w:rsid w:val="008B5175"/>
    <w:rsid w:val="008B588D"/>
    <w:rsid w:val="008B5C40"/>
    <w:rsid w:val="008B6212"/>
    <w:rsid w:val="008B6C74"/>
    <w:rsid w:val="008B73A7"/>
    <w:rsid w:val="008C03EC"/>
    <w:rsid w:val="008C06A2"/>
    <w:rsid w:val="008C136C"/>
    <w:rsid w:val="008C1D73"/>
    <w:rsid w:val="008C1DCD"/>
    <w:rsid w:val="008C2422"/>
    <w:rsid w:val="008C3052"/>
    <w:rsid w:val="008C38BC"/>
    <w:rsid w:val="008C433B"/>
    <w:rsid w:val="008C49AC"/>
    <w:rsid w:val="008C4C0D"/>
    <w:rsid w:val="008C5016"/>
    <w:rsid w:val="008C6B70"/>
    <w:rsid w:val="008C6F1E"/>
    <w:rsid w:val="008C7A6A"/>
    <w:rsid w:val="008D0757"/>
    <w:rsid w:val="008D0A99"/>
    <w:rsid w:val="008D0ADA"/>
    <w:rsid w:val="008D11BB"/>
    <w:rsid w:val="008D12FB"/>
    <w:rsid w:val="008D1780"/>
    <w:rsid w:val="008D1A18"/>
    <w:rsid w:val="008D2635"/>
    <w:rsid w:val="008D2835"/>
    <w:rsid w:val="008D2D5F"/>
    <w:rsid w:val="008D3708"/>
    <w:rsid w:val="008D3B05"/>
    <w:rsid w:val="008D3F5F"/>
    <w:rsid w:val="008D3F66"/>
    <w:rsid w:val="008D4141"/>
    <w:rsid w:val="008D4353"/>
    <w:rsid w:val="008D45B5"/>
    <w:rsid w:val="008D46B8"/>
    <w:rsid w:val="008D4E03"/>
    <w:rsid w:val="008D5404"/>
    <w:rsid w:val="008D5505"/>
    <w:rsid w:val="008D55BE"/>
    <w:rsid w:val="008D56C7"/>
    <w:rsid w:val="008D5749"/>
    <w:rsid w:val="008D5BB3"/>
    <w:rsid w:val="008D5F4D"/>
    <w:rsid w:val="008D6091"/>
    <w:rsid w:val="008D62D6"/>
    <w:rsid w:val="008D6FAD"/>
    <w:rsid w:val="008D7AA3"/>
    <w:rsid w:val="008D7B62"/>
    <w:rsid w:val="008E01D7"/>
    <w:rsid w:val="008E0358"/>
    <w:rsid w:val="008E178B"/>
    <w:rsid w:val="008E20BD"/>
    <w:rsid w:val="008E2638"/>
    <w:rsid w:val="008E2AF4"/>
    <w:rsid w:val="008E2EF2"/>
    <w:rsid w:val="008E38AF"/>
    <w:rsid w:val="008E3BA6"/>
    <w:rsid w:val="008E3D0D"/>
    <w:rsid w:val="008E3D7A"/>
    <w:rsid w:val="008E3E24"/>
    <w:rsid w:val="008E43B8"/>
    <w:rsid w:val="008E43CB"/>
    <w:rsid w:val="008E4596"/>
    <w:rsid w:val="008E45D3"/>
    <w:rsid w:val="008E677C"/>
    <w:rsid w:val="008E756A"/>
    <w:rsid w:val="008E78C2"/>
    <w:rsid w:val="008F0C24"/>
    <w:rsid w:val="008F1018"/>
    <w:rsid w:val="008F26D5"/>
    <w:rsid w:val="008F2CC9"/>
    <w:rsid w:val="008F2F2A"/>
    <w:rsid w:val="008F3936"/>
    <w:rsid w:val="008F4C39"/>
    <w:rsid w:val="008F531D"/>
    <w:rsid w:val="008F6B5E"/>
    <w:rsid w:val="008F7167"/>
    <w:rsid w:val="008F78B3"/>
    <w:rsid w:val="008F7D3C"/>
    <w:rsid w:val="0090041C"/>
    <w:rsid w:val="00900682"/>
    <w:rsid w:val="00900692"/>
    <w:rsid w:val="00900948"/>
    <w:rsid w:val="00900D6D"/>
    <w:rsid w:val="00901297"/>
    <w:rsid w:val="009017F9"/>
    <w:rsid w:val="00901B3E"/>
    <w:rsid w:val="00901CBA"/>
    <w:rsid w:val="00902553"/>
    <w:rsid w:val="00902E26"/>
    <w:rsid w:val="009047CC"/>
    <w:rsid w:val="009059A8"/>
    <w:rsid w:val="00905DA9"/>
    <w:rsid w:val="00905DD7"/>
    <w:rsid w:val="00905EFF"/>
    <w:rsid w:val="00905F35"/>
    <w:rsid w:val="00906563"/>
    <w:rsid w:val="00907F6B"/>
    <w:rsid w:val="0091034E"/>
    <w:rsid w:val="009103E1"/>
    <w:rsid w:val="00910625"/>
    <w:rsid w:val="00910E97"/>
    <w:rsid w:val="00911289"/>
    <w:rsid w:val="00911303"/>
    <w:rsid w:val="00911612"/>
    <w:rsid w:val="00911B9A"/>
    <w:rsid w:val="00912148"/>
    <w:rsid w:val="00912E4B"/>
    <w:rsid w:val="00913800"/>
    <w:rsid w:val="0091438D"/>
    <w:rsid w:val="009169D8"/>
    <w:rsid w:val="00916C5E"/>
    <w:rsid w:val="0091703F"/>
    <w:rsid w:val="0092070B"/>
    <w:rsid w:val="0092152D"/>
    <w:rsid w:val="009220A7"/>
    <w:rsid w:val="00922F3D"/>
    <w:rsid w:val="00923BE3"/>
    <w:rsid w:val="00923FEA"/>
    <w:rsid w:val="00924285"/>
    <w:rsid w:val="00924ECE"/>
    <w:rsid w:val="00925547"/>
    <w:rsid w:val="00925801"/>
    <w:rsid w:val="00926058"/>
    <w:rsid w:val="00926236"/>
    <w:rsid w:val="00926581"/>
    <w:rsid w:val="0092674E"/>
    <w:rsid w:val="00926EBF"/>
    <w:rsid w:val="00927188"/>
    <w:rsid w:val="00927472"/>
    <w:rsid w:val="00927508"/>
    <w:rsid w:val="00927E19"/>
    <w:rsid w:val="009301A1"/>
    <w:rsid w:val="00931691"/>
    <w:rsid w:val="00931E21"/>
    <w:rsid w:val="00931EBB"/>
    <w:rsid w:val="0093204B"/>
    <w:rsid w:val="00932933"/>
    <w:rsid w:val="0093296B"/>
    <w:rsid w:val="00932B1D"/>
    <w:rsid w:val="00933205"/>
    <w:rsid w:val="00933889"/>
    <w:rsid w:val="009342BA"/>
    <w:rsid w:val="00934CD5"/>
    <w:rsid w:val="00935540"/>
    <w:rsid w:val="00935A90"/>
    <w:rsid w:val="009365B4"/>
    <w:rsid w:val="00936B2A"/>
    <w:rsid w:val="00936F82"/>
    <w:rsid w:val="00936FBC"/>
    <w:rsid w:val="0093722A"/>
    <w:rsid w:val="00937C3D"/>
    <w:rsid w:val="00940214"/>
    <w:rsid w:val="0094168F"/>
    <w:rsid w:val="00941F63"/>
    <w:rsid w:val="009425D4"/>
    <w:rsid w:val="00942870"/>
    <w:rsid w:val="00943999"/>
    <w:rsid w:val="009439B9"/>
    <w:rsid w:val="00943A8F"/>
    <w:rsid w:val="009448DD"/>
    <w:rsid w:val="00944ADB"/>
    <w:rsid w:val="00945296"/>
    <w:rsid w:val="0094673E"/>
    <w:rsid w:val="00946B95"/>
    <w:rsid w:val="0094766E"/>
    <w:rsid w:val="009500FB"/>
    <w:rsid w:val="00950E44"/>
    <w:rsid w:val="00951167"/>
    <w:rsid w:val="009516E0"/>
    <w:rsid w:val="009517C1"/>
    <w:rsid w:val="009519C3"/>
    <w:rsid w:val="00952618"/>
    <w:rsid w:val="00952D8B"/>
    <w:rsid w:val="0095331E"/>
    <w:rsid w:val="009535E3"/>
    <w:rsid w:val="00953896"/>
    <w:rsid w:val="009539E6"/>
    <w:rsid w:val="00953B97"/>
    <w:rsid w:val="00953CA6"/>
    <w:rsid w:val="00954049"/>
    <w:rsid w:val="009541EC"/>
    <w:rsid w:val="00954319"/>
    <w:rsid w:val="0095496F"/>
    <w:rsid w:val="00954EF4"/>
    <w:rsid w:val="00955861"/>
    <w:rsid w:val="009558B8"/>
    <w:rsid w:val="009563A8"/>
    <w:rsid w:val="009564BB"/>
    <w:rsid w:val="00956DDD"/>
    <w:rsid w:val="0095713F"/>
    <w:rsid w:val="0095716B"/>
    <w:rsid w:val="009608B7"/>
    <w:rsid w:val="009608FB"/>
    <w:rsid w:val="00960E37"/>
    <w:rsid w:val="00961133"/>
    <w:rsid w:val="0096240E"/>
    <w:rsid w:val="00962A46"/>
    <w:rsid w:val="00962AFF"/>
    <w:rsid w:val="00962F2E"/>
    <w:rsid w:val="00963218"/>
    <w:rsid w:val="009642A4"/>
    <w:rsid w:val="009644F1"/>
    <w:rsid w:val="00964E37"/>
    <w:rsid w:val="00965543"/>
    <w:rsid w:val="00965995"/>
    <w:rsid w:val="00965C86"/>
    <w:rsid w:val="00965CB9"/>
    <w:rsid w:val="00966245"/>
    <w:rsid w:val="009666BC"/>
    <w:rsid w:val="00966C23"/>
    <w:rsid w:val="0096712F"/>
    <w:rsid w:val="00967636"/>
    <w:rsid w:val="00967A0E"/>
    <w:rsid w:val="00967DFB"/>
    <w:rsid w:val="009708FF"/>
    <w:rsid w:val="00970E24"/>
    <w:rsid w:val="00971EE1"/>
    <w:rsid w:val="00972D03"/>
    <w:rsid w:val="00972D7B"/>
    <w:rsid w:val="009730D8"/>
    <w:rsid w:val="0097499A"/>
    <w:rsid w:val="009749FC"/>
    <w:rsid w:val="00974B34"/>
    <w:rsid w:val="00974FAC"/>
    <w:rsid w:val="00975067"/>
    <w:rsid w:val="00975BBB"/>
    <w:rsid w:val="00976096"/>
    <w:rsid w:val="009765D3"/>
    <w:rsid w:val="009771B4"/>
    <w:rsid w:val="0097741A"/>
    <w:rsid w:val="00977F70"/>
    <w:rsid w:val="00980B2F"/>
    <w:rsid w:val="00980DB6"/>
    <w:rsid w:val="00981604"/>
    <w:rsid w:val="00982236"/>
    <w:rsid w:val="00982A0A"/>
    <w:rsid w:val="00982BE0"/>
    <w:rsid w:val="00982CE7"/>
    <w:rsid w:val="00983034"/>
    <w:rsid w:val="00983092"/>
    <w:rsid w:val="009831C9"/>
    <w:rsid w:val="00983F54"/>
    <w:rsid w:val="009842A0"/>
    <w:rsid w:val="009851D1"/>
    <w:rsid w:val="00985C34"/>
    <w:rsid w:val="00986E60"/>
    <w:rsid w:val="00986FFF"/>
    <w:rsid w:val="009870C6"/>
    <w:rsid w:val="009874AF"/>
    <w:rsid w:val="00990056"/>
    <w:rsid w:val="009901ED"/>
    <w:rsid w:val="00990DFC"/>
    <w:rsid w:val="009918D5"/>
    <w:rsid w:val="009921F1"/>
    <w:rsid w:val="00992E57"/>
    <w:rsid w:val="00993407"/>
    <w:rsid w:val="0099372A"/>
    <w:rsid w:val="009940A2"/>
    <w:rsid w:val="009946D9"/>
    <w:rsid w:val="00995F16"/>
    <w:rsid w:val="00996347"/>
    <w:rsid w:val="00996BE4"/>
    <w:rsid w:val="00996CBE"/>
    <w:rsid w:val="009975F1"/>
    <w:rsid w:val="00997ABE"/>
    <w:rsid w:val="009A016E"/>
    <w:rsid w:val="009A04CF"/>
    <w:rsid w:val="009A0FDE"/>
    <w:rsid w:val="009A1216"/>
    <w:rsid w:val="009A2153"/>
    <w:rsid w:val="009A3210"/>
    <w:rsid w:val="009A411B"/>
    <w:rsid w:val="009A42CC"/>
    <w:rsid w:val="009A4764"/>
    <w:rsid w:val="009A4A8C"/>
    <w:rsid w:val="009A509C"/>
    <w:rsid w:val="009A5308"/>
    <w:rsid w:val="009A602D"/>
    <w:rsid w:val="009A6691"/>
    <w:rsid w:val="009A68B3"/>
    <w:rsid w:val="009A68E6"/>
    <w:rsid w:val="009A6FE1"/>
    <w:rsid w:val="009A7C21"/>
    <w:rsid w:val="009B0148"/>
    <w:rsid w:val="009B04C8"/>
    <w:rsid w:val="009B054E"/>
    <w:rsid w:val="009B14F4"/>
    <w:rsid w:val="009B18A8"/>
    <w:rsid w:val="009B2341"/>
    <w:rsid w:val="009B2849"/>
    <w:rsid w:val="009B2B40"/>
    <w:rsid w:val="009B2EAC"/>
    <w:rsid w:val="009B3667"/>
    <w:rsid w:val="009B3AA4"/>
    <w:rsid w:val="009B3D32"/>
    <w:rsid w:val="009B4326"/>
    <w:rsid w:val="009B5618"/>
    <w:rsid w:val="009B6A7F"/>
    <w:rsid w:val="009B7406"/>
    <w:rsid w:val="009B7A8E"/>
    <w:rsid w:val="009C07DE"/>
    <w:rsid w:val="009C10A9"/>
    <w:rsid w:val="009C11F4"/>
    <w:rsid w:val="009C18B6"/>
    <w:rsid w:val="009C1BB2"/>
    <w:rsid w:val="009C1DEF"/>
    <w:rsid w:val="009C1ECF"/>
    <w:rsid w:val="009C239C"/>
    <w:rsid w:val="009C393B"/>
    <w:rsid w:val="009C3B96"/>
    <w:rsid w:val="009C5633"/>
    <w:rsid w:val="009C653F"/>
    <w:rsid w:val="009C6E27"/>
    <w:rsid w:val="009C6EAE"/>
    <w:rsid w:val="009C70D1"/>
    <w:rsid w:val="009C7672"/>
    <w:rsid w:val="009D0A55"/>
    <w:rsid w:val="009D10B9"/>
    <w:rsid w:val="009D218B"/>
    <w:rsid w:val="009D24D9"/>
    <w:rsid w:val="009D2580"/>
    <w:rsid w:val="009D2DE5"/>
    <w:rsid w:val="009D2EED"/>
    <w:rsid w:val="009D368B"/>
    <w:rsid w:val="009D3994"/>
    <w:rsid w:val="009D45A8"/>
    <w:rsid w:val="009D45F2"/>
    <w:rsid w:val="009D4864"/>
    <w:rsid w:val="009D4BEF"/>
    <w:rsid w:val="009D5C46"/>
    <w:rsid w:val="009D5EF5"/>
    <w:rsid w:val="009D6CA1"/>
    <w:rsid w:val="009D70B1"/>
    <w:rsid w:val="009D7F7A"/>
    <w:rsid w:val="009D7FF4"/>
    <w:rsid w:val="009E094A"/>
    <w:rsid w:val="009E0952"/>
    <w:rsid w:val="009E1B96"/>
    <w:rsid w:val="009E1BD8"/>
    <w:rsid w:val="009E2127"/>
    <w:rsid w:val="009E346B"/>
    <w:rsid w:val="009E36F1"/>
    <w:rsid w:val="009E390A"/>
    <w:rsid w:val="009E3A9B"/>
    <w:rsid w:val="009E409A"/>
    <w:rsid w:val="009E4755"/>
    <w:rsid w:val="009E5316"/>
    <w:rsid w:val="009E55DD"/>
    <w:rsid w:val="009E650D"/>
    <w:rsid w:val="009E6913"/>
    <w:rsid w:val="009E6956"/>
    <w:rsid w:val="009E7327"/>
    <w:rsid w:val="009E7429"/>
    <w:rsid w:val="009E791E"/>
    <w:rsid w:val="009E7984"/>
    <w:rsid w:val="009F0047"/>
    <w:rsid w:val="009F0217"/>
    <w:rsid w:val="009F0226"/>
    <w:rsid w:val="009F1F3D"/>
    <w:rsid w:val="009F2655"/>
    <w:rsid w:val="009F299D"/>
    <w:rsid w:val="009F5F13"/>
    <w:rsid w:val="009F6FEF"/>
    <w:rsid w:val="009F7570"/>
    <w:rsid w:val="00A002E2"/>
    <w:rsid w:val="00A00493"/>
    <w:rsid w:val="00A005D8"/>
    <w:rsid w:val="00A0084F"/>
    <w:rsid w:val="00A010A8"/>
    <w:rsid w:val="00A01276"/>
    <w:rsid w:val="00A016C5"/>
    <w:rsid w:val="00A01A7B"/>
    <w:rsid w:val="00A01CE2"/>
    <w:rsid w:val="00A03411"/>
    <w:rsid w:val="00A03709"/>
    <w:rsid w:val="00A04224"/>
    <w:rsid w:val="00A04DE6"/>
    <w:rsid w:val="00A060DA"/>
    <w:rsid w:val="00A0690A"/>
    <w:rsid w:val="00A06A2E"/>
    <w:rsid w:val="00A111F0"/>
    <w:rsid w:val="00A11460"/>
    <w:rsid w:val="00A11537"/>
    <w:rsid w:val="00A12876"/>
    <w:rsid w:val="00A13613"/>
    <w:rsid w:val="00A1374D"/>
    <w:rsid w:val="00A13E89"/>
    <w:rsid w:val="00A13F48"/>
    <w:rsid w:val="00A144A7"/>
    <w:rsid w:val="00A14877"/>
    <w:rsid w:val="00A14AA6"/>
    <w:rsid w:val="00A1578C"/>
    <w:rsid w:val="00A166F2"/>
    <w:rsid w:val="00A169AB"/>
    <w:rsid w:val="00A17677"/>
    <w:rsid w:val="00A17730"/>
    <w:rsid w:val="00A17F8B"/>
    <w:rsid w:val="00A20208"/>
    <w:rsid w:val="00A213D6"/>
    <w:rsid w:val="00A21D5C"/>
    <w:rsid w:val="00A21E8E"/>
    <w:rsid w:val="00A21EE2"/>
    <w:rsid w:val="00A23158"/>
    <w:rsid w:val="00A239C5"/>
    <w:rsid w:val="00A23EB9"/>
    <w:rsid w:val="00A23FA9"/>
    <w:rsid w:val="00A2444D"/>
    <w:rsid w:val="00A248DA"/>
    <w:rsid w:val="00A24DF2"/>
    <w:rsid w:val="00A25DB2"/>
    <w:rsid w:val="00A263D5"/>
    <w:rsid w:val="00A266F1"/>
    <w:rsid w:val="00A27012"/>
    <w:rsid w:val="00A278DB"/>
    <w:rsid w:val="00A301E1"/>
    <w:rsid w:val="00A301FC"/>
    <w:rsid w:val="00A312C7"/>
    <w:rsid w:val="00A31D3D"/>
    <w:rsid w:val="00A322A9"/>
    <w:rsid w:val="00A3258B"/>
    <w:rsid w:val="00A32ADE"/>
    <w:rsid w:val="00A32C63"/>
    <w:rsid w:val="00A3361D"/>
    <w:rsid w:val="00A33F8E"/>
    <w:rsid w:val="00A3474F"/>
    <w:rsid w:val="00A348D9"/>
    <w:rsid w:val="00A35210"/>
    <w:rsid w:val="00A363A8"/>
    <w:rsid w:val="00A366D9"/>
    <w:rsid w:val="00A3692A"/>
    <w:rsid w:val="00A37006"/>
    <w:rsid w:val="00A37304"/>
    <w:rsid w:val="00A37B2B"/>
    <w:rsid w:val="00A40B57"/>
    <w:rsid w:val="00A40E61"/>
    <w:rsid w:val="00A4138B"/>
    <w:rsid w:val="00A41562"/>
    <w:rsid w:val="00A415D9"/>
    <w:rsid w:val="00A417D1"/>
    <w:rsid w:val="00A419CE"/>
    <w:rsid w:val="00A41DB5"/>
    <w:rsid w:val="00A41FBF"/>
    <w:rsid w:val="00A42710"/>
    <w:rsid w:val="00A444CB"/>
    <w:rsid w:val="00A4514A"/>
    <w:rsid w:val="00A4564D"/>
    <w:rsid w:val="00A46551"/>
    <w:rsid w:val="00A46FF1"/>
    <w:rsid w:val="00A47ED2"/>
    <w:rsid w:val="00A50A88"/>
    <w:rsid w:val="00A50F47"/>
    <w:rsid w:val="00A51283"/>
    <w:rsid w:val="00A513C2"/>
    <w:rsid w:val="00A518C8"/>
    <w:rsid w:val="00A518DC"/>
    <w:rsid w:val="00A51D83"/>
    <w:rsid w:val="00A5321F"/>
    <w:rsid w:val="00A53796"/>
    <w:rsid w:val="00A54849"/>
    <w:rsid w:val="00A54892"/>
    <w:rsid w:val="00A54A89"/>
    <w:rsid w:val="00A5548E"/>
    <w:rsid w:val="00A56442"/>
    <w:rsid w:val="00A56A82"/>
    <w:rsid w:val="00A56D65"/>
    <w:rsid w:val="00A572F6"/>
    <w:rsid w:val="00A57D1B"/>
    <w:rsid w:val="00A60BB7"/>
    <w:rsid w:val="00A60D3A"/>
    <w:rsid w:val="00A60F31"/>
    <w:rsid w:val="00A611A9"/>
    <w:rsid w:val="00A629D5"/>
    <w:rsid w:val="00A62EED"/>
    <w:rsid w:val="00A633EC"/>
    <w:rsid w:val="00A63476"/>
    <w:rsid w:val="00A63C6A"/>
    <w:rsid w:val="00A63CC2"/>
    <w:rsid w:val="00A63DB3"/>
    <w:rsid w:val="00A64205"/>
    <w:rsid w:val="00A6456C"/>
    <w:rsid w:val="00A650DA"/>
    <w:rsid w:val="00A65A3C"/>
    <w:rsid w:val="00A65A71"/>
    <w:rsid w:val="00A65ADF"/>
    <w:rsid w:val="00A662CE"/>
    <w:rsid w:val="00A67409"/>
    <w:rsid w:val="00A67433"/>
    <w:rsid w:val="00A7065F"/>
    <w:rsid w:val="00A70879"/>
    <w:rsid w:val="00A70ABE"/>
    <w:rsid w:val="00A70D03"/>
    <w:rsid w:val="00A70D7E"/>
    <w:rsid w:val="00A71219"/>
    <w:rsid w:val="00A7121E"/>
    <w:rsid w:val="00A71647"/>
    <w:rsid w:val="00A72EE6"/>
    <w:rsid w:val="00A73424"/>
    <w:rsid w:val="00A73672"/>
    <w:rsid w:val="00A76761"/>
    <w:rsid w:val="00A76FB8"/>
    <w:rsid w:val="00A77C47"/>
    <w:rsid w:val="00A8013F"/>
    <w:rsid w:val="00A801BD"/>
    <w:rsid w:val="00A81C1D"/>
    <w:rsid w:val="00A81C87"/>
    <w:rsid w:val="00A8340A"/>
    <w:rsid w:val="00A83818"/>
    <w:rsid w:val="00A8401A"/>
    <w:rsid w:val="00A8495D"/>
    <w:rsid w:val="00A849F6"/>
    <w:rsid w:val="00A84EE3"/>
    <w:rsid w:val="00A84EFE"/>
    <w:rsid w:val="00A85B3B"/>
    <w:rsid w:val="00A85E60"/>
    <w:rsid w:val="00A85FCD"/>
    <w:rsid w:val="00A861DD"/>
    <w:rsid w:val="00A8678B"/>
    <w:rsid w:val="00A8795D"/>
    <w:rsid w:val="00A90143"/>
    <w:rsid w:val="00A905DC"/>
    <w:rsid w:val="00A90D60"/>
    <w:rsid w:val="00A91093"/>
    <w:rsid w:val="00A91996"/>
    <w:rsid w:val="00A91CD7"/>
    <w:rsid w:val="00A92325"/>
    <w:rsid w:val="00A92A2B"/>
    <w:rsid w:val="00A92B41"/>
    <w:rsid w:val="00A92E1B"/>
    <w:rsid w:val="00A92E34"/>
    <w:rsid w:val="00A9320F"/>
    <w:rsid w:val="00A93A32"/>
    <w:rsid w:val="00A94123"/>
    <w:rsid w:val="00A9447B"/>
    <w:rsid w:val="00A9493D"/>
    <w:rsid w:val="00A94B21"/>
    <w:rsid w:val="00A94E62"/>
    <w:rsid w:val="00A94E86"/>
    <w:rsid w:val="00A95669"/>
    <w:rsid w:val="00A96024"/>
    <w:rsid w:val="00A971A8"/>
    <w:rsid w:val="00A975AB"/>
    <w:rsid w:val="00A97602"/>
    <w:rsid w:val="00AA014D"/>
    <w:rsid w:val="00AA0A2B"/>
    <w:rsid w:val="00AA0CC2"/>
    <w:rsid w:val="00AA0DBE"/>
    <w:rsid w:val="00AA103D"/>
    <w:rsid w:val="00AA14A4"/>
    <w:rsid w:val="00AA1753"/>
    <w:rsid w:val="00AA25BF"/>
    <w:rsid w:val="00AA261A"/>
    <w:rsid w:val="00AA3704"/>
    <w:rsid w:val="00AA3B06"/>
    <w:rsid w:val="00AA491E"/>
    <w:rsid w:val="00AA4966"/>
    <w:rsid w:val="00AA5643"/>
    <w:rsid w:val="00AA56F6"/>
    <w:rsid w:val="00AA6561"/>
    <w:rsid w:val="00AA6A01"/>
    <w:rsid w:val="00AA78A9"/>
    <w:rsid w:val="00AA790E"/>
    <w:rsid w:val="00AA7E84"/>
    <w:rsid w:val="00AB0512"/>
    <w:rsid w:val="00AB07E9"/>
    <w:rsid w:val="00AB1F5C"/>
    <w:rsid w:val="00AB2BEA"/>
    <w:rsid w:val="00AB3124"/>
    <w:rsid w:val="00AB32C6"/>
    <w:rsid w:val="00AB3D53"/>
    <w:rsid w:val="00AB3E5C"/>
    <w:rsid w:val="00AB4075"/>
    <w:rsid w:val="00AB4A3F"/>
    <w:rsid w:val="00AB4C81"/>
    <w:rsid w:val="00AB5F3A"/>
    <w:rsid w:val="00AB5F9E"/>
    <w:rsid w:val="00AB62AB"/>
    <w:rsid w:val="00AB648C"/>
    <w:rsid w:val="00AB68AD"/>
    <w:rsid w:val="00AB68B2"/>
    <w:rsid w:val="00AB6906"/>
    <w:rsid w:val="00AB7189"/>
    <w:rsid w:val="00AC1131"/>
    <w:rsid w:val="00AC16E9"/>
    <w:rsid w:val="00AC201F"/>
    <w:rsid w:val="00AC30FA"/>
    <w:rsid w:val="00AC3956"/>
    <w:rsid w:val="00AC3BE5"/>
    <w:rsid w:val="00AC4569"/>
    <w:rsid w:val="00AC498E"/>
    <w:rsid w:val="00AC6001"/>
    <w:rsid w:val="00AC6B07"/>
    <w:rsid w:val="00AC7B13"/>
    <w:rsid w:val="00AD0402"/>
    <w:rsid w:val="00AD150D"/>
    <w:rsid w:val="00AD1626"/>
    <w:rsid w:val="00AD2158"/>
    <w:rsid w:val="00AD2A9C"/>
    <w:rsid w:val="00AD3647"/>
    <w:rsid w:val="00AD3689"/>
    <w:rsid w:val="00AD406B"/>
    <w:rsid w:val="00AD4230"/>
    <w:rsid w:val="00AD44B2"/>
    <w:rsid w:val="00AD4C07"/>
    <w:rsid w:val="00AD4E82"/>
    <w:rsid w:val="00AD5026"/>
    <w:rsid w:val="00AD55EA"/>
    <w:rsid w:val="00AD5A3E"/>
    <w:rsid w:val="00AD5B16"/>
    <w:rsid w:val="00AD5F8D"/>
    <w:rsid w:val="00AD62D6"/>
    <w:rsid w:val="00AD67B2"/>
    <w:rsid w:val="00AD69B0"/>
    <w:rsid w:val="00AD6CE2"/>
    <w:rsid w:val="00AD7DF9"/>
    <w:rsid w:val="00AE0388"/>
    <w:rsid w:val="00AE07FC"/>
    <w:rsid w:val="00AE0ADA"/>
    <w:rsid w:val="00AE0BF9"/>
    <w:rsid w:val="00AE11D7"/>
    <w:rsid w:val="00AE1303"/>
    <w:rsid w:val="00AE1DB0"/>
    <w:rsid w:val="00AE1DDE"/>
    <w:rsid w:val="00AE2E9E"/>
    <w:rsid w:val="00AE35C3"/>
    <w:rsid w:val="00AE3B91"/>
    <w:rsid w:val="00AE3CD0"/>
    <w:rsid w:val="00AE41AF"/>
    <w:rsid w:val="00AE45F0"/>
    <w:rsid w:val="00AE47FC"/>
    <w:rsid w:val="00AE4F60"/>
    <w:rsid w:val="00AE549D"/>
    <w:rsid w:val="00AE5750"/>
    <w:rsid w:val="00AE59E0"/>
    <w:rsid w:val="00AE6757"/>
    <w:rsid w:val="00AE6B4D"/>
    <w:rsid w:val="00AE6C97"/>
    <w:rsid w:val="00AE7878"/>
    <w:rsid w:val="00AF0469"/>
    <w:rsid w:val="00AF07A3"/>
    <w:rsid w:val="00AF0C36"/>
    <w:rsid w:val="00AF1D1A"/>
    <w:rsid w:val="00AF2665"/>
    <w:rsid w:val="00AF2BF6"/>
    <w:rsid w:val="00AF2E51"/>
    <w:rsid w:val="00AF31BD"/>
    <w:rsid w:val="00AF3996"/>
    <w:rsid w:val="00AF55B3"/>
    <w:rsid w:val="00AF5AE2"/>
    <w:rsid w:val="00AF5DE2"/>
    <w:rsid w:val="00AF63E3"/>
    <w:rsid w:val="00AF6F04"/>
    <w:rsid w:val="00AF6F11"/>
    <w:rsid w:val="00AF706A"/>
    <w:rsid w:val="00AF79A3"/>
    <w:rsid w:val="00AF7B6C"/>
    <w:rsid w:val="00B0031B"/>
    <w:rsid w:val="00B00BEE"/>
    <w:rsid w:val="00B00D6D"/>
    <w:rsid w:val="00B01198"/>
    <w:rsid w:val="00B02141"/>
    <w:rsid w:val="00B0276F"/>
    <w:rsid w:val="00B02DD3"/>
    <w:rsid w:val="00B037C5"/>
    <w:rsid w:val="00B05122"/>
    <w:rsid w:val="00B05B3B"/>
    <w:rsid w:val="00B0670E"/>
    <w:rsid w:val="00B078C9"/>
    <w:rsid w:val="00B07F81"/>
    <w:rsid w:val="00B1090F"/>
    <w:rsid w:val="00B1112A"/>
    <w:rsid w:val="00B124E0"/>
    <w:rsid w:val="00B1299F"/>
    <w:rsid w:val="00B12CFA"/>
    <w:rsid w:val="00B1323A"/>
    <w:rsid w:val="00B13825"/>
    <w:rsid w:val="00B139E4"/>
    <w:rsid w:val="00B14129"/>
    <w:rsid w:val="00B14513"/>
    <w:rsid w:val="00B14665"/>
    <w:rsid w:val="00B14F8F"/>
    <w:rsid w:val="00B15B96"/>
    <w:rsid w:val="00B15C73"/>
    <w:rsid w:val="00B161E5"/>
    <w:rsid w:val="00B1658A"/>
    <w:rsid w:val="00B16E22"/>
    <w:rsid w:val="00B1746B"/>
    <w:rsid w:val="00B17E51"/>
    <w:rsid w:val="00B20829"/>
    <w:rsid w:val="00B20942"/>
    <w:rsid w:val="00B214B6"/>
    <w:rsid w:val="00B2179E"/>
    <w:rsid w:val="00B2194B"/>
    <w:rsid w:val="00B22AA5"/>
    <w:rsid w:val="00B22E7C"/>
    <w:rsid w:val="00B22F11"/>
    <w:rsid w:val="00B23106"/>
    <w:rsid w:val="00B2377B"/>
    <w:rsid w:val="00B23C96"/>
    <w:rsid w:val="00B23F50"/>
    <w:rsid w:val="00B243C0"/>
    <w:rsid w:val="00B24792"/>
    <w:rsid w:val="00B24841"/>
    <w:rsid w:val="00B24EAE"/>
    <w:rsid w:val="00B256FF"/>
    <w:rsid w:val="00B258CB"/>
    <w:rsid w:val="00B25DE7"/>
    <w:rsid w:val="00B26AC0"/>
    <w:rsid w:val="00B26CF6"/>
    <w:rsid w:val="00B279E1"/>
    <w:rsid w:val="00B27C30"/>
    <w:rsid w:val="00B30FBB"/>
    <w:rsid w:val="00B32724"/>
    <w:rsid w:val="00B33BDC"/>
    <w:rsid w:val="00B34561"/>
    <w:rsid w:val="00B35285"/>
    <w:rsid w:val="00B36F26"/>
    <w:rsid w:val="00B3764F"/>
    <w:rsid w:val="00B37A3F"/>
    <w:rsid w:val="00B407D5"/>
    <w:rsid w:val="00B40E9A"/>
    <w:rsid w:val="00B41183"/>
    <w:rsid w:val="00B4120A"/>
    <w:rsid w:val="00B41593"/>
    <w:rsid w:val="00B41648"/>
    <w:rsid w:val="00B42719"/>
    <w:rsid w:val="00B42F07"/>
    <w:rsid w:val="00B44257"/>
    <w:rsid w:val="00B442FC"/>
    <w:rsid w:val="00B44642"/>
    <w:rsid w:val="00B45990"/>
    <w:rsid w:val="00B46211"/>
    <w:rsid w:val="00B469FF"/>
    <w:rsid w:val="00B46C2C"/>
    <w:rsid w:val="00B46D9F"/>
    <w:rsid w:val="00B47E1B"/>
    <w:rsid w:val="00B50191"/>
    <w:rsid w:val="00B502F3"/>
    <w:rsid w:val="00B50A8D"/>
    <w:rsid w:val="00B50D4D"/>
    <w:rsid w:val="00B5298E"/>
    <w:rsid w:val="00B52A1C"/>
    <w:rsid w:val="00B52A28"/>
    <w:rsid w:val="00B52DB9"/>
    <w:rsid w:val="00B614EC"/>
    <w:rsid w:val="00B618D2"/>
    <w:rsid w:val="00B62A52"/>
    <w:rsid w:val="00B62F3E"/>
    <w:rsid w:val="00B63DF8"/>
    <w:rsid w:val="00B64DB1"/>
    <w:rsid w:val="00B65057"/>
    <w:rsid w:val="00B658E8"/>
    <w:rsid w:val="00B65903"/>
    <w:rsid w:val="00B65F12"/>
    <w:rsid w:val="00B66179"/>
    <w:rsid w:val="00B67369"/>
    <w:rsid w:val="00B67CD2"/>
    <w:rsid w:val="00B70577"/>
    <w:rsid w:val="00B70635"/>
    <w:rsid w:val="00B70E4E"/>
    <w:rsid w:val="00B7155B"/>
    <w:rsid w:val="00B715B0"/>
    <w:rsid w:val="00B71782"/>
    <w:rsid w:val="00B71FC2"/>
    <w:rsid w:val="00B72572"/>
    <w:rsid w:val="00B727E6"/>
    <w:rsid w:val="00B73315"/>
    <w:rsid w:val="00B7337C"/>
    <w:rsid w:val="00B7354F"/>
    <w:rsid w:val="00B73C0D"/>
    <w:rsid w:val="00B74A93"/>
    <w:rsid w:val="00B74FF5"/>
    <w:rsid w:val="00B752D1"/>
    <w:rsid w:val="00B752EF"/>
    <w:rsid w:val="00B7573E"/>
    <w:rsid w:val="00B76374"/>
    <w:rsid w:val="00B76FE8"/>
    <w:rsid w:val="00B778AB"/>
    <w:rsid w:val="00B77E1F"/>
    <w:rsid w:val="00B77EA2"/>
    <w:rsid w:val="00B801B0"/>
    <w:rsid w:val="00B802F9"/>
    <w:rsid w:val="00B80F71"/>
    <w:rsid w:val="00B812FA"/>
    <w:rsid w:val="00B81762"/>
    <w:rsid w:val="00B81A6C"/>
    <w:rsid w:val="00B81BDF"/>
    <w:rsid w:val="00B82336"/>
    <w:rsid w:val="00B82DF3"/>
    <w:rsid w:val="00B83661"/>
    <w:rsid w:val="00B83782"/>
    <w:rsid w:val="00B8442D"/>
    <w:rsid w:val="00B84DC5"/>
    <w:rsid w:val="00B853B1"/>
    <w:rsid w:val="00B8612B"/>
    <w:rsid w:val="00B862BB"/>
    <w:rsid w:val="00B8759C"/>
    <w:rsid w:val="00B87B5B"/>
    <w:rsid w:val="00B87E9F"/>
    <w:rsid w:val="00B919F5"/>
    <w:rsid w:val="00B91E54"/>
    <w:rsid w:val="00B924C4"/>
    <w:rsid w:val="00B92932"/>
    <w:rsid w:val="00B9366F"/>
    <w:rsid w:val="00B93B67"/>
    <w:rsid w:val="00B93CB7"/>
    <w:rsid w:val="00B941B6"/>
    <w:rsid w:val="00B953C0"/>
    <w:rsid w:val="00B960FA"/>
    <w:rsid w:val="00B96418"/>
    <w:rsid w:val="00B967AF"/>
    <w:rsid w:val="00B96BAE"/>
    <w:rsid w:val="00B96FD8"/>
    <w:rsid w:val="00B971A2"/>
    <w:rsid w:val="00B97A82"/>
    <w:rsid w:val="00B97B94"/>
    <w:rsid w:val="00BA06BB"/>
    <w:rsid w:val="00BA0F28"/>
    <w:rsid w:val="00BA10FC"/>
    <w:rsid w:val="00BA1454"/>
    <w:rsid w:val="00BA1BCE"/>
    <w:rsid w:val="00BA20A2"/>
    <w:rsid w:val="00BA23CE"/>
    <w:rsid w:val="00BA2815"/>
    <w:rsid w:val="00BA3D4D"/>
    <w:rsid w:val="00BA434D"/>
    <w:rsid w:val="00BA4AF1"/>
    <w:rsid w:val="00BA4B01"/>
    <w:rsid w:val="00BA53BF"/>
    <w:rsid w:val="00BA55A8"/>
    <w:rsid w:val="00BA56FC"/>
    <w:rsid w:val="00BA5E7F"/>
    <w:rsid w:val="00BA69E8"/>
    <w:rsid w:val="00BA73B7"/>
    <w:rsid w:val="00BB353B"/>
    <w:rsid w:val="00BB37F3"/>
    <w:rsid w:val="00BB3CB9"/>
    <w:rsid w:val="00BB47D6"/>
    <w:rsid w:val="00BB5353"/>
    <w:rsid w:val="00BB5B72"/>
    <w:rsid w:val="00BB5BC1"/>
    <w:rsid w:val="00BB6B21"/>
    <w:rsid w:val="00BB6B75"/>
    <w:rsid w:val="00BB6CB9"/>
    <w:rsid w:val="00BB6FA1"/>
    <w:rsid w:val="00BB75E6"/>
    <w:rsid w:val="00BB776D"/>
    <w:rsid w:val="00BB77C1"/>
    <w:rsid w:val="00BC0E07"/>
    <w:rsid w:val="00BC14EA"/>
    <w:rsid w:val="00BC1A75"/>
    <w:rsid w:val="00BC1A9B"/>
    <w:rsid w:val="00BC1E17"/>
    <w:rsid w:val="00BC20D2"/>
    <w:rsid w:val="00BC2B19"/>
    <w:rsid w:val="00BC2B93"/>
    <w:rsid w:val="00BC2C44"/>
    <w:rsid w:val="00BC38C7"/>
    <w:rsid w:val="00BC3993"/>
    <w:rsid w:val="00BC5476"/>
    <w:rsid w:val="00BC54D2"/>
    <w:rsid w:val="00BC5E4A"/>
    <w:rsid w:val="00BC5FD6"/>
    <w:rsid w:val="00BC6FD3"/>
    <w:rsid w:val="00BC7309"/>
    <w:rsid w:val="00BC7B2E"/>
    <w:rsid w:val="00BD09DE"/>
    <w:rsid w:val="00BD171B"/>
    <w:rsid w:val="00BD1AD1"/>
    <w:rsid w:val="00BD1B16"/>
    <w:rsid w:val="00BD1EC2"/>
    <w:rsid w:val="00BD20CB"/>
    <w:rsid w:val="00BD2AA0"/>
    <w:rsid w:val="00BD2BA6"/>
    <w:rsid w:val="00BD383F"/>
    <w:rsid w:val="00BD3A04"/>
    <w:rsid w:val="00BD422E"/>
    <w:rsid w:val="00BD4B6A"/>
    <w:rsid w:val="00BD4DEC"/>
    <w:rsid w:val="00BD4FA7"/>
    <w:rsid w:val="00BD5745"/>
    <w:rsid w:val="00BD5D98"/>
    <w:rsid w:val="00BD61B2"/>
    <w:rsid w:val="00BD68E6"/>
    <w:rsid w:val="00BD6BE5"/>
    <w:rsid w:val="00BD7C0E"/>
    <w:rsid w:val="00BE05A2"/>
    <w:rsid w:val="00BE0EF2"/>
    <w:rsid w:val="00BE16A0"/>
    <w:rsid w:val="00BE1B5C"/>
    <w:rsid w:val="00BE1E74"/>
    <w:rsid w:val="00BE272C"/>
    <w:rsid w:val="00BE2BF7"/>
    <w:rsid w:val="00BE34A6"/>
    <w:rsid w:val="00BE34CE"/>
    <w:rsid w:val="00BE4975"/>
    <w:rsid w:val="00BE4CB3"/>
    <w:rsid w:val="00BE4FF9"/>
    <w:rsid w:val="00BE594E"/>
    <w:rsid w:val="00BE7679"/>
    <w:rsid w:val="00BE7E77"/>
    <w:rsid w:val="00BF0416"/>
    <w:rsid w:val="00BF064F"/>
    <w:rsid w:val="00BF0BB4"/>
    <w:rsid w:val="00BF14C7"/>
    <w:rsid w:val="00BF18E0"/>
    <w:rsid w:val="00BF21F8"/>
    <w:rsid w:val="00BF371A"/>
    <w:rsid w:val="00BF374D"/>
    <w:rsid w:val="00BF3F4C"/>
    <w:rsid w:val="00BF4590"/>
    <w:rsid w:val="00BF4A4E"/>
    <w:rsid w:val="00BF54CD"/>
    <w:rsid w:val="00BF592C"/>
    <w:rsid w:val="00BF5E02"/>
    <w:rsid w:val="00BF73CD"/>
    <w:rsid w:val="00BF7FD9"/>
    <w:rsid w:val="00C01105"/>
    <w:rsid w:val="00C0266E"/>
    <w:rsid w:val="00C027A6"/>
    <w:rsid w:val="00C03782"/>
    <w:rsid w:val="00C041BA"/>
    <w:rsid w:val="00C04A05"/>
    <w:rsid w:val="00C04FA7"/>
    <w:rsid w:val="00C051C3"/>
    <w:rsid w:val="00C05687"/>
    <w:rsid w:val="00C05EEE"/>
    <w:rsid w:val="00C06C12"/>
    <w:rsid w:val="00C07323"/>
    <w:rsid w:val="00C07881"/>
    <w:rsid w:val="00C07A66"/>
    <w:rsid w:val="00C07D3E"/>
    <w:rsid w:val="00C106A6"/>
    <w:rsid w:val="00C10857"/>
    <w:rsid w:val="00C10911"/>
    <w:rsid w:val="00C10C9E"/>
    <w:rsid w:val="00C11126"/>
    <w:rsid w:val="00C117E4"/>
    <w:rsid w:val="00C11972"/>
    <w:rsid w:val="00C1372B"/>
    <w:rsid w:val="00C13A8F"/>
    <w:rsid w:val="00C13C03"/>
    <w:rsid w:val="00C14DE6"/>
    <w:rsid w:val="00C1510E"/>
    <w:rsid w:val="00C1616B"/>
    <w:rsid w:val="00C16793"/>
    <w:rsid w:val="00C1770D"/>
    <w:rsid w:val="00C17FF8"/>
    <w:rsid w:val="00C21564"/>
    <w:rsid w:val="00C217CF"/>
    <w:rsid w:val="00C21C9F"/>
    <w:rsid w:val="00C22CB9"/>
    <w:rsid w:val="00C23343"/>
    <w:rsid w:val="00C23533"/>
    <w:rsid w:val="00C23F45"/>
    <w:rsid w:val="00C241E4"/>
    <w:rsid w:val="00C24DAD"/>
    <w:rsid w:val="00C24E48"/>
    <w:rsid w:val="00C24F97"/>
    <w:rsid w:val="00C255EB"/>
    <w:rsid w:val="00C25F8C"/>
    <w:rsid w:val="00C26967"/>
    <w:rsid w:val="00C2718F"/>
    <w:rsid w:val="00C31AB5"/>
    <w:rsid w:val="00C31E4D"/>
    <w:rsid w:val="00C3259A"/>
    <w:rsid w:val="00C32744"/>
    <w:rsid w:val="00C32768"/>
    <w:rsid w:val="00C3393C"/>
    <w:rsid w:val="00C33C6A"/>
    <w:rsid w:val="00C35146"/>
    <w:rsid w:val="00C35544"/>
    <w:rsid w:val="00C35BF4"/>
    <w:rsid w:val="00C36327"/>
    <w:rsid w:val="00C36E30"/>
    <w:rsid w:val="00C37171"/>
    <w:rsid w:val="00C372E0"/>
    <w:rsid w:val="00C378E5"/>
    <w:rsid w:val="00C4057D"/>
    <w:rsid w:val="00C40A8A"/>
    <w:rsid w:val="00C40C7A"/>
    <w:rsid w:val="00C42472"/>
    <w:rsid w:val="00C42D8E"/>
    <w:rsid w:val="00C42E9B"/>
    <w:rsid w:val="00C42FCA"/>
    <w:rsid w:val="00C4333B"/>
    <w:rsid w:val="00C43D3C"/>
    <w:rsid w:val="00C44F57"/>
    <w:rsid w:val="00C450D1"/>
    <w:rsid w:val="00C45F90"/>
    <w:rsid w:val="00C461CF"/>
    <w:rsid w:val="00C462ED"/>
    <w:rsid w:val="00C47292"/>
    <w:rsid w:val="00C47C08"/>
    <w:rsid w:val="00C47D58"/>
    <w:rsid w:val="00C50064"/>
    <w:rsid w:val="00C51117"/>
    <w:rsid w:val="00C51570"/>
    <w:rsid w:val="00C5164C"/>
    <w:rsid w:val="00C517BB"/>
    <w:rsid w:val="00C5199A"/>
    <w:rsid w:val="00C52D6B"/>
    <w:rsid w:val="00C53202"/>
    <w:rsid w:val="00C53269"/>
    <w:rsid w:val="00C5347E"/>
    <w:rsid w:val="00C53A8D"/>
    <w:rsid w:val="00C53BE3"/>
    <w:rsid w:val="00C53DAB"/>
    <w:rsid w:val="00C541FA"/>
    <w:rsid w:val="00C54391"/>
    <w:rsid w:val="00C54A4A"/>
    <w:rsid w:val="00C54C55"/>
    <w:rsid w:val="00C55611"/>
    <w:rsid w:val="00C55DC6"/>
    <w:rsid w:val="00C55F14"/>
    <w:rsid w:val="00C55F4D"/>
    <w:rsid w:val="00C57058"/>
    <w:rsid w:val="00C60195"/>
    <w:rsid w:val="00C611B4"/>
    <w:rsid w:val="00C613F7"/>
    <w:rsid w:val="00C61468"/>
    <w:rsid w:val="00C614BF"/>
    <w:rsid w:val="00C6161B"/>
    <w:rsid w:val="00C61B0A"/>
    <w:rsid w:val="00C61C4C"/>
    <w:rsid w:val="00C61D2B"/>
    <w:rsid w:val="00C61E36"/>
    <w:rsid w:val="00C62C07"/>
    <w:rsid w:val="00C6366E"/>
    <w:rsid w:val="00C64CEB"/>
    <w:rsid w:val="00C64E8D"/>
    <w:rsid w:val="00C66A88"/>
    <w:rsid w:val="00C6703E"/>
    <w:rsid w:val="00C6765A"/>
    <w:rsid w:val="00C6772F"/>
    <w:rsid w:val="00C7026C"/>
    <w:rsid w:val="00C7090E"/>
    <w:rsid w:val="00C70967"/>
    <w:rsid w:val="00C70FCC"/>
    <w:rsid w:val="00C71175"/>
    <w:rsid w:val="00C7128A"/>
    <w:rsid w:val="00C713CB"/>
    <w:rsid w:val="00C71B88"/>
    <w:rsid w:val="00C71B9D"/>
    <w:rsid w:val="00C7236F"/>
    <w:rsid w:val="00C72648"/>
    <w:rsid w:val="00C72A6E"/>
    <w:rsid w:val="00C72BC6"/>
    <w:rsid w:val="00C735AB"/>
    <w:rsid w:val="00C73CDD"/>
    <w:rsid w:val="00C73EF8"/>
    <w:rsid w:val="00C746AE"/>
    <w:rsid w:val="00C74EE6"/>
    <w:rsid w:val="00C751E8"/>
    <w:rsid w:val="00C7637C"/>
    <w:rsid w:val="00C76B95"/>
    <w:rsid w:val="00C7705A"/>
    <w:rsid w:val="00C77255"/>
    <w:rsid w:val="00C77399"/>
    <w:rsid w:val="00C80259"/>
    <w:rsid w:val="00C805A9"/>
    <w:rsid w:val="00C80C5E"/>
    <w:rsid w:val="00C80CA0"/>
    <w:rsid w:val="00C80F8A"/>
    <w:rsid w:val="00C8105E"/>
    <w:rsid w:val="00C810C9"/>
    <w:rsid w:val="00C81B95"/>
    <w:rsid w:val="00C8260F"/>
    <w:rsid w:val="00C82937"/>
    <w:rsid w:val="00C829B1"/>
    <w:rsid w:val="00C82EC9"/>
    <w:rsid w:val="00C82F0E"/>
    <w:rsid w:val="00C82F2D"/>
    <w:rsid w:val="00C83CB9"/>
    <w:rsid w:val="00C83D0A"/>
    <w:rsid w:val="00C842D6"/>
    <w:rsid w:val="00C84409"/>
    <w:rsid w:val="00C847BC"/>
    <w:rsid w:val="00C84CB7"/>
    <w:rsid w:val="00C85B50"/>
    <w:rsid w:val="00C85CE3"/>
    <w:rsid w:val="00C8623F"/>
    <w:rsid w:val="00C866FF"/>
    <w:rsid w:val="00C8697C"/>
    <w:rsid w:val="00C87407"/>
    <w:rsid w:val="00C87D1A"/>
    <w:rsid w:val="00C90211"/>
    <w:rsid w:val="00C91039"/>
    <w:rsid w:val="00C91953"/>
    <w:rsid w:val="00C91BA6"/>
    <w:rsid w:val="00C9212C"/>
    <w:rsid w:val="00C92322"/>
    <w:rsid w:val="00C931D0"/>
    <w:rsid w:val="00C932B6"/>
    <w:rsid w:val="00C93615"/>
    <w:rsid w:val="00C9385B"/>
    <w:rsid w:val="00C93DF7"/>
    <w:rsid w:val="00C95ADB"/>
    <w:rsid w:val="00C961FE"/>
    <w:rsid w:val="00C96737"/>
    <w:rsid w:val="00C96DD9"/>
    <w:rsid w:val="00C97579"/>
    <w:rsid w:val="00C978AA"/>
    <w:rsid w:val="00C97DD3"/>
    <w:rsid w:val="00CA09C4"/>
    <w:rsid w:val="00CA1123"/>
    <w:rsid w:val="00CA1754"/>
    <w:rsid w:val="00CA2864"/>
    <w:rsid w:val="00CA2C84"/>
    <w:rsid w:val="00CA3436"/>
    <w:rsid w:val="00CA4C64"/>
    <w:rsid w:val="00CA4FA8"/>
    <w:rsid w:val="00CA51F4"/>
    <w:rsid w:val="00CA5327"/>
    <w:rsid w:val="00CA5A07"/>
    <w:rsid w:val="00CA60CD"/>
    <w:rsid w:val="00CA64DD"/>
    <w:rsid w:val="00CA7ABC"/>
    <w:rsid w:val="00CB114E"/>
    <w:rsid w:val="00CB12BF"/>
    <w:rsid w:val="00CB210A"/>
    <w:rsid w:val="00CB2A12"/>
    <w:rsid w:val="00CB2B7D"/>
    <w:rsid w:val="00CB2F7D"/>
    <w:rsid w:val="00CB3729"/>
    <w:rsid w:val="00CB3CCE"/>
    <w:rsid w:val="00CB45D8"/>
    <w:rsid w:val="00CB5BDD"/>
    <w:rsid w:val="00CB6567"/>
    <w:rsid w:val="00CB6692"/>
    <w:rsid w:val="00CB6E4A"/>
    <w:rsid w:val="00CB6F2F"/>
    <w:rsid w:val="00CB711C"/>
    <w:rsid w:val="00CB79E3"/>
    <w:rsid w:val="00CC0570"/>
    <w:rsid w:val="00CC09F4"/>
    <w:rsid w:val="00CC1103"/>
    <w:rsid w:val="00CC14B6"/>
    <w:rsid w:val="00CC23D6"/>
    <w:rsid w:val="00CC29E8"/>
    <w:rsid w:val="00CC2B4D"/>
    <w:rsid w:val="00CC2B55"/>
    <w:rsid w:val="00CC2C40"/>
    <w:rsid w:val="00CC303B"/>
    <w:rsid w:val="00CC3BAF"/>
    <w:rsid w:val="00CC3E12"/>
    <w:rsid w:val="00CC420E"/>
    <w:rsid w:val="00CC4375"/>
    <w:rsid w:val="00CC4DB4"/>
    <w:rsid w:val="00CC5C80"/>
    <w:rsid w:val="00CC6398"/>
    <w:rsid w:val="00CC6523"/>
    <w:rsid w:val="00CC6E29"/>
    <w:rsid w:val="00CC7F0A"/>
    <w:rsid w:val="00CD0102"/>
    <w:rsid w:val="00CD0303"/>
    <w:rsid w:val="00CD129A"/>
    <w:rsid w:val="00CD23DA"/>
    <w:rsid w:val="00CD5099"/>
    <w:rsid w:val="00CD55B8"/>
    <w:rsid w:val="00CD583D"/>
    <w:rsid w:val="00CD59D2"/>
    <w:rsid w:val="00CD7181"/>
    <w:rsid w:val="00CD7847"/>
    <w:rsid w:val="00CD7F30"/>
    <w:rsid w:val="00CE00F5"/>
    <w:rsid w:val="00CE0D68"/>
    <w:rsid w:val="00CE1925"/>
    <w:rsid w:val="00CE1AE4"/>
    <w:rsid w:val="00CE1D22"/>
    <w:rsid w:val="00CE2783"/>
    <w:rsid w:val="00CE3040"/>
    <w:rsid w:val="00CE3A47"/>
    <w:rsid w:val="00CE3E3E"/>
    <w:rsid w:val="00CE48BE"/>
    <w:rsid w:val="00CE5428"/>
    <w:rsid w:val="00CE599A"/>
    <w:rsid w:val="00CE6AAB"/>
    <w:rsid w:val="00CE6F84"/>
    <w:rsid w:val="00CE7780"/>
    <w:rsid w:val="00CE7962"/>
    <w:rsid w:val="00CE7FA2"/>
    <w:rsid w:val="00CF17F5"/>
    <w:rsid w:val="00CF18DE"/>
    <w:rsid w:val="00CF327B"/>
    <w:rsid w:val="00CF3702"/>
    <w:rsid w:val="00CF3B30"/>
    <w:rsid w:val="00CF3E9C"/>
    <w:rsid w:val="00CF554E"/>
    <w:rsid w:val="00CF56A5"/>
    <w:rsid w:val="00CF5E82"/>
    <w:rsid w:val="00CF62B4"/>
    <w:rsid w:val="00CF693F"/>
    <w:rsid w:val="00CF6E2F"/>
    <w:rsid w:val="00CF73BA"/>
    <w:rsid w:val="00CF75EF"/>
    <w:rsid w:val="00CF782B"/>
    <w:rsid w:val="00CF7AA3"/>
    <w:rsid w:val="00D00E1D"/>
    <w:rsid w:val="00D01B39"/>
    <w:rsid w:val="00D02BEE"/>
    <w:rsid w:val="00D0336C"/>
    <w:rsid w:val="00D03D22"/>
    <w:rsid w:val="00D04324"/>
    <w:rsid w:val="00D04845"/>
    <w:rsid w:val="00D04F71"/>
    <w:rsid w:val="00D05711"/>
    <w:rsid w:val="00D064D2"/>
    <w:rsid w:val="00D066F3"/>
    <w:rsid w:val="00D0686F"/>
    <w:rsid w:val="00D1001D"/>
    <w:rsid w:val="00D103AB"/>
    <w:rsid w:val="00D104A0"/>
    <w:rsid w:val="00D10787"/>
    <w:rsid w:val="00D117FC"/>
    <w:rsid w:val="00D1207B"/>
    <w:rsid w:val="00D13395"/>
    <w:rsid w:val="00D13608"/>
    <w:rsid w:val="00D14112"/>
    <w:rsid w:val="00D1415C"/>
    <w:rsid w:val="00D14839"/>
    <w:rsid w:val="00D15899"/>
    <w:rsid w:val="00D1621B"/>
    <w:rsid w:val="00D1650A"/>
    <w:rsid w:val="00D167E3"/>
    <w:rsid w:val="00D17C18"/>
    <w:rsid w:val="00D17C79"/>
    <w:rsid w:val="00D2048F"/>
    <w:rsid w:val="00D20D01"/>
    <w:rsid w:val="00D211D7"/>
    <w:rsid w:val="00D2260F"/>
    <w:rsid w:val="00D22935"/>
    <w:rsid w:val="00D22E12"/>
    <w:rsid w:val="00D23460"/>
    <w:rsid w:val="00D236E9"/>
    <w:rsid w:val="00D240E2"/>
    <w:rsid w:val="00D2527A"/>
    <w:rsid w:val="00D258AC"/>
    <w:rsid w:val="00D2634E"/>
    <w:rsid w:val="00D26A4A"/>
    <w:rsid w:val="00D270CE"/>
    <w:rsid w:val="00D2748E"/>
    <w:rsid w:val="00D27A61"/>
    <w:rsid w:val="00D27F5D"/>
    <w:rsid w:val="00D302C7"/>
    <w:rsid w:val="00D303E7"/>
    <w:rsid w:val="00D30773"/>
    <w:rsid w:val="00D3079C"/>
    <w:rsid w:val="00D30B3E"/>
    <w:rsid w:val="00D31762"/>
    <w:rsid w:val="00D32930"/>
    <w:rsid w:val="00D32DF5"/>
    <w:rsid w:val="00D33BA7"/>
    <w:rsid w:val="00D33DBF"/>
    <w:rsid w:val="00D366B1"/>
    <w:rsid w:val="00D36E6E"/>
    <w:rsid w:val="00D3704C"/>
    <w:rsid w:val="00D370B4"/>
    <w:rsid w:val="00D3775A"/>
    <w:rsid w:val="00D40157"/>
    <w:rsid w:val="00D40975"/>
    <w:rsid w:val="00D40E8A"/>
    <w:rsid w:val="00D40F1F"/>
    <w:rsid w:val="00D418EA"/>
    <w:rsid w:val="00D41A19"/>
    <w:rsid w:val="00D4242B"/>
    <w:rsid w:val="00D4242F"/>
    <w:rsid w:val="00D428FB"/>
    <w:rsid w:val="00D43650"/>
    <w:rsid w:val="00D4389E"/>
    <w:rsid w:val="00D44495"/>
    <w:rsid w:val="00D445F1"/>
    <w:rsid w:val="00D449A2"/>
    <w:rsid w:val="00D45FD6"/>
    <w:rsid w:val="00D464F3"/>
    <w:rsid w:val="00D465FF"/>
    <w:rsid w:val="00D46B49"/>
    <w:rsid w:val="00D4719D"/>
    <w:rsid w:val="00D47963"/>
    <w:rsid w:val="00D47AD0"/>
    <w:rsid w:val="00D50131"/>
    <w:rsid w:val="00D50621"/>
    <w:rsid w:val="00D509FE"/>
    <w:rsid w:val="00D50BC4"/>
    <w:rsid w:val="00D512F8"/>
    <w:rsid w:val="00D51900"/>
    <w:rsid w:val="00D52773"/>
    <w:rsid w:val="00D53183"/>
    <w:rsid w:val="00D53690"/>
    <w:rsid w:val="00D53CD4"/>
    <w:rsid w:val="00D546EE"/>
    <w:rsid w:val="00D55DF9"/>
    <w:rsid w:val="00D576EB"/>
    <w:rsid w:val="00D61031"/>
    <w:rsid w:val="00D618AB"/>
    <w:rsid w:val="00D61DAD"/>
    <w:rsid w:val="00D62E23"/>
    <w:rsid w:val="00D63697"/>
    <w:rsid w:val="00D6540D"/>
    <w:rsid w:val="00D65756"/>
    <w:rsid w:val="00D65C4E"/>
    <w:rsid w:val="00D66882"/>
    <w:rsid w:val="00D67CCB"/>
    <w:rsid w:val="00D702B0"/>
    <w:rsid w:val="00D7098E"/>
    <w:rsid w:val="00D70AA4"/>
    <w:rsid w:val="00D70C7D"/>
    <w:rsid w:val="00D7157D"/>
    <w:rsid w:val="00D72132"/>
    <w:rsid w:val="00D72192"/>
    <w:rsid w:val="00D72C2D"/>
    <w:rsid w:val="00D73372"/>
    <w:rsid w:val="00D739EE"/>
    <w:rsid w:val="00D741AF"/>
    <w:rsid w:val="00D742CD"/>
    <w:rsid w:val="00D74339"/>
    <w:rsid w:val="00D7441D"/>
    <w:rsid w:val="00D74648"/>
    <w:rsid w:val="00D74D9C"/>
    <w:rsid w:val="00D751A3"/>
    <w:rsid w:val="00D751AF"/>
    <w:rsid w:val="00D7533A"/>
    <w:rsid w:val="00D7563F"/>
    <w:rsid w:val="00D75747"/>
    <w:rsid w:val="00D7590A"/>
    <w:rsid w:val="00D75A8E"/>
    <w:rsid w:val="00D766E8"/>
    <w:rsid w:val="00D777F4"/>
    <w:rsid w:val="00D77E6B"/>
    <w:rsid w:val="00D80EBB"/>
    <w:rsid w:val="00D810A8"/>
    <w:rsid w:val="00D816DF"/>
    <w:rsid w:val="00D8239D"/>
    <w:rsid w:val="00D835E9"/>
    <w:rsid w:val="00D83A41"/>
    <w:rsid w:val="00D8415F"/>
    <w:rsid w:val="00D84E95"/>
    <w:rsid w:val="00D84EFD"/>
    <w:rsid w:val="00D85AB4"/>
    <w:rsid w:val="00D85BD8"/>
    <w:rsid w:val="00D86220"/>
    <w:rsid w:val="00D863E8"/>
    <w:rsid w:val="00D865B0"/>
    <w:rsid w:val="00D900A5"/>
    <w:rsid w:val="00D90387"/>
    <w:rsid w:val="00D90636"/>
    <w:rsid w:val="00D907EC"/>
    <w:rsid w:val="00D90932"/>
    <w:rsid w:val="00D909C3"/>
    <w:rsid w:val="00D91BB7"/>
    <w:rsid w:val="00D921FD"/>
    <w:rsid w:val="00D922B4"/>
    <w:rsid w:val="00D92999"/>
    <w:rsid w:val="00D93113"/>
    <w:rsid w:val="00D938AD"/>
    <w:rsid w:val="00D94C25"/>
    <w:rsid w:val="00D95046"/>
    <w:rsid w:val="00D95145"/>
    <w:rsid w:val="00D95505"/>
    <w:rsid w:val="00D9572D"/>
    <w:rsid w:val="00D958BB"/>
    <w:rsid w:val="00D95C78"/>
    <w:rsid w:val="00D97241"/>
    <w:rsid w:val="00D974CC"/>
    <w:rsid w:val="00D97C32"/>
    <w:rsid w:val="00DA061A"/>
    <w:rsid w:val="00DA0F42"/>
    <w:rsid w:val="00DA18B7"/>
    <w:rsid w:val="00DA1E55"/>
    <w:rsid w:val="00DA244A"/>
    <w:rsid w:val="00DA24F7"/>
    <w:rsid w:val="00DA276A"/>
    <w:rsid w:val="00DA2ECA"/>
    <w:rsid w:val="00DA2F86"/>
    <w:rsid w:val="00DA3D86"/>
    <w:rsid w:val="00DA3EE9"/>
    <w:rsid w:val="00DA4164"/>
    <w:rsid w:val="00DA46CC"/>
    <w:rsid w:val="00DA4B4C"/>
    <w:rsid w:val="00DA4C2C"/>
    <w:rsid w:val="00DA4DA2"/>
    <w:rsid w:val="00DA5087"/>
    <w:rsid w:val="00DA5405"/>
    <w:rsid w:val="00DA585A"/>
    <w:rsid w:val="00DA5B35"/>
    <w:rsid w:val="00DA5C5F"/>
    <w:rsid w:val="00DA5D0C"/>
    <w:rsid w:val="00DA6445"/>
    <w:rsid w:val="00DA6E0C"/>
    <w:rsid w:val="00DA7783"/>
    <w:rsid w:val="00DA7BB9"/>
    <w:rsid w:val="00DB000F"/>
    <w:rsid w:val="00DB020C"/>
    <w:rsid w:val="00DB1296"/>
    <w:rsid w:val="00DB163A"/>
    <w:rsid w:val="00DB20F5"/>
    <w:rsid w:val="00DB2319"/>
    <w:rsid w:val="00DB277C"/>
    <w:rsid w:val="00DB5C88"/>
    <w:rsid w:val="00DB5F23"/>
    <w:rsid w:val="00DB640E"/>
    <w:rsid w:val="00DB6D37"/>
    <w:rsid w:val="00DB7332"/>
    <w:rsid w:val="00DB7918"/>
    <w:rsid w:val="00DB7BE5"/>
    <w:rsid w:val="00DC0552"/>
    <w:rsid w:val="00DC0EBE"/>
    <w:rsid w:val="00DC1518"/>
    <w:rsid w:val="00DC16CE"/>
    <w:rsid w:val="00DC21C4"/>
    <w:rsid w:val="00DC23E3"/>
    <w:rsid w:val="00DC2480"/>
    <w:rsid w:val="00DC3194"/>
    <w:rsid w:val="00DC3378"/>
    <w:rsid w:val="00DC3E69"/>
    <w:rsid w:val="00DC3FDC"/>
    <w:rsid w:val="00DC3FF4"/>
    <w:rsid w:val="00DC43E7"/>
    <w:rsid w:val="00DC631F"/>
    <w:rsid w:val="00DC66BF"/>
    <w:rsid w:val="00DD1751"/>
    <w:rsid w:val="00DD26D5"/>
    <w:rsid w:val="00DD2C3A"/>
    <w:rsid w:val="00DD2C3E"/>
    <w:rsid w:val="00DD3048"/>
    <w:rsid w:val="00DD3B96"/>
    <w:rsid w:val="00DD3E1A"/>
    <w:rsid w:val="00DD4367"/>
    <w:rsid w:val="00DD6627"/>
    <w:rsid w:val="00DD68DD"/>
    <w:rsid w:val="00DD708F"/>
    <w:rsid w:val="00DD7218"/>
    <w:rsid w:val="00DD779A"/>
    <w:rsid w:val="00DD78E3"/>
    <w:rsid w:val="00DE046F"/>
    <w:rsid w:val="00DE04CE"/>
    <w:rsid w:val="00DE04EA"/>
    <w:rsid w:val="00DE068A"/>
    <w:rsid w:val="00DE1604"/>
    <w:rsid w:val="00DE1D7D"/>
    <w:rsid w:val="00DE2005"/>
    <w:rsid w:val="00DE28BD"/>
    <w:rsid w:val="00DE2B73"/>
    <w:rsid w:val="00DE365C"/>
    <w:rsid w:val="00DE3A4E"/>
    <w:rsid w:val="00DE3C00"/>
    <w:rsid w:val="00DE41E6"/>
    <w:rsid w:val="00DE4519"/>
    <w:rsid w:val="00DE5E11"/>
    <w:rsid w:val="00DE6106"/>
    <w:rsid w:val="00DE61AA"/>
    <w:rsid w:val="00DE744B"/>
    <w:rsid w:val="00DE75F5"/>
    <w:rsid w:val="00DE767E"/>
    <w:rsid w:val="00DF0358"/>
    <w:rsid w:val="00DF0923"/>
    <w:rsid w:val="00DF1353"/>
    <w:rsid w:val="00DF1653"/>
    <w:rsid w:val="00DF22D8"/>
    <w:rsid w:val="00DF2E30"/>
    <w:rsid w:val="00DF34E4"/>
    <w:rsid w:val="00DF41F6"/>
    <w:rsid w:val="00DF4975"/>
    <w:rsid w:val="00DF52F3"/>
    <w:rsid w:val="00DF5975"/>
    <w:rsid w:val="00DF6159"/>
    <w:rsid w:val="00DF6341"/>
    <w:rsid w:val="00DF6502"/>
    <w:rsid w:val="00DF6ECF"/>
    <w:rsid w:val="00E01277"/>
    <w:rsid w:val="00E02406"/>
    <w:rsid w:val="00E026EE"/>
    <w:rsid w:val="00E02CDE"/>
    <w:rsid w:val="00E02FCE"/>
    <w:rsid w:val="00E037C7"/>
    <w:rsid w:val="00E039F3"/>
    <w:rsid w:val="00E0561E"/>
    <w:rsid w:val="00E061E3"/>
    <w:rsid w:val="00E06E64"/>
    <w:rsid w:val="00E076B3"/>
    <w:rsid w:val="00E07767"/>
    <w:rsid w:val="00E07860"/>
    <w:rsid w:val="00E079E0"/>
    <w:rsid w:val="00E07DEC"/>
    <w:rsid w:val="00E1043C"/>
    <w:rsid w:val="00E10922"/>
    <w:rsid w:val="00E10C53"/>
    <w:rsid w:val="00E11A4C"/>
    <w:rsid w:val="00E11F85"/>
    <w:rsid w:val="00E124BA"/>
    <w:rsid w:val="00E12BC9"/>
    <w:rsid w:val="00E12F35"/>
    <w:rsid w:val="00E13DA6"/>
    <w:rsid w:val="00E14318"/>
    <w:rsid w:val="00E1485C"/>
    <w:rsid w:val="00E14A0D"/>
    <w:rsid w:val="00E15C5C"/>
    <w:rsid w:val="00E15D7C"/>
    <w:rsid w:val="00E1609F"/>
    <w:rsid w:val="00E16A9C"/>
    <w:rsid w:val="00E17923"/>
    <w:rsid w:val="00E17B22"/>
    <w:rsid w:val="00E20843"/>
    <w:rsid w:val="00E20E24"/>
    <w:rsid w:val="00E21041"/>
    <w:rsid w:val="00E218A1"/>
    <w:rsid w:val="00E21F76"/>
    <w:rsid w:val="00E22BBC"/>
    <w:rsid w:val="00E22F84"/>
    <w:rsid w:val="00E234A5"/>
    <w:rsid w:val="00E23C60"/>
    <w:rsid w:val="00E24905"/>
    <w:rsid w:val="00E25382"/>
    <w:rsid w:val="00E253C3"/>
    <w:rsid w:val="00E25421"/>
    <w:rsid w:val="00E25471"/>
    <w:rsid w:val="00E25585"/>
    <w:rsid w:val="00E2689A"/>
    <w:rsid w:val="00E26A6B"/>
    <w:rsid w:val="00E26AF9"/>
    <w:rsid w:val="00E2706B"/>
    <w:rsid w:val="00E27973"/>
    <w:rsid w:val="00E30753"/>
    <w:rsid w:val="00E309C0"/>
    <w:rsid w:val="00E30B99"/>
    <w:rsid w:val="00E30F5B"/>
    <w:rsid w:val="00E31113"/>
    <w:rsid w:val="00E31962"/>
    <w:rsid w:val="00E31E8C"/>
    <w:rsid w:val="00E32809"/>
    <w:rsid w:val="00E32897"/>
    <w:rsid w:val="00E32C4F"/>
    <w:rsid w:val="00E32E2D"/>
    <w:rsid w:val="00E32FBD"/>
    <w:rsid w:val="00E3421C"/>
    <w:rsid w:val="00E34603"/>
    <w:rsid w:val="00E3539F"/>
    <w:rsid w:val="00E35FFC"/>
    <w:rsid w:val="00E36BB8"/>
    <w:rsid w:val="00E3746B"/>
    <w:rsid w:val="00E37600"/>
    <w:rsid w:val="00E37800"/>
    <w:rsid w:val="00E41382"/>
    <w:rsid w:val="00E4167B"/>
    <w:rsid w:val="00E4210D"/>
    <w:rsid w:val="00E42230"/>
    <w:rsid w:val="00E42A6C"/>
    <w:rsid w:val="00E42B35"/>
    <w:rsid w:val="00E431B4"/>
    <w:rsid w:val="00E433F4"/>
    <w:rsid w:val="00E43856"/>
    <w:rsid w:val="00E43D58"/>
    <w:rsid w:val="00E43F46"/>
    <w:rsid w:val="00E4428B"/>
    <w:rsid w:val="00E44320"/>
    <w:rsid w:val="00E44935"/>
    <w:rsid w:val="00E44A0D"/>
    <w:rsid w:val="00E44A0E"/>
    <w:rsid w:val="00E44EA3"/>
    <w:rsid w:val="00E45234"/>
    <w:rsid w:val="00E4528B"/>
    <w:rsid w:val="00E4530E"/>
    <w:rsid w:val="00E45443"/>
    <w:rsid w:val="00E45550"/>
    <w:rsid w:val="00E4564B"/>
    <w:rsid w:val="00E45CB0"/>
    <w:rsid w:val="00E4632A"/>
    <w:rsid w:val="00E4747E"/>
    <w:rsid w:val="00E4758C"/>
    <w:rsid w:val="00E4759E"/>
    <w:rsid w:val="00E4782C"/>
    <w:rsid w:val="00E50243"/>
    <w:rsid w:val="00E5030E"/>
    <w:rsid w:val="00E50B16"/>
    <w:rsid w:val="00E50E0E"/>
    <w:rsid w:val="00E5112E"/>
    <w:rsid w:val="00E53A01"/>
    <w:rsid w:val="00E53F5F"/>
    <w:rsid w:val="00E549F4"/>
    <w:rsid w:val="00E55839"/>
    <w:rsid w:val="00E562C8"/>
    <w:rsid w:val="00E56931"/>
    <w:rsid w:val="00E56A71"/>
    <w:rsid w:val="00E605CB"/>
    <w:rsid w:val="00E61852"/>
    <w:rsid w:val="00E61B89"/>
    <w:rsid w:val="00E61D0E"/>
    <w:rsid w:val="00E6221E"/>
    <w:rsid w:val="00E62BB8"/>
    <w:rsid w:val="00E63203"/>
    <w:rsid w:val="00E63E2E"/>
    <w:rsid w:val="00E64F85"/>
    <w:rsid w:val="00E65A75"/>
    <w:rsid w:val="00E673A4"/>
    <w:rsid w:val="00E67998"/>
    <w:rsid w:val="00E67BA1"/>
    <w:rsid w:val="00E70585"/>
    <w:rsid w:val="00E7091F"/>
    <w:rsid w:val="00E717B5"/>
    <w:rsid w:val="00E72837"/>
    <w:rsid w:val="00E73010"/>
    <w:rsid w:val="00E73379"/>
    <w:rsid w:val="00E745A8"/>
    <w:rsid w:val="00E74881"/>
    <w:rsid w:val="00E75777"/>
    <w:rsid w:val="00E75D20"/>
    <w:rsid w:val="00E772E0"/>
    <w:rsid w:val="00E7741F"/>
    <w:rsid w:val="00E77867"/>
    <w:rsid w:val="00E8014F"/>
    <w:rsid w:val="00E80F9C"/>
    <w:rsid w:val="00E81876"/>
    <w:rsid w:val="00E818C9"/>
    <w:rsid w:val="00E81A76"/>
    <w:rsid w:val="00E8534E"/>
    <w:rsid w:val="00E85A33"/>
    <w:rsid w:val="00E860E5"/>
    <w:rsid w:val="00E867EE"/>
    <w:rsid w:val="00E873B0"/>
    <w:rsid w:val="00E87ACA"/>
    <w:rsid w:val="00E87F24"/>
    <w:rsid w:val="00E87F57"/>
    <w:rsid w:val="00E919D6"/>
    <w:rsid w:val="00E91F79"/>
    <w:rsid w:val="00E9377B"/>
    <w:rsid w:val="00E93BDB"/>
    <w:rsid w:val="00E93C23"/>
    <w:rsid w:val="00E93E8C"/>
    <w:rsid w:val="00E94114"/>
    <w:rsid w:val="00E94191"/>
    <w:rsid w:val="00E947DC"/>
    <w:rsid w:val="00E949BD"/>
    <w:rsid w:val="00E9540B"/>
    <w:rsid w:val="00E95701"/>
    <w:rsid w:val="00E95736"/>
    <w:rsid w:val="00E9586D"/>
    <w:rsid w:val="00E95B5E"/>
    <w:rsid w:val="00E95B60"/>
    <w:rsid w:val="00E95B73"/>
    <w:rsid w:val="00E95E2D"/>
    <w:rsid w:val="00E95E70"/>
    <w:rsid w:val="00E95F18"/>
    <w:rsid w:val="00E96062"/>
    <w:rsid w:val="00E9632D"/>
    <w:rsid w:val="00E965B9"/>
    <w:rsid w:val="00E96C92"/>
    <w:rsid w:val="00E96F9E"/>
    <w:rsid w:val="00E97088"/>
    <w:rsid w:val="00E971F5"/>
    <w:rsid w:val="00E971FD"/>
    <w:rsid w:val="00E9728F"/>
    <w:rsid w:val="00E973F5"/>
    <w:rsid w:val="00EA041F"/>
    <w:rsid w:val="00EA097E"/>
    <w:rsid w:val="00EA0EBD"/>
    <w:rsid w:val="00EA0EED"/>
    <w:rsid w:val="00EA1395"/>
    <w:rsid w:val="00EA1624"/>
    <w:rsid w:val="00EA16F5"/>
    <w:rsid w:val="00EA31B4"/>
    <w:rsid w:val="00EA3742"/>
    <w:rsid w:val="00EA377A"/>
    <w:rsid w:val="00EA3D62"/>
    <w:rsid w:val="00EA4181"/>
    <w:rsid w:val="00EA4DF5"/>
    <w:rsid w:val="00EA5184"/>
    <w:rsid w:val="00EA5D98"/>
    <w:rsid w:val="00EA6395"/>
    <w:rsid w:val="00EB0295"/>
    <w:rsid w:val="00EB0779"/>
    <w:rsid w:val="00EB07C4"/>
    <w:rsid w:val="00EB0C74"/>
    <w:rsid w:val="00EB0D1B"/>
    <w:rsid w:val="00EB0EDA"/>
    <w:rsid w:val="00EB203D"/>
    <w:rsid w:val="00EB2A69"/>
    <w:rsid w:val="00EB32D4"/>
    <w:rsid w:val="00EB350B"/>
    <w:rsid w:val="00EB39FB"/>
    <w:rsid w:val="00EB602E"/>
    <w:rsid w:val="00EB616F"/>
    <w:rsid w:val="00EB62A0"/>
    <w:rsid w:val="00EB6CD6"/>
    <w:rsid w:val="00EB6E16"/>
    <w:rsid w:val="00EB79D7"/>
    <w:rsid w:val="00EB7B38"/>
    <w:rsid w:val="00EB7B4E"/>
    <w:rsid w:val="00EB7EE4"/>
    <w:rsid w:val="00EC0154"/>
    <w:rsid w:val="00EC0468"/>
    <w:rsid w:val="00EC0DC4"/>
    <w:rsid w:val="00EC15A9"/>
    <w:rsid w:val="00EC32D3"/>
    <w:rsid w:val="00EC3911"/>
    <w:rsid w:val="00EC51A8"/>
    <w:rsid w:val="00EC51E8"/>
    <w:rsid w:val="00EC5487"/>
    <w:rsid w:val="00EC6239"/>
    <w:rsid w:val="00EC64D7"/>
    <w:rsid w:val="00EC6D8A"/>
    <w:rsid w:val="00EC7351"/>
    <w:rsid w:val="00ED03E2"/>
    <w:rsid w:val="00ED06BE"/>
    <w:rsid w:val="00ED498E"/>
    <w:rsid w:val="00ED5990"/>
    <w:rsid w:val="00ED5EF7"/>
    <w:rsid w:val="00ED5F85"/>
    <w:rsid w:val="00ED60EB"/>
    <w:rsid w:val="00ED6264"/>
    <w:rsid w:val="00ED6291"/>
    <w:rsid w:val="00ED6CEB"/>
    <w:rsid w:val="00ED6D30"/>
    <w:rsid w:val="00ED7229"/>
    <w:rsid w:val="00ED7255"/>
    <w:rsid w:val="00ED7B6D"/>
    <w:rsid w:val="00EE0923"/>
    <w:rsid w:val="00EE245B"/>
    <w:rsid w:val="00EE32D4"/>
    <w:rsid w:val="00EE4161"/>
    <w:rsid w:val="00EE53D6"/>
    <w:rsid w:val="00EE59F2"/>
    <w:rsid w:val="00EE6966"/>
    <w:rsid w:val="00EE707D"/>
    <w:rsid w:val="00EE7234"/>
    <w:rsid w:val="00EE732B"/>
    <w:rsid w:val="00EE757B"/>
    <w:rsid w:val="00EF1523"/>
    <w:rsid w:val="00EF207A"/>
    <w:rsid w:val="00EF26BC"/>
    <w:rsid w:val="00EF377D"/>
    <w:rsid w:val="00EF3B18"/>
    <w:rsid w:val="00EF4212"/>
    <w:rsid w:val="00EF437C"/>
    <w:rsid w:val="00EF4DD8"/>
    <w:rsid w:val="00EF640E"/>
    <w:rsid w:val="00EF729D"/>
    <w:rsid w:val="00EF73DB"/>
    <w:rsid w:val="00EF73E4"/>
    <w:rsid w:val="00EF7A67"/>
    <w:rsid w:val="00EF7A80"/>
    <w:rsid w:val="00F00F28"/>
    <w:rsid w:val="00F00FAC"/>
    <w:rsid w:val="00F01182"/>
    <w:rsid w:val="00F02550"/>
    <w:rsid w:val="00F0291B"/>
    <w:rsid w:val="00F03350"/>
    <w:rsid w:val="00F03452"/>
    <w:rsid w:val="00F03F57"/>
    <w:rsid w:val="00F0470F"/>
    <w:rsid w:val="00F05E8A"/>
    <w:rsid w:val="00F07C5D"/>
    <w:rsid w:val="00F100C0"/>
    <w:rsid w:val="00F10596"/>
    <w:rsid w:val="00F10DDE"/>
    <w:rsid w:val="00F11880"/>
    <w:rsid w:val="00F11D5C"/>
    <w:rsid w:val="00F1229E"/>
    <w:rsid w:val="00F12A28"/>
    <w:rsid w:val="00F131AB"/>
    <w:rsid w:val="00F13264"/>
    <w:rsid w:val="00F13268"/>
    <w:rsid w:val="00F138C1"/>
    <w:rsid w:val="00F13A20"/>
    <w:rsid w:val="00F14BF9"/>
    <w:rsid w:val="00F15C9A"/>
    <w:rsid w:val="00F15DFA"/>
    <w:rsid w:val="00F15FDD"/>
    <w:rsid w:val="00F161B9"/>
    <w:rsid w:val="00F17711"/>
    <w:rsid w:val="00F17A2A"/>
    <w:rsid w:val="00F17E0A"/>
    <w:rsid w:val="00F20125"/>
    <w:rsid w:val="00F20338"/>
    <w:rsid w:val="00F2066C"/>
    <w:rsid w:val="00F209D8"/>
    <w:rsid w:val="00F20A0D"/>
    <w:rsid w:val="00F20AD9"/>
    <w:rsid w:val="00F2171C"/>
    <w:rsid w:val="00F21AEB"/>
    <w:rsid w:val="00F21B23"/>
    <w:rsid w:val="00F22E3A"/>
    <w:rsid w:val="00F22F06"/>
    <w:rsid w:val="00F22F0B"/>
    <w:rsid w:val="00F23A6E"/>
    <w:rsid w:val="00F245F0"/>
    <w:rsid w:val="00F2565C"/>
    <w:rsid w:val="00F25811"/>
    <w:rsid w:val="00F25B5C"/>
    <w:rsid w:val="00F25E76"/>
    <w:rsid w:val="00F26198"/>
    <w:rsid w:val="00F2642B"/>
    <w:rsid w:val="00F26703"/>
    <w:rsid w:val="00F26DA0"/>
    <w:rsid w:val="00F270F4"/>
    <w:rsid w:val="00F2712C"/>
    <w:rsid w:val="00F27B51"/>
    <w:rsid w:val="00F27F6F"/>
    <w:rsid w:val="00F30041"/>
    <w:rsid w:val="00F30D8F"/>
    <w:rsid w:val="00F310E5"/>
    <w:rsid w:val="00F3121C"/>
    <w:rsid w:val="00F315B1"/>
    <w:rsid w:val="00F3169A"/>
    <w:rsid w:val="00F31B62"/>
    <w:rsid w:val="00F326BD"/>
    <w:rsid w:val="00F3314A"/>
    <w:rsid w:val="00F33353"/>
    <w:rsid w:val="00F33D60"/>
    <w:rsid w:val="00F348DF"/>
    <w:rsid w:val="00F34B23"/>
    <w:rsid w:val="00F34C8E"/>
    <w:rsid w:val="00F34D7E"/>
    <w:rsid w:val="00F34F5F"/>
    <w:rsid w:val="00F356A4"/>
    <w:rsid w:val="00F36734"/>
    <w:rsid w:val="00F36BAC"/>
    <w:rsid w:val="00F36DEF"/>
    <w:rsid w:val="00F3720C"/>
    <w:rsid w:val="00F37DE9"/>
    <w:rsid w:val="00F4045B"/>
    <w:rsid w:val="00F40D42"/>
    <w:rsid w:val="00F4135D"/>
    <w:rsid w:val="00F417E3"/>
    <w:rsid w:val="00F42D2F"/>
    <w:rsid w:val="00F43E8D"/>
    <w:rsid w:val="00F442B8"/>
    <w:rsid w:val="00F446F1"/>
    <w:rsid w:val="00F447C0"/>
    <w:rsid w:val="00F455A3"/>
    <w:rsid w:val="00F45929"/>
    <w:rsid w:val="00F45A47"/>
    <w:rsid w:val="00F45C4A"/>
    <w:rsid w:val="00F45F21"/>
    <w:rsid w:val="00F462D9"/>
    <w:rsid w:val="00F463ED"/>
    <w:rsid w:val="00F46CFD"/>
    <w:rsid w:val="00F47290"/>
    <w:rsid w:val="00F475EF"/>
    <w:rsid w:val="00F50064"/>
    <w:rsid w:val="00F502E1"/>
    <w:rsid w:val="00F509F0"/>
    <w:rsid w:val="00F50CE2"/>
    <w:rsid w:val="00F510AC"/>
    <w:rsid w:val="00F515E5"/>
    <w:rsid w:val="00F51D50"/>
    <w:rsid w:val="00F52D51"/>
    <w:rsid w:val="00F53279"/>
    <w:rsid w:val="00F5374B"/>
    <w:rsid w:val="00F54462"/>
    <w:rsid w:val="00F55691"/>
    <w:rsid w:val="00F558D4"/>
    <w:rsid w:val="00F559DB"/>
    <w:rsid w:val="00F55AB1"/>
    <w:rsid w:val="00F56EC4"/>
    <w:rsid w:val="00F570D9"/>
    <w:rsid w:val="00F572C0"/>
    <w:rsid w:val="00F5733A"/>
    <w:rsid w:val="00F5736C"/>
    <w:rsid w:val="00F5779E"/>
    <w:rsid w:val="00F579A3"/>
    <w:rsid w:val="00F57B07"/>
    <w:rsid w:val="00F60205"/>
    <w:rsid w:val="00F61799"/>
    <w:rsid w:val="00F61AC0"/>
    <w:rsid w:val="00F61F6F"/>
    <w:rsid w:val="00F623A9"/>
    <w:rsid w:val="00F6241F"/>
    <w:rsid w:val="00F625BA"/>
    <w:rsid w:val="00F62833"/>
    <w:rsid w:val="00F62DD3"/>
    <w:rsid w:val="00F63C82"/>
    <w:rsid w:val="00F640EE"/>
    <w:rsid w:val="00F648A7"/>
    <w:rsid w:val="00F655D0"/>
    <w:rsid w:val="00F65CE3"/>
    <w:rsid w:val="00F660B4"/>
    <w:rsid w:val="00F67084"/>
    <w:rsid w:val="00F67350"/>
    <w:rsid w:val="00F6747E"/>
    <w:rsid w:val="00F7096E"/>
    <w:rsid w:val="00F719A8"/>
    <w:rsid w:val="00F71F6F"/>
    <w:rsid w:val="00F72144"/>
    <w:rsid w:val="00F726F9"/>
    <w:rsid w:val="00F72996"/>
    <w:rsid w:val="00F74151"/>
    <w:rsid w:val="00F744E2"/>
    <w:rsid w:val="00F74CB5"/>
    <w:rsid w:val="00F74EEC"/>
    <w:rsid w:val="00F758B1"/>
    <w:rsid w:val="00F769F5"/>
    <w:rsid w:val="00F80515"/>
    <w:rsid w:val="00F808D5"/>
    <w:rsid w:val="00F81226"/>
    <w:rsid w:val="00F821FB"/>
    <w:rsid w:val="00F82608"/>
    <w:rsid w:val="00F82B36"/>
    <w:rsid w:val="00F82D05"/>
    <w:rsid w:val="00F830B1"/>
    <w:rsid w:val="00F8383B"/>
    <w:rsid w:val="00F84366"/>
    <w:rsid w:val="00F8444B"/>
    <w:rsid w:val="00F8470D"/>
    <w:rsid w:val="00F847BF"/>
    <w:rsid w:val="00F84AE4"/>
    <w:rsid w:val="00F84F3C"/>
    <w:rsid w:val="00F852E4"/>
    <w:rsid w:val="00F857C1"/>
    <w:rsid w:val="00F867E1"/>
    <w:rsid w:val="00F86ABA"/>
    <w:rsid w:val="00F87169"/>
    <w:rsid w:val="00F87B18"/>
    <w:rsid w:val="00F87DCB"/>
    <w:rsid w:val="00F87E4E"/>
    <w:rsid w:val="00F907B3"/>
    <w:rsid w:val="00F909A5"/>
    <w:rsid w:val="00F91377"/>
    <w:rsid w:val="00F9196D"/>
    <w:rsid w:val="00F91DD8"/>
    <w:rsid w:val="00F920C7"/>
    <w:rsid w:val="00F92453"/>
    <w:rsid w:val="00F927CC"/>
    <w:rsid w:val="00F92B0C"/>
    <w:rsid w:val="00F931C3"/>
    <w:rsid w:val="00F936DB"/>
    <w:rsid w:val="00F93BCB"/>
    <w:rsid w:val="00F94679"/>
    <w:rsid w:val="00F94A50"/>
    <w:rsid w:val="00F94AAF"/>
    <w:rsid w:val="00F95102"/>
    <w:rsid w:val="00F96184"/>
    <w:rsid w:val="00F963D4"/>
    <w:rsid w:val="00F966B7"/>
    <w:rsid w:val="00F97C64"/>
    <w:rsid w:val="00FA095D"/>
    <w:rsid w:val="00FA0A0F"/>
    <w:rsid w:val="00FA1963"/>
    <w:rsid w:val="00FA1ECC"/>
    <w:rsid w:val="00FA21A2"/>
    <w:rsid w:val="00FA231D"/>
    <w:rsid w:val="00FA23C1"/>
    <w:rsid w:val="00FA2AE3"/>
    <w:rsid w:val="00FA3289"/>
    <w:rsid w:val="00FA38F8"/>
    <w:rsid w:val="00FA4151"/>
    <w:rsid w:val="00FA4744"/>
    <w:rsid w:val="00FA48AB"/>
    <w:rsid w:val="00FA4B26"/>
    <w:rsid w:val="00FA4BD6"/>
    <w:rsid w:val="00FA5B80"/>
    <w:rsid w:val="00FA7DBE"/>
    <w:rsid w:val="00FA7E86"/>
    <w:rsid w:val="00FB1086"/>
    <w:rsid w:val="00FB1B93"/>
    <w:rsid w:val="00FB2E4C"/>
    <w:rsid w:val="00FB2F69"/>
    <w:rsid w:val="00FB464D"/>
    <w:rsid w:val="00FB476E"/>
    <w:rsid w:val="00FB5967"/>
    <w:rsid w:val="00FB5FE9"/>
    <w:rsid w:val="00FB60CF"/>
    <w:rsid w:val="00FB6424"/>
    <w:rsid w:val="00FB659F"/>
    <w:rsid w:val="00FB67E0"/>
    <w:rsid w:val="00FB6F98"/>
    <w:rsid w:val="00FB7159"/>
    <w:rsid w:val="00FB798B"/>
    <w:rsid w:val="00FC00B6"/>
    <w:rsid w:val="00FC0268"/>
    <w:rsid w:val="00FC0304"/>
    <w:rsid w:val="00FC0885"/>
    <w:rsid w:val="00FC089B"/>
    <w:rsid w:val="00FC1D8F"/>
    <w:rsid w:val="00FC1E12"/>
    <w:rsid w:val="00FC3401"/>
    <w:rsid w:val="00FC4593"/>
    <w:rsid w:val="00FC4F86"/>
    <w:rsid w:val="00FC517A"/>
    <w:rsid w:val="00FC55A6"/>
    <w:rsid w:val="00FC55E8"/>
    <w:rsid w:val="00FC55EE"/>
    <w:rsid w:val="00FC5AAC"/>
    <w:rsid w:val="00FC5F1E"/>
    <w:rsid w:val="00FD0454"/>
    <w:rsid w:val="00FD0F3D"/>
    <w:rsid w:val="00FD1592"/>
    <w:rsid w:val="00FD1FE7"/>
    <w:rsid w:val="00FD3F01"/>
    <w:rsid w:val="00FD432E"/>
    <w:rsid w:val="00FD4580"/>
    <w:rsid w:val="00FD4751"/>
    <w:rsid w:val="00FD47B8"/>
    <w:rsid w:val="00FD4AEA"/>
    <w:rsid w:val="00FD6B9E"/>
    <w:rsid w:val="00FD6FCF"/>
    <w:rsid w:val="00FD7A2C"/>
    <w:rsid w:val="00FE0590"/>
    <w:rsid w:val="00FE0717"/>
    <w:rsid w:val="00FE2150"/>
    <w:rsid w:val="00FE2D60"/>
    <w:rsid w:val="00FE3DAE"/>
    <w:rsid w:val="00FE4DA4"/>
    <w:rsid w:val="00FE5757"/>
    <w:rsid w:val="00FE64BF"/>
    <w:rsid w:val="00FE7346"/>
    <w:rsid w:val="00FE7EA8"/>
    <w:rsid w:val="00FE7FD9"/>
    <w:rsid w:val="00FF0353"/>
    <w:rsid w:val="00FF0D42"/>
    <w:rsid w:val="00FF0E43"/>
    <w:rsid w:val="00FF20D2"/>
    <w:rsid w:val="00FF20E2"/>
    <w:rsid w:val="00FF27FD"/>
    <w:rsid w:val="00FF28C3"/>
    <w:rsid w:val="00FF2E62"/>
    <w:rsid w:val="00FF370E"/>
    <w:rsid w:val="00FF3C06"/>
    <w:rsid w:val="00FF4736"/>
    <w:rsid w:val="00FF4762"/>
    <w:rsid w:val="00FF4AC0"/>
    <w:rsid w:val="00FF5242"/>
    <w:rsid w:val="00FF5864"/>
    <w:rsid w:val="00FF5EF0"/>
    <w:rsid w:val="00FF5FB3"/>
    <w:rsid w:val="00FF6FD5"/>
    <w:rsid w:val="00FF7124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7203"/>
  <w15:docId w15:val="{9D7A1EBA-2AE1-4124-AD11-00DE3A84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0F0"/>
    <w:pPr>
      <w:keepNext/>
      <w:keepLines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auto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C3911"/>
    <w:pPr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sz w:val="36"/>
      <w:szCs w:val="36"/>
      <w:shd w:val="clear" w:color="auto" w:fill="auto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E1B"/>
    <w:pPr>
      <w:keepNext/>
      <w:keepLines/>
      <w:autoSpaceDE/>
      <w:autoSpaceDN/>
      <w:adjustRightInd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hd w:val="clear" w:color="auto" w:fill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B6D"/>
    <w:pPr>
      <w:autoSpaceDE/>
      <w:autoSpaceDN/>
      <w:adjustRightInd/>
      <w:spacing w:after="160"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6D"/>
    <w:pPr>
      <w:autoSpaceDE/>
      <w:autoSpaceDN/>
      <w:adjustRightInd/>
    </w:pPr>
    <w:rPr>
      <w:rFonts w:ascii="Segoe UI" w:eastAsiaTheme="minorHAnsi" w:hAnsi="Segoe UI" w:cs="Segoe UI"/>
      <w:color w:val="auto"/>
      <w:sz w:val="18"/>
      <w:szCs w:val="18"/>
      <w:shd w:val="clear" w:color="auto" w:fill="auto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NagwekZnak">
    <w:name w:val="Nagłówek Znak"/>
    <w:basedOn w:val="Domylnaczcionkaakapitu"/>
    <w:link w:val="Nagwek"/>
    <w:rsid w:val="00B13825"/>
  </w:style>
  <w:style w:type="paragraph" w:styleId="Stopka">
    <w:name w:val="footer"/>
    <w:basedOn w:val="Normalny"/>
    <w:link w:val="StopkaZnak"/>
    <w:uiPriority w:val="99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825"/>
  </w:style>
  <w:style w:type="character" w:styleId="Hipercze">
    <w:name w:val="Hyperlink"/>
    <w:unhideWhenUsed/>
    <w:rsid w:val="00C1091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F1F01"/>
    <w:pPr>
      <w:autoSpaceDE/>
      <w:autoSpaceDN/>
      <w:adjustRightInd/>
      <w:ind w:left="708"/>
    </w:pPr>
    <w:rPr>
      <w:color w:val="auto"/>
      <w:sz w:val="24"/>
      <w:szCs w:val="24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9B1"/>
    <w:pPr>
      <w:autoSpaceDE/>
      <w:autoSpaceDN/>
      <w:adjustRightInd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9B1"/>
    <w:rPr>
      <w:vertAlign w:val="superscript"/>
    </w:rPr>
  </w:style>
  <w:style w:type="paragraph" w:styleId="Poprawka">
    <w:name w:val="Revision"/>
    <w:hidden/>
    <w:uiPriority w:val="99"/>
    <w:semiHidden/>
    <w:rsid w:val="001A5C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C39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qFormat/>
    <w:rsid w:val="000A4D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FC00B6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47E1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gkelc">
    <w:name w:val="hgkelc"/>
    <w:basedOn w:val="Domylnaczcionkaakapitu"/>
    <w:uiPriority w:val="99"/>
    <w:rsid w:val="00A71647"/>
  </w:style>
  <w:style w:type="paragraph" w:customStyle="1" w:styleId="Standard">
    <w:name w:val="Standard"/>
    <w:rsid w:val="008F7D3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82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shd w:val="clear" w:color="auto" w:fill="auto"/>
    </w:rPr>
  </w:style>
  <w:style w:type="character" w:styleId="Uwydatnienie">
    <w:name w:val="Emphasis"/>
    <w:basedOn w:val="Domylnaczcionkaakapitu"/>
    <w:uiPriority w:val="20"/>
    <w:qFormat/>
    <w:rsid w:val="0014037D"/>
    <w:rPr>
      <w:i/>
      <w:iCs/>
    </w:rPr>
  </w:style>
  <w:style w:type="character" w:styleId="Pogrubienie">
    <w:name w:val="Strong"/>
    <w:basedOn w:val="Domylnaczcionkaakapitu"/>
    <w:uiPriority w:val="22"/>
    <w:qFormat/>
    <w:rsid w:val="0089265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93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ZPe_xir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086A-0C39-4261-A81E-8A373489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6026</Words>
  <Characters>36157</Characters>
  <Application>Microsoft Office Word</Application>
  <DocSecurity>4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Lodczyk</dc:creator>
  <cp:lastModifiedBy>Renata Lodczyk</cp:lastModifiedBy>
  <cp:revision>2</cp:revision>
  <cp:lastPrinted>2025-05-26T07:01:00Z</cp:lastPrinted>
  <dcterms:created xsi:type="dcterms:W3CDTF">2025-05-26T07:02:00Z</dcterms:created>
  <dcterms:modified xsi:type="dcterms:W3CDTF">2025-05-26T07:02:00Z</dcterms:modified>
</cp:coreProperties>
</file>