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A7" w:rsidRDefault="000734A7" w:rsidP="0074527C">
      <w:pPr>
        <w:rPr>
          <w:bCs/>
          <w:color w:val="000000" w:themeColor="text1"/>
          <w:sz w:val="24"/>
          <w:szCs w:val="24"/>
        </w:rPr>
      </w:pPr>
    </w:p>
    <w:p w:rsidR="00C10911" w:rsidRPr="00A971A8" w:rsidRDefault="00C10911" w:rsidP="0074527C">
      <w:pPr>
        <w:rPr>
          <w:color w:val="000000" w:themeColor="text1"/>
          <w:sz w:val="24"/>
          <w:szCs w:val="24"/>
        </w:rPr>
      </w:pPr>
      <w:r w:rsidRPr="00A971A8">
        <w:rPr>
          <w:bCs/>
          <w:color w:val="000000" w:themeColor="text1"/>
          <w:sz w:val="24"/>
          <w:szCs w:val="24"/>
        </w:rPr>
        <w:t>BRM.0002</w:t>
      </w:r>
      <w:r w:rsidR="001D7940" w:rsidRPr="00A971A8">
        <w:rPr>
          <w:bCs/>
          <w:color w:val="000000" w:themeColor="text1"/>
          <w:sz w:val="24"/>
          <w:szCs w:val="24"/>
        </w:rPr>
        <w:t>.</w:t>
      </w:r>
      <w:r w:rsidR="00A06A2E">
        <w:rPr>
          <w:bCs/>
          <w:color w:val="000000" w:themeColor="text1"/>
          <w:sz w:val="24"/>
          <w:szCs w:val="24"/>
        </w:rPr>
        <w:t>2</w:t>
      </w:r>
      <w:r w:rsidR="00D66882" w:rsidRPr="00A971A8">
        <w:rPr>
          <w:bCs/>
          <w:color w:val="000000" w:themeColor="text1"/>
          <w:sz w:val="24"/>
          <w:szCs w:val="24"/>
        </w:rPr>
        <w:t>.</w:t>
      </w:r>
      <w:r w:rsidR="00B862BB" w:rsidRPr="00A971A8">
        <w:rPr>
          <w:bCs/>
          <w:color w:val="000000" w:themeColor="text1"/>
          <w:sz w:val="24"/>
          <w:szCs w:val="24"/>
        </w:rPr>
        <w:t>202</w:t>
      </w:r>
      <w:r w:rsidR="00135DCE" w:rsidRPr="00A971A8">
        <w:rPr>
          <w:bCs/>
          <w:color w:val="000000" w:themeColor="text1"/>
          <w:sz w:val="24"/>
          <w:szCs w:val="24"/>
        </w:rPr>
        <w:t>5</w:t>
      </w:r>
    </w:p>
    <w:p w:rsidR="00C10911" w:rsidRPr="00A971A8" w:rsidRDefault="00E2706B" w:rsidP="0074527C">
      <w:pPr>
        <w:jc w:val="center"/>
        <w:rPr>
          <w:b/>
          <w:bCs/>
          <w:sz w:val="24"/>
          <w:szCs w:val="24"/>
        </w:rPr>
      </w:pPr>
      <w:r w:rsidRPr="00A971A8">
        <w:rPr>
          <w:b/>
          <w:bCs/>
          <w:sz w:val="24"/>
          <w:szCs w:val="24"/>
        </w:rPr>
        <w:t xml:space="preserve">P R O T O K Ó Ł   Nr </w:t>
      </w:r>
      <w:r w:rsidR="00135DCE" w:rsidRPr="00A971A8">
        <w:rPr>
          <w:b/>
          <w:bCs/>
          <w:sz w:val="24"/>
          <w:szCs w:val="24"/>
        </w:rPr>
        <w:t>X</w:t>
      </w:r>
      <w:r w:rsidR="00A06A2E">
        <w:rPr>
          <w:b/>
          <w:bCs/>
          <w:sz w:val="24"/>
          <w:szCs w:val="24"/>
        </w:rPr>
        <w:t>I</w:t>
      </w:r>
      <w:r w:rsidR="00C10911" w:rsidRPr="00A971A8">
        <w:rPr>
          <w:b/>
          <w:bCs/>
          <w:sz w:val="24"/>
          <w:szCs w:val="24"/>
        </w:rPr>
        <w:t>/202</w:t>
      </w:r>
      <w:r w:rsidR="00135DCE" w:rsidRPr="00A971A8">
        <w:rPr>
          <w:b/>
          <w:bCs/>
          <w:sz w:val="24"/>
          <w:szCs w:val="24"/>
        </w:rPr>
        <w:t>5</w:t>
      </w:r>
    </w:p>
    <w:p w:rsidR="00015D11" w:rsidRPr="00A971A8" w:rsidRDefault="00C10911" w:rsidP="00D66882">
      <w:pPr>
        <w:jc w:val="center"/>
        <w:rPr>
          <w:b/>
          <w:bCs/>
          <w:sz w:val="24"/>
          <w:szCs w:val="24"/>
        </w:rPr>
      </w:pPr>
      <w:r w:rsidRPr="00A971A8">
        <w:rPr>
          <w:b/>
          <w:bCs/>
          <w:sz w:val="24"/>
          <w:szCs w:val="24"/>
        </w:rPr>
        <w:t>z obrad sesji</w:t>
      </w:r>
      <w:r w:rsidR="00015D11" w:rsidRPr="00A971A8">
        <w:rPr>
          <w:b/>
          <w:bCs/>
          <w:sz w:val="24"/>
          <w:szCs w:val="24"/>
        </w:rPr>
        <w:t xml:space="preserve"> </w:t>
      </w:r>
      <w:r w:rsidRPr="00A971A8">
        <w:rPr>
          <w:b/>
          <w:bCs/>
          <w:sz w:val="24"/>
          <w:szCs w:val="24"/>
        </w:rPr>
        <w:t xml:space="preserve">Rady Miejskiej w Zelowie </w:t>
      </w:r>
    </w:p>
    <w:p w:rsidR="00015D11" w:rsidRPr="00A971A8" w:rsidRDefault="00015D11" w:rsidP="00D66882">
      <w:pPr>
        <w:jc w:val="center"/>
        <w:rPr>
          <w:bCs/>
          <w:sz w:val="24"/>
          <w:szCs w:val="24"/>
        </w:rPr>
      </w:pPr>
    </w:p>
    <w:p w:rsidR="00C10911" w:rsidRPr="00A971A8" w:rsidRDefault="00C10911" w:rsidP="00D66882">
      <w:pPr>
        <w:jc w:val="center"/>
        <w:rPr>
          <w:bCs/>
          <w:sz w:val="24"/>
          <w:szCs w:val="24"/>
        </w:rPr>
      </w:pPr>
      <w:r w:rsidRPr="00A971A8">
        <w:rPr>
          <w:b/>
          <w:bCs/>
          <w:sz w:val="24"/>
          <w:szCs w:val="24"/>
        </w:rPr>
        <w:t xml:space="preserve"> </w:t>
      </w:r>
      <w:r w:rsidR="00015D11" w:rsidRPr="00A971A8">
        <w:rPr>
          <w:bCs/>
          <w:sz w:val="24"/>
          <w:szCs w:val="24"/>
        </w:rPr>
        <w:t xml:space="preserve">odbytej w dniu </w:t>
      </w:r>
      <w:r w:rsidR="00A06A2E">
        <w:rPr>
          <w:bCs/>
          <w:sz w:val="24"/>
          <w:szCs w:val="24"/>
        </w:rPr>
        <w:t xml:space="preserve">12 marca </w:t>
      </w:r>
      <w:r w:rsidR="00135DCE" w:rsidRPr="00A971A8">
        <w:rPr>
          <w:bCs/>
          <w:sz w:val="24"/>
          <w:szCs w:val="24"/>
        </w:rPr>
        <w:t>2025</w:t>
      </w:r>
      <w:r w:rsidR="00015D11" w:rsidRPr="00A971A8">
        <w:rPr>
          <w:bCs/>
          <w:sz w:val="24"/>
          <w:szCs w:val="24"/>
        </w:rPr>
        <w:t xml:space="preserve"> roku</w:t>
      </w:r>
      <w:r w:rsidRPr="00A971A8">
        <w:rPr>
          <w:bCs/>
          <w:sz w:val="24"/>
          <w:szCs w:val="24"/>
        </w:rPr>
        <w:t xml:space="preserve">    </w:t>
      </w:r>
    </w:p>
    <w:p w:rsidR="00C10911" w:rsidRPr="00A971A8" w:rsidRDefault="00C10911" w:rsidP="0074527C">
      <w:pPr>
        <w:jc w:val="center"/>
        <w:rPr>
          <w:bCs/>
          <w:sz w:val="24"/>
          <w:szCs w:val="24"/>
        </w:rPr>
      </w:pPr>
    </w:p>
    <w:p w:rsidR="002C4F5F" w:rsidRPr="00A971A8" w:rsidRDefault="002C4F5F" w:rsidP="0074527C">
      <w:pPr>
        <w:jc w:val="both"/>
        <w:rPr>
          <w:color w:val="000000" w:themeColor="text1"/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>Sesja Rady Miejskiej w Zelowie odbyła się w Domu Kultury w Zelowie, ul. Kościuszki 74</w:t>
      </w:r>
      <w:r w:rsidR="008F3936" w:rsidRPr="00A971A8">
        <w:rPr>
          <w:color w:val="000000" w:themeColor="text1"/>
          <w:sz w:val="24"/>
          <w:szCs w:val="24"/>
        </w:rPr>
        <w:t>,</w:t>
      </w:r>
      <w:r w:rsidRPr="00A971A8">
        <w:rPr>
          <w:color w:val="000000" w:themeColor="text1"/>
          <w:sz w:val="24"/>
          <w:szCs w:val="24"/>
        </w:rPr>
        <w:t xml:space="preserve"> </w:t>
      </w:r>
      <w:r w:rsidRPr="00A971A8">
        <w:rPr>
          <w:color w:val="000000" w:themeColor="text1"/>
          <w:sz w:val="24"/>
          <w:szCs w:val="24"/>
        </w:rPr>
        <w:br/>
      </w:r>
      <w:r w:rsidR="008F3936" w:rsidRPr="00A971A8">
        <w:rPr>
          <w:color w:val="000000" w:themeColor="text1"/>
          <w:sz w:val="24"/>
          <w:szCs w:val="24"/>
        </w:rPr>
        <w:t xml:space="preserve">w dniu </w:t>
      </w:r>
      <w:r w:rsidR="00A06A2E">
        <w:rPr>
          <w:color w:val="000000" w:themeColor="text1"/>
          <w:sz w:val="24"/>
          <w:szCs w:val="24"/>
        </w:rPr>
        <w:t xml:space="preserve">12 marca </w:t>
      </w:r>
      <w:r w:rsidR="00135DCE" w:rsidRPr="00A971A8">
        <w:rPr>
          <w:color w:val="000000" w:themeColor="text1"/>
          <w:sz w:val="24"/>
          <w:szCs w:val="24"/>
        </w:rPr>
        <w:t>2025 r.</w:t>
      </w:r>
      <w:r w:rsidR="008F3936" w:rsidRPr="00A971A8">
        <w:rPr>
          <w:color w:val="000000" w:themeColor="text1"/>
          <w:sz w:val="24"/>
          <w:szCs w:val="24"/>
        </w:rPr>
        <w:t xml:space="preserve"> </w:t>
      </w:r>
      <w:r w:rsidRPr="00A971A8">
        <w:rPr>
          <w:color w:val="000000" w:themeColor="text1"/>
          <w:sz w:val="24"/>
          <w:szCs w:val="24"/>
        </w:rPr>
        <w:t>o godz. 10:00</w:t>
      </w:r>
      <w:r w:rsidR="00EF4212" w:rsidRPr="00A971A8">
        <w:rPr>
          <w:color w:val="000000" w:themeColor="text1"/>
          <w:sz w:val="24"/>
          <w:szCs w:val="24"/>
        </w:rPr>
        <w:t>, a zakończyła o godz. 1</w:t>
      </w:r>
      <w:r w:rsidR="00135DCE" w:rsidRPr="00A971A8">
        <w:rPr>
          <w:color w:val="000000" w:themeColor="text1"/>
          <w:sz w:val="24"/>
          <w:szCs w:val="24"/>
        </w:rPr>
        <w:t>2</w:t>
      </w:r>
      <w:r w:rsidR="00A06A2E">
        <w:rPr>
          <w:color w:val="000000" w:themeColor="text1"/>
          <w:sz w:val="24"/>
          <w:szCs w:val="24"/>
        </w:rPr>
        <w:t>:20</w:t>
      </w:r>
      <w:r w:rsidRPr="00A971A8">
        <w:rPr>
          <w:color w:val="000000" w:themeColor="text1"/>
          <w:sz w:val="24"/>
          <w:szCs w:val="24"/>
        </w:rPr>
        <w:t xml:space="preserve">. </w:t>
      </w:r>
    </w:p>
    <w:p w:rsidR="00015D11" w:rsidRPr="00A971A8" w:rsidRDefault="00015D11" w:rsidP="0074527C">
      <w:pPr>
        <w:jc w:val="both"/>
        <w:rPr>
          <w:sz w:val="24"/>
          <w:szCs w:val="24"/>
        </w:rPr>
      </w:pPr>
    </w:p>
    <w:p w:rsidR="005360F9" w:rsidRPr="00A971A8" w:rsidRDefault="00C10911" w:rsidP="0005385E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Przebieg sesji odzwierciedla nagranie udostępnione pod adresem: </w:t>
      </w:r>
    </w:p>
    <w:p w:rsidR="00A01276" w:rsidRDefault="007E002C" w:rsidP="0074527C">
      <w:pPr>
        <w:keepNext/>
        <w:tabs>
          <w:tab w:val="left" w:pos="0"/>
        </w:tabs>
        <w:jc w:val="both"/>
        <w:rPr>
          <w:b/>
          <w:color w:val="0070C0"/>
          <w:sz w:val="24"/>
          <w:szCs w:val="24"/>
        </w:rPr>
      </w:pPr>
      <w:r w:rsidRPr="007E002C">
        <w:rPr>
          <w:b/>
          <w:color w:val="0070C0"/>
          <w:sz w:val="24"/>
          <w:szCs w:val="24"/>
        </w:rPr>
        <w:t>https://www.youtube.com/watch?v=zUscjNb-Jdg</w:t>
      </w:r>
    </w:p>
    <w:p w:rsidR="007E002C" w:rsidRPr="00A971A8" w:rsidRDefault="007E002C" w:rsidP="0074527C">
      <w:pPr>
        <w:keepNext/>
        <w:tabs>
          <w:tab w:val="left" w:pos="0"/>
        </w:tabs>
        <w:jc w:val="both"/>
        <w:rPr>
          <w:b/>
          <w:color w:val="0070C0"/>
          <w:sz w:val="24"/>
          <w:szCs w:val="24"/>
        </w:rPr>
      </w:pPr>
    </w:p>
    <w:p w:rsidR="00C10911" w:rsidRPr="00A971A8" w:rsidRDefault="00C10911" w:rsidP="0074527C">
      <w:pPr>
        <w:keepNext/>
        <w:tabs>
          <w:tab w:val="left" w:pos="0"/>
        </w:tabs>
        <w:jc w:val="both"/>
        <w:rPr>
          <w:sz w:val="24"/>
          <w:szCs w:val="24"/>
        </w:rPr>
      </w:pPr>
      <w:r w:rsidRPr="00A971A8">
        <w:rPr>
          <w:b/>
          <w:bCs/>
          <w:sz w:val="24"/>
          <w:szCs w:val="24"/>
        </w:rPr>
        <w:t xml:space="preserve">Do punktu 1. </w:t>
      </w:r>
    </w:p>
    <w:p w:rsidR="00C10911" w:rsidRPr="00A971A8" w:rsidRDefault="00C10911" w:rsidP="0074527C">
      <w:pPr>
        <w:keepNext/>
        <w:tabs>
          <w:tab w:val="left" w:pos="0"/>
        </w:tabs>
        <w:jc w:val="both"/>
        <w:rPr>
          <w:sz w:val="24"/>
          <w:szCs w:val="24"/>
        </w:rPr>
      </w:pPr>
      <w:r w:rsidRPr="00A971A8">
        <w:rPr>
          <w:b/>
          <w:bCs/>
          <w:sz w:val="24"/>
          <w:szCs w:val="24"/>
        </w:rPr>
        <w:t xml:space="preserve">Otwarcie sesji i stwierdzenie quorum. </w:t>
      </w:r>
    </w:p>
    <w:p w:rsidR="00C10911" w:rsidRPr="00A971A8" w:rsidRDefault="00C10911" w:rsidP="0074527C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  <w:t xml:space="preserve">Sesję otworzył Przewodniczący Rady Miejskiej w Zelowie p. Sylwester Drozdowski. Serdecznie powitał wszystkich przybyłych na sesję: </w:t>
      </w:r>
    </w:p>
    <w:p w:rsidR="00C10911" w:rsidRPr="00A971A8" w:rsidRDefault="00C10911" w:rsidP="0074527C">
      <w:pPr>
        <w:rPr>
          <w:sz w:val="24"/>
          <w:szCs w:val="24"/>
        </w:rPr>
      </w:pPr>
      <w:r w:rsidRPr="00A971A8">
        <w:rPr>
          <w:sz w:val="24"/>
          <w:szCs w:val="24"/>
        </w:rPr>
        <w:t xml:space="preserve">- radnych Rady Miejskiej w Zelowie, </w:t>
      </w:r>
    </w:p>
    <w:p w:rsidR="00C10911" w:rsidRPr="00A971A8" w:rsidRDefault="00C10911" w:rsidP="0074527C">
      <w:pPr>
        <w:rPr>
          <w:sz w:val="24"/>
          <w:szCs w:val="24"/>
        </w:rPr>
      </w:pPr>
      <w:r w:rsidRPr="00A971A8">
        <w:rPr>
          <w:sz w:val="24"/>
          <w:szCs w:val="24"/>
        </w:rPr>
        <w:t xml:space="preserve">- Burmistrza Zelowa – p. </w:t>
      </w:r>
      <w:r w:rsidR="00E2706B" w:rsidRPr="00A971A8">
        <w:rPr>
          <w:sz w:val="24"/>
          <w:szCs w:val="24"/>
        </w:rPr>
        <w:t xml:space="preserve">Kamila </w:t>
      </w:r>
      <w:proofErr w:type="spellStart"/>
      <w:r w:rsidR="00E2706B" w:rsidRPr="00A971A8">
        <w:rPr>
          <w:sz w:val="24"/>
          <w:szCs w:val="24"/>
        </w:rPr>
        <w:t>Świtałę</w:t>
      </w:r>
      <w:proofErr w:type="spellEnd"/>
      <w:r w:rsidR="00FA4BD6" w:rsidRPr="00A971A8">
        <w:rPr>
          <w:sz w:val="24"/>
          <w:szCs w:val="24"/>
        </w:rPr>
        <w:t>,</w:t>
      </w:r>
    </w:p>
    <w:p w:rsidR="007D6C2A" w:rsidRPr="00A971A8" w:rsidRDefault="007D6C2A" w:rsidP="0074527C">
      <w:pPr>
        <w:rPr>
          <w:sz w:val="24"/>
          <w:szCs w:val="24"/>
        </w:rPr>
      </w:pPr>
      <w:r w:rsidRPr="00A971A8">
        <w:rPr>
          <w:sz w:val="24"/>
          <w:szCs w:val="24"/>
        </w:rPr>
        <w:t>-</w:t>
      </w:r>
      <w:r w:rsidR="00D6540D" w:rsidRPr="00A971A8">
        <w:rPr>
          <w:sz w:val="24"/>
          <w:szCs w:val="24"/>
        </w:rPr>
        <w:t xml:space="preserve"> </w:t>
      </w:r>
      <w:r w:rsidR="001566EC">
        <w:rPr>
          <w:sz w:val="24"/>
          <w:szCs w:val="24"/>
        </w:rPr>
        <w:t>Zastępcę</w:t>
      </w:r>
      <w:r w:rsidRPr="00A971A8">
        <w:rPr>
          <w:sz w:val="24"/>
          <w:szCs w:val="24"/>
        </w:rPr>
        <w:t xml:space="preserve"> Burmistrza – p. Annę Doliwę</w:t>
      </w:r>
      <w:r w:rsidR="009A6691" w:rsidRPr="00A971A8">
        <w:rPr>
          <w:sz w:val="24"/>
          <w:szCs w:val="24"/>
        </w:rPr>
        <w:t>,</w:t>
      </w:r>
    </w:p>
    <w:p w:rsidR="00C10911" w:rsidRPr="00A971A8" w:rsidRDefault="00CC3BAF" w:rsidP="0074527C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- </w:t>
      </w:r>
      <w:r w:rsidR="00C10911" w:rsidRPr="00A971A8">
        <w:rPr>
          <w:sz w:val="24"/>
          <w:szCs w:val="24"/>
        </w:rPr>
        <w:t xml:space="preserve">Skarbnika Miasta p. Jadwigę Stróż, </w:t>
      </w:r>
    </w:p>
    <w:p w:rsidR="00C10911" w:rsidRPr="00A971A8" w:rsidRDefault="00C10911" w:rsidP="0074527C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- mecenasa, </w:t>
      </w:r>
    </w:p>
    <w:p w:rsidR="00806B5E" w:rsidRPr="00A971A8" w:rsidRDefault="00806B5E" w:rsidP="00806B5E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- kierowników referatów w Urzędzie Miejskim w Zelowie, </w:t>
      </w:r>
    </w:p>
    <w:p w:rsidR="00D04845" w:rsidRDefault="00D90932" w:rsidP="00747DF4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- k</w:t>
      </w:r>
      <w:r w:rsidR="0074527C" w:rsidRPr="00A971A8">
        <w:rPr>
          <w:sz w:val="24"/>
          <w:szCs w:val="24"/>
        </w:rPr>
        <w:t>ierowników jednost</w:t>
      </w:r>
      <w:r w:rsidR="00D90636" w:rsidRPr="00A971A8">
        <w:rPr>
          <w:sz w:val="24"/>
          <w:szCs w:val="24"/>
        </w:rPr>
        <w:t>ek organizacyjnych gminy Zelów</w:t>
      </w:r>
      <w:r w:rsidR="009F1F3D" w:rsidRPr="00A971A8">
        <w:rPr>
          <w:sz w:val="24"/>
          <w:szCs w:val="24"/>
        </w:rPr>
        <w:t xml:space="preserve">, </w:t>
      </w:r>
    </w:p>
    <w:p w:rsidR="003D5B60" w:rsidRDefault="003D5B60" w:rsidP="00747D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Komendanta Komisariatu Policji w Zelowie p. Jacka </w:t>
      </w:r>
      <w:r w:rsidR="00347BCA">
        <w:rPr>
          <w:sz w:val="24"/>
          <w:szCs w:val="24"/>
        </w:rPr>
        <w:t>Karczewskiego</w:t>
      </w:r>
      <w:r>
        <w:rPr>
          <w:sz w:val="24"/>
          <w:szCs w:val="24"/>
        </w:rPr>
        <w:t xml:space="preserve">, </w:t>
      </w:r>
    </w:p>
    <w:p w:rsidR="003D5B60" w:rsidRDefault="003D5B60" w:rsidP="00747D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Komendanta </w:t>
      </w:r>
      <w:r w:rsidR="00347BCA" w:rsidRPr="00347BCA">
        <w:rPr>
          <w:sz w:val="24"/>
          <w:szCs w:val="24"/>
        </w:rPr>
        <w:t>Zarządu Oddziału Gminnego ZOSP RP</w:t>
      </w:r>
      <w:r>
        <w:rPr>
          <w:sz w:val="24"/>
          <w:szCs w:val="24"/>
        </w:rPr>
        <w:t xml:space="preserve"> w Zelowie p. Krzysztofa </w:t>
      </w:r>
      <w:proofErr w:type="spellStart"/>
      <w:r>
        <w:rPr>
          <w:sz w:val="24"/>
          <w:szCs w:val="24"/>
        </w:rPr>
        <w:t>Kryścińskiego</w:t>
      </w:r>
      <w:proofErr w:type="spellEnd"/>
      <w:r>
        <w:rPr>
          <w:sz w:val="24"/>
          <w:szCs w:val="24"/>
        </w:rPr>
        <w:t>,</w:t>
      </w:r>
    </w:p>
    <w:p w:rsidR="00D90932" w:rsidRPr="00A971A8" w:rsidRDefault="00480425" w:rsidP="00747DF4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- </w:t>
      </w:r>
      <w:r w:rsidR="00806B5E" w:rsidRPr="00A971A8">
        <w:rPr>
          <w:sz w:val="24"/>
          <w:szCs w:val="24"/>
        </w:rPr>
        <w:t xml:space="preserve">sołtysów obecnych na sesji, </w:t>
      </w:r>
      <w:r w:rsidR="00347BCA">
        <w:rPr>
          <w:sz w:val="24"/>
          <w:szCs w:val="24"/>
        </w:rPr>
        <w:t xml:space="preserve">pracowników Urzędu Miejskiego w Zelowie, </w:t>
      </w:r>
      <w:r w:rsidRPr="00A971A8">
        <w:rPr>
          <w:sz w:val="24"/>
          <w:szCs w:val="24"/>
        </w:rPr>
        <w:t xml:space="preserve">pracowników Domu Kultury w Zelowie, </w:t>
      </w:r>
    </w:p>
    <w:p w:rsidR="00E67998" w:rsidRPr="00A971A8" w:rsidRDefault="006C4B70" w:rsidP="00747DF4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-</w:t>
      </w:r>
      <w:r w:rsidR="00F655D0" w:rsidRPr="00A971A8">
        <w:rPr>
          <w:sz w:val="24"/>
          <w:szCs w:val="24"/>
        </w:rPr>
        <w:t xml:space="preserve"> </w:t>
      </w:r>
      <w:r w:rsidR="005360F9" w:rsidRPr="00A971A8">
        <w:rPr>
          <w:sz w:val="24"/>
          <w:szCs w:val="24"/>
        </w:rPr>
        <w:t>mieszkańców</w:t>
      </w:r>
      <w:r w:rsidR="00D90932" w:rsidRPr="00A971A8">
        <w:rPr>
          <w:sz w:val="24"/>
          <w:szCs w:val="24"/>
        </w:rPr>
        <w:t>,</w:t>
      </w:r>
      <w:r w:rsidR="001D7940" w:rsidRPr="00A971A8">
        <w:rPr>
          <w:sz w:val="24"/>
          <w:szCs w:val="24"/>
        </w:rPr>
        <w:t xml:space="preserve"> którzy śledzą se</w:t>
      </w:r>
      <w:r w:rsidR="00E80F9C" w:rsidRPr="00A971A8">
        <w:rPr>
          <w:sz w:val="24"/>
          <w:szCs w:val="24"/>
        </w:rPr>
        <w:t xml:space="preserve">sję za pośrednictwem </w:t>
      </w:r>
      <w:proofErr w:type="spellStart"/>
      <w:r w:rsidR="00E80F9C" w:rsidRPr="00A971A8">
        <w:rPr>
          <w:sz w:val="24"/>
          <w:szCs w:val="24"/>
        </w:rPr>
        <w:t>internetu</w:t>
      </w:r>
      <w:proofErr w:type="spellEnd"/>
      <w:r w:rsidR="00E80F9C" w:rsidRPr="00A971A8">
        <w:rPr>
          <w:sz w:val="24"/>
          <w:szCs w:val="24"/>
        </w:rPr>
        <w:t xml:space="preserve">. </w:t>
      </w:r>
    </w:p>
    <w:p w:rsidR="001D7940" w:rsidRPr="00A971A8" w:rsidRDefault="001D7940" w:rsidP="00747DF4">
      <w:pPr>
        <w:jc w:val="both"/>
        <w:rPr>
          <w:sz w:val="24"/>
          <w:szCs w:val="24"/>
        </w:rPr>
      </w:pPr>
    </w:p>
    <w:p w:rsidR="00E67998" w:rsidRPr="00A971A8" w:rsidRDefault="00E67998" w:rsidP="00747DF4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Na podstawie listy obecności stwierdz</w:t>
      </w:r>
      <w:r w:rsidR="00E2706B" w:rsidRPr="00A971A8">
        <w:rPr>
          <w:sz w:val="24"/>
          <w:szCs w:val="24"/>
        </w:rPr>
        <w:t>ił, że na ustawowy skład Rady 1</w:t>
      </w:r>
      <w:r w:rsidR="00016CA4" w:rsidRPr="00A971A8">
        <w:rPr>
          <w:sz w:val="24"/>
          <w:szCs w:val="24"/>
        </w:rPr>
        <w:t>5</w:t>
      </w:r>
      <w:r w:rsidRPr="00A971A8">
        <w:rPr>
          <w:sz w:val="24"/>
          <w:szCs w:val="24"/>
        </w:rPr>
        <w:t xml:space="preserve"> radnych </w:t>
      </w:r>
      <w:r w:rsidR="0081533F" w:rsidRPr="00A971A8">
        <w:rPr>
          <w:sz w:val="24"/>
          <w:szCs w:val="24"/>
        </w:rPr>
        <w:br/>
      </w:r>
      <w:r w:rsidRPr="00A971A8">
        <w:rPr>
          <w:sz w:val="24"/>
          <w:szCs w:val="24"/>
        </w:rPr>
        <w:t>w posiedzeniu uczestniczy 1</w:t>
      </w:r>
      <w:r w:rsidR="00347BCA">
        <w:rPr>
          <w:sz w:val="24"/>
          <w:szCs w:val="24"/>
        </w:rPr>
        <w:t>5</w:t>
      </w:r>
      <w:r w:rsidR="00016CA4" w:rsidRPr="00A971A8">
        <w:rPr>
          <w:sz w:val="24"/>
          <w:szCs w:val="24"/>
        </w:rPr>
        <w:t xml:space="preserve"> </w:t>
      </w:r>
      <w:r w:rsidRPr="00A971A8">
        <w:rPr>
          <w:sz w:val="24"/>
          <w:szCs w:val="24"/>
        </w:rPr>
        <w:t xml:space="preserve">radnych, co stanowi quorum do podejmowania prawomocnych decyzji. </w:t>
      </w:r>
    </w:p>
    <w:p w:rsidR="00016CA4" w:rsidRPr="00A971A8" w:rsidRDefault="00016CA4" w:rsidP="00747DF4">
      <w:pPr>
        <w:jc w:val="both"/>
        <w:rPr>
          <w:sz w:val="24"/>
          <w:szCs w:val="24"/>
        </w:rPr>
      </w:pPr>
    </w:p>
    <w:p w:rsidR="00C10911" w:rsidRPr="00A971A8" w:rsidRDefault="00C10911" w:rsidP="00E6799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W sesji  wzięli udział: </w:t>
      </w:r>
    </w:p>
    <w:p w:rsidR="00C10911" w:rsidRPr="00A971A8" w:rsidRDefault="00C10911" w:rsidP="00B862B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Walczak Barbara  </w:t>
      </w:r>
    </w:p>
    <w:p w:rsidR="00EA6395" w:rsidRPr="00A971A8" w:rsidRDefault="00E2706B" w:rsidP="00EA6395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>Krawczyński Zbigniew</w:t>
      </w:r>
    </w:p>
    <w:p w:rsidR="00C10911" w:rsidRPr="00A971A8" w:rsidRDefault="00E2706B" w:rsidP="006E34D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proofErr w:type="spellStart"/>
      <w:r w:rsidRPr="00A971A8">
        <w:rPr>
          <w:sz w:val="24"/>
          <w:szCs w:val="24"/>
        </w:rPr>
        <w:t>Kędziak</w:t>
      </w:r>
      <w:proofErr w:type="spellEnd"/>
      <w:r w:rsidRPr="00A971A8">
        <w:rPr>
          <w:sz w:val="24"/>
          <w:szCs w:val="24"/>
        </w:rPr>
        <w:t xml:space="preserve"> Janina</w:t>
      </w:r>
    </w:p>
    <w:p w:rsidR="00C10911" w:rsidRPr="00A971A8" w:rsidRDefault="00C10911" w:rsidP="00C10911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Sylwester Drozdowski </w:t>
      </w:r>
    </w:p>
    <w:p w:rsidR="001D7940" w:rsidRPr="00A971A8" w:rsidRDefault="007E69F7" w:rsidP="001D7940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Kamola Tomasz </w:t>
      </w:r>
    </w:p>
    <w:p w:rsidR="00D66882" w:rsidRPr="00A971A8" w:rsidRDefault="00D66882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Bartecka Anna </w:t>
      </w:r>
    </w:p>
    <w:p w:rsidR="00D66882" w:rsidRPr="00A971A8" w:rsidRDefault="00D66882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Nawrocki Andrzej </w:t>
      </w:r>
    </w:p>
    <w:p w:rsidR="00A905DC" w:rsidRPr="00A971A8" w:rsidRDefault="00A905DC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Chrzanowska </w:t>
      </w:r>
      <w:r w:rsidR="00192E2A" w:rsidRPr="00A971A8">
        <w:rPr>
          <w:sz w:val="24"/>
          <w:szCs w:val="24"/>
        </w:rPr>
        <w:t>Joanna</w:t>
      </w:r>
    </w:p>
    <w:p w:rsidR="00CF327B" w:rsidRPr="00A971A8" w:rsidRDefault="00CF327B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Anna Bodnar </w:t>
      </w:r>
    </w:p>
    <w:p w:rsidR="00B862BB" w:rsidRPr="00A971A8" w:rsidRDefault="00E2706B" w:rsidP="00B862B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>Kowalska Urszula</w:t>
      </w:r>
    </w:p>
    <w:p w:rsidR="00B862BB" w:rsidRPr="00A971A8" w:rsidRDefault="00E2706B" w:rsidP="00E562C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>Zaworski Grzegorz</w:t>
      </w:r>
    </w:p>
    <w:p w:rsidR="00E2706B" w:rsidRPr="00A971A8" w:rsidRDefault="00E2706B" w:rsidP="00E562C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proofErr w:type="spellStart"/>
      <w:r w:rsidRPr="00A971A8">
        <w:rPr>
          <w:sz w:val="24"/>
          <w:szCs w:val="24"/>
        </w:rPr>
        <w:t>Psut</w:t>
      </w:r>
      <w:proofErr w:type="spellEnd"/>
      <w:r w:rsidR="004D6253" w:rsidRPr="00A971A8">
        <w:rPr>
          <w:sz w:val="24"/>
          <w:szCs w:val="24"/>
        </w:rPr>
        <w:t xml:space="preserve"> Tomasz</w:t>
      </w:r>
    </w:p>
    <w:p w:rsidR="007741F4" w:rsidRPr="00A971A8" w:rsidRDefault="007741F4" w:rsidP="00CF327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Marcin </w:t>
      </w:r>
      <w:proofErr w:type="spellStart"/>
      <w:r w:rsidRPr="00A971A8">
        <w:rPr>
          <w:sz w:val="24"/>
          <w:szCs w:val="24"/>
        </w:rPr>
        <w:t>Gral</w:t>
      </w:r>
      <w:proofErr w:type="spellEnd"/>
    </w:p>
    <w:p w:rsidR="00016CA4" w:rsidRDefault="000B2BF9" w:rsidP="009918D5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kern w:val="3"/>
          <w:sz w:val="24"/>
          <w:szCs w:val="24"/>
        </w:rPr>
        <w:t>Sławomir Kucharski</w:t>
      </w:r>
    </w:p>
    <w:p w:rsidR="00016CA4" w:rsidRPr="009918D5" w:rsidRDefault="00016CA4" w:rsidP="009918D5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9918D5">
        <w:rPr>
          <w:kern w:val="3"/>
          <w:sz w:val="24"/>
          <w:szCs w:val="24"/>
        </w:rPr>
        <w:t xml:space="preserve">Mateusz </w:t>
      </w:r>
      <w:proofErr w:type="spellStart"/>
      <w:r w:rsidRPr="009918D5">
        <w:rPr>
          <w:kern w:val="3"/>
          <w:sz w:val="24"/>
          <w:szCs w:val="24"/>
        </w:rPr>
        <w:t>Rogut</w:t>
      </w:r>
      <w:proofErr w:type="spellEnd"/>
      <w:r w:rsidRPr="009918D5">
        <w:rPr>
          <w:kern w:val="3"/>
          <w:sz w:val="24"/>
          <w:szCs w:val="24"/>
        </w:rPr>
        <w:t xml:space="preserve"> </w:t>
      </w:r>
    </w:p>
    <w:p w:rsidR="00A213D6" w:rsidRPr="00A971A8" w:rsidRDefault="00A213D6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</w:p>
    <w:p w:rsidR="00E31E8C" w:rsidRPr="00A971A8" w:rsidRDefault="00C10911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  <w:r w:rsidRPr="00A971A8">
        <w:rPr>
          <w:b/>
          <w:kern w:val="3"/>
          <w:sz w:val="24"/>
          <w:szCs w:val="24"/>
        </w:rPr>
        <w:t>Do punktu 2.</w:t>
      </w:r>
    </w:p>
    <w:p w:rsidR="00C10911" w:rsidRPr="00A971A8" w:rsidRDefault="00C10911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  <w:r w:rsidRPr="00A971A8">
        <w:rPr>
          <w:b/>
          <w:kern w:val="3"/>
          <w:sz w:val="24"/>
          <w:szCs w:val="24"/>
        </w:rPr>
        <w:t>Przedstawienie porządku obrad.</w:t>
      </w:r>
    </w:p>
    <w:p w:rsidR="00B76FE8" w:rsidRPr="00A971A8" w:rsidRDefault="00433500" w:rsidP="00B76FE8">
      <w:pPr>
        <w:tabs>
          <w:tab w:val="left" w:pos="0"/>
        </w:tabs>
        <w:jc w:val="both"/>
        <w:rPr>
          <w:sz w:val="24"/>
          <w:szCs w:val="24"/>
        </w:rPr>
      </w:pPr>
      <w:r w:rsidRPr="00A971A8">
        <w:rPr>
          <w:sz w:val="24"/>
          <w:szCs w:val="24"/>
        </w:rPr>
        <w:lastRenderedPageBreak/>
        <w:tab/>
      </w:r>
      <w:r w:rsidR="00B76FE8" w:rsidRPr="00A971A8">
        <w:rPr>
          <w:sz w:val="24"/>
          <w:szCs w:val="24"/>
        </w:rPr>
        <w:t xml:space="preserve">Do porządku obrad, który został przesłany radnym, wniesiono następujące zmiany: </w:t>
      </w:r>
    </w:p>
    <w:p w:rsidR="00B76FE8" w:rsidRPr="00A971A8" w:rsidRDefault="00B76FE8" w:rsidP="00B76FE8">
      <w:pPr>
        <w:jc w:val="both"/>
        <w:rPr>
          <w:sz w:val="24"/>
          <w:szCs w:val="24"/>
        </w:rPr>
      </w:pPr>
    </w:p>
    <w:p w:rsidR="00B76FE8" w:rsidRPr="00A971A8" w:rsidRDefault="00B76FE8" w:rsidP="00CB114E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A971A8">
        <w:rPr>
          <w:b/>
          <w:sz w:val="24"/>
          <w:szCs w:val="24"/>
        </w:rPr>
        <w:t>Burmistrz Zelowa</w:t>
      </w:r>
      <w:r w:rsidRPr="00A971A8">
        <w:rPr>
          <w:sz w:val="24"/>
          <w:szCs w:val="24"/>
        </w:rPr>
        <w:t xml:space="preserve"> zawnioskował o </w:t>
      </w:r>
      <w:r w:rsidR="00CB114E">
        <w:rPr>
          <w:sz w:val="24"/>
          <w:szCs w:val="24"/>
        </w:rPr>
        <w:t xml:space="preserve">wprowadzenie dodatkowego punktu w porządku obrad tj. projektu uchwały „w sprawie przyjęcia Programu osłonowego Gminy Zelów </w:t>
      </w:r>
      <w:r w:rsidR="001566EC">
        <w:rPr>
          <w:sz w:val="24"/>
          <w:szCs w:val="24"/>
        </w:rPr>
        <w:br/>
      </w:r>
      <w:r w:rsidR="00CB114E">
        <w:rPr>
          <w:sz w:val="24"/>
          <w:szCs w:val="24"/>
        </w:rPr>
        <w:t xml:space="preserve">pn. ”Wsparcie seniorów – opieka na odległość na rok 2025”. </w:t>
      </w:r>
    </w:p>
    <w:p w:rsidR="00B76FE8" w:rsidRDefault="00B76FE8" w:rsidP="00A971A8">
      <w:pPr>
        <w:jc w:val="both"/>
        <w:rPr>
          <w:sz w:val="24"/>
          <w:szCs w:val="24"/>
        </w:rPr>
      </w:pPr>
    </w:p>
    <w:p w:rsidR="00D01B39" w:rsidRDefault="00D01B39" w:rsidP="00A971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zaproponował, aby </w:t>
      </w:r>
      <w:r w:rsidR="001D2623">
        <w:rPr>
          <w:sz w:val="24"/>
          <w:szCs w:val="24"/>
        </w:rPr>
        <w:t>projekt uchwały wprowadzić</w:t>
      </w:r>
      <w:r w:rsidR="00BD4DEC">
        <w:rPr>
          <w:sz w:val="24"/>
          <w:szCs w:val="24"/>
        </w:rPr>
        <w:t xml:space="preserve"> jako punkt 12. Pozostałe punkty otrzymałyby kolejną numerację. </w:t>
      </w:r>
    </w:p>
    <w:p w:rsidR="00D01B39" w:rsidRPr="00A971A8" w:rsidRDefault="00D01B39" w:rsidP="00A971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3F02" w:rsidRDefault="00E717B5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Wniosek został</w:t>
      </w:r>
      <w:r w:rsidR="00B76FE8" w:rsidRPr="00A971A8">
        <w:rPr>
          <w:sz w:val="24"/>
          <w:szCs w:val="24"/>
        </w:rPr>
        <w:t xml:space="preserve"> </w:t>
      </w:r>
      <w:r w:rsidRPr="00A971A8">
        <w:rPr>
          <w:sz w:val="24"/>
          <w:szCs w:val="24"/>
        </w:rPr>
        <w:t>poddany pod głosowanie i przyjęty</w:t>
      </w:r>
      <w:r w:rsidR="00B76FE8" w:rsidRPr="00A971A8">
        <w:rPr>
          <w:sz w:val="24"/>
          <w:szCs w:val="24"/>
        </w:rPr>
        <w:t xml:space="preserve"> w głosowaniu 1</w:t>
      </w:r>
      <w:r w:rsidR="00CB114E">
        <w:rPr>
          <w:sz w:val="24"/>
          <w:szCs w:val="24"/>
        </w:rPr>
        <w:t>5</w:t>
      </w:r>
      <w:r w:rsidR="00B76FE8" w:rsidRPr="00A971A8">
        <w:rPr>
          <w:sz w:val="24"/>
          <w:szCs w:val="24"/>
        </w:rPr>
        <w:t xml:space="preserve"> głosami „za”.  </w:t>
      </w:r>
    </w:p>
    <w:p w:rsidR="003C3F02" w:rsidRDefault="003C3F02" w:rsidP="00A971A8">
      <w:pPr>
        <w:jc w:val="both"/>
        <w:rPr>
          <w:sz w:val="24"/>
          <w:szCs w:val="24"/>
        </w:rPr>
      </w:pPr>
    </w:p>
    <w:p w:rsidR="00B76FE8" w:rsidRPr="00A971A8" w:rsidRDefault="003C3F02" w:rsidP="00D01B39">
      <w:pPr>
        <w:jc w:val="both"/>
        <w:rPr>
          <w:sz w:val="24"/>
          <w:szCs w:val="24"/>
        </w:rPr>
      </w:pPr>
      <w:r>
        <w:rPr>
          <w:sz w:val="24"/>
          <w:szCs w:val="24"/>
        </w:rPr>
        <w:t>Po wprowadzonych zmianach p</w:t>
      </w:r>
      <w:r w:rsidR="00B76FE8" w:rsidRPr="00A971A8">
        <w:rPr>
          <w:sz w:val="24"/>
          <w:szCs w:val="24"/>
        </w:rPr>
        <w:t>orządek sesji przedstawiał się następująco:</w:t>
      </w:r>
    </w:p>
    <w:p w:rsidR="00D01B39" w:rsidRPr="00D01B39" w:rsidRDefault="00D01B39" w:rsidP="00D01B39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D01B39">
        <w:rPr>
          <w:sz w:val="24"/>
          <w:szCs w:val="24"/>
          <w:shd w:val="clear" w:color="auto" w:fill="auto"/>
        </w:rPr>
        <w:t>Otwarcie sesji i stwierdzenie quorum.</w:t>
      </w:r>
    </w:p>
    <w:p w:rsidR="00D01B39" w:rsidRPr="00D01B39" w:rsidRDefault="00D01B39" w:rsidP="00D01B39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D01B39">
        <w:rPr>
          <w:sz w:val="24"/>
          <w:szCs w:val="24"/>
          <w:shd w:val="clear" w:color="auto" w:fill="auto"/>
        </w:rPr>
        <w:t xml:space="preserve">Przedstawienie porządku obrad. </w:t>
      </w:r>
    </w:p>
    <w:p w:rsidR="00D01B39" w:rsidRPr="00D01B39" w:rsidRDefault="00D01B39" w:rsidP="00D01B39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D01B39">
        <w:rPr>
          <w:sz w:val="24"/>
          <w:szCs w:val="24"/>
          <w:shd w:val="clear" w:color="auto" w:fill="auto"/>
        </w:rPr>
        <w:t xml:space="preserve">Przyjęcie protokołu z poprzedniego posiedzenia. </w:t>
      </w:r>
    </w:p>
    <w:p w:rsidR="00D01B39" w:rsidRPr="00347BCA" w:rsidRDefault="00D01B39" w:rsidP="00347BCA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347BCA">
        <w:rPr>
          <w:sz w:val="24"/>
          <w:szCs w:val="24"/>
          <w:shd w:val="clear" w:color="auto" w:fill="auto"/>
        </w:rPr>
        <w:t xml:space="preserve">Sprawozdanie z działalności Komisariatu Policji w Zelowie oraz informacja </w:t>
      </w:r>
      <w:r w:rsidR="00BC5FD6" w:rsidRPr="00347BCA">
        <w:rPr>
          <w:sz w:val="24"/>
          <w:szCs w:val="24"/>
          <w:shd w:val="clear" w:color="auto" w:fill="auto"/>
        </w:rPr>
        <w:t xml:space="preserve">o stanie </w:t>
      </w:r>
      <w:r w:rsidRPr="00347BCA">
        <w:rPr>
          <w:sz w:val="24"/>
          <w:szCs w:val="24"/>
          <w:shd w:val="clear" w:color="auto" w:fill="auto"/>
        </w:rPr>
        <w:t xml:space="preserve">porządku i bezpieczeństwa publicznego w 2024 roku. </w:t>
      </w:r>
    </w:p>
    <w:p w:rsidR="00D01B39" w:rsidRPr="00347BCA" w:rsidRDefault="00D01B39" w:rsidP="00D01B39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347BCA">
        <w:rPr>
          <w:sz w:val="24"/>
          <w:szCs w:val="24"/>
          <w:shd w:val="clear" w:color="auto" w:fill="auto"/>
        </w:rPr>
        <w:t xml:space="preserve">Informacja o stanie ochrony przeciwpożarowej na terenie Gminy Zelów za 2024 r. </w:t>
      </w:r>
    </w:p>
    <w:p w:rsidR="00BC5FD6" w:rsidRPr="00347BCA" w:rsidRDefault="00D01B39" w:rsidP="00347BCA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347BCA">
        <w:rPr>
          <w:sz w:val="24"/>
          <w:szCs w:val="24"/>
          <w:shd w:val="clear" w:color="auto" w:fill="auto"/>
        </w:rPr>
        <w:t>Informacja o przyznaniu prawa do lokalu z pierwszeńst</w:t>
      </w:r>
      <w:r w:rsidR="00BC5FD6" w:rsidRPr="00347BCA">
        <w:rPr>
          <w:sz w:val="24"/>
          <w:szCs w:val="24"/>
          <w:shd w:val="clear" w:color="auto" w:fill="auto"/>
        </w:rPr>
        <w:t>wem przed osobami umieszczonymi</w:t>
      </w:r>
    </w:p>
    <w:p w:rsidR="00D01B39" w:rsidRPr="00347BCA" w:rsidRDefault="00D01B39" w:rsidP="00347BCA">
      <w:pPr>
        <w:autoSpaceDE/>
        <w:autoSpaceDN/>
        <w:adjustRightInd/>
        <w:ind w:left="426"/>
        <w:jc w:val="both"/>
        <w:rPr>
          <w:sz w:val="24"/>
          <w:szCs w:val="24"/>
          <w:shd w:val="clear" w:color="auto" w:fill="auto"/>
        </w:rPr>
      </w:pPr>
      <w:r w:rsidRPr="00347BCA">
        <w:rPr>
          <w:sz w:val="24"/>
          <w:szCs w:val="24"/>
          <w:shd w:val="clear" w:color="auto" w:fill="auto"/>
        </w:rPr>
        <w:t xml:space="preserve">na liście osób oczekujących na najem lokali.  </w:t>
      </w:r>
    </w:p>
    <w:p w:rsidR="00D01B39" w:rsidRPr="00347BCA" w:rsidRDefault="00D01B39" w:rsidP="00347BCA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347BCA">
        <w:rPr>
          <w:sz w:val="24"/>
          <w:szCs w:val="24"/>
          <w:shd w:val="clear" w:color="auto" w:fill="auto"/>
        </w:rPr>
        <w:t>Rozpatrzenie projektu uchwały w sprawie wyrażenia zgody na sprzedaż nieruchomości</w:t>
      </w:r>
    </w:p>
    <w:p w:rsidR="00D01B39" w:rsidRPr="00347BCA" w:rsidRDefault="00D01B39" w:rsidP="00347BCA">
      <w:pPr>
        <w:autoSpaceDE/>
        <w:autoSpaceDN/>
        <w:adjustRightInd/>
        <w:ind w:left="426"/>
        <w:jc w:val="both"/>
        <w:rPr>
          <w:sz w:val="24"/>
          <w:szCs w:val="24"/>
          <w:shd w:val="clear" w:color="auto" w:fill="auto"/>
        </w:rPr>
      </w:pPr>
      <w:r w:rsidRPr="00347BCA">
        <w:rPr>
          <w:sz w:val="24"/>
          <w:szCs w:val="24"/>
          <w:shd w:val="clear" w:color="auto" w:fill="auto"/>
        </w:rPr>
        <w:t>stanowiących własność Gminy Zelów.</w:t>
      </w:r>
    </w:p>
    <w:p w:rsidR="00D01B39" w:rsidRPr="00347BCA" w:rsidRDefault="00D01B39" w:rsidP="00347BCA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347BCA">
        <w:rPr>
          <w:sz w:val="24"/>
          <w:szCs w:val="24"/>
          <w:shd w:val="clear" w:color="auto" w:fill="auto"/>
        </w:rPr>
        <w:t xml:space="preserve">Rozpatrzenie projektu uchwały w sprawie wyrażenia zgody na ustanowienie służebności przesyłu przez nieruchomość stanowiącą własność Gminy Zelów. </w:t>
      </w:r>
    </w:p>
    <w:p w:rsidR="00D01B39" w:rsidRPr="00347BCA" w:rsidRDefault="00D01B39" w:rsidP="00347BCA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347BCA">
        <w:rPr>
          <w:sz w:val="24"/>
          <w:szCs w:val="24"/>
          <w:shd w:val="clear" w:color="auto" w:fill="auto"/>
        </w:rPr>
        <w:t xml:space="preserve">Rozpatrzenie projektu uchwały w sprawie wyrażenia zgody na zamianę nieruchomości. </w:t>
      </w:r>
    </w:p>
    <w:p w:rsidR="00D01B39" w:rsidRPr="00347BCA" w:rsidRDefault="00D01B39" w:rsidP="00347BCA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347BCA">
        <w:rPr>
          <w:sz w:val="24"/>
          <w:szCs w:val="24"/>
          <w:shd w:val="clear" w:color="auto" w:fill="auto"/>
        </w:rPr>
        <w:t xml:space="preserve">Rozpatrzenie projektu uchwały zmieniającej uchwałę w sprawie określenia szczegółowych zasad, trybu przyznawania i pozbawiania oraz rodzajów i wysokości nagród dla zawodników za osiągnięte wyniki sportowe. </w:t>
      </w:r>
    </w:p>
    <w:p w:rsidR="00D01B39" w:rsidRPr="00347BCA" w:rsidRDefault="00D01B39" w:rsidP="00347BCA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347BCA">
        <w:rPr>
          <w:sz w:val="24"/>
          <w:szCs w:val="24"/>
          <w:shd w:val="clear" w:color="auto" w:fill="auto"/>
        </w:rPr>
        <w:t xml:space="preserve">Rozpatrzenie projektu uchwały w sprawie udzielania i rozliczania przez Gminę Zelów dotacji dla niepublicznych przedszkoli i innych form wychowania przedszkolnego oraz trybu przeprowadzania kontroli prawidłowości ich pobrania i wykorzystania.  </w:t>
      </w:r>
    </w:p>
    <w:p w:rsidR="00D01B39" w:rsidRPr="00347BCA" w:rsidRDefault="00581F0D" w:rsidP="00347BCA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347BCA">
        <w:rPr>
          <w:sz w:val="24"/>
          <w:szCs w:val="24"/>
          <w:shd w:val="clear" w:color="auto" w:fill="auto"/>
        </w:rPr>
        <w:t>Rozpatrzenie projektu uchwały w sprawie przyjęcia Programu osłonowego Gminy Zelów pn.”Wsparcie seniorów – opieka na odległość na rok 2025.</w:t>
      </w:r>
    </w:p>
    <w:p w:rsidR="00D01B39" w:rsidRPr="00347BCA" w:rsidRDefault="00D01B39" w:rsidP="00347BCA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347BCA">
        <w:rPr>
          <w:sz w:val="24"/>
          <w:szCs w:val="24"/>
          <w:shd w:val="clear" w:color="auto" w:fill="auto"/>
        </w:rPr>
        <w:t xml:space="preserve">Rozpatrzenie projektu uchwały w sprawie zmiany Wieloletniej Prognozy Finansowej </w:t>
      </w:r>
      <w:r w:rsidR="00E44A0D">
        <w:rPr>
          <w:sz w:val="24"/>
          <w:szCs w:val="24"/>
          <w:shd w:val="clear" w:color="auto" w:fill="auto"/>
        </w:rPr>
        <w:br/>
      </w:r>
      <w:r w:rsidRPr="00347BCA">
        <w:rPr>
          <w:sz w:val="24"/>
          <w:szCs w:val="24"/>
          <w:shd w:val="clear" w:color="auto" w:fill="auto"/>
        </w:rPr>
        <w:t xml:space="preserve">na lata 2025-2034. </w:t>
      </w:r>
    </w:p>
    <w:p w:rsidR="00D01B39" w:rsidRPr="00347BCA" w:rsidRDefault="00D01B39" w:rsidP="00D01B39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347BCA">
        <w:rPr>
          <w:sz w:val="24"/>
          <w:szCs w:val="24"/>
          <w:shd w:val="clear" w:color="auto" w:fill="auto"/>
        </w:rPr>
        <w:t>Rozpatrzenie projektu uchwały w sprawie zmiany w budżecie Gminy Zelów na 2025 rok.</w:t>
      </w:r>
    </w:p>
    <w:p w:rsidR="00D01B39" w:rsidRPr="00347BCA" w:rsidRDefault="00D01B39" w:rsidP="00347BCA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347BCA">
        <w:rPr>
          <w:sz w:val="24"/>
          <w:szCs w:val="24"/>
          <w:shd w:val="clear" w:color="auto" w:fill="auto"/>
        </w:rPr>
        <w:t xml:space="preserve"> Rozpatrzenie projektu uchwały w sprawie udzielenia pomocy finansowej Powiatowi Bełchatowskiemu na funkcjonowanie punktu Poradni Psychologiczno-Pedagogicznej </w:t>
      </w:r>
      <w:r w:rsidRPr="00347BCA">
        <w:rPr>
          <w:sz w:val="24"/>
          <w:szCs w:val="24"/>
          <w:shd w:val="clear" w:color="auto" w:fill="auto"/>
        </w:rPr>
        <w:br/>
        <w:t xml:space="preserve">w Zelowie oraz Filii Wydziału Komunikacji i Dróg w Zelowie. </w:t>
      </w:r>
    </w:p>
    <w:p w:rsidR="00D01B39" w:rsidRPr="00347BCA" w:rsidRDefault="00D01B39" w:rsidP="00347BCA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347BCA">
        <w:rPr>
          <w:sz w:val="24"/>
          <w:szCs w:val="24"/>
          <w:shd w:val="clear" w:color="auto" w:fill="auto"/>
        </w:rPr>
        <w:t xml:space="preserve">Rozpatrzenie projektu uchwały w sprawie udzielenia pomocy rzeczowej Powiatowi Bełchatowskiemu.    </w:t>
      </w:r>
    </w:p>
    <w:p w:rsidR="00D01B39" w:rsidRPr="00D01B39" w:rsidRDefault="00D01B39" w:rsidP="00D01B39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347BCA">
        <w:rPr>
          <w:sz w:val="24"/>
          <w:szCs w:val="24"/>
          <w:shd w:val="clear" w:color="auto" w:fill="auto"/>
        </w:rPr>
        <w:t xml:space="preserve">Wolne wnioski i informacje. </w:t>
      </w:r>
    </w:p>
    <w:p w:rsidR="00D01B39" w:rsidRPr="00D01B39" w:rsidRDefault="00D01B39" w:rsidP="00D01B39">
      <w:pPr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shd w:val="clear" w:color="auto" w:fill="auto"/>
        </w:rPr>
      </w:pPr>
      <w:r w:rsidRPr="00347BCA">
        <w:rPr>
          <w:sz w:val="24"/>
          <w:szCs w:val="24"/>
          <w:shd w:val="clear" w:color="auto" w:fill="auto"/>
        </w:rPr>
        <w:t xml:space="preserve">Zakończenie sesji. </w:t>
      </w:r>
    </w:p>
    <w:p w:rsidR="008970D8" w:rsidRDefault="008970D8" w:rsidP="006249C3">
      <w:pPr>
        <w:tabs>
          <w:tab w:val="left" w:pos="851"/>
        </w:tabs>
        <w:autoSpaceDE/>
        <w:autoSpaceDN/>
        <w:adjustRightInd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</w:p>
    <w:p w:rsidR="006249C3" w:rsidRPr="006249C3" w:rsidRDefault="006249C3" w:rsidP="006249C3">
      <w:pPr>
        <w:tabs>
          <w:tab w:val="left" w:pos="851"/>
        </w:tabs>
        <w:autoSpaceDE/>
        <w:autoSpaceDN/>
        <w:adjustRightInd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6249C3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Przewodniczący Rady poinformował również, że w każdej chwili możliwie jest złożenie wniosku formalnego o zmianę tego porządku obrad, co wymaga jednak bezwzględnej większości głosów ustawowego składu rady.    </w:t>
      </w:r>
    </w:p>
    <w:p w:rsidR="00FC1D8F" w:rsidRPr="00A971A8" w:rsidRDefault="00FC1D8F" w:rsidP="001C489A">
      <w:pPr>
        <w:jc w:val="both"/>
        <w:rPr>
          <w:b/>
          <w:sz w:val="24"/>
          <w:szCs w:val="24"/>
        </w:rPr>
      </w:pPr>
    </w:p>
    <w:p w:rsidR="001C489A" w:rsidRPr="00A971A8" w:rsidRDefault="001C489A" w:rsidP="001C489A">
      <w:pPr>
        <w:jc w:val="both"/>
        <w:rPr>
          <w:b/>
          <w:sz w:val="24"/>
          <w:szCs w:val="24"/>
        </w:rPr>
      </w:pPr>
      <w:r w:rsidRPr="00A971A8">
        <w:rPr>
          <w:b/>
          <w:sz w:val="24"/>
          <w:szCs w:val="24"/>
        </w:rPr>
        <w:t xml:space="preserve">Do punktu 3. </w:t>
      </w:r>
    </w:p>
    <w:p w:rsidR="001C489A" w:rsidRPr="00A971A8" w:rsidRDefault="001C489A" w:rsidP="001C489A">
      <w:pPr>
        <w:jc w:val="both"/>
        <w:rPr>
          <w:b/>
          <w:sz w:val="24"/>
          <w:szCs w:val="24"/>
        </w:rPr>
      </w:pPr>
      <w:r w:rsidRPr="00A971A8">
        <w:rPr>
          <w:b/>
          <w:sz w:val="24"/>
          <w:szCs w:val="24"/>
        </w:rPr>
        <w:t xml:space="preserve">Przyjęcie protokołu z poprzedniego posiedzenia. </w:t>
      </w:r>
    </w:p>
    <w:p w:rsidR="001C489A" w:rsidRPr="00A971A8" w:rsidRDefault="003D50E1" w:rsidP="001C489A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="000B2BF9" w:rsidRPr="00A971A8">
        <w:rPr>
          <w:sz w:val="24"/>
          <w:szCs w:val="24"/>
        </w:rPr>
        <w:t>Protokół</w:t>
      </w:r>
      <w:r w:rsidR="00A248DA" w:rsidRPr="00A971A8">
        <w:rPr>
          <w:sz w:val="24"/>
          <w:szCs w:val="24"/>
        </w:rPr>
        <w:t xml:space="preserve"> z </w:t>
      </w:r>
      <w:r w:rsidR="00B76FE8" w:rsidRPr="00A971A8">
        <w:rPr>
          <w:sz w:val="24"/>
          <w:szCs w:val="24"/>
        </w:rPr>
        <w:t>X</w:t>
      </w:r>
      <w:r w:rsidR="005B5BB9" w:rsidRPr="00A971A8">
        <w:rPr>
          <w:sz w:val="24"/>
          <w:szCs w:val="24"/>
        </w:rPr>
        <w:t xml:space="preserve"> sesji R</w:t>
      </w:r>
      <w:r w:rsidR="000B2BF9" w:rsidRPr="00A971A8">
        <w:rPr>
          <w:sz w:val="24"/>
          <w:szCs w:val="24"/>
        </w:rPr>
        <w:t>ady Miejskiej w Zelowie dostępny był</w:t>
      </w:r>
      <w:r w:rsidR="005B5BB9" w:rsidRPr="00A971A8">
        <w:rPr>
          <w:sz w:val="24"/>
          <w:szCs w:val="24"/>
        </w:rPr>
        <w:t xml:space="preserve"> w Biurze Rady </w:t>
      </w:r>
      <w:r w:rsidR="000B2BF9" w:rsidRPr="00A971A8">
        <w:rPr>
          <w:sz w:val="24"/>
          <w:szCs w:val="24"/>
        </w:rPr>
        <w:t xml:space="preserve">Miejskiej </w:t>
      </w:r>
      <w:r w:rsidR="002A08E3" w:rsidRPr="00A971A8">
        <w:rPr>
          <w:sz w:val="24"/>
          <w:szCs w:val="24"/>
        </w:rPr>
        <w:br/>
      </w:r>
      <w:r w:rsidR="000B2BF9" w:rsidRPr="00A971A8">
        <w:rPr>
          <w:sz w:val="24"/>
          <w:szCs w:val="24"/>
        </w:rPr>
        <w:t>w Zelowie, umieszczony był</w:t>
      </w:r>
      <w:r w:rsidR="005B5BB9" w:rsidRPr="00A971A8">
        <w:rPr>
          <w:sz w:val="24"/>
          <w:szCs w:val="24"/>
        </w:rPr>
        <w:t xml:space="preserve"> równie</w:t>
      </w:r>
      <w:r w:rsidR="000B2BF9" w:rsidRPr="00A971A8">
        <w:rPr>
          <w:sz w:val="24"/>
          <w:szCs w:val="24"/>
        </w:rPr>
        <w:t>ż w systemie Rada. Do protokołu</w:t>
      </w:r>
      <w:r w:rsidR="005B5BB9" w:rsidRPr="00A971A8">
        <w:rPr>
          <w:sz w:val="24"/>
          <w:szCs w:val="24"/>
        </w:rPr>
        <w:t xml:space="preserve"> nie wniesion</w:t>
      </w:r>
      <w:r w:rsidR="000B2BF9" w:rsidRPr="00A971A8">
        <w:rPr>
          <w:sz w:val="24"/>
          <w:szCs w:val="24"/>
        </w:rPr>
        <w:t xml:space="preserve">o uwag, </w:t>
      </w:r>
      <w:r w:rsidR="000B2BF9" w:rsidRPr="00A971A8">
        <w:rPr>
          <w:sz w:val="24"/>
          <w:szCs w:val="24"/>
        </w:rPr>
        <w:br/>
        <w:t>w związku z czym został przyjęty</w:t>
      </w:r>
      <w:r w:rsidR="005B5BB9" w:rsidRPr="00A971A8">
        <w:rPr>
          <w:sz w:val="24"/>
          <w:szCs w:val="24"/>
        </w:rPr>
        <w:t xml:space="preserve"> jednogłośnie. </w:t>
      </w:r>
    </w:p>
    <w:p w:rsidR="00B76FE8" w:rsidRPr="00A971A8" w:rsidRDefault="00B76FE8" w:rsidP="001C489A">
      <w:pPr>
        <w:jc w:val="both"/>
        <w:rPr>
          <w:b/>
          <w:sz w:val="24"/>
          <w:szCs w:val="24"/>
        </w:rPr>
      </w:pPr>
    </w:p>
    <w:p w:rsidR="00544A03" w:rsidRPr="00A971A8" w:rsidRDefault="00544A03" w:rsidP="00544A03">
      <w:pPr>
        <w:autoSpaceDE/>
        <w:autoSpaceDN/>
        <w:adjustRightInd/>
        <w:jc w:val="both"/>
        <w:rPr>
          <w:b/>
          <w:sz w:val="24"/>
          <w:szCs w:val="24"/>
        </w:rPr>
      </w:pPr>
      <w:r w:rsidRPr="00A971A8">
        <w:rPr>
          <w:b/>
          <w:sz w:val="24"/>
          <w:szCs w:val="24"/>
        </w:rPr>
        <w:t xml:space="preserve">Do punktu 4. </w:t>
      </w: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Sprawozdanie z działalności Komisariatu Policji w Zelowie oraz informacja o stanie porządku i bezpieczeństwa publicznego w 2024 roku. </w:t>
      </w:r>
    </w:p>
    <w:p w:rsidR="00CB6567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:rsidR="00810173" w:rsidRPr="00EB0C74" w:rsidRDefault="00EB0C74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 xml:space="preserve">Sprawozdanie zostało radnym dostarczone wraz z materiałami na sesję. Dostępne było </w:t>
      </w:r>
      <w:r>
        <w:rPr>
          <w:color w:val="000000" w:themeColor="text1"/>
          <w:sz w:val="24"/>
          <w:szCs w:val="24"/>
          <w:shd w:val="clear" w:color="auto" w:fill="auto"/>
        </w:rPr>
        <w:br/>
        <w:t xml:space="preserve">w systemie rada, jak i na stronie internetowej w Biuletynie Informacji Publicznej.  </w:t>
      </w:r>
    </w:p>
    <w:p w:rsidR="00810173" w:rsidRDefault="00810173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:rsidR="005E29B5" w:rsidRDefault="005E29B5" w:rsidP="00A81C87">
      <w:pPr>
        <w:autoSpaceDE/>
        <w:autoSpaceDN/>
        <w:adjustRightInd/>
        <w:ind w:firstLine="708"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>
        <w:rPr>
          <w:b/>
          <w:color w:val="000000" w:themeColor="text1"/>
          <w:sz w:val="24"/>
          <w:szCs w:val="24"/>
          <w:shd w:val="clear" w:color="auto" w:fill="auto"/>
        </w:rPr>
        <w:t xml:space="preserve">Przewodniczący Rady </w:t>
      </w:r>
      <w:r>
        <w:rPr>
          <w:color w:val="000000" w:themeColor="text1"/>
          <w:sz w:val="24"/>
          <w:szCs w:val="24"/>
          <w:shd w:val="clear" w:color="auto" w:fill="auto"/>
        </w:rPr>
        <w:t>poinformował, że na sesji obecny jest Komendant Komisariatu Policji w Zelowie podinspektor Jacek Karczewski i zwrócił się do radnych czy mają jakieś pytania</w:t>
      </w:r>
      <w:r w:rsidR="00A81C87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>
        <w:rPr>
          <w:color w:val="000000" w:themeColor="text1"/>
          <w:sz w:val="24"/>
          <w:szCs w:val="24"/>
          <w:shd w:val="clear" w:color="auto" w:fill="auto"/>
        </w:rPr>
        <w:t xml:space="preserve">do przedstawionej informacji. </w:t>
      </w:r>
      <w:r>
        <w:rPr>
          <w:b/>
          <w:color w:val="000000" w:themeColor="text1"/>
          <w:sz w:val="24"/>
          <w:szCs w:val="24"/>
          <w:shd w:val="clear" w:color="auto" w:fill="auto"/>
        </w:rPr>
        <w:t xml:space="preserve"> </w:t>
      </w:r>
    </w:p>
    <w:p w:rsidR="00810173" w:rsidRDefault="00810173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:rsidR="00242C70" w:rsidRDefault="00124E71" w:rsidP="00A81C87">
      <w:pPr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b/>
          <w:color w:val="000000" w:themeColor="text1"/>
          <w:sz w:val="24"/>
          <w:szCs w:val="24"/>
          <w:shd w:val="clear" w:color="auto" w:fill="auto"/>
        </w:rPr>
        <w:t xml:space="preserve">Radny Andrzej Nawrocki </w:t>
      </w:r>
      <w:r>
        <w:rPr>
          <w:color w:val="000000" w:themeColor="text1"/>
          <w:sz w:val="24"/>
          <w:szCs w:val="24"/>
          <w:shd w:val="clear" w:color="auto" w:fill="auto"/>
        </w:rPr>
        <w:t xml:space="preserve">odnosząc się do informacji </w:t>
      </w:r>
      <w:r w:rsidR="00242C70">
        <w:rPr>
          <w:color w:val="000000" w:themeColor="text1"/>
          <w:sz w:val="24"/>
          <w:szCs w:val="24"/>
          <w:shd w:val="clear" w:color="auto" w:fill="auto"/>
        </w:rPr>
        <w:t>zauważył, że wykrywalność przestępstw jest dość długa. Zwrócił się do Komendanta aby wypowiedział się na tę wykrywalność ma monitoring działający na terenie miasta. Czy to w jakimś stopniu przyczyniło się do tego?</w:t>
      </w:r>
    </w:p>
    <w:p w:rsidR="00242C70" w:rsidRDefault="00242C70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43659D" w:rsidRDefault="00242C70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ab/>
      </w:r>
      <w:r w:rsidR="00A81C87" w:rsidRPr="00A81C87">
        <w:rPr>
          <w:b/>
          <w:color w:val="000000" w:themeColor="text1"/>
          <w:sz w:val="24"/>
          <w:szCs w:val="24"/>
          <w:shd w:val="clear" w:color="auto" w:fill="auto"/>
        </w:rPr>
        <w:t>Komendant Komisariatu Policji w Zelowie</w:t>
      </w:r>
      <w:r w:rsidR="00A81C87">
        <w:rPr>
          <w:color w:val="000000" w:themeColor="text1"/>
          <w:sz w:val="24"/>
          <w:szCs w:val="24"/>
          <w:shd w:val="clear" w:color="auto" w:fill="auto"/>
        </w:rPr>
        <w:t xml:space="preserve"> podkreślił, że monitoring jest zawsze pomocny przy wszystkich przestępstwach</w:t>
      </w:r>
      <w:r w:rsidR="00787A08">
        <w:rPr>
          <w:color w:val="000000" w:themeColor="text1"/>
          <w:sz w:val="24"/>
          <w:szCs w:val="24"/>
          <w:shd w:val="clear" w:color="auto" w:fill="auto"/>
        </w:rPr>
        <w:t xml:space="preserve">. Proces </w:t>
      </w:r>
      <w:r w:rsidR="00347BCA">
        <w:rPr>
          <w:color w:val="000000" w:themeColor="text1"/>
          <w:sz w:val="24"/>
          <w:szCs w:val="24"/>
          <w:shd w:val="clear" w:color="auto" w:fill="auto"/>
        </w:rPr>
        <w:t>wykrywania</w:t>
      </w:r>
      <w:r w:rsidR="007C2D56">
        <w:rPr>
          <w:color w:val="000000" w:themeColor="text1"/>
          <w:sz w:val="24"/>
          <w:szCs w:val="24"/>
          <w:shd w:val="clear" w:color="auto" w:fill="auto"/>
        </w:rPr>
        <w:t xml:space="preserve">, zaraz po </w:t>
      </w:r>
      <w:r w:rsidR="00D27F5D">
        <w:rPr>
          <w:color w:val="000000" w:themeColor="text1"/>
          <w:sz w:val="24"/>
          <w:szCs w:val="24"/>
          <w:shd w:val="clear" w:color="auto" w:fill="auto"/>
        </w:rPr>
        <w:t>przestępstwie</w:t>
      </w:r>
      <w:r w:rsidR="007C2D56">
        <w:rPr>
          <w:color w:val="000000" w:themeColor="text1"/>
          <w:sz w:val="24"/>
          <w:szCs w:val="24"/>
          <w:shd w:val="clear" w:color="auto" w:fill="auto"/>
        </w:rPr>
        <w:t>, zawsze rozpoczynany jest od</w:t>
      </w:r>
      <w:r w:rsidR="004455DD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257E2B">
        <w:rPr>
          <w:color w:val="000000" w:themeColor="text1"/>
          <w:sz w:val="24"/>
          <w:szCs w:val="24"/>
          <w:shd w:val="clear" w:color="auto" w:fill="auto"/>
        </w:rPr>
        <w:t xml:space="preserve">przejrzenia monitoringu </w:t>
      </w:r>
      <w:r w:rsidR="00D27F5D">
        <w:rPr>
          <w:color w:val="000000" w:themeColor="text1"/>
          <w:sz w:val="24"/>
          <w:szCs w:val="24"/>
          <w:shd w:val="clear" w:color="auto" w:fill="auto"/>
        </w:rPr>
        <w:t xml:space="preserve">nie tylko </w:t>
      </w:r>
      <w:r w:rsidR="00257E2B">
        <w:rPr>
          <w:color w:val="000000" w:themeColor="text1"/>
          <w:sz w:val="24"/>
          <w:szCs w:val="24"/>
          <w:shd w:val="clear" w:color="auto" w:fill="auto"/>
        </w:rPr>
        <w:t xml:space="preserve">miejskiego </w:t>
      </w:r>
      <w:r w:rsidR="00D27F5D">
        <w:rPr>
          <w:color w:val="000000" w:themeColor="text1"/>
          <w:sz w:val="24"/>
          <w:szCs w:val="24"/>
          <w:shd w:val="clear" w:color="auto" w:fill="auto"/>
        </w:rPr>
        <w:t xml:space="preserve">ale </w:t>
      </w:r>
      <w:r w:rsidR="00257E2B">
        <w:rPr>
          <w:color w:val="000000" w:themeColor="text1"/>
          <w:sz w:val="24"/>
          <w:szCs w:val="24"/>
          <w:shd w:val="clear" w:color="auto" w:fill="auto"/>
        </w:rPr>
        <w:t>i prywatnego. Przydatny jest przy wykroczenia</w:t>
      </w:r>
      <w:r w:rsidR="001D02D1">
        <w:rPr>
          <w:color w:val="000000" w:themeColor="text1"/>
          <w:sz w:val="24"/>
          <w:szCs w:val="24"/>
          <w:shd w:val="clear" w:color="auto" w:fill="auto"/>
        </w:rPr>
        <w:t>ch</w:t>
      </w:r>
      <w:r w:rsidR="00257E2B">
        <w:rPr>
          <w:color w:val="000000" w:themeColor="text1"/>
          <w:sz w:val="24"/>
          <w:szCs w:val="24"/>
          <w:shd w:val="clear" w:color="auto" w:fill="auto"/>
        </w:rPr>
        <w:t xml:space="preserve"> i przestępstwach. </w:t>
      </w:r>
      <w:r w:rsidR="004455DD">
        <w:rPr>
          <w:color w:val="000000" w:themeColor="text1"/>
          <w:sz w:val="24"/>
          <w:szCs w:val="24"/>
          <w:shd w:val="clear" w:color="auto" w:fill="auto"/>
        </w:rPr>
        <w:t xml:space="preserve"> </w:t>
      </w:r>
    </w:p>
    <w:p w:rsidR="0043659D" w:rsidRDefault="0043659D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43659D" w:rsidRDefault="0043659D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ab/>
      </w:r>
      <w:r w:rsidRPr="0043659D">
        <w:rPr>
          <w:b/>
          <w:color w:val="000000" w:themeColor="text1"/>
          <w:sz w:val="24"/>
          <w:szCs w:val="24"/>
          <w:shd w:val="clear" w:color="auto" w:fill="auto"/>
        </w:rPr>
        <w:t xml:space="preserve">Radny Marcin </w:t>
      </w:r>
      <w:proofErr w:type="spellStart"/>
      <w:r w:rsidRPr="0043659D">
        <w:rPr>
          <w:b/>
          <w:color w:val="000000" w:themeColor="text1"/>
          <w:sz w:val="24"/>
          <w:szCs w:val="24"/>
          <w:shd w:val="clear" w:color="auto" w:fill="auto"/>
        </w:rPr>
        <w:t>Gral</w:t>
      </w:r>
      <w:proofErr w:type="spellEnd"/>
      <w:r w:rsidRPr="0043659D">
        <w:rPr>
          <w:b/>
          <w:color w:val="000000" w:themeColor="text1"/>
          <w:sz w:val="24"/>
          <w:szCs w:val="24"/>
          <w:shd w:val="clear" w:color="auto" w:fill="auto"/>
        </w:rPr>
        <w:t xml:space="preserve"> zwró</w:t>
      </w:r>
      <w:r>
        <w:rPr>
          <w:b/>
          <w:color w:val="000000" w:themeColor="text1"/>
          <w:sz w:val="24"/>
          <w:szCs w:val="24"/>
          <w:shd w:val="clear" w:color="auto" w:fill="auto"/>
        </w:rPr>
        <w:t>cił</w:t>
      </w:r>
      <w:r>
        <w:rPr>
          <w:color w:val="000000" w:themeColor="text1"/>
          <w:sz w:val="24"/>
          <w:szCs w:val="24"/>
          <w:shd w:val="clear" w:color="auto" w:fill="auto"/>
        </w:rPr>
        <w:t xml:space="preserve"> się do Komendanta z pytanie, czy udało się wyciągnąć konsekwencje wobec użytkowników drogi w Woli Pszczółeckiej. </w:t>
      </w:r>
    </w:p>
    <w:p w:rsidR="0043659D" w:rsidRDefault="0043659D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F769F5" w:rsidRDefault="0043659D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ab/>
      </w:r>
      <w:r w:rsidRPr="0043659D">
        <w:rPr>
          <w:b/>
          <w:color w:val="000000" w:themeColor="text1"/>
          <w:sz w:val="24"/>
          <w:szCs w:val="24"/>
          <w:shd w:val="clear" w:color="auto" w:fill="auto"/>
        </w:rPr>
        <w:t>Komendant</w:t>
      </w:r>
      <w:r>
        <w:rPr>
          <w:color w:val="000000" w:themeColor="text1"/>
          <w:sz w:val="24"/>
          <w:szCs w:val="24"/>
          <w:shd w:val="clear" w:color="auto" w:fill="auto"/>
        </w:rPr>
        <w:t xml:space="preserve"> wyjaśnił, że </w:t>
      </w:r>
      <w:r w:rsidR="00AA14A4">
        <w:rPr>
          <w:color w:val="000000" w:themeColor="text1"/>
          <w:sz w:val="24"/>
          <w:szCs w:val="24"/>
          <w:shd w:val="clear" w:color="auto" w:fill="auto"/>
        </w:rPr>
        <w:t>podjęto w tej sprawie interwencję w wyniku której</w:t>
      </w:r>
      <w:r w:rsidR="00347BCA">
        <w:rPr>
          <w:color w:val="000000" w:themeColor="text1"/>
          <w:sz w:val="24"/>
          <w:szCs w:val="24"/>
          <w:shd w:val="clear" w:color="auto" w:fill="auto"/>
        </w:rPr>
        <w:t>,</w:t>
      </w:r>
      <w:r w:rsidR="00AA14A4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>
        <w:rPr>
          <w:color w:val="000000" w:themeColor="text1"/>
          <w:sz w:val="24"/>
          <w:szCs w:val="24"/>
          <w:shd w:val="clear" w:color="auto" w:fill="auto"/>
        </w:rPr>
        <w:t>kierowc</w:t>
      </w:r>
      <w:r w:rsidR="00AA14A4">
        <w:rPr>
          <w:color w:val="000000" w:themeColor="text1"/>
          <w:sz w:val="24"/>
          <w:szCs w:val="24"/>
          <w:shd w:val="clear" w:color="auto" w:fill="auto"/>
        </w:rPr>
        <w:t xml:space="preserve">a został ukarany </w:t>
      </w:r>
      <w:r>
        <w:rPr>
          <w:color w:val="000000" w:themeColor="text1"/>
          <w:sz w:val="24"/>
          <w:szCs w:val="24"/>
          <w:shd w:val="clear" w:color="auto" w:fill="auto"/>
        </w:rPr>
        <w:t xml:space="preserve">mandatowo </w:t>
      </w:r>
      <w:r w:rsidR="00AA14A4">
        <w:rPr>
          <w:color w:val="000000" w:themeColor="text1"/>
          <w:sz w:val="24"/>
          <w:szCs w:val="24"/>
          <w:shd w:val="clear" w:color="auto" w:fill="auto"/>
        </w:rPr>
        <w:t>a d</w:t>
      </w:r>
      <w:r>
        <w:rPr>
          <w:color w:val="000000" w:themeColor="text1"/>
          <w:sz w:val="24"/>
          <w:szCs w:val="24"/>
          <w:shd w:val="clear" w:color="auto" w:fill="auto"/>
        </w:rPr>
        <w:t>roga jest pod nadzorem</w:t>
      </w:r>
      <w:r w:rsidR="00F769F5">
        <w:rPr>
          <w:color w:val="000000" w:themeColor="text1"/>
          <w:sz w:val="24"/>
          <w:szCs w:val="24"/>
          <w:shd w:val="clear" w:color="auto" w:fill="auto"/>
        </w:rPr>
        <w:t xml:space="preserve"> policji</w:t>
      </w:r>
      <w:r>
        <w:rPr>
          <w:color w:val="000000" w:themeColor="text1"/>
          <w:sz w:val="24"/>
          <w:szCs w:val="24"/>
          <w:shd w:val="clear" w:color="auto" w:fill="auto"/>
        </w:rPr>
        <w:t>.</w:t>
      </w:r>
    </w:p>
    <w:p w:rsidR="00F769F5" w:rsidRPr="00B70635" w:rsidRDefault="00F769F5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:rsidR="0058199A" w:rsidRDefault="00B70635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0635">
        <w:rPr>
          <w:b/>
          <w:color w:val="000000" w:themeColor="text1"/>
          <w:sz w:val="24"/>
          <w:szCs w:val="24"/>
          <w:shd w:val="clear" w:color="auto" w:fill="auto"/>
        </w:rPr>
        <w:tab/>
        <w:t>Radny Andrzej Nawrocki</w:t>
      </w:r>
      <w:r>
        <w:rPr>
          <w:color w:val="000000" w:themeColor="text1"/>
          <w:sz w:val="24"/>
          <w:szCs w:val="24"/>
          <w:shd w:val="clear" w:color="auto" w:fill="auto"/>
        </w:rPr>
        <w:t xml:space="preserve"> wyraził swoje zadowolenie z </w:t>
      </w:r>
      <w:r w:rsidR="00347BCA">
        <w:rPr>
          <w:color w:val="000000" w:themeColor="text1"/>
          <w:sz w:val="24"/>
          <w:szCs w:val="24"/>
          <w:shd w:val="clear" w:color="auto" w:fill="auto"/>
        </w:rPr>
        <w:t>„łagodniejszego” traktowania</w:t>
      </w:r>
      <w:r>
        <w:rPr>
          <w:color w:val="000000" w:themeColor="text1"/>
          <w:sz w:val="24"/>
          <w:szCs w:val="24"/>
          <w:shd w:val="clear" w:color="auto" w:fill="auto"/>
        </w:rPr>
        <w:t xml:space="preserve"> przez policjantów osob</w:t>
      </w:r>
      <w:r w:rsidR="00347BCA">
        <w:rPr>
          <w:color w:val="000000" w:themeColor="text1"/>
          <w:sz w:val="24"/>
          <w:szCs w:val="24"/>
          <w:shd w:val="clear" w:color="auto" w:fill="auto"/>
        </w:rPr>
        <w:t>y</w:t>
      </w:r>
      <w:r>
        <w:rPr>
          <w:color w:val="000000" w:themeColor="text1"/>
          <w:sz w:val="24"/>
          <w:szCs w:val="24"/>
          <w:shd w:val="clear" w:color="auto" w:fill="auto"/>
        </w:rPr>
        <w:t xml:space="preserve"> jeżdżąc</w:t>
      </w:r>
      <w:r w:rsidR="00347BCA">
        <w:rPr>
          <w:color w:val="000000" w:themeColor="text1"/>
          <w:sz w:val="24"/>
          <w:szCs w:val="24"/>
          <w:shd w:val="clear" w:color="auto" w:fill="auto"/>
        </w:rPr>
        <w:t>e</w:t>
      </w:r>
      <w:r>
        <w:rPr>
          <w:color w:val="000000" w:themeColor="text1"/>
          <w:sz w:val="24"/>
          <w:szCs w:val="24"/>
          <w:shd w:val="clear" w:color="auto" w:fill="auto"/>
        </w:rPr>
        <w:t xml:space="preserve"> po chodnikach rowerami w Zelowie. </w:t>
      </w:r>
      <w:r w:rsidR="00F45F21">
        <w:rPr>
          <w:color w:val="000000" w:themeColor="text1"/>
          <w:sz w:val="24"/>
          <w:szCs w:val="24"/>
          <w:shd w:val="clear" w:color="auto" w:fill="auto"/>
        </w:rPr>
        <w:t xml:space="preserve">Odniósł się także </w:t>
      </w:r>
      <w:r w:rsidR="00347BCA">
        <w:rPr>
          <w:color w:val="000000" w:themeColor="text1"/>
          <w:sz w:val="24"/>
          <w:szCs w:val="24"/>
          <w:shd w:val="clear" w:color="auto" w:fill="auto"/>
        </w:rPr>
        <w:br/>
      </w:r>
      <w:r w:rsidR="00F45F21">
        <w:rPr>
          <w:color w:val="000000" w:themeColor="text1"/>
          <w:sz w:val="24"/>
          <w:szCs w:val="24"/>
          <w:shd w:val="clear" w:color="auto" w:fill="auto"/>
        </w:rPr>
        <w:t xml:space="preserve">do informacji zawartej w sprawozdaniu, a mianowicie, że </w:t>
      </w:r>
      <w:r w:rsidR="0058199A">
        <w:rPr>
          <w:color w:val="000000" w:themeColor="text1"/>
          <w:sz w:val="24"/>
          <w:szCs w:val="24"/>
          <w:shd w:val="clear" w:color="auto" w:fill="auto"/>
        </w:rPr>
        <w:t xml:space="preserve">wobec </w:t>
      </w:r>
      <w:r w:rsidR="00F45F21">
        <w:rPr>
          <w:color w:val="000000" w:themeColor="text1"/>
          <w:sz w:val="24"/>
          <w:szCs w:val="24"/>
          <w:shd w:val="clear" w:color="auto" w:fill="auto"/>
        </w:rPr>
        <w:t xml:space="preserve">niektórych ze sprawców wykroczeń zastosowano środek oddziaływania </w:t>
      </w:r>
      <w:r w:rsidR="0058199A">
        <w:rPr>
          <w:color w:val="000000" w:themeColor="text1"/>
          <w:sz w:val="24"/>
          <w:szCs w:val="24"/>
          <w:shd w:val="clear" w:color="auto" w:fill="auto"/>
        </w:rPr>
        <w:t xml:space="preserve">wychowawczego w postaci pouczenia. </w:t>
      </w:r>
      <w:r w:rsidR="00E50E0E">
        <w:rPr>
          <w:color w:val="000000" w:themeColor="text1"/>
          <w:sz w:val="24"/>
          <w:szCs w:val="24"/>
          <w:shd w:val="clear" w:color="auto" w:fill="auto"/>
        </w:rPr>
        <w:t xml:space="preserve">Radny zasugerował, aby w przypadku art. 145 </w:t>
      </w:r>
      <w:proofErr w:type="spellStart"/>
      <w:r w:rsidR="00E50E0E">
        <w:rPr>
          <w:color w:val="000000" w:themeColor="text1"/>
          <w:sz w:val="24"/>
          <w:szCs w:val="24"/>
          <w:shd w:val="clear" w:color="auto" w:fill="auto"/>
        </w:rPr>
        <w:t>kw</w:t>
      </w:r>
      <w:proofErr w:type="spellEnd"/>
      <w:r w:rsidR="00E50E0E">
        <w:rPr>
          <w:color w:val="000000" w:themeColor="text1"/>
          <w:sz w:val="24"/>
          <w:szCs w:val="24"/>
          <w:shd w:val="clear" w:color="auto" w:fill="auto"/>
        </w:rPr>
        <w:t xml:space="preserve"> (zaśmiecanie) stosować wyższe kary niż pouczenie. </w:t>
      </w:r>
    </w:p>
    <w:p w:rsidR="00E50E0E" w:rsidRDefault="00E50E0E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E50E0E" w:rsidRDefault="00E50E0E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ab/>
      </w:r>
      <w:r w:rsidRPr="007B4AF9">
        <w:rPr>
          <w:b/>
          <w:color w:val="000000" w:themeColor="text1"/>
          <w:sz w:val="24"/>
          <w:szCs w:val="24"/>
          <w:shd w:val="clear" w:color="auto" w:fill="auto"/>
        </w:rPr>
        <w:t>Komendant</w:t>
      </w:r>
      <w:r>
        <w:rPr>
          <w:color w:val="000000" w:themeColor="text1"/>
          <w:sz w:val="24"/>
          <w:szCs w:val="24"/>
          <w:shd w:val="clear" w:color="auto" w:fill="auto"/>
        </w:rPr>
        <w:t xml:space="preserve"> wyjaśnił, że pod pojęciem zaśmiecanie, nie kryje się wywożenie śmieci do lasu, bo to traktowane jest bardzo poważnie </w:t>
      </w:r>
      <w:r w:rsidR="00E30753">
        <w:rPr>
          <w:color w:val="000000" w:themeColor="text1"/>
          <w:sz w:val="24"/>
          <w:szCs w:val="24"/>
          <w:shd w:val="clear" w:color="auto" w:fill="auto"/>
        </w:rPr>
        <w:t>i w tych sprawach kierowane są wnioski do sądu, ale są</w:t>
      </w:r>
      <w:r w:rsidR="0042520F">
        <w:rPr>
          <w:color w:val="000000" w:themeColor="text1"/>
          <w:sz w:val="24"/>
          <w:szCs w:val="24"/>
          <w:shd w:val="clear" w:color="auto" w:fill="auto"/>
        </w:rPr>
        <w:t xml:space="preserve"> to: rzucenie papierka, papierosa. </w:t>
      </w:r>
    </w:p>
    <w:p w:rsidR="00AB3D53" w:rsidRDefault="00AB3D53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AA14A4" w:rsidRDefault="007B4AF9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ab/>
      </w:r>
      <w:r w:rsidR="009B7A8E" w:rsidRPr="009B7A8E">
        <w:rPr>
          <w:b/>
          <w:color w:val="000000" w:themeColor="text1"/>
          <w:sz w:val="24"/>
          <w:szCs w:val="24"/>
          <w:shd w:val="clear" w:color="auto" w:fill="auto"/>
        </w:rPr>
        <w:t>Przewodniczący Rady</w:t>
      </w:r>
      <w:r w:rsidR="009B7A8E">
        <w:rPr>
          <w:color w:val="000000" w:themeColor="text1"/>
          <w:sz w:val="24"/>
          <w:szCs w:val="24"/>
          <w:shd w:val="clear" w:color="auto" w:fill="auto"/>
        </w:rPr>
        <w:t xml:space="preserve"> podsumowując temat stwierdził, że </w:t>
      </w:r>
      <w:r w:rsidR="0008573D">
        <w:rPr>
          <w:color w:val="000000" w:themeColor="text1"/>
          <w:sz w:val="24"/>
          <w:szCs w:val="24"/>
          <w:shd w:val="clear" w:color="auto" w:fill="auto"/>
        </w:rPr>
        <w:t xml:space="preserve">liczba przestępstw </w:t>
      </w:r>
      <w:r w:rsidR="00B96BAE">
        <w:rPr>
          <w:color w:val="000000" w:themeColor="text1"/>
          <w:sz w:val="24"/>
          <w:szCs w:val="24"/>
          <w:shd w:val="clear" w:color="auto" w:fill="auto"/>
        </w:rPr>
        <w:br/>
      </w:r>
      <w:r w:rsidR="0008573D">
        <w:rPr>
          <w:color w:val="000000" w:themeColor="text1"/>
          <w:sz w:val="24"/>
          <w:szCs w:val="24"/>
          <w:shd w:val="clear" w:color="auto" w:fill="auto"/>
        </w:rPr>
        <w:t xml:space="preserve">w porównaniu z rokiem 2023 zmalała. Poprawiło się bezpieczeństwo na drogach, </w:t>
      </w:r>
      <w:r w:rsidR="00B96BAE">
        <w:rPr>
          <w:color w:val="000000" w:themeColor="text1"/>
          <w:sz w:val="24"/>
          <w:szCs w:val="24"/>
          <w:shd w:val="clear" w:color="auto" w:fill="auto"/>
        </w:rPr>
        <w:t>Zwrócił uwagę na ulicę Kościuszki w Zelowie, na której dochodzi do największej ilości zdarzeń</w:t>
      </w:r>
      <w:r w:rsidR="00F91377">
        <w:rPr>
          <w:color w:val="000000" w:themeColor="text1"/>
          <w:sz w:val="24"/>
          <w:szCs w:val="24"/>
          <w:shd w:val="clear" w:color="auto" w:fill="auto"/>
        </w:rPr>
        <w:t xml:space="preserve">. Zwrócił również uwagę na to, że w roku 2024 przeznaczyliśmy ok. 10 000,00 zł na służby ponadnormatywne i trzeba przyznać funkcjonariusze Komisariatu Policji w Zelowie </w:t>
      </w:r>
      <w:r w:rsidR="00A47ED2">
        <w:rPr>
          <w:color w:val="000000" w:themeColor="text1"/>
          <w:sz w:val="24"/>
          <w:szCs w:val="24"/>
          <w:shd w:val="clear" w:color="auto" w:fill="auto"/>
        </w:rPr>
        <w:t>przepracowali, w ramach tych środków</w:t>
      </w:r>
      <w:r w:rsidR="00911612">
        <w:rPr>
          <w:color w:val="000000" w:themeColor="text1"/>
          <w:sz w:val="24"/>
          <w:szCs w:val="24"/>
          <w:shd w:val="clear" w:color="auto" w:fill="auto"/>
        </w:rPr>
        <w:t xml:space="preserve"> -</w:t>
      </w:r>
      <w:r w:rsidR="00A47ED2">
        <w:rPr>
          <w:color w:val="000000" w:themeColor="text1"/>
          <w:sz w:val="24"/>
          <w:szCs w:val="24"/>
          <w:shd w:val="clear" w:color="auto" w:fill="auto"/>
        </w:rPr>
        <w:t xml:space="preserve"> 250 g</w:t>
      </w:r>
      <w:r w:rsidR="000D5DAE">
        <w:rPr>
          <w:color w:val="000000" w:themeColor="text1"/>
          <w:sz w:val="24"/>
          <w:szCs w:val="24"/>
          <w:shd w:val="clear" w:color="auto" w:fill="auto"/>
        </w:rPr>
        <w:t>odzin.</w:t>
      </w:r>
      <w:r w:rsidR="00A47ED2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693170">
        <w:rPr>
          <w:color w:val="000000" w:themeColor="text1"/>
          <w:sz w:val="24"/>
          <w:szCs w:val="24"/>
          <w:shd w:val="clear" w:color="auto" w:fill="auto"/>
        </w:rPr>
        <w:t xml:space="preserve">Podkreślił także ważność </w:t>
      </w:r>
      <w:bookmarkStart w:id="0" w:name="_Hlk195476285"/>
      <w:r w:rsidR="00AC7B13">
        <w:rPr>
          <w:color w:val="000000" w:themeColor="text1"/>
          <w:sz w:val="24"/>
          <w:szCs w:val="24"/>
          <w:shd w:val="clear" w:color="auto" w:fill="auto"/>
        </w:rPr>
        <w:t>Krajowej Mapy Zagrożeń Bezpieczeństwa</w:t>
      </w:r>
      <w:bookmarkEnd w:id="0"/>
      <w:r w:rsidR="00AC7B13">
        <w:rPr>
          <w:color w:val="000000" w:themeColor="text1"/>
          <w:sz w:val="24"/>
          <w:szCs w:val="24"/>
          <w:shd w:val="clear" w:color="auto" w:fill="auto"/>
        </w:rPr>
        <w:t xml:space="preserve">.  </w:t>
      </w:r>
      <w:r w:rsidR="0069317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A47ED2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F91377">
        <w:rPr>
          <w:color w:val="000000" w:themeColor="text1"/>
          <w:sz w:val="24"/>
          <w:szCs w:val="24"/>
          <w:shd w:val="clear" w:color="auto" w:fill="auto"/>
        </w:rPr>
        <w:t xml:space="preserve"> </w:t>
      </w:r>
    </w:p>
    <w:p w:rsidR="00AA14A4" w:rsidRDefault="00AA14A4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8750D1" w:rsidRDefault="00C5347E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b/>
          <w:color w:val="000000" w:themeColor="text1"/>
          <w:sz w:val="24"/>
          <w:szCs w:val="24"/>
          <w:shd w:val="clear" w:color="auto" w:fill="auto"/>
        </w:rPr>
        <w:tab/>
        <w:t>Burmistrz Zelowa</w:t>
      </w:r>
      <w:r w:rsidRPr="00C5347E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911612">
        <w:rPr>
          <w:color w:val="000000" w:themeColor="text1"/>
          <w:sz w:val="24"/>
          <w:szCs w:val="24"/>
          <w:shd w:val="clear" w:color="auto" w:fill="auto"/>
        </w:rPr>
        <w:t>odniósł</w:t>
      </w:r>
      <w:r w:rsidR="00104661">
        <w:rPr>
          <w:color w:val="000000" w:themeColor="text1"/>
          <w:sz w:val="24"/>
          <w:szCs w:val="24"/>
          <w:shd w:val="clear" w:color="auto" w:fill="auto"/>
        </w:rPr>
        <w:t xml:space="preserve"> się </w:t>
      </w:r>
      <w:r w:rsidR="00911612">
        <w:rPr>
          <w:color w:val="000000" w:themeColor="text1"/>
          <w:sz w:val="24"/>
          <w:szCs w:val="24"/>
          <w:shd w:val="clear" w:color="auto" w:fill="auto"/>
        </w:rPr>
        <w:t xml:space="preserve">do </w:t>
      </w:r>
      <w:r w:rsidR="00911612" w:rsidRPr="00911612">
        <w:rPr>
          <w:color w:val="000000" w:themeColor="text1"/>
          <w:sz w:val="24"/>
          <w:szCs w:val="24"/>
          <w:shd w:val="clear" w:color="auto" w:fill="auto"/>
        </w:rPr>
        <w:t>Krajowej Mapy Zagrożeń Bezpieczeństwa</w:t>
      </w:r>
      <w:r w:rsidR="00104661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911612">
        <w:rPr>
          <w:color w:val="000000" w:themeColor="text1"/>
          <w:sz w:val="24"/>
          <w:szCs w:val="24"/>
          <w:shd w:val="clear" w:color="auto" w:fill="auto"/>
        </w:rPr>
        <w:br/>
      </w:r>
      <w:r w:rsidR="00104661">
        <w:rPr>
          <w:color w:val="000000" w:themeColor="text1"/>
          <w:sz w:val="24"/>
          <w:szCs w:val="24"/>
          <w:shd w:val="clear" w:color="auto" w:fill="auto"/>
        </w:rPr>
        <w:t xml:space="preserve">i </w:t>
      </w:r>
      <w:r>
        <w:rPr>
          <w:color w:val="000000" w:themeColor="text1"/>
          <w:sz w:val="24"/>
          <w:szCs w:val="24"/>
          <w:shd w:val="clear" w:color="auto" w:fill="auto"/>
        </w:rPr>
        <w:t>potwierdził, że widoczny jest wzrost zaangażowania mieszkańców w</w:t>
      </w:r>
      <w:r w:rsidR="00104661">
        <w:rPr>
          <w:color w:val="000000" w:themeColor="text1"/>
          <w:sz w:val="24"/>
          <w:szCs w:val="24"/>
          <w:shd w:val="clear" w:color="auto" w:fill="auto"/>
        </w:rPr>
        <w:t xml:space="preserve"> działalność prewencyjną, jaką jest zaznaczanie miejsc zagrożeń.</w:t>
      </w:r>
      <w:r w:rsidR="002E6647">
        <w:rPr>
          <w:color w:val="000000" w:themeColor="text1"/>
          <w:sz w:val="24"/>
          <w:szCs w:val="24"/>
          <w:shd w:val="clear" w:color="auto" w:fill="auto"/>
        </w:rPr>
        <w:t xml:space="preserve"> Katalog tych wykroczeń jest szeroki. Zachęcił mieszkańców do korzystania z tego narzędzia. </w:t>
      </w:r>
    </w:p>
    <w:p w:rsidR="008750D1" w:rsidRDefault="008750D1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810173" w:rsidRPr="00C5347E" w:rsidRDefault="008750D1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lastRenderedPageBreak/>
        <w:tab/>
      </w:r>
      <w:r w:rsidRPr="007F3400">
        <w:rPr>
          <w:b/>
          <w:color w:val="000000" w:themeColor="text1"/>
          <w:sz w:val="24"/>
          <w:szCs w:val="24"/>
          <w:shd w:val="clear" w:color="auto" w:fill="auto"/>
        </w:rPr>
        <w:t>Radny Andrzej Nawrocki</w:t>
      </w:r>
      <w:r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E31113">
        <w:rPr>
          <w:color w:val="000000" w:themeColor="text1"/>
          <w:sz w:val="24"/>
          <w:szCs w:val="24"/>
          <w:shd w:val="clear" w:color="auto" w:fill="auto"/>
        </w:rPr>
        <w:t xml:space="preserve">zwrócił uwagę na kwotę przeznaczaną z budżetu gminy na działania prewencyjne 10 000,00 zł. Kwota ta, w takiej wysokości, jest już od kilku lat </w:t>
      </w:r>
      <w:r w:rsidR="00E31113">
        <w:rPr>
          <w:color w:val="000000" w:themeColor="text1"/>
          <w:sz w:val="24"/>
          <w:szCs w:val="24"/>
          <w:shd w:val="clear" w:color="auto" w:fill="auto"/>
        </w:rPr>
        <w:br/>
        <w:t xml:space="preserve">i zaproponował, aby w przyszłym budżecie rozważyć jej zwiększenie.   </w:t>
      </w:r>
      <w:r w:rsidR="00104661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C5347E">
        <w:rPr>
          <w:color w:val="000000" w:themeColor="text1"/>
          <w:sz w:val="24"/>
          <w:szCs w:val="24"/>
          <w:shd w:val="clear" w:color="auto" w:fill="auto"/>
        </w:rPr>
        <w:t xml:space="preserve">  </w:t>
      </w:r>
    </w:p>
    <w:p w:rsidR="00810173" w:rsidRDefault="00810173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:rsidR="00877FF4" w:rsidRPr="007108CF" w:rsidRDefault="007108CF" w:rsidP="007108CF">
      <w:pPr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1E1076">
        <w:rPr>
          <w:b/>
          <w:color w:val="000000" w:themeColor="text1"/>
          <w:sz w:val="24"/>
          <w:szCs w:val="24"/>
          <w:shd w:val="clear" w:color="auto" w:fill="auto"/>
        </w:rPr>
        <w:t>Burmistrz Zelowa</w:t>
      </w:r>
      <w:r>
        <w:rPr>
          <w:color w:val="000000" w:themeColor="text1"/>
          <w:sz w:val="24"/>
          <w:szCs w:val="24"/>
          <w:shd w:val="clear" w:color="auto" w:fill="auto"/>
        </w:rPr>
        <w:t xml:space="preserve"> wyjaśnił, że trwają </w:t>
      </w:r>
      <w:r w:rsidR="00877FF4" w:rsidRPr="007108CF">
        <w:rPr>
          <w:color w:val="000000" w:themeColor="text1"/>
          <w:sz w:val="24"/>
          <w:szCs w:val="24"/>
          <w:shd w:val="clear" w:color="auto" w:fill="auto"/>
        </w:rPr>
        <w:t>rozm</w:t>
      </w:r>
      <w:r>
        <w:rPr>
          <w:color w:val="000000" w:themeColor="text1"/>
          <w:sz w:val="24"/>
          <w:szCs w:val="24"/>
          <w:shd w:val="clear" w:color="auto" w:fill="auto"/>
        </w:rPr>
        <w:t>owy z Komendantem Pol</w:t>
      </w:r>
      <w:r w:rsidR="00082C48">
        <w:rPr>
          <w:color w:val="000000" w:themeColor="text1"/>
          <w:sz w:val="24"/>
          <w:szCs w:val="24"/>
          <w:shd w:val="clear" w:color="auto" w:fill="auto"/>
        </w:rPr>
        <w:t>ic</w:t>
      </w:r>
      <w:r>
        <w:rPr>
          <w:color w:val="000000" w:themeColor="text1"/>
          <w:sz w:val="24"/>
          <w:szCs w:val="24"/>
          <w:shd w:val="clear" w:color="auto" w:fill="auto"/>
        </w:rPr>
        <w:t>ji</w:t>
      </w:r>
      <w:r w:rsidR="00082C48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>
        <w:rPr>
          <w:color w:val="000000" w:themeColor="text1"/>
          <w:sz w:val="24"/>
          <w:szCs w:val="24"/>
          <w:shd w:val="clear" w:color="auto" w:fill="auto"/>
        </w:rPr>
        <w:t xml:space="preserve">w Zelowie </w:t>
      </w:r>
      <w:r w:rsidR="00082C48">
        <w:rPr>
          <w:color w:val="000000" w:themeColor="text1"/>
          <w:sz w:val="24"/>
          <w:szCs w:val="24"/>
          <w:shd w:val="clear" w:color="auto" w:fill="auto"/>
        </w:rPr>
        <w:br/>
      </w:r>
      <w:r>
        <w:rPr>
          <w:color w:val="000000" w:themeColor="text1"/>
          <w:sz w:val="24"/>
          <w:szCs w:val="24"/>
          <w:shd w:val="clear" w:color="auto" w:fill="auto"/>
        </w:rPr>
        <w:t>i Komenda</w:t>
      </w:r>
      <w:r w:rsidR="00082C48">
        <w:rPr>
          <w:color w:val="000000" w:themeColor="text1"/>
          <w:sz w:val="24"/>
          <w:szCs w:val="24"/>
          <w:shd w:val="clear" w:color="auto" w:fill="auto"/>
        </w:rPr>
        <w:t xml:space="preserve">ntem </w:t>
      </w:r>
      <w:r>
        <w:rPr>
          <w:color w:val="000000" w:themeColor="text1"/>
          <w:sz w:val="24"/>
          <w:szCs w:val="24"/>
          <w:shd w:val="clear" w:color="auto" w:fill="auto"/>
        </w:rPr>
        <w:t>Powiatowy</w:t>
      </w:r>
      <w:r w:rsidR="00911612">
        <w:rPr>
          <w:color w:val="000000" w:themeColor="text1"/>
          <w:sz w:val="24"/>
          <w:szCs w:val="24"/>
          <w:shd w:val="clear" w:color="auto" w:fill="auto"/>
        </w:rPr>
        <w:t>m</w:t>
      </w:r>
      <w:r>
        <w:rPr>
          <w:color w:val="000000" w:themeColor="text1"/>
          <w:sz w:val="24"/>
          <w:szCs w:val="24"/>
          <w:shd w:val="clear" w:color="auto" w:fill="auto"/>
        </w:rPr>
        <w:t xml:space="preserve"> w Bełchatowie, </w:t>
      </w:r>
      <w:r w:rsidR="00877FF4" w:rsidRPr="007108CF">
        <w:rPr>
          <w:color w:val="000000" w:themeColor="text1"/>
          <w:sz w:val="24"/>
          <w:szCs w:val="24"/>
          <w:shd w:val="clear" w:color="auto" w:fill="auto"/>
        </w:rPr>
        <w:t>jeśli chodzi o służby ponadnormatywne</w:t>
      </w:r>
      <w:r w:rsidR="00911612">
        <w:rPr>
          <w:color w:val="000000" w:themeColor="text1"/>
          <w:sz w:val="24"/>
          <w:szCs w:val="24"/>
          <w:shd w:val="clear" w:color="auto" w:fill="auto"/>
        </w:rPr>
        <w:t xml:space="preserve"> i</w:t>
      </w:r>
      <w:r w:rsidR="00877FF4" w:rsidRPr="007108CF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911612">
        <w:rPr>
          <w:color w:val="000000" w:themeColor="text1"/>
          <w:sz w:val="24"/>
          <w:szCs w:val="24"/>
          <w:shd w:val="clear" w:color="auto" w:fill="auto"/>
        </w:rPr>
        <w:t xml:space="preserve">ich </w:t>
      </w:r>
      <w:r w:rsidR="00877FF4" w:rsidRPr="007108CF">
        <w:rPr>
          <w:color w:val="000000" w:themeColor="text1"/>
          <w:sz w:val="24"/>
          <w:szCs w:val="24"/>
          <w:shd w:val="clear" w:color="auto" w:fill="auto"/>
        </w:rPr>
        <w:t>samej idei</w:t>
      </w:r>
      <w:r w:rsidR="00911612">
        <w:rPr>
          <w:color w:val="000000" w:themeColor="text1"/>
          <w:sz w:val="24"/>
          <w:szCs w:val="24"/>
          <w:shd w:val="clear" w:color="auto" w:fill="auto"/>
        </w:rPr>
        <w:t>,</w:t>
      </w:r>
      <w:r w:rsidR="00877FF4" w:rsidRPr="007108CF">
        <w:rPr>
          <w:color w:val="000000" w:themeColor="text1"/>
          <w:sz w:val="24"/>
          <w:szCs w:val="24"/>
          <w:shd w:val="clear" w:color="auto" w:fill="auto"/>
        </w:rPr>
        <w:t xml:space="preserve"> gdyż służby te generują po stronie policji pewne pro</w:t>
      </w:r>
      <w:r>
        <w:rPr>
          <w:color w:val="000000" w:themeColor="text1"/>
          <w:sz w:val="24"/>
          <w:szCs w:val="24"/>
          <w:shd w:val="clear" w:color="auto" w:fill="auto"/>
        </w:rPr>
        <w:t xml:space="preserve">blemy. Zostaną przenalizowane środki i zapotrzebowania policji </w:t>
      </w:r>
      <w:r w:rsidR="00911612">
        <w:rPr>
          <w:color w:val="000000" w:themeColor="text1"/>
          <w:sz w:val="24"/>
          <w:szCs w:val="24"/>
          <w:shd w:val="clear" w:color="auto" w:fill="auto"/>
        </w:rPr>
        <w:t>oraz</w:t>
      </w:r>
      <w:r>
        <w:rPr>
          <w:color w:val="000000" w:themeColor="text1"/>
          <w:sz w:val="24"/>
          <w:szCs w:val="24"/>
          <w:shd w:val="clear" w:color="auto" w:fill="auto"/>
        </w:rPr>
        <w:t xml:space="preserve"> z</w:t>
      </w:r>
      <w:r w:rsidR="00082C48">
        <w:rPr>
          <w:color w:val="000000" w:themeColor="text1"/>
          <w:sz w:val="24"/>
          <w:szCs w:val="24"/>
          <w:shd w:val="clear" w:color="auto" w:fill="auto"/>
        </w:rPr>
        <w:t>ostanie wypracowane rozwiąza</w:t>
      </w:r>
      <w:r w:rsidR="00911612">
        <w:rPr>
          <w:color w:val="000000" w:themeColor="text1"/>
          <w:sz w:val="24"/>
          <w:szCs w:val="24"/>
          <w:shd w:val="clear" w:color="auto" w:fill="auto"/>
        </w:rPr>
        <w:t>nie</w:t>
      </w:r>
      <w:r w:rsidR="00082C48">
        <w:rPr>
          <w:color w:val="000000" w:themeColor="text1"/>
          <w:sz w:val="24"/>
          <w:szCs w:val="24"/>
          <w:shd w:val="clear" w:color="auto" w:fill="auto"/>
        </w:rPr>
        <w:t xml:space="preserve"> wsparci</w:t>
      </w:r>
      <w:r w:rsidR="00911612">
        <w:rPr>
          <w:color w:val="000000" w:themeColor="text1"/>
          <w:sz w:val="24"/>
          <w:szCs w:val="24"/>
          <w:shd w:val="clear" w:color="auto" w:fill="auto"/>
        </w:rPr>
        <w:t>a</w:t>
      </w:r>
      <w:r w:rsidR="00082C48">
        <w:rPr>
          <w:color w:val="000000" w:themeColor="text1"/>
          <w:sz w:val="24"/>
          <w:szCs w:val="24"/>
          <w:shd w:val="clear" w:color="auto" w:fill="auto"/>
        </w:rPr>
        <w:t xml:space="preserve"> dla policji, które będzie dla niej najbardziej istotne.  </w:t>
      </w:r>
      <w:r>
        <w:rPr>
          <w:color w:val="000000" w:themeColor="text1"/>
          <w:sz w:val="24"/>
          <w:szCs w:val="24"/>
          <w:shd w:val="clear" w:color="auto" w:fill="auto"/>
        </w:rPr>
        <w:t xml:space="preserve">  </w:t>
      </w:r>
    </w:p>
    <w:p w:rsidR="00877FF4" w:rsidRPr="00A96024" w:rsidRDefault="00877FF4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>Do punktu 5.</w:t>
      </w: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Informacja o stanie ochrony przeciwpożarowej na terenie Gminy Zelów za 2024 r. 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7370C0" w:rsidRPr="00EB0C74" w:rsidRDefault="007370C0" w:rsidP="007370C0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 xml:space="preserve">Informacja została radnym dostarczone wraz z materiałami na sesję. Dostępne było </w:t>
      </w:r>
      <w:r>
        <w:rPr>
          <w:color w:val="000000" w:themeColor="text1"/>
          <w:sz w:val="24"/>
          <w:szCs w:val="24"/>
          <w:shd w:val="clear" w:color="auto" w:fill="auto"/>
        </w:rPr>
        <w:br/>
        <w:t xml:space="preserve">w systemie rada, jak i na stronie internetowej w Biuletynie Informacji Publicznej.  </w:t>
      </w:r>
    </w:p>
    <w:p w:rsidR="007370C0" w:rsidRDefault="007370C0" w:rsidP="007370C0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:rsidR="009921F1" w:rsidRDefault="007370C0" w:rsidP="007370C0">
      <w:pPr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7370C0">
        <w:rPr>
          <w:b/>
          <w:color w:val="000000" w:themeColor="text1"/>
          <w:sz w:val="24"/>
          <w:szCs w:val="24"/>
          <w:shd w:val="clear" w:color="auto" w:fill="auto"/>
        </w:rPr>
        <w:t>Radny Andrzej Nawrocki</w:t>
      </w:r>
      <w:r>
        <w:rPr>
          <w:color w:val="000000" w:themeColor="text1"/>
          <w:sz w:val="24"/>
          <w:szCs w:val="24"/>
          <w:shd w:val="clear" w:color="auto" w:fill="auto"/>
        </w:rPr>
        <w:t xml:space="preserve"> odniósł się do wysokości kosztów poniesionych </w:t>
      </w:r>
      <w:r>
        <w:rPr>
          <w:color w:val="000000" w:themeColor="text1"/>
          <w:sz w:val="24"/>
          <w:szCs w:val="24"/>
          <w:shd w:val="clear" w:color="auto" w:fill="auto"/>
        </w:rPr>
        <w:br/>
        <w:t xml:space="preserve">na utrzymanie jednostek Ochotniczych Straży Pożarnych na terenie Gminy Zelów w latach 2019-2024. </w:t>
      </w:r>
      <w:r w:rsidR="00875498">
        <w:rPr>
          <w:color w:val="000000" w:themeColor="text1"/>
          <w:sz w:val="24"/>
          <w:szCs w:val="24"/>
          <w:shd w:val="clear" w:color="auto" w:fill="auto"/>
        </w:rPr>
        <w:t xml:space="preserve">Od roku 2019 do roku </w:t>
      </w:r>
      <w:r>
        <w:rPr>
          <w:color w:val="000000" w:themeColor="text1"/>
          <w:sz w:val="24"/>
          <w:szCs w:val="24"/>
          <w:shd w:val="clear" w:color="auto" w:fill="auto"/>
        </w:rPr>
        <w:t>2023 widać</w:t>
      </w:r>
      <w:r w:rsidR="00875498">
        <w:rPr>
          <w:color w:val="000000" w:themeColor="text1"/>
          <w:sz w:val="24"/>
          <w:szCs w:val="24"/>
          <w:shd w:val="clear" w:color="auto" w:fill="auto"/>
        </w:rPr>
        <w:t xml:space="preserve"> było </w:t>
      </w:r>
      <w:r>
        <w:rPr>
          <w:color w:val="000000" w:themeColor="text1"/>
          <w:sz w:val="24"/>
          <w:szCs w:val="24"/>
          <w:shd w:val="clear" w:color="auto" w:fill="auto"/>
        </w:rPr>
        <w:t>wzrost wydatków</w:t>
      </w:r>
      <w:r w:rsidR="00875498">
        <w:rPr>
          <w:color w:val="000000" w:themeColor="text1"/>
          <w:sz w:val="24"/>
          <w:szCs w:val="24"/>
          <w:shd w:val="clear" w:color="auto" w:fill="auto"/>
        </w:rPr>
        <w:t xml:space="preserve"> na jednostki OSP</w:t>
      </w:r>
      <w:r>
        <w:rPr>
          <w:color w:val="000000" w:themeColor="text1"/>
          <w:sz w:val="24"/>
          <w:szCs w:val="24"/>
          <w:shd w:val="clear" w:color="auto" w:fill="auto"/>
        </w:rPr>
        <w:t>. Zapytał co się wydarzyło w roku 2024, że te koszty nagle spadły?</w:t>
      </w:r>
      <w:r w:rsidR="00875498">
        <w:rPr>
          <w:color w:val="000000" w:themeColor="text1"/>
          <w:sz w:val="24"/>
          <w:szCs w:val="24"/>
          <w:shd w:val="clear" w:color="auto" w:fill="auto"/>
        </w:rPr>
        <w:t xml:space="preserve"> </w:t>
      </w:r>
    </w:p>
    <w:p w:rsidR="009921F1" w:rsidRDefault="009921F1" w:rsidP="007370C0">
      <w:pPr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EA5184" w:rsidRDefault="009921F1" w:rsidP="009921F1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ab/>
      </w:r>
      <w:r w:rsidRPr="001759E5">
        <w:rPr>
          <w:b/>
          <w:color w:val="000000" w:themeColor="text1"/>
          <w:sz w:val="24"/>
          <w:szCs w:val="24"/>
          <w:shd w:val="clear" w:color="auto" w:fill="auto"/>
        </w:rPr>
        <w:t>Burmistrz Zelowa</w:t>
      </w:r>
      <w:r>
        <w:rPr>
          <w:color w:val="000000" w:themeColor="text1"/>
          <w:sz w:val="24"/>
          <w:szCs w:val="24"/>
          <w:shd w:val="clear" w:color="auto" w:fill="auto"/>
        </w:rPr>
        <w:t xml:space="preserve"> wyjaśnił, że istotne są tutaj wkłady finansowe jakie były </w:t>
      </w:r>
      <w:r w:rsidR="001759E5">
        <w:rPr>
          <w:color w:val="000000" w:themeColor="text1"/>
          <w:sz w:val="24"/>
          <w:szCs w:val="24"/>
          <w:shd w:val="clear" w:color="auto" w:fill="auto"/>
        </w:rPr>
        <w:t>finansowane przez gminę do zakupu samochodów bojowych</w:t>
      </w:r>
      <w:r w:rsidR="00EA5184">
        <w:rPr>
          <w:color w:val="000000" w:themeColor="text1"/>
          <w:sz w:val="24"/>
          <w:szCs w:val="24"/>
          <w:shd w:val="clear" w:color="auto" w:fill="auto"/>
        </w:rPr>
        <w:t>. W roku 2024 nie był</w:t>
      </w:r>
      <w:r w:rsidR="00911612">
        <w:rPr>
          <w:color w:val="000000" w:themeColor="text1"/>
          <w:sz w:val="24"/>
          <w:szCs w:val="24"/>
          <w:shd w:val="clear" w:color="auto" w:fill="auto"/>
        </w:rPr>
        <w:t xml:space="preserve"> kupiony</w:t>
      </w:r>
      <w:r w:rsidR="00EA5184">
        <w:rPr>
          <w:color w:val="000000" w:themeColor="text1"/>
          <w:sz w:val="24"/>
          <w:szCs w:val="24"/>
          <w:shd w:val="clear" w:color="auto" w:fill="auto"/>
        </w:rPr>
        <w:t xml:space="preserve"> żad</w:t>
      </w:r>
      <w:r w:rsidR="00911612">
        <w:rPr>
          <w:color w:val="000000" w:themeColor="text1"/>
          <w:sz w:val="24"/>
          <w:szCs w:val="24"/>
          <w:shd w:val="clear" w:color="auto" w:fill="auto"/>
        </w:rPr>
        <w:t>en</w:t>
      </w:r>
      <w:r w:rsidR="00EA5184">
        <w:rPr>
          <w:color w:val="000000" w:themeColor="text1"/>
          <w:sz w:val="24"/>
          <w:szCs w:val="24"/>
          <w:shd w:val="clear" w:color="auto" w:fill="auto"/>
        </w:rPr>
        <w:t xml:space="preserve"> samoch</w:t>
      </w:r>
      <w:r w:rsidR="00911612">
        <w:rPr>
          <w:color w:val="000000" w:themeColor="text1"/>
          <w:sz w:val="24"/>
          <w:szCs w:val="24"/>
          <w:shd w:val="clear" w:color="auto" w:fill="auto"/>
        </w:rPr>
        <w:t>ód pożarniczy</w:t>
      </w:r>
      <w:r w:rsidR="00EA5184">
        <w:rPr>
          <w:color w:val="000000" w:themeColor="text1"/>
          <w:sz w:val="24"/>
          <w:szCs w:val="24"/>
          <w:shd w:val="clear" w:color="auto" w:fill="auto"/>
        </w:rPr>
        <w:t xml:space="preserve">, stąd ta rozbieżność. W </w:t>
      </w:r>
      <w:r w:rsidR="00911612">
        <w:rPr>
          <w:color w:val="000000" w:themeColor="text1"/>
          <w:sz w:val="24"/>
          <w:szCs w:val="24"/>
          <w:shd w:val="clear" w:color="auto" w:fill="auto"/>
        </w:rPr>
        <w:t>przytoczonych</w:t>
      </w:r>
      <w:r w:rsidR="00EA5184">
        <w:rPr>
          <w:color w:val="000000" w:themeColor="text1"/>
          <w:sz w:val="24"/>
          <w:szCs w:val="24"/>
          <w:shd w:val="clear" w:color="auto" w:fill="auto"/>
        </w:rPr>
        <w:t xml:space="preserve"> kwotach są również ujęte wydatki na fundusze sołeckie</w:t>
      </w:r>
      <w:r w:rsidR="00AE0ADA">
        <w:rPr>
          <w:color w:val="000000" w:themeColor="text1"/>
          <w:sz w:val="24"/>
          <w:szCs w:val="24"/>
          <w:shd w:val="clear" w:color="auto" w:fill="auto"/>
        </w:rPr>
        <w:t xml:space="preserve">, </w:t>
      </w:r>
      <w:r w:rsidR="00911612">
        <w:rPr>
          <w:color w:val="000000" w:themeColor="text1"/>
          <w:sz w:val="24"/>
          <w:szCs w:val="24"/>
          <w:shd w:val="clear" w:color="auto" w:fill="auto"/>
        </w:rPr>
        <w:t>gdzie same sołectwa</w:t>
      </w:r>
      <w:r w:rsidR="00AE0ADA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911612">
        <w:rPr>
          <w:color w:val="000000" w:themeColor="text1"/>
          <w:sz w:val="24"/>
          <w:szCs w:val="24"/>
          <w:shd w:val="clear" w:color="auto" w:fill="auto"/>
        </w:rPr>
        <w:t xml:space="preserve">albo </w:t>
      </w:r>
      <w:r w:rsidR="00AE0ADA">
        <w:rPr>
          <w:color w:val="000000" w:themeColor="text1"/>
          <w:sz w:val="24"/>
          <w:szCs w:val="24"/>
          <w:shd w:val="clear" w:color="auto" w:fill="auto"/>
        </w:rPr>
        <w:t xml:space="preserve">się decydują na wspieranie jednostek, albo nie. </w:t>
      </w:r>
    </w:p>
    <w:p w:rsidR="00AE0ADA" w:rsidRDefault="00AE0ADA" w:rsidP="009921F1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AE0ADA" w:rsidRDefault="00AE0ADA" w:rsidP="009921F1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ab/>
      </w:r>
      <w:r w:rsidRPr="00AE0ADA">
        <w:rPr>
          <w:b/>
          <w:color w:val="000000" w:themeColor="text1"/>
          <w:sz w:val="24"/>
          <w:szCs w:val="24"/>
          <w:shd w:val="clear" w:color="auto" w:fill="auto"/>
        </w:rPr>
        <w:t>Radny</w:t>
      </w:r>
      <w:r>
        <w:rPr>
          <w:color w:val="000000" w:themeColor="text1"/>
          <w:sz w:val="24"/>
          <w:szCs w:val="24"/>
          <w:shd w:val="clear" w:color="auto" w:fill="auto"/>
        </w:rPr>
        <w:t xml:space="preserve"> zapytał czy w 2025 r. jest w planach doposażenie jednostek OPS w sprzęt?</w:t>
      </w:r>
    </w:p>
    <w:p w:rsidR="00AE0ADA" w:rsidRDefault="00AE0ADA" w:rsidP="009921F1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AE0ADA" w:rsidRDefault="00AE0ADA" w:rsidP="009921F1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ab/>
      </w:r>
      <w:r w:rsidRPr="00AE0ADA">
        <w:rPr>
          <w:b/>
          <w:color w:val="000000" w:themeColor="text1"/>
          <w:sz w:val="24"/>
          <w:szCs w:val="24"/>
          <w:shd w:val="clear" w:color="auto" w:fill="auto"/>
        </w:rPr>
        <w:t>Burmistrz</w:t>
      </w:r>
      <w:r>
        <w:rPr>
          <w:color w:val="000000" w:themeColor="text1"/>
          <w:sz w:val="24"/>
          <w:szCs w:val="24"/>
          <w:shd w:val="clear" w:color="auto" w:fill="auto"/>
        </w:rPr>
        <w:t xml:space="preserve"> wyjaśnił, że w 2025 roku planowany jest zakup samochodu bojowego dla OSP w Łobudzicach, w związku z tym, że jest ona w </w:t>
      </w:r>
      <w:r w:rsidR="00911612">
        <w:rPr>
          <w:color w:val="000000" w:themeColor="text1"/>
          <w:sz w:val="24"/>
          <w:szCs w:val="24"/>
          <w:shd w:val="clear" w:color="auto" w:fill="auto"/>
        </w:rPr>
        <w:t>KRSG</w:t>
      </w:r>
      <w:r>
        <w:rPr>
          <w:color w:val="000000" w:themeColor="text1"/>
          <w:sz w:val="24"/>
          <w:szCs w:val="24"/>
          <w:shd w:val="clear" w:color="auto" w:fill="auto"/>
        </w:rPr>
        <w:t xml:space="preserve">. Jesteśmy na etapie rozmów </w:t>
      </w:r>
      <w:r w:rsidR="00E44A0D">
        <w:rPr>
          <w:color w:val="000000" w:themeColor="text1"/>
          <w:sz w:val="24"/>
          <w:szCs w:val="24"/>
          <w:shd w:val="clear" w:color="auto" w:fill="auto"/>
        </w:rPr>
        <w:br/>
      </w:r>
      <w:r>
        <w:rPr>
          <w:color w:val="000000" w:themeColor="text1"/>
          <w:sz w:val="24"/>
          <w:szCs w:val="24"/>
          <w:shd w:val="clear" w:color="auto" w:fill="auto"/>
        </w:rPr>
        <w:t>ze strażą i wojewodą</w:t>
      </w:r>
      <w:r w:rsidR="00911612">
        <w:rPr>
          <w:color w:val="000000" w:themeColor="text1"/>
          <w:sz w:val="24"/>
          <w:szCs w:val="24"/>
          <w:shd w:val="clear" w:color="auto" w:fill="auto"/>
        </w:rPr>
        <w:t>,</w:t>
      </w:r>
      <w:r>
        <w:rPr>
          <w:color w:val="000000" w:themeColor="text1"/>
          <w:sz w:val="24"/>
          <w:szCs w:val="24"/>
          <w:shd w:val="clear" w:color="auto" w:fill="auto"/>
        </w:rPr>
        <w:t xml:space="preserve"> i składane będą wnioski w miarę możliwości na pozyskanie środk</w:t>
      </w:r>
      <w:r w:rsidR="00911612">
        <w:rPr>
          <w:color w:val="000000" w:themeColor="text1"/>
          <w:sz w:val="24"/>
          <w:szCs w:val="24"/>
          <w:shd w:val="clear" w:color="auto" w:fill="auto"/>
        </w:rPr>
        <w:t>ów</w:t>
      </w:r>
      <w:r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E44A0D">
        <w:rPr>
          <w:color w:val="000000" w:themeColor="text1"/>
          <w:sz w:val="24"/>
          <w:szCs w:val="24"/>
          <w:shd w:val="clear" w:color="auto" w:fill="auto"/>
        </w:rPr>
        <w:br/>
      </w:r>
      <w:r>
        <w:rPr>
          <w:color w:val="000000" w:themeColor="text1"/>
          <w:sz w:val="24"/>
          <w:szCs w:val="24"/>
          <w:shd w:val="clear" w:color="auto" w:fill="auto"/>
        </w:rPr>
        <w:t>na zakup</w:t>
      </w:r>
      <w:r w:rsidR="00FE7EA8">
        <w:rPr>
          <w:color w:val="000000" w:themeColor="text1"/>
          <w:sz w:val="24"/>
          <w:szCs w:val="24"/>
          <w:shd w:val="clear" w:color="auto" w:fill="auto"/>
        </w:rPr>
        <w:t xml:space="preserve"> używanego </w:t>
      </w:r>
      <w:r>
        <w:rPr>
          <w:color w:val="000000" w:themeColor="text1"/>
          <w:sz w:val="24"/>
          <w:szCs w:val="24"/>
          <w:shd w:val="clear" w:color="auto" w:fill="auto"/>
        </w:rPr>
        <w:t xml:space="preserve">samochodu.      </w:t>
      </w:r>
    </w:p>
    <w:p w:rsidR="003332EE" w:rsidRDefault="003332EE" w:rsidP="009921F1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3332EE" w:rsidRDefault="00040C45" w:rsidP="00911612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040C45">
        <w:rPr>
          <w:b/>
          <w:color w:val="000000" w:themeColor="text1"/>
          <w:sz w:val="24"/>
          <w:szCs w:val="24"/>
          <w:shd w:val="clear" w:color="auto" w:fill="auto"/>
        </w:rPr>
        <w:t>Radny</w:t>
      </w:r>
      <w:r>
        <w:rPr>
          <w:color w:val="000000" w:themeColor="text1"/>
          <w:sz w:val="24"/>
          <w:szCs w:val="24"/>
          <w:shd w:val="clear" w:color="auto" w:fill="auto"/>
        </w:rPr>
        <w:t xml:space="preserve"> podziękował organizatorom </w:t>
      </w:r>
      <w:r w:rsidR="00F570D9">
        <w:rPr>
          <w:color w:val="000000" w:themeColor="text1"/>
          <w:sz w:val="24"/>
          <w:szCs w:val="24"/>
          <w:shd w:val="clear" w:color="auto" w:fill="auto"/>
        </w:rPr>
        <w:t xml:space="preserve">ferii </w:t>
      </w:r>
      <w:r w:rsidR="00F25E76">
        <w:rPr>
          <w:color w:val="000000" w:themeColor="text1"/>
          <w:sz w:val="24"/>
          <w:szCs w:val="24"/>
          <w:shd w:val="clear" w:color="auto" w:fill="auto"/>
        </w:rPr>
        <w:t xml:space="preserve">z </w:t>
      </w:r>
      <w:r w:rsidR="00F570D9">
        <w:rPr>
          <w:color w:val="000000" w:themeColor="text1"/>
          <w:sz w:val="24"/>
          <w:szCs w:val="24"/>
          <w:shd w:val="clear" w:color="auto" w:fill="auto"/>
        </w:rPr>
        <w:t>Młodzieżow</w:t>
      </w:r>
      <w:r w:rsidR="00F25E76">
        <w:rPr>
          <w:color w:val="000000" w:themeColor="text1"/>
          <w:sz w:val="24"/>
          <w:szCs w:val="24"/>
          <w:shd w:val="clear" w:color="auto" w:fill="auto"/>
        </w:rPr>
        <w:t>ą</w:t>
      </w:r>
      <w:r w:rsidR="00F570D9">
        <w:rPr>
          <w:color w:val="000000" w:themeColor="text1"/>
          <w:sz w:val="24"/>
          <w:szCs w:val="24"/>
          <w:shd w:val="clear" w:color="auto" w:fill="auto"/>
        </w:rPr>
        <w:t xml:space="preserve"> Drużyn</w:t>
      </w:r>
      <w:r w:rsidR="00F25E76">
        <w:rPr>
          <w:color w:val="000000" w:themeColor="text1"/>
          <w:sz w:val="24"/>
          <w:szCs w:val="24"/>
          <w:shd w:val="clear" w:color="auto" w:fill="auto"/>
        </w:rPr>
        <w:t>ą</w:t>
      </w:r>
      <w:r w:rsidR="00F570D9">
        <w:rPr>
          <w:color w:val="000000" w:themeColor="text1"/>
          <w:sz w:val="24"/>
          <w:szCs w:val="24"/>
          <w:shd w:val="clear" w:color="auto" w:fill="auto"/>
        </w:rPr>
        <w:t xml:space="preserve"> Pożarnicz</w:t>
      </w:r>
      <w:r w:rsidR="00F25E76">
        <w:rPr>
          <w:color w:val="000000" w:themeColor="text1"/>
          <w:sz w:val="24"/>
          <w:szCs w:val="24"/>
          <w:shd w:val="clear" w:color="auto" w:fill="auto"/>
        </w:rPr>
        <w:t>ą</w:t>
      </w:r>
      <w:r w:rsidR="00911612">
        <w:rPr>
          <w:color w:val="000000" w:themeColor="text1"/>
          <w:sz w:val="24"/>
          <w:szCs w:val="24"/>
          <w:shd w:val="clear" w:color="auto" w:fill="auto"/>
        </w:rPr>
        <w:t xml:space="preserve"> w Zelowie</w:t>
      </w:r>
      <w:r w:rsidR="00F25E76">
        <w:rPr>
          <w:color w:val="000000" w:themeColor="text1"/>
          <w:sz w:val="24"/>
          <w:szCs w:val="24"/>
          <w:shd w:val="clear" w:color="auto" w:fill="auto"/>
        </w:rPr>
        <w:t>. Było bardzo duże zainteresowanie</w:t>
      </w:r>
      <w:r w:rsidR="00911612">
        <w:rPr>
          <w:color w:val="000000" w:themeColor="text1"/>
          <w:sz w:val="24"/>
          <w:szCs w:val="24"/>
          <w:shd w:val="clear" w:color="auto" w:fill="auto"/>
        </w:rPr>
        <w:t xml:space="preserve"> zajęciami</w:t>
      </w:r>
      <w:r w:rsidR="00F25E76">
        <w:rPr>
          <w:color w:val="000000" w:themeColor="text1"/>
          <w:sz w:val="24"/>
          <w:szCs w:val="24"/>
          <w:shd w:val="clear" w:color="auto" w:fill="auto"/>
        </w:rPr>
        <w:t xml:space="preserve"> i przyczyniło się do ukierunkowania młodzieży</w:t>
      </w:r>
      <w:r w:rsidR="00911612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E44A0D">
        <w:rPr>
          <w:color w:val="000000" w:themeColor="text1"/>
          <w:sz w:val="24"/>
          <w:szCs w:val="24"/>
          <w:shd w:val="clear" w:color="auto" w:fill="auto"/>
        </w:rPr>
        <w:br/>
      </w:r>
      <w:r w:rsidR="00911612">
        <w:rPr>
          <w:color w:val="000000" w:themeColor="text1"/>
          <w:sz w:val="24"/>
          <w:szCs w:val="24"/>
          <w:shd w:val="clear" w:color="auto" w:fill="auto"/>
        </w:rPr>
        <w:t>w temacie pożarnictwa</w:t>
      </w:r>
      <w:r w:rsidR="00F25E76">
        <w:rPr>
          <w:color w:val="000000" w:themeColor="text1"/>
          <w:sz w:val="24"/>
          <w:szCs w:val="24"/>
          <w:shd w:val="clear" w:color="auto" w:fill="auto"/>
        </w:rPr>
        <w:t>.</w:t>
      </w:r>
    </w:p>
    <w:p w:rsidR="00EA5184" w:rsidRDefault="00EA5184" w:rsidP="009921F1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9921F1" w:rsidRDefault="001759E5" w:rsidP="009921F1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9921F1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C6366E">
        <w:rPr>
          <w:color w:val="000000" w:themeColor="text1"/>
          <w:sz w:val="24"/>
          <w:szCs w:val="24"/>
          <w:shd w:val="clear" w:color="auto" w:fill="auto"/>
        </w:rPr>
        <w:tab/>
      </w:r>
      <w:r w:rsidR="00C6366E" w:rsidRPr="008A2EA2">
        <w:rPr>
          <w:b/>
          <w:color w:val="000000" w:themeColor="text1"/>
          <w:sz w:val="24"/>
          <w:szCs w:val="24"/>
          <w:shd w:val="clear" w:color="auto" w:fill="auto"/>
        </w:rPr>
        <w:t>Komendant Gminny OSP</w:t>
      </w:r>
      <w:r w:rsidR="00C6366E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B24841">
        <w:rPr>
          <w:color w:val="000000" w:themeColor="text1"/>
          <w:sz w:val="24"/>
          <w:szCs w:val="24"/>
          <w:shd w:val="clear" w:color="auto" w:fill="auto"/>
        </w:rPr>
        <w:t xml:space="preserve">stwierdził, że </w:t>
      </w:r>
      <w:r w:rsidR="00C6366E">
        <w:rPr>
          <w:color w:val="000000" w:themeColor="text1"/>
          <w:sz w:val="24"/>
          <w:szCs w:val="24"/>
          <w:shd w:val="clear" w:color="auto" w:fill="auto"/>
        </w:rPr>
        <w:t xml:space="preserve"> jest to kolejny rok spadku</w:t>
      </w:r>
      <w:r w:rsidR="00F907B3">
        <w:rPr>
          <w:color w:val="000000" w:themeColor="text1"/>
          <w:sz w:val="24"/>
          <w:szCs w:val="24"/>
          <w:shd w:val="clear" w:color="auto" w:fill="auto"/>
        </w:rPr>
        <w:t>,</w:t>
      </w:r>
      <w:r w:rsidR="00C6366E">
        <w:rPr>
          <w:color w:val="000000" w:themeColor="text1"/>
          <w:sz w:val="24"/>
          <w:szCs w:val="24"/>
          <w:shd w:val="clear" w:color="auto" w:fill="auto"/>
        </w:rPr>
        <w:t xml:space="preserve"> jeśli chodzi</w:t>
      </w:r>
      <w:r w:rsidR="00B24841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B24841">
        <w:rPr>
          <w:color w:val="000000" w:themeColor="text1"/>
          <w:sz w:val="24"/>
          <w:szCs w:val="24"/>
          <w:shd w:val="clear" w:color="auto" w:fill="auto"/>
        </w:rPr>
        <w:br/>
        <w:t>o działania ratowniczo-gaśnicze.</w:t>
      </w:r>
      <w:r w:rsidR="00862FD9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B24841">
        <w:rPr>
          <w:color w:val="000000" w:themeColor="text1"/>
          <w:sz w:val="24"/>
          <w:szCs w:val="24"/>
          <w:shd w:val="clear" w:color="auto" w:fill="auto"/>
        </w:rPr>
        <w:t>Wyraził nadzieję, że jest to spowodowane większą świadomością mieszkańców.</w:t>
      </w:r>
      <w:r w:rsidR="00862FD9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B24841">
        <w:rPr>
          <w:color w:val="000000" w:themeColor="text1"/>
          <w:sz w:val="24"/>
          <w:szCs w:val="24"/>
          <w:shd w:val="clear" w:color="auto" w:fill="auto"/>
        </w:rPr>
        <w:t xml:space="preserve">   </w:t>
      </w:r>
      <w:r w:rsidR="00C6366E">
        <w:rPr>
          <w:color w:val="000000" w:themeColor="text1"/>
          <w:sz w:val="24"/>
          <w:szCs w:val="24"/>
          <w:shd w:val="clear" w:color="auto" w:fill="auto"/>
        </w:rPr>
        <w:t xml:space="preserve"> </w:t>
      </w:r>
    </w:p>
    <w:p w:rsidR="00CB6567" w:rsidRDefault="007370C0" w:rsidP="00563350">
      <w:pPr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 xml:space="preserve"> </w:t>
      </w: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Do punku 6. </w:t>
      </w: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Informacja o przyznaniu prawa do lokalu z pierwszeństwem przed osobami umieszczonymi na liście osób oczekujących na najem lokali.  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19162E" w:rsidRDefault="0019162E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 xml:space="preserve">Do informacji nie było pytań. </w:t>
      </w:r>
    </w:p>
    <w:p w:rsidR="00443981" w:rsidRDefault="00443981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Do punktu 7. </w:t>
      </w:r>
    </w:p>
    <w:p w:rsidR="00CB6567" w:rsidRPr="00A96024" w:rsidRDefault="00CB6567" w:rsidP="000317E4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>Rozpatrzenie projektu uchwały w sprawie wyrażenia zgody na sprzedaż nieruchomości</w:t>
      </w: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>stanowiących własność Gminy Zelów.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212FC7" w:rsidRDefault="00212FC7" w:rsidP="00212FC7">
      <w:pPr>
        <w:ind w:firstLine="720"/>
        <w:jc w:val="both"/>
        <w:rPr>
          <w:sz w:val="24"/>
          <w:szCs w:val="24"/>
        </w:rPr>
      </w:pPr>
      <w:r w:rsidRPr="00A971A8">
        <w:rPr>
          <w:sz w:val="24"/>
          <w:szCs w:val="24"/>
        </w:rPr>
        <w:lastRenderedPageBreak/>
        <w:t xml:space="preserve">Projekt uchwały </w:t>
      </w:r>
      <w:r w:rsidRPr="001219EF">
        <w:rPr>
          <w:sz w:val="24"/>
          <w:szCs w:val="24"/>
        </w:rPr>
        <w:t>omówił</w:t>
      </w:r>
      <w:r w:rsidR="001219EF" w:rsidRPr="001219EF">
        <w:rPr>
          <w:sz w:val="24"/>
          <w:szCs w:val="24"/>
        </w:rPr>
        <w:t>a</w:t>
      </w:r>
      <w:r w:rsidRPr="00A971A8">
        <w:rPr>
          <w:sz w:val="24"/>
          <w:szCs w:val="24"/>
        </w:rPr>
        <w:t xml:space="preserve"> </w:t>
      </w:r>
      <w:r w:rsidRPr="00A971A8">
        <w:rPr>
          <w:b/>
          <w:sz w:val="24"/>
          <w:szCs w:val="24"/>
        </w:rPr>
        <w:t xml:space="preserve">p. </w:t>
      </w:r>
      <w:r>
        <w:rPr>
          <w:b/>
          <w:sz w:val="24"/>
          <w:szCs w:val="24"/>
        </w:rPr>
        <w:t>Lidia Wojciechowska – Kierownik Referatu</w:t>
      </w:r>
      <w:r w:rsidR="001219EF">
        <w:rPr>
          <w:b/>
          <w:sz w:val="24"/>
          <w:szCs w:val="24"/>
        </w:rPr>
        <w:t xml:space="preserve"> Gospodarki Nieruchomościami i Rolnictwa w </w:t>
      </w:r>
      <w:r w:rsidRPr="00A971A8">
        <w:rPr>
          <w:b/>
          <w:sz w:val="24"/>
          <w:szCs w:val="24"/>
        </w:rPr>
        <w:t>Urzędzie Miejskim</w:t>
      </w:r>
      <w:r>
        <w:rPr>
          <w:b/>
          <w:sz w:val="24"/>
          <w:szCs w:val="24"/>
        </w:rPr>
        <w:t xml:space="preserve"> </w:t>
      </w:r>
      <w:r w:rsidRPr="00A971A8">
        <w:rPr>
          <w:b/>
          <w:sz w:val="24"/>
          <w:szCs w:val="24"/>
        </w:rPr>
        <w:t>w Zelowie</w:t>
      </w:r>
      <w:r w:rsidRPr="00A971A8">
        <w:rPr>
          <w:sz w:val="24"/>
          <w:szCs w:val="24"/>
        </w:rPr>
        <w:t>.</w:t>
      </w:r>
      <w:r w:rsidR="001219EF">
        <w:rPr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 w:rsidR="0009609F">
        <w:rPr>
          <w:sz w:val="24"/>
          <w:szCs w:val="24"/>
        </w:rPr>
        <w:t>i</w:t>
      </w:r>
      <w:r>
        <w:rPr>
          <w:sz w:val="24"/>
          <w:szCs w:val="24"/>
        </w:rPr>
        <w:t xml:space="preserve"> Kierownik wyjaśnił</w:t>
      </w:r>
      <w:r w:rsidR="0009609F">
        <w:rPr>
          <w:sz w:val="24"/>
          <w:szCs w:val="24"/>
        </w:rPr>
        <w:t>a</w:t>
      </w:r>
      <w:r>
        <w:rPr>
          <w:sz w:val="24"/>
          <w:szCs w:val="24"/>
        </w:rPr>
        <w:t>, że</w:t>
      </w:r>
      <w:r w:rsidR="0009609F">
        <w:rPr>
          <w:sz w:val="24"/>
          <w:szCs w:val="24"/>
        </w:rPr>
        <w:t xml:space="preserve"> </w:t>
      </w:r>
      <w:r w:rsidR="001219EF">
        <w:rPr>
          <w:sz w:val="24"/>
          <w:szCs w:val="24"/>
        </w:rPr>
        <w:t xml:space="preserve">projekt uchwały dotyczy wyrażenia zgody na sprzedaż nieruchomości stanowiących własność Gminy Zelów. </w:t>
      </w:r>
      <w:r w:rsidR="005763D2">
        <w:rPr>
          <w:sz w:val="24"/>
          <w:szCs w:val="24"/>
        </w:rPr>
        <w:t xml:space="preserve">Propozycja sprzedaży wynika z zainteresowania kupnem działek wymienionych w projekcie. Gmina </w:t>
      </w:r>
      <w:r w:rsidR="00911612">
        <w:rPr>
          <w:sz w:val="24"/>
          <w:szCs w:val="24"/>
        </w:rPr>
        <w:t>n</w:t>
      </w:r>
      <w:r w:rsidR="005763D2">
        <w:rPr>
          <w:sz w:val="24"/>
          <w:szCs w:val="24"/>
        </w:rPr>
        <w:t xml:space="preserve">ie przewiduje wykorzystania przedmiotowych działek na cele związane z zadaniami samorządu.   </w:t>
      </w:r>
      <w:r w:rsidR="001219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9609F" w:rsidRDefault="0009609F" w:rsidP="00212FC7">
      <w:pPr>
        <w:ind w:firstLine="720"/>
        <w:jc w:val="both"/>
        <w:rPr>
          <w:sz w:val="24"/>
          <w:szCs w:val="24"/>
        </w:rPr>
      </w:pPr>
    </w:p>
    <w:p w:rsidR="00212FC7" w:rsidRPr="00A971A8" w:rsidRDefault="00212FC7" w:rsidP="00212FC7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Przewodniczący Komisji odczyta</w:t>
      </w:r>
      <w:r w:rsidR="005763D2">
        <w:rPr>
          <w:sz w:val="24"/>
          <w:szCs w:val="24"/>
        </w:rPr>
        <w:t>ł</w:t>
      </w:r>
      <w:r w:rsidR="00C40C7A">
        <w:rPr>
          <w:sz w:val="24"/>
          <w:szCs w:val="24"/>
        </w:rPr>
        <w:t xml:space="preserve"> opinie dotyczącą</w:t>
      </w:r>
      <w:r w:rsidRPr="00A971A8">
        <w:rPr>
          <w:sz w:val="24"/>
          <w:szCs w:val="24"/>
        </w:rPr>
        <w:t xml:space="preserve"> projektu uchwały Rady Miejskiej </w:t>
      </w:r>
      <w:r>
        <w:rPr>
          <w:sz w:val="24"/>
          <w:szCs w:val="24"/>
        </w:rPr>
        <w:br/>
      </w:r>
      <w:r w:rsidRPr="00A971A8">
        <w:rPr>
          <w:sz w:val="24"/>
          <w:szCs w:val="24"/>
        </w:rPr>
        <w:t xml:space="preserve">w Zelowie: </w:t>
      </w:r>
    </w:p>
    <w:p w:rsidR="00212FC7" w:rsidRDefault="005763D2" w:rsidP="00212FC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12FC7" w:rsidRPr="000B3C6E">
        <w:rPr>
          <w:sz w:val="24"/>
          <w:szCs w:val="24"/>
        </w:rPr>
        <w:t>)</w:t>
      </w:r>
      <w:r w:rsidR="00212FC7" w:rsidRPr="00A971A8">
        <w:rPr>
          <w:sz w:val="24"/>
          <w:szCs w:val="24"/>
        </w:rPr>
        <w:t xml:space="preserve"> Opinia Komisji Finansów Publicznych, Rozwoju Gospodarczego, Rolnictwa i Ochrony </w:t>
      </w:r>
      <w:r>
        <w:rPr>
          <w:sz w:val="24"/>
          <w:szCs w:val="24"/>
        </w:rPr>
        <w:br/>
        <w:t xml:space="preserve">      </w:t>
      </w:r>
      <w:r w:rsidR="00212FC7" w:rsidRPr="00A971A8">
        <w:rPr>
          <w:sz w:val="24"/>
          <w:szCs w:val="24"/>
        </w:rPr>
        <w:t>Środowiska Rady Miejskiej w Zelowie (opinia pozytywna)</w:t>
      </w:r>
      <w:r w:rsidR="00212FC7">
        <w:rPr>
          <w:sz w:val="24"/>
          <w:szCs w:val="24"/>
        </w:rPr>
        <w:t>.</w:t>
      </w:r>
    </w:p>
    <w:p w:rsidR="00212FC7" w:rsidRPr="00A971A8" w:rsidRDefault="00212FC7" w:rsidP="00212FC7">
      <w:pPr>
        <w:pStyle w:val="Akapitzlist"/>
        <w:ind w:left="284"/>
        <w:jc w:val="both"/>
      </w:pPr>
      <w:r w:rsidRPr="00A971A8">
        <w:t xml:space="preserve"> </w:t>
      </w:r>
      <w:r>
        <w:t>Opini</w:t>
      </w:r>
      <w:r w:rsidR="005763D2">
        <w:t>a</w:t>
      </w:r>
      <w:r>
        <w:t xml:space="preserve"> </w:t>
      </w:r>
      <w:r w:rsidRPr="00A971A8">
        <w:t>załączon</w:t>
      </w:r>
      <w:r w:rsidR="005763D2">
        <w:t xml:space="preserve">a jest </w:t>
      </w:r>
      <w:r w:rsidRPr="00A971A8">
        <w:t xml:space="preserve">do niniejszego protokołu.  </w:t>
      </w:r>
    </w:p>
    <w:p w:rsidR="00212FC7" w:rsidRPr="00A971A8" w:rsidRDefault="00212FC7" w:rsidP="00212FC7">
      <w:pPr>
        <w:jc w:val="both"/>
        <w:rPr>
          <w:sz w:val="24"/>
          <w:szCs w:val="24"/>
        </w:rPr>
      </w:pPr>
    </w:p>
    <w:p w:rsidR="00212FC7" w:rsidRPr="00A971A8" w:rsidRDefault="00212FC7" w:rsidP="00212FC7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:rsidR="00212FC7" w:rsidRPr="00A971A8" w:rsidRDefault="00212FC7" w:rsidP="00212FC7">
      <w:pPr>
        <w:jc w:val="both"/>
        <w:textAlignment w:val="baseline"/>
        <w:rPr>
          <w:rFonts w:eastAsia="Calibri"/>
          <w:sz w:val="24"/>
          <w:szCs w:val="24"/>
        </w:rPr>
      </w:pPr>
    </w:p>
    <w:p w:rsidR="00212FC7" w:rsidRPr="00A971A8" w:rsidRDefault="00212FC7" w:rsidP="00212FC7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212FC7" w:rsidRPr="00A971A8" w:rsidRDefault="00212FC7" w:rsidP="00212FC7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 w:rsidR="00C40C7A"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212FC7" w:rsidRPr="00A971A8" w:rsidRDefault="00212FC7" w:rsidP="00212FC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212FC7" w:rsidRPr="00A971A8" w:rsidRDefault="00212FC7" w:rsidP="00212FC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212FC7" w:rsidRPr="00A971A8" w:rsidRDefault="00212FC7" w:rsidP="00212FC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 w:rsidR="00C40C7A"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212FC7" w:rsidRPr="00A971A8" w:rsidRDefault="00212FC7" w:rsidP="00212FC7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212FC7" w:rsidRPr="00A971A8" w:rsidRDefault="00212FC7" w:rsidP="00212FC7">
      <w:pPr>
        <w:ind w:left="284" w:firstLine="142"/>
        <w:jc w:val="both"/>
        <w:rPr>
          <w:sz w:val="24"/>
          <w:szCs w:val="24"/>
        </w:rPr>
      </w:pPr>
    </w:p>
    <w:p w:rsidR="00212FC7" w:rsidRPr="0028192F" w:rsidRDefault="00212FC7" w:rsidP="00C40C7A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28192F">
        <w:rPr>
          <w:sz w:val="24"/>
          <w:szCs w:val="24"/>
        </w:rPr>
        <w:t>Uchwała Nr X</w:t>
      </w:r>
      <w:r w:rsidR="005763D2" w:rsidRPr="0028192F">
        <w:rPr>
          <w:sz w:val="24"/>
          <w:szCs w:val="24"/>
        </w:rPr>
        <w:t>I/120</w:t>
      </w:r>
      <w:r w:rsidRPr="0028192F">
        <w:rPr>
          <w:sz w:val="24"/>
          <w:szCs w:val="24"/>
        </w:rPr>
        <w:t xml:space="preserve">/2025 </w:t>
      </w:r>
      <w:r w:rsidR="005763D2" w:rsidRPr="0028192F">
        <w:rPr>
          <w:color w:val="000000" w:themeColor="text1"/>
          <w:sz w:val="24"/>
          <w:szCs w:val="24"/>
          <w:shd w:val="clear" w:color="auto" w:fill="auto"/>
        </w:rPr>
        <w:t>w sprawie wyrażenia zgody na sprzedaż nieruchomości stanowiących własność Gminy Zelów</w:t>
      </w:r>
      <w:r w:rsidRPr="0028192F">
        <w:rPr>
          <w:color w:val="000000" w:themeColor="text1"/>
          <w:sz w:val="24"/>
          <w:szCs w:val="24"/>
        </w:rPr>
        <w:t xml:space="preserve">, </w:t>
      </w:r>
      <w:r w:rsidRPr="0028192F">
        <w:rPr>
          <w:sz w:val="24"/>
          <w:szCs w:val="24"/>
        </w:rPr>
        <w:t>stanowi załącznik do protokołu.</w:t>
      </w:r>
    </w:p>
    <w:p w:rsidR="00CB6567" w:rsidRDefault="00212FC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ab/>
      </w: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Do punktu 8. </w:t>
      </w: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Rozpatrzenie projektu uchwały w sprawie wyrażenia zgody na ustanowienie służebności przesyłu przez nieruchomość stanowiącą własność Gminy Zelów. 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5A30AC" w:rsidRDefault="0028192F" w:rsidP="005A30AC">
      <w:pPr>
        <w:ind w:firstLine="720"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Projekt uchwały </w:t>
      </w:r>
      <w:r w:rsidRPr="001219EF">
        <w:rPr>
          <w:sz w:val="24"/>
          <w:szCs w:val="24"/>
        </w:rPr>
        <w:t>omówiła</w:t>
      </w:r>
      <w:r w:rsidRPr="00A971A8">
        <w:rPr>
          <w:sz w:val="24"/>
          <w:szCs w:val="24"/>
        </w:rPr>
        <w:t xml:space="preserve"> </w:t>
      </w:r>
      <w:r w:rsidRPr="00A971A8">
        <w:rPr>
          <w:b/>
          <w:sz w:val="24"/>
          <w:szCs w:val="24"/>
        </w:rPr>
        <w:t xml:space="preserve">p. </w:t>
      </w:r>
      <w:r>
        <w:rPr>
          <w:b/>
          <w:sz w:val="24"/>
          <w:szCs w:val="24"/>
        </w:rPr>
        <w:t xml:space="preserve">Lidia Wojciechowska – Kierownik Referatu Gospodarki Nieruchomościami i Rolnictwa w </w:t>
      </w:r>
      <w:r w:rsidRPr="00A971A8">
        <w:rPr>
          <w:b/>
          <w:sz w:val="24"/>
          <w:szCs w:val="24"/>
        </w:rPr>
        <w:t>Urzędzie Miejskim</w:t>
      </w:r>
      <w:r>
        <w:rPr>
          <w:b/>
          <w:sz w:val="24"/>
          <w:szCs w:val="24"/>
        </w:rPr>
        <w:t xml:space="preserve"> </w:t>
      </w:r>
      <w:r w:rsidRPr="00A971A8">
        <w:rPr>
          <w:b/>
          <w:sz w:val="24"/>
          <w:szCs w:val="24"/>
        </w:rPr>
        <w:t>w Zelowie</w:t>
      </w:r>
      <w:r w:rsidRPr="00A971A8">
        <w:rPr>
          <w:sz w:val="24"/>
          <w:szCs w:val="24"/>
        </w:rPr>
        <w:t>.</w:t>
      </w:r>
      <w:r>
        <w:rPr>
          <w:sz w:val="24"/>
          <w:szCs w:val="24"/>
        </w:rPr>
        <w:t xml:space="preserve"> Pani Kierownik wyjaśniła, że projekt uchwały dotyczy wyrażenia zgody na </w:t>
      </w:r>
      <w:r w:rsidR="006F5576">
        <w:rPr>
          <w:sz w:val="24"/>
          <w:szCs w:val="24"/>
        </w:rPr>
        <w:t xml:space="preserve">ustanowienie służebności przesyłu na rzecz PGE Dystrybucja S.A. z siedzibą w </w:t>
      </w:r>
      <w:r w:rsidR="00A03709">
        <w:rPr>
          <w:sz w:val="24"/>
          <w:szCs w:val="24"/>
        </w:rPr>
        <w:t xml:space="preserve">Lublinie, Oddział Łódź, dla linii elektroenergetycznej kablowej niskiego napięcia zlokalizowanej na działkach gminnych oznaczonych nr </w:t>
      </w:r>
      <w:proofErr w:type="spellStart"/>
      <w:r w:rsidR="00A03709">
        <w:rPr>
          <w:sz w:val="24"/>
          <w:szCs w:val="24"/>
        </w:rPr>
        <w:t>ewid</w:t>
      </w:r>
      <w:proofErr w:type="spellEnd"/>
      <w:r w:rsidR="00A03709">
        <w:rPr>
          <w:sz w:val="24"/>
          <w:szCs w:val="24"/>
        </w:rPr>
        <w:t>. 144/1, 142/1, 141/1, 140/1 poło</w:t>
      </w:r>
      <w:r w:rsidR="005A30AC">
        <w:rPr>
          <w:sz w:val="24"/>
          <w:szCs w:val="24"/>
        </w:rPr>
        <w:t>ż</w:t>
      </w:r>
      <w:r w:rsidR="00A03709">
        <w:rPr>
          <w:sz w:val="24"/>
          <w:szCs w:val="24"/>
        </w:rPr>
        <w:t xml:space="preserve">onych </w:t>
      </w:r>
      <w:r w:rsidR="005A30AC">
        <w:rPr>
          <w:sz w:val="24"/>
          <w:szCs w:val="24"/>
        </w:rPr>
        <w:t xml:space="preserve">w obrębie 12 miasta Zelowa, zasilającej działkę ewidencyjną nr 139/1 (ogródki działkowe). </w:t>
      </w:r>
    </w:p>
    <w:p w:rsidR="0028192F" w:rsidRDefault="0028192F" w:rsidP="0028192F">
      <w:pPr>
        <w:ind w:firstLine="720"/>
        <w:jc w:val="both"/>
        <w:rPr>
          <w:sz w:val="24"/>
          <w:szCs w:val="24"/>
        </w:rPr>
      </w:pPr>
    </w:p>
    <w:p w:rsidR="0028192F" w:rsidRPr="00A971A8" w:rsidRDefault="0028192F" w:rsidP="0028192F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Przewodniczący Komisji odczyta</w:t>
      </w:r>
      <w:r>
        <w:rPr>
          <w:sz w:val="24"/>
          <w:szCs w:val="24"/>
        </w:rPr>
        <w:t>ł opinie dotyczącą</w:t>
      </w:r>
      <w:r w:rsidRPr="00A971A8">
        <w:rPr>
          <w:sz w:val="24"/>
          <w:szCs w:val="24"/>
        </w:rPr>
        <w:t xml:space="preserve"> projektu uchwały Rady Miejskiej </w:t>
      </w:r>
      <w:r>
        <w:rPr>
          <w:sz w:val="24"/>
          <w:szCs w:val="24"/>
        </w:rPr>
        <w:br/>
      </w:r>
      <w:r w:rsidRPr="00A971A8">
        <w:rPr>
          <w:sz w:val="24"/>
          <w:szCs w:val="24"/>
        </w:rPr>
        <w:t xml:space="preserve">w Zelowie: </w:t>
      </w:r>
    </w:p>
    <w:p w:rsidR="0028192F" w:rsidRDefault="0028192F" w:rsidP="0028192F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B3C6E">
        <w:rPr>
          <w:sz w:val="24"/>
          <w:szCs w:val="24"/>
        </w:rPr>
        <w:t>)</w:t>
      </w:r>
      <w:r w:rsidRPr="00A971A8">
        <w:rPr>
          <w:sz w:val="24"/>
          <w:szCs w:val="24"/>
        </w:rPr>
        <w:t xml:space="preserve"> Opinia Komisji Finansów Publicznych, Rozwoju Gospodarczego, Rolnictwa i Ochrony </w:t>
      </w:r>
      <w:r>
        <w:rPr>
          <w:sz w:val="24"/>
          <w:szCs w:val="24"/>
        </w:rPr>
        <w:br/>
        <w:t xml:space="preserve">      </w:t>
      </w:r>
      <w:r w:rsidRPr="00A971A8">
        <w:rPr>
          <w:sz w:val="24"/>
          <w:szCs w:val="24"/>
        </w:rPr>
        <w:t>Środowiska Rady Miejskiej w Zelowie (opinia pozytywna)</w:t>
      </w:r>
      <w:r>
        <w:rPr>
          <w:sz w:val="24"/>
          <w:szCs w:val="24"/>
        </w:rPr>
        <w:t>.</w:t>
      </w:r>
    </w:p>
    <w:p w:rsidR="0028192F" w:rsidRPr="00A971A8" w:rsidRDefault="0028192F" w:rsidP="0028192F">
      <w:pPr>
        <w:pStyle w:val="Akapitzlist"/>
        <w:ind w:left="284"/>
        <w:jc w:val="both"/>
      </w:pPr>
      <w:r w:rsidRPr="00A971A8">
        <w:t xml:space="preserve"> </w:t>
      </w: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:rsidR="0028192F" w:rsidRPr="00A971A8" w:rsidRDefault="0028192F" w:rsidP="0028192F">
      <w:pPr>
        <w:jc w:val="both"/>
        <w:rPr>
          <w:sz w:val="24"/>
          <w:szCs w:val="24"/>
        </w:rPr>
      </w:pPr>
    </w:p>
    <w:p w:rsidR="0028192F" w:rsidRPr="00A971A8" w:rsidRDefault="0028192F" w:rsidP="0028192F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:rsidR="0028192F" w:rsidRPr="00A971A8" w:rsidRDefault="0028192F" w:rsidP="0028192F">
      <w:pPr>
        <w:jc w:val="both"/>
        <w:textAlignment w:val="baseline"/>
        <w:rPr>
          <w:rFonts w:eastAsia="Calibri"/>
          <w:sz w:val="24"/>
          <w:szCs w:val="24"/>
        </w:rPr>
      </w:pPr>
    </w:p>
    <w:p w:rsidR="0028192F" w:rsidRPr="00A971A8" w:rsidRDefault="0028192F" w:rsidP="0028192F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28192F" w:rsidRPr="00A971A8" w:rsidRDefault="0028192F" w:rsidP="0028192F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28192F" w:rsidRPr="00A971A8" w:rsidRDefault="0028192F" w:rsidP="0028192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28192F" w:rsidRPr="00A971A8" w:rsidRDefault="0028192F" w:rsidP="0028192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28192F" w:rsidRPr="00A971A8" w:rsidRDefault="0028192F" w:rsidP="0028192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28192F" w:rsidRPr="00A971A8" w:rsidRDefault="0028192F" w:rsidP="0028192F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28192F" w:rsidRPr="00A971A8" w:rsidRDefault="0028192F" w:rsidP="0028192F">
      <w:pPr>
        <w:ind w:left="284" w:firstLine="142"/>
        <w:jc w:val="both"/>
        <w:rPr>
          <w:sz w:val="24"/>
          <w:szCs w:val="24"/>
        </w:rPr>
      </w:pPr>
    </w:p>
    <w:p w:rsidR="0028192F" w:rsidRPr="0028192F" w:rsidRDefault="0028192F" w:rsidP="0028192F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28192F">
        <w:rPr>
          <w:sz w:val="24"/>
          <w:szCs w:val="24"/>
        </w:rPr>
        <w:lastRenderedPageBreak/>
        <w:t>Uchwała Nr XI/12</w:t>
      </w:r>
      <w:r>
        <w:rPr>
          <w:sz w:val="24"/>
          <w:szCs w:val="24"/>
        </w:rPr>
        <w:t>1</w:t>
      </w:r>
      <w:r w:rsidRPr="0028192F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28192F">
        <w:rPr>
          <w:b/>
          <w:color w:val="000000" w:themeColor="text1"/>
          <w:sz w:val="24"/>
          <w:szCs w:val="24"/>
          <w:shd w:val="clear" w:color="auto" w:fill="auto"/>
        </w:rPr>
        <w:t xml:space="preserve"> </w:t>
      </w:r>
      <w:r w:rsidRPr="0028192F">
        <w:rPr>
          <w:color w:val="000000" w:themeColor="text1"/>
          <w:sz w:val="24"/>
          <w:szCs w:val="24"/>
          <w:shd w:val="clear" w:color="auto" w:fill="auto"/>
        </w:rPr>
        <w:t>w sprawie wyrażenia zgody na ustanowienie służebności przesyłu przez nieruchomość stanowiącą własność Gminy Zelów</w:t>
      </w:r>
      <w:r w:rsidRPr="0028192F">
        <w:rPr>
          <w:color w:val="000000" w:themeColor="text1"/>
          <w:sz w:val="24"/>
          <w:szCs w:val="24"/>
        </w:rPr>
        <w:t xml:space="preserve">, </w:t>
      </w:r>
      <w:r w:rsidRPr="0028192F">
        <w:rPr>
          <w:sz w:val="24"/>
          <w:szCs w:val="24"/>
        </w:rPr>
        <w:t>stanowi załącznik do protokołu.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Do punktu 9. 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Rozpatrzenie projektu uchwały w sprawie wyrażenia zgody na zamianę nieruchomości. 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0A4AC8" w:rsidRDefault="000A4AC8" w:rsidP="000A4AC8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Projekt uchwały </w:t>
      </w:r>
      <w:r w:rsidRPr="001219EF">
        <w:rPr>
          <w:sz w:val="24"/>
          <w:szCs w:val="24"/>
        </w:rPr>
        <w:t>omówiła</w:t>
      </w:r>
      <w:r w:rsidRPr="00A971A8">
        <w:rPr>
          <w:sz w:val="24"/>
          <w:szCs w:val="24"/>
        </w:rPr>
        <w:t xml:space="preserve"> </w:t>
      </w:r>
      <w:r w:rsidRPr="00A971A8">
        <w:rPr>
          <w:b/>
          <w:sz w:val="24"/>
          <w:szCs w:val="24"/>
        </w:rPr>
        <w:t xml:space="preserve">p. </w:t>
      </w:r>
      <w:r>
        <w:rPr>
          <w:b/>
          <w:sz w:val="24"/>
          <w:szCs w:val="24"/>
        </w:rPr>
        <w:t xml:space="preserve">Lidia Wojciechowska – Kierownik Referatu Gospodarki Nieruchomościami i Rolnictwa w </w:t>
      </w:r>
      <w:r w:rsidRPr="00A971A8">
        <w:rPr>
          <w:b/>
          <w:sz w:val="24"/>
          <w:szCs w:val="24"/>
        </w:rPr>
        <w:t>Urzędzie Miejskim</w:t>
      </w:r>
      <w:r>
        <w:rPr>
          <w:b/>
          <w:sz w:val="24"/>
          <w:szCs w:val="24"/>
        </w:rPr>
        <w:t xml:space="preserve"> </w:t>
      </w:r>
      <w:r w:rsidRPr="00A971A8">
        <w:rPr>
          <w:b/>
          <w:sz w:val="24"/>
          <w:szCs w:val="24"/>
        </w:rPr>
        <w:t>w Zelowie</w:t>
      </w:r>
      <w:r w:rsidRPr="00A971A8">
        <w:rPr>
          <w:sz w:val="24"/>
          <w:szCs w:val="24"/>
        </w:rPr>
        <w:t>.</w:t>
      </w:r>
      <w:r>
        <w:rPr>
          <w:sz w:val="24"/>
          <w:szCs w:val="24"/>
        </w:rPr>
        <w:t xml:space="preserve"> Pani Kierownik wyjaśniła, że projekt uchwały dotyczy wyrażenia zgody na zamianę nieruchomości stanowiącej własność Gminy Zelów położonej w obrębie 6 Faustynó</w:t>
      </w:r>
      <w:r w:rsidR="009448DD">
        <w:rPr>
          <w:sz w:val="24"/>
          <w:szCs w:val="24"/>
        </w:rPr>
        <w:t>w</w:t>
      </w:r>
      <w:r>
        <w:rPr>
          <w:sz w:val="24"/>
          <w:szCs w:val="24"/>
        </w:rPr>
        <w:t xml:space="preserve"> oznaczonej numerem 39 na nieruchomość stanowiącą własność osoby fizycznej położonej w obrębie 37 Zabłoty. Zamiana nieruchomości ma na celu uregulowanie stanu prawnego nieruchomości </w:t>
      </w:r>
      <w:r>
        <w:rPr>
          <w:sz w:val="24"/>
          <w:szCs w:val="24"/>
        </w:rPr>
        <w:br/>
        <w:t xml:space="preserve">i dostosowanie go do stanu faktycznego. Na nieruchomości stanowiącej własność osoby fizycznej znajduje się droga dojazdowa utrzymywana przez Gminę Zelów. </w:t>
      </w:r>
    </w:p>
    <w:p w:rsidR="000A4AC8" w:rsidRDefault="000A4AC8" w:rsidP="000A4AC8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0A4AC8" w:rsidRPr="00A971A8" w:rsidRDefault="000A4AC8" w:rsidP="000A4AC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Przewodniczący Komisji odczyta</w:t>
      </w:r>
      <w:r>
        <w:rPr>
          <w:sz w:val="24"/>
          <w:szCs w:val="24"/>
        </w:rPr>
        <w:t>ł opinie dotyczącą</w:t>
      </w:r>
      <w:r w:rsidRPr="00A971A8">
        <w:rPr>
          <w:sz w:val="24"/>
          <w:szCs w:val="24"/>
        </w:rPr>
        <w:t xml:space="preserve"> projektu uchwały Rady Miejskiej </w:t>
      </w:r>
      <w:r>
        <w:rPr>
          <w:sz w:val="24"/>
          <w:szCs w:val="24"/>
        </w:rPr>
        <w:br/>
      </w:r>
      <w:r w:rsidRPr="00A971A8">
        <w:rPr>
          <w:sz w:val="24"/>
          <w:szCs w:val="24"/>
        </w:rPr>
        <w:t xml:space="preserve">w Zelowie: </w:t>
      </w:r>
    </w:p>
    <w:p w:rsidR="000A4AC8" w:rsidRDefault="000A4AC8" w:rsidP="000A4AC8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B3C6E">
        <w:rPr>
          <w:sz w:val="24"/>
          <w:szCs w:val="24"/>
        </w:rPr>
        <w:t>)</w:t>
      </w:r>
      <w:r w:rsidRPr="00A971A8">
        <w:rPr>
          <w:sz w:val="24"/>
          <w:szCs w:val="24"/>
        </w:rPr>
        <w:t xml:space="preserve"> Opinia Komisji Finansów Publicznych, Rozwoju Gospodarczego, Rolnictwa i Ochrony </w:t>
      </w:r>
      <w:r>
        <w:rPr>
          <w:sz w:val="24"/>
          <w:szCs w:val="24"/>
        </w:rPr>
        <w:br/>
        <w:t xml:space="preserve">      </w:t>
      </w:r>
      <w:r w:rsidRPr="00A971A8">
        <w:rPr>
          <w:sz w:val="24"/>
          <w:szCs w:val="24"/>
        </w:rPr>
        <w:t>Środowiska Rady Miejskiej w Zelowie (opinia pozytywna)</w:t>
      </w:r>
      <w:r>
        <w:rPr>
          <w:sz w:val="24"/>
          <w:szCs w:val="24"/>
        </w:rPr>
        <w:t>.</w:t>
      </w:r>
    </w:p>
    <w:p w:rsidR="000A4AC8" w:rsidRPr="00A971A8" w:rsidRDefault="000A4AC8" w:rsidP="000A4AC8">
      <w:pPr>
        <w:pStyle w:val="Akapitzlist"/>
        <w:ind w:left="284"/>
        <w:jc w:val="both"/>
      </w:pPr>
      <w:r w:rsidRPr="00A971A8">
        <w:t xml:space="preserve"> </w:t>
      </w: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:rsidR="000A4AC8" w:rsidRPr="00A971A8" w:rsidRDefault="000A4AC8" w:rsidP="000A4AC8">
      <w:pPr>
        <w:jc w:val="both"/>
        <w:rPr>
          <w:sz w:val="24"/>
          <w:szCs w:val="24"/>
        </w:rPr>
      </w:pPr>
    </w:p>
    <w:p w:rsidR="000A4AC8" w:rsidRPr="00A971A8" w:rsidRDefault="000A4AC8" w:rsidP="000A4AC8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:rsidR="000A4AC8" w:rsidRPr="00A971A8" w:rsidRDefault="000A4AC8" w:rsidP="000A4AC8">
      <w:pPr>
        <w:jc w:val="both"/>
        <w:textAlignment w:val="baseline"/>
        <w:rPr>
          <w:rFonts w:eastAsia="Calibri"/>
          <w:sz w:val="24"/>
          <w:szCs w:val="24"/>
        </w:rPr>
      </w:pPr>
    </w:p>
    <w:p w:rsidR="000A4AC8" w:rsidRPr="00A971A8" w:rsidRDefault="000A4AC8" w:rsidP="000A4AC8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0A4AC8" w:rsidRPr="00A971A8" w:rsidRDefault="000A4AC8" w:rsidP="000A4AC8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0A4AC8" w:rsidRPr="00A971A8" w:rsidRDefault="000A4AC8" w:rsidP="000A4AC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0A4AC8" w:rsidRPr="00A971A8" w:rsidRDefault="000A4AC8" w:rsidP="000A4AC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0A4AC8" w:rsidRPr="00A971A8" w:rsidRDefault="000A4AC8" w:rsidP="000A4AC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0A4AC8" w:rsidRPr="00A971A8" w:rsidRDefault="000A4AC8" w:rsidP="000A4AC8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0A4AC8" w:rsidRPr="00A971A8" w:rsidRDefault="000A4AC8" w:rsidP="000A4AC8">
      <w:pPr>
        <w:ind w:left="284" w:firstLine="142"/>
        <w:jc w:val="both"/>
        <w:rPr>
          <w:sz w:val="24"/>
          <w:szCs w:val="24"/>
        </w:rPr>
      </w:pPr>
    </w:p>
    <w:p w:rsidR="000A4AC8" w:rsidRPr="0028192F" w:rsidRDefault="000A4AC8" w:rsidP="000A4AC8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28192F">
        <w:rPr>
          <w:sz w:val="24"/>
          <w:szCs w:val="24"/>
        </w:rPr>
        <w:t>Uchwała Nr XI/12</w:t>
      </w:r>
      <w:r w:rsidR="00D938AD">
        <w:rPr>
          <w:sz w:val="24"/>
          <w:szCs w:val="24"/>
        </w:rPr>
        <w:t>2</w:t>
      </w:r>
      <w:r w:rsidRPr="0028192F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28192F">
        <w:rPr>
          <w:b/>
          <w:color w:val="000000" w:themeColor="text1"/>
          <w:sz w:val="24"/>
          <w:szCs w:val="24"/>
          <w:shd w:val="clear" w:color="auto" w:fill="auto"/>
        </w:rPr>
        <w:t xml:space="preserve"> </w:t>
      </w:r>
      <w:r w:rsidRPr="0028192F">
        <w:rPr>
          <w:color w:val="000000" w:themeColor="text1"/>
          <w:sz w:val="24"/>
          <w:szCs w:val="24"/>
          <w:shd w:val="clear" w:color="auto" w:fill="auto"/>
        </w:rPr>
        <w:t xml:space="preserve">w sprawie wyrażenia zgody na </w:t>
      </w:r>
      <w:r w:rsidR="00D938AD">
        <w:rPr>
          <w:color w:val="000000" w:themeColor="text1"/>
          <w:sz w:val="24"/>
          <w:szCs w:val="24"/>
          <w:shd w:val="clear" w:color="auto" w:fill="auto"/>
        </w:rPr>
        <w:t>zamianę nieruchomości</w:t>
      </w:r>
      <w:r w:rsidRPr="0028192F">
        <w:rPr>
          <w:color w:val="000000" w:themeColor="text1"/>
          <w:sz w:val="24"/>
          <w:szCs w:val="24"/>
        </w:rPr>
        <w:t>,</w:t>
      </w:r>
      <w:r w:rsidR="00D938AD">
        <w:rPr>
          <w:color w:val="000000" w:themeColor="text1"/>
          <w:sz w:val="24"/>
          <w:szCs w:val="24"/>
        </w:rPr>
        <w:t xml:space="preserve"> </w:t>
      </w:r>
      <w:r w:rsidRPr="0028192F">
        <w:rPr>
          <w:sz w:val="24"/>
          <w:szCs w:val="24"/>
        </w:rPr>
        <w:t>stanowi załącznik do protokołu.</w:t>
      </w:r>
    </w:p>
    <w:p w:rsidR="00CB6567" w:rsidRDefault="000A4AC8" w:rsidP="000A4AC8">
      <w:pPr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sz w:val="24"/>
          <w:szCs w:val="24"/>
        </w:rPr>
        <w:t xml:space="preserve">  </w:t>
      </w: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Do punktu 10. </w:t>
      </w: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>Rozpatrzenie projektu uchwały zmieniającej uchwałę w sprawie określenia szczegółowych zasad, trybu przyznawania i pozbaw</w:t>
      </w:r>
      <w:r w:rsidR="00452F38">
        <w:rPr>
          <w:b/>
          <w:color w:val="000000" w:themeColor="text1"/>
          <w:sz w:val="24"/>
          <w:szCs w:val="24"/>
          <w:shd w:val="clear" w:color="auto" w:fill="auto"/>
        </w:rPr>
        <w:t xml:space="preserve">iania oraz rodzajów i wysokości </w:t>
      </w: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nagród dla zawodników za osiągnięte wyniki sportowe. 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746115" w:rsidRDefault="00A419CE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ab/>
        <w:t xml:space="preserve">Uzasadnienia projektu uchwały dokonała </w:t>
      </w:r>
      <w:r w:rsidRPr="00A419CE">
        <w:rPr>
          <w:b/>
          <w:color w:val="000000" w:themeColor="text1"/>
          <w:sz w:val="24"/>
          <w:szCs w:val="24"/>
          <w:shd w:val="clear" w:color="auto" w:fill="auto"/>
        </w:rPr>
        <w:t>p. Małgorzata Gajda – Kierownik Referatu Oświaty, Kultury, Sportu i Zdrowia w Urzędzie Miejskim w Zelowie</w:t>
      </w:r>
      <w:r>
        <w:rPr>
          <w:color w:val="000000" w:themeColor="text1"/>
          <w:sz w:val="24"/>
          <w:szCs w:val="24"/>
          <w:shd w:val="clear" w:color="auto" w:fill="auto"/>
        </w:rPr>
        <w:t>, która poinformowała, że</w:t>
      </w:r>
      <w:r w:rsidR="000A2BF4">
        <w:rPr>
          <w:color w:val="000000" w:themeColor="text1"/>
          <w:sz w:val="24"/>
          <w:szCs w:val="24"/>
          <w:shd w:val="clear" w:color="auto" w:fill="auto"/>
        </w:rPr>
        <w:t xml:space="preserve"> mając na uwadze stanowisko nadzoru Łódzkiego Urzędu Wojewódzkiego </w:t>
      </w:r>
      <w:r w:rsidR="00EF729D">
        <w:rPr>
          <w:color w:val="000000" w:themeColor="text1"/>
          <w:sz w:val="24"/>
          <w:szCs w:val="24"/>
          <w:shd w:val="clear" w:color="auto" w:fill="auto"/>
        </w:rPr>
        <w:t xml:space="preserve">w Łodzi konieczne jest doprecyzowanie regulacji dotyczących znaczenia danego sportu dla Gminy Zelów w związku z czym wprowadza się zmianę do uchwały Nr X/115/2025 Rady Miejskiej </w:t>
      </w:r>
      <w:r w:rsidR="00EF729D">
        <w:rPr>
          <w:color w:val="000000" w:themeColor="text1"/>
          <w:sz w:val="24"/>
          <w:szCs w:val="24"/>
          <w:shd w:val="clear" w:color="auto" w:fill="auto"/>
        </w:rPr>
        <w:br/>
        <w:t>w Zelowie z dnia 28 stycznia 2025 r. w sprawie określenia szczegółowych zasad, trybu przyznawania i pozbawiania oraz rodzajów i wysokości nagród dla zawodników za osiągnięte wyniki sportowe.</w:t>
      </w:r>
      <w:r w:rsidR="00746115">
        <w:rPr>
          <w:color w:val="000000" w:themeColor="text1"/>
          <w:sz w:val="24"/>
          <w:szCs w:val="24"/>
          <w:shd w:val="clear" w:color="auto" w:fill="auto"/>
        </w:rPr>
        <w:t xml:space="preserve"> Zmiana polega również na doprecyzowaniu również terminu składania wniosków, który określono – do końca kwietnia. </w:t>
      </w:r>
    </w:p>
    <w:p w:rsidR="00CB6567" w:rsidRDefault="00746115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 xml:space="preserve">Zgodnie z przepisami projekt uchwały został skierowany do konsultacji z organizacjami pozarządowymi oraz podmiotami wymienionymi w ustawie o działalności pożytku publicznego i o wolontariacie w dniach od 18 lutego 2025 r. do 4 marca 2025 r. </w:t>
      </w:r>
      <w:r w:rsidR="00526CEC">
        <w:rPr>
          <w:color w:val="000000" w:themeColor="text1"/>
          <w:sz w:val="24"/>
          <w:szCs w:val="24"/>
          <w:shd w:val="clear" w:color="auto" w:fill="auto"/>
        </w:rPr>
        <w:br/>
      </w:r>
      <w:r>
        <w:rPr>
          <w:color w:val="000000" w:themeColor="text1"/>
          <w:sz w:val="24"/>
          <w:szCs w:val="24"/>
          <w:shd w:val="clear" w:color="auto" w:fill="auto"/>
        </w:rPr>
        <w:t xml:space="preserve">W wyznaczonym terminie nie wpłynął żaden formularz konsultacji.      </w:t>
      </w:r>
      <w:r w:rsidR="00EF729D">
        <w:rPr>
          <w:color w:val="000000" w:themeColor="text1"/>
          <w:sz w:val="24"/>
          <w:szCs w:val="24"/>
          <w:shd w:val="clear" w:color="auto" w:fill="auto"/>
        </w:rPr>
        <w:t xml:space="preserve">   </w:t>
      </w:r>
      <w:r w:rsidR="00D066F3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A419CE">
        <w:rPr>
          <w:color w:val="000000" w:themeColor="text1"/>
          <w:sz w:val="24"/>
          <w:szCs w:val="24"/>
          <w:shd w:val="clear" w:color="auto" w:fill="auto"/>
        </w:rPr>
        <w:t xml:space="preserve">    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E94114" w:rsidRPr="00A971A8" w:rsidRDefault="00E94114" w:rsidP="00E94114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lastRenderedPageBreak/>
        <w:t xml:space="preserve">Przewodniczący Komisji odczytali opinie dotyczące projektu uchwały Rady Miejskiej </w:t>
      </w:r>
      <w:r>
        <w:rPr>
          <w:sz w:val="24"/>
          <w:szCs w:val="24"/>
        </w:rPr>
        <w:br/>
      </w:r>
      <w:r w:rsidRPr="00A971A8">
        <w:rPr>
          <w:sz w:val="24"/>
          <w:szCs w:val="24"/>
        </w:rPr>
        <w:t xml:space="preserve">w Zelowie: </w:t>
      </w:r>
    </w:p>
    <w:p w:rsidR="00E94114" w:rsidRPr="00A971A8" w:rsidRDefault="00E94114" w:rsidP="00E94114">
      <w:pPr>
        <w:jc w:val="both"/>
        <w:rPr>
          <w:sz w:val="24"/>
          <w:szCs w:val="24"/>
        </w:rPr>
      </w:pPr>
      <w:r w:rsidRPr="000B3C6E">
        <w:rPr>
          <w:sz w:val="24"/>
          <w:szCs w:val="24"/>
          <w:shd w:val="clear" w:color="auto" w:fill="auto"/>
        </w:rPr>
        <w:t>1)</w:t>
      </w:r>
      <w:r w:rsidRPr="00A971A8">
        <w:rPr>
          <w:sz w:val="24"/>
          <w:szCs w:val="24"/>
          <w:shd w:val="clear" w:color="auto" w:fill="auto"/>
        </w:rPr>
        <w:t xml:space="preserve"> </w:t>
      </w:r>
      <w:r w:rsidRPr="00A971A8">
        <w:rPr>
          <w:sz w:val="24"/>
          <w:szCs w:val="24"/>
        </w:rPr>
        <w:t>Opinia Komisji Oświaty, Kultury, Sportu i Bezpieczeństwa Rady Miejskiej w Zelowie (opinia pozytywna)</w:t>
      </w:r>
      <w:r w:rsidR="008E2638">
        <w:rPr>
          <w:sz w:val="24"/>
          <w:szCs w:val="24"/>
        </w:rPr>
        <w:t>,</w:t>
      </w:r>
      <w:r w:rsidRPr="00A971A8">
        <w:rPr>
          <w:sz w:val="24"/>
          <w:szCs w:val="24"/>
        </w:rPr>
        <w:t xml:space="preserve">  </w:t>
      </w:r>
    </w:p>
    <w:p w:rsidR="00E94114" w:rsidRDefault="00E94114" w:rsidP="00E94114">
      <w:pPr>
        <w:jc w:val="both"/>
        <w:rPr>
          <w:sz w:val="24"/>
          <w:szCs w:val="24"/>
        </w:rPr>
      </w:pPr>
      <w:r w:rsidRPr="000B3C6E">
        <w:rPr>
          <w:sz w:val="24"/>
          <w:szCs w:val="24"/>
        </w:rPr>
        <w:t>2)</w:t>
      </w:r>
      <w:r w:rsidRPr="00A971A8">
        <w:rPr>
          <w:sz w:val="24"/>
          <w:szCs w:val="24"/>
        </w:rPr>
        <w:t xml:space="preserve"> Opinia Komisji Finansów Publicznych, Rozwoju Gospodarczego, Rolnictwa i Ochrony Środowiska Rady Miejskiej w Zelowie (opinia pozytywna)</w:t>
      </w:r>
      <w:r>
        <w:rPr>
          <w:sz w:val="24"/>
          <w:szCs w:val="24"/>
        </w:rPr>
        <w:t>.</w:t>
      </w:r>
    </w:p>
    <w:p w:rsidR="00E94114" w:rsidRPr="00A971A8" w:rsidRDefault="00E94114" w:rsidP="00E94114">
      <w:pPr>
        <w:pStyle w:val="Akapitzlist"/>
        <w:ind w:left="284"/>
        <w:jc w:val="both"/>
      </w:pPr>
      <w:r w:rsidRPr="00A971A8">
        <w:t xml:space="preserve"> </w:t>
      </w:r>
      <w:r>
        <w:t xml:space="preserve">Opinie </w:t>
      </w:r>
      <w:r w:rsidRPr="00A971A8">
        <w:t>załączon</w:t>
      </w:r>
      <w:r>
        <w:t xml:space="preserve">e są </w:t>
      </w:r>
      <w:r w:rsidRPr="00A971A8">
        <w:t xml:space="preserve">do niniejszego protokołu.  </w:t>
      </w:r>
    </w:p>
    <w:p w:rsidR="00E94114" w:rsidRDefault="00E94114" w:rsidP="00E94114">
      <w:pPr>
        <w:jc w:val="both"/>
        <w:rPr>
          <w:sz w:val="24"/>
          <w:szCs w:val="24"/>
        </w:rPr>
      </w:pPr>
    </w:p>
    <w:p w:rsidR="00663BB1" w:rsidRDefault="001859A4" w:rsidP="00E941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859A4">
        <w:rPr>
          <w:b/>
          <w:sz w:val="24"/>
          <w:szCs w:val="24"/>
        </w:rPr>
        <w:t>Radny Andrzej Nawrocki</w:t>
      </w:r>
      <w:r>
        <w:rPr>
          <w:sz w:val="24"/>
          <w:szCs w:val="24"/>
        </w:rPr>
        <w:t xml:space="preserve"> </w:t>
      </w:r>
      <w:r w:rsidR="00663BB1">
        <w:rPr>
          <w:sz w:val="24"/>
          <w:szCs w:val="24"/>
        </w:rPr>
        <w:t xml:space="preserve">poprosił o wyjaśnienie czy zawody </w:t>
      </w:r>
      <w:proofErr w:type="spellStart"/>
      <w:r w:rsidR="00663BB1">
        <w:rPr>
          <w:sz w:val="24"/>
          <w:szCs w:val="24"/>
        </w:rPr>
        <w:t>strong</w:t>
      </w:r>
      <w:proofErr w:type="spellEnd"/>
      <w:r w:rsidR="00663BB1">
        <w:rPr>
          <w:sz w:val="24"/>
          <w:szCs w:val="24"/>
        </w:rPr>
        <w:t xml:space="preserve"> men mogły być wpisane w tę uchwałę i czy jeżeli nie zostały wpisane to dlaczego i czy ktoś składał takowy wniosek</w:t>
      </w:r>
      <w:r w:rsidR="00030C7C">
        <w:rPr>
          <w:sz w:val="24"/>
          <w:szCs w:val="24"/>
        </w:rPr>
        <w:t xml:space="preserve"> w ramach konsultacji społecznych</w:t>
      </w:r>
      <w:r w:rsidR="00663BB1">
        <w:rPr>
          <w:sz w:val="24"/>
          <w:szCs w:val="24"/>
        </w:rPr>
        <w:t>?</w:t>
      </w:r>
    </w:p>
    <w:p w:rsidR="00663BB1" w:rsidRDefault="00663BB1" w:rsidP="00E941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258AC" w:rsidRDefault="00030C7C" w:rsidP="00E941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30C7C">
        <w:rPr>
          <w:b/>
          <w:sz w:val="24"/>
          <w:szCs w:val="24"/>
        </w:rPr>
        <w:t>P. Małgorzata Gajda</w:t>
      </w:r>
      <w:r>
        <w:rPr>
          <w:sz w:val="24"/>
          <w:szCs w:val="24"/>
        </w:rPr>
        <w:t xml:space="preserve"> wyjaśnił, że jeśli chodzi o konsultacje społeczne to żaden wniosek nie wpłynął. Zawody </w:t>
      </w:r>
      <w:proofErr w:type="spellStart"/>
      <w:r w:rsidR="00D258AC">
        <w:rPr>
          <w:sz w:val="24"/>
          <w:szCs w:val="24"/>
        </w:rPr>
        <w:t>stron</w:t>
      </w:r>
      <w:r w:rsidR="00911612">
        <w:rPr>
          <w:sz w:val="24"/>
          <w:szCs w:val="24"/>
        </w:rPr>
        <w:t>g</w:t>
      </w:r>
      <w:proofErr w:type="spellEnd"/>
      <w:r w:rsidR="00D258AC">
        <w:rPr>
          <w:sz w:val="24"/>
          <w:szCs w:val="24"/>
        </w:rPr>
        <w:t xml:space="preserve"> men są to konkretne zawody, a więc musiałaby być wpisana dyscyplina. Jeśli chodzi o dyscypliny sportowe mające znaczenie dla Gminy Zelów </w:t>
      </w:r>
      <w:r w:rsidR="00911612">
        <w:rPr>
          <w:sz w:val="24"/>
          <w:szCs w:val="24"/>
        </w:rPr>
        <w:br/>
      </w:r>
      <w:r w:rsidR="00D258AC">
        <w:rPr>
          <w:sz w:val="24"/>
          <w:szCs w:val="24"/>
        </w:rPr>
        <w:t xml:space="preserve">to są to: lekkoatletyka, piłka nożna, siatkówka, koszykówka, </w:t>
      </w:r>
      <w:proofErr w:type="spellStart"/>
      <w:r w:rsidR="00D258AC">
        <w:rPr>
          <w:sz w:val="24"/>
          <w:szCs w:val="24"/>
        </w:rPr>
        <w:t>kick-boxing</w:t>
      </w:r>
      <w:proofErr w:type="spellEnd"/>
      <w:r w:rsidR="00D258AC">
        <w:rPr>
          <w:sz w:val="24"/>
          <w:szCs w:val="24"/>
        </w:rPr>
        <w:t xml:space="preserve">, karate, </w:t>
      </w:r>
      <w:proofErr w:type="spellStart"/>
      <w:r w:rsidR="00D258AC">
        <w:rPr>
          <w:sz w:val="24"/>
          <w:szCs w:val="24"/>
        </w:rPr>
        <w:t>strzelnictwo</w:t>
      </w:r>
      <w:proofErr w:type="spellEnd"/>
      <w:r w:rsidR="00D258AC">
        <w:rPr>
          <w:sz w:val="24"/>
          <w:szCs w:val="24"/>
        </w:rPr>
        <w:t xml:space="preserve"> sportowe”. </w:t>
      </w:r>
      <w:r w:rsidR="00911612">
        <w:rPr>
          <w:sz w:val="24"/>
          <w:szCs w:val="24"/>
        </w:rPr>
        <w:t>To</w:t>
      </w:r>
      <w:r w:rsidR="00621B7C">
        <w:rPr>
          <w:sz w:val="24"/>
          <w:szCs w:val="24"/>
        </w:rPr>
        <w:t xml:space="preserve"> dyscypliny, które są związane z naszymi tradycjami lokalnymi i cieszą się dużą popularnością wśród mieszkańców gminy.   </w:t>
      </w:r>
    </w:p>
    <w:p w:rsidR="00621B7C" w:rsidRDefault="00621B7C" w:rsidP="00E94114">
      <w:pPr>
        <w:jc w:val="both"/>
        <w:rPr>
          <w:sz w:val="24"/>
          <w:szCs w:val="24"/>
        </w:rPr>
      </w:pPr>
    </w:p>
    <w:p w:rsidR="00E94114" w:rsidRPr="00A971A8" w:rsidRDefault="00E94114" w:rsidP="00E94114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</w:t>
      </w:r>
      <w:r>
        <w:rPr>
          <w:rFonts w:eastAsia="Calibri"/>
          <w:sz w:val="24"/>
          <w:szCs w:val="24"/>
        </w:rPr>
        <w:t xml:space="preserve">więcej </w:t>
      </w:r>
      <w:r w:rsidRPr="00A971A8">
        <w:rPr>
          <w:rFonts w:eastAsia="Calibri"/>
          <w:sz w:val="24"/>
          <w:szCs w:val="24"/>
        </w:rPr>
        <w:t xml:space="preserve">pytań. </w:t>
      </w:r>
    </w:p>
    <w:p w:rsidR="00E94114" w:rsidRPr="00A971A8" w:rsidRDefault="00E94114" w:rsidP="00E94114">
      <w:pPr>
        <w:jc w:val="both"/>
        <w:textAlignment w:val="baseline"/>
        <w:rPr>
          <w:rFonts w:eastAsia="Calibri"/>
          <w:sz w:val="24"/>
          <w:szCs w:val="24"/>
        </w:rPr>
      </w:pPr>
    </w:p>
    <w:p w:rsidR="00E94114" w:rsidRPr="00A971A8" w:rsidRDefault="00E94114" w:rsidP="00E94114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E94114" w:rsidRPr="00A971A8" w:rsidRDefault="00E94114" w:rsidP="00E94114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E94114" w:rsidRPr="00A971A8" w:rsidRDefault="00E94114" w:rsidP="00E9411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E94114" w:rsidRPr="00A971A8" w:rsidRDefault="00E94114" w:rsidP="00E9411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E94114" w:rsidRPr="00A971A8" w:rsidRDefault="00E94114" w:rsidP="00E9411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E94114" w:rsidRPr="00A971A8" w:rsidRDefault="00E94114" w:rsidP="00E94114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E94114" w:rsidRPr="00A971A8" w:rsidRDefault="00E94114" w:rsidP="00E94114">
      <w:pPr>
        <w:ind w:left="284" w:firstLine="142"/>
        <w:jc w:val="both"/>
        <w:rPr>
          <w:sz w:val="24"/>
          <w:szCs w:val="24"/>
        </w:rPr>
      </w:pPr>
    </w:p>
    <w:p w:rsidR="00E94114" w:rsidRPr="0028192F" w:rsidRDefault="00E94114" w:rsidP="00E94114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28192F">
        <w:rPr>
          <w:sz w:val="24"/>
          <w:szCs w:val="24"/>
        </w:rPr>
        <w:t>Uchwała Nr XI/12</w:t>
      </w:r>
      <w:r w:rsidR="00AD44B2">
        <w:rPr>
          <w:sz w:val="24"/>
          <w:szCs w:val="24"/>
        </w:rPr>
        <w:t>3</w:t>
      </w:r>
      <w:r w:rsidRPr="0028192F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28192F">
        <w:rPr>
          <w:b/>
          <w:color w:val="000000" w:themeColor="text1"/>
          <w:sz w:val="24"/>
          <w:szCs w:val="24"/>
          <w:shd w:val="clear" w:color="auto" w:fill="auto"/>
        </w:rPr>
        <w:t xml:space="preserve"> </w:t>
      </w:r>
      <w:r w:rsidR="00AD44B2" w:rsidRPr="00AD44B2">
        <w:rPr>
          <w:color w:val="000000" w:themeColor="text1"/>
          <w:sz w:val="24"/>
          <w:szCs w:val="24"/>
          <w:shd w:val="clear" w:color="auto" w:fill="auto"/>
        </w:rPr>
        <w:t xml:space="preserve">zmieniająca uchwałę w sprawie określenia szczegółowych zasad, trybu przyznawania i pozbawiania oraz rodzajów i wysokości nagród dla zawodników </w:t>
      </w:r>
      <w:r w:rsidR="00894568">
        <w:rPr>
          <w:color w:val="000000" w:themeColor="text1"/>
          <w:sz w:val="24"/>
          <w:szCs w:val="24"/>
          <w:shd w:val="clear" w:color="auto" w:fill="auto"/>
        </w:rPr>
        <w:t xml:space="preserve">                          </w:t>
      </w:r>
      <w:r w:rsidR="00AD44B2" w:rsidRPr="00AD44B2">
        <w:rPr>
          <w:color w:val="000000" w:themeColor="text1"/>
          <w:sz w:val="24"/>
          <w:szCs w:val="24"/>
          <w:shd w:val="clear" w:color="auto" w:fill="auto"/>
        </w:rPr>
        <w:t>za osiągnięte wyniki sportowe</w:t>
      </w:r>
      <w:r w:rsidRPr="00AD44B2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28192F">
        <w:rPr>
          <w:sz w:val="24"/>
          <w:szCs w:val="24"/>
        </w:rPr>
        <w:t>stanowi załącznik do protokołu.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Do punktu 11. </w:t>
      </w: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Rozpatrzenie projektu uchwały w sprawie udzielania i rozliczania przez Gminę Zelów dotacji dla niepublicznych przedszkoli i innych form wychowania przedszkolnego oraz trybu przeprowadzania kontroli prawidłowości ich pobrania i wykorzystania.  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CB6567" w:rsidRDefault="004330A1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 xml:space="preserve">Uzasadnienia projektu uchwały dokonała </w:t>
      </w:r>
      <w:r w:rsidRPr="00A419CE">
        <w:rPr>
          <w:b/>
          <w:color w:val="000000" w:themeColor="text1"/>
          <w:sz w:val="24"/>
          <w:szCs w:val="24"/>
          <w:shd w:val="clear" w:color="auto" w:fill="auto"/>
        </w:rPr>
        <w:t>p. Małgorzata Gajda – Kierownik Referatu Oświaty, Kultury, Sportu i Zdrowia w Urzędzie Miejskim w Zelowie</w:t>
      </w:r>
      <w:r>
        <w:rPr>
          <w:color w:val="000000" w:themeColor="text1"/>
          <w:sz w:val="24"/>
          <w:szCs w:val="24"/>
          <w:shd w:val="clear" w:color="auto" w:fill="auto"/>
        </w:rPr>
        <w:t>, która poinformowała, że</w:t>
      </w:r>
      <w:r w:rsidR="0014082A">
        <w:rPr>
          <w:color w:val="000000" w:themeColor="text1"/>
          <w:sz w:val="24"/>
          <w:szCs w:val="24"/>
          <w:shd w:val="clear" w:color="auto" w:fill="auto"/>
        </w:rPr>
        <w:t xml:space="preserve"> w związku ze zmiana ustawy o dochodach jednostek samorządu terytorialnego zaistniała konieczność zmiany dotychczasowej uchwały </w:t>
      </w:r>
      <w:r w:rsidR="009A411B">
        <w:rPr>
          <w:color w:val="000000" w:themeColor="text1"/>
          <w:sz w:val="24"/>
          <w:szCs w:val="24"/>
          <w:shd w:val="clear" w:color="auto" w:fill="auto"/>
        </w:rPr>
        <w:t xml:space="preserve">w sprawie ustalenia trybu udzielania </w:t>
      </w:r>
      <w:r w:rsidR="009A411B">
        <w:rPr>
          <w:color w:val="000000" w:themeColor="text1"/>
          <w:sz w:val="24"/>
          <w:szCs w:val="24"/>
          <w:shd w:val="clear" w:color="auto" w:fill="auto"/>
        </w:rPr>
        <w:br/>
        <w:t xml:space="preserve">i rozliczania przez Gminę Zelów dotacji dla niepublicznych przedszkoli i innych form wychowania przedszkolnego oraz trybu przeprowadzania i kontroli prawidłowości ich pobrania i wykorzystania w celu dostosowania do nowych przepisów prawa.   </w:t>
      </w:r>
      <w:r w:rsidR="0014082A">
        <w:rPr>
          <w:color w:val="000000" w:themeColor="text1"/>
          <w:sz w:val="24"/>
          <w:szCs w:val="24"/>
          <w:shd w:val="clear" w:color="auto" w:fill="auto"/>
        </w:rPr>
        <w:t xml:space="preserve"> </w:t>
      </w:r>
    </w:p>
    <w:p w:rsidR="004330A1" w:rsidRDefault="004330A1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4330A1" w:rsidRPr="00A971A8" w:rsidRDefault="004330A1" w:rsidP="004330A1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Przewodniczący Komisji odczytali opinie dotyczące projektu uchwały Rady Miejskiej </w:t>
      </w:r>
      <w:r>
        <w:rPr>
          <w:sz w:val="24"/>
          <w:szCs w:val="24"/>
        </w:rPr>
        <w:br/>
      </w:r>
      <w:r w:rsidRPr="00A971A8">
        <w:rPr>
          <w:sz w:val="24"/>
          <w:szCs w:val="24"/>
        </w:rPr>
        <w:t xml:space="preserve">w Zelowie: </w:t>
      </w:r>
    </w:p>
    <w:p w:rsidR="004330A1" w:rsidRPr="00A971A8" w:rsidRDefault="004330A1" w:rsidP="004330A1">
      <w:pPr>
        <w:jc w:val="both"/>
        <w:rPr>
          <w:sz w:val="24"/>
          <w:szCs w:val="24"/>
        </w:rPr>
      </w:pPr>
      <w:r w:rsidRPr="000B3C6E">
        <w:rPr>
          <w:sz w:val="24"/>
          <w:szCs w:val="24"/>
          <w:shd w:val="clear" w:color="auto" w:fill="auto"/>
        </w:rPr>
        <w:t>1)</w:t>
      </w:r>
      <w:r w:rsidRPr="00A971A8">
        <w:rPr>
          <w:sz w:val="24"/>
          <w:szCs w:val="24"/>
          <w:shd w:val="clear" w:color="auto" w:fill="auto"/>
        </w:rPr>
        <w:t xml:space="preserve"> </w:t>
      </w:r>
      <w:r w:rsidRPr="00A971A8">
        <w:rPr>
          <w:sz w:val="24"/>
          <w:szCs w:val="24"/>
        </w:rPr>
        <w:t>Opinia Komisji Oświaty, Kultury, Sportu i Bezpieczeństwa Rady Miejskiej w Zelowie (opinia pozytywna)</w:t>
      </w:r>
      <w:r w:rsidR="005D6D9A">
        <w:rPr>
          <w:sz w:val="24"/>
          <w:szCs w:val="24"/>
        </w:rPr>
        <w:t>,</w:t>
      </w:r>
      <w:r w:rsidRPr="00A971A8">
        <w:rPr>
          <w:sz w:val="24"/>
          <w:szCs w:val="24"/>
        </w:rPr>
        <w:t xml:space="preserve"> </w:t>
      </w:r>
    </w:p>
    <w:p w:rsidR="004330A1" w:rsidRDefault="004330A1" w:rsidP="004330A1">
      <w:pPr>
        <w:jc w:val="both"/>
        <w:rPr>
          <w:sz w:val="24"/>
          <w:szCs w:val="24"/>
        </w:rPr>
      </w:pPr>
      <w:r w:rsidRPr="000B3C6E">
        <w:rPr>
          <w:sz w:val="24"/>
          <w:szCs w:val="24"/>
        </w:rPr>
        <w:t>2)</w:t>
      </w:r>
      <w:r w:rsidRPr="00A971A8">
        <w:rPr>
          <w:sz w:val="24"/>
          <w:szCs w:val="24"/>
        </w:rPr>
        <w:t xml:space="preserve"> Opinia Komisji Finansów Publicznych, Rozwoju Gospodarczego, Rolnictwa i Ochrony Środowiska Rady Miejskiej w Zelowie (opinia pozytywna)</w:t>
      </w:r>
      <w:r>
        <w:rPr>
          <w:sz w:val="24"/>
          <w:szCs w:val="24"/>
        </w:rPr>
        <w:t>.</w:t>
      </w:r>
    </w:p>
    <w:p w:rsidR="004330A1" w:rsidRPr="00A971A8" w:rsidRDefault="004330A1" w:rsidP="004330A1">
      <w:pPr>
        <w:pStyle w:val="Akapitzlist"/>
        <w:ind w:left="284"/>
        <w:jc w:val="both"/>
      </w:pPr>
      <w:r w:rsidRPr="00A971A8">
        <w:t xml:space="preserve"> </w:t>
      </w:r>
      <w:r>
        <w:t xml:space="preserve">Opinie </w:t>
      </w:r>
      <w:r w:rsidRPr="00A971A8">
        <w:t>załączon</w:t>
      </w:r>
      <w:r>
        <w:t xml:space="preserve">e są </w:t>
      </w:r>
      <w:r w:rsidRPr="00A971A8">
        <w:t xml:space="preserve">do niniejszego protokołu.  </w:t>
      </w:r>
    </w:p>
    <w:p w:rsidR="004330A1" w:rsidRDefault="004330A1" w:rsidP="004330A1">
      <w:pPr>
        <w:jc w:val="both"/>
        <w:rPr>
          <w:sz w:val="24"/>
          <w:szCs w:val="24"/>
        </w:rPr>
      </w:pPr>
    </w:p>
    <w:p w:rsidR="004330A1" w:rsidRPr="00A971A8" w:rsidRDefault="004330A1" w:rsidP="004330A1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lastRenderedPageBreak/>
        <w:t xml:space="preserve">Do projektu uchwały nie było pytań. </w:t>
      </w:r>
    </w:p>
    <w:p w:rsidR="004330A1" w:rsidRPr="00A971A8" w:rsidRDefault="004330A1" w:rsidP="004330A1">
      <w:pPr>
        <w:jc w:val="both"/>
        <w:textAlignment w:val="baseline"/>
        <w:rPr>
          <w:rFonts w:eastAsia="Calibri"/>
          <w:sz w:val="24"/>
          <w:szCs w:val="24"/>
        </w:rPr>
      </w:pPr>
    </w:p>
    <w:p w:rsidR="004330A1" w:rsidRPr="00A971A8" w:rsidRDefault="004330A1" w:rsidP="004330A1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4330A1" w:rsidRPr="00A971A8" w:rsidRDefault="004330A1" w:rsidP="004330A1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4330A1" w:rsidRPr="00A971A8" w:rsidRDefault="004330A1" w:rsidP="004330A1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4330A1" w:rsidRPr="00A971A8" w:rsidRDefault="004330A1" w:rsidP="004330A1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4330A1" w:rsidRPr="00A971A8" w:rsidRDefault="004330A1" w:rsidP="004330A1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4330A1" w:rsidRPr="00A971A8" w:rsidRDefault="004330A1" w:rsidP="004330A1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4330A1" w:rsidRPr="00A971A8" w:rsidRDefault="004330A1" w:rsidP="004330A1">
      <w:pPr>
        <w:ind w:left="284" w:firstLine="142"/>
        <w:jc w:val="both"/>
        <w:rPr>
          <w:sz w:val="24"/>
          <w:szCs w:val="24"/>
        </w:rPr>
      </w:pPr>
    </w:p>
    <w:p w:rsidR="004330A1" w:rsidRPr="0028192F" w:rsidRDefault="004330A1" w:rsidP="004330A1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28192F">
        <w:rPr>
          <w:sz w:val="24"/>
          <w:szCs w:val="24"/>
        </w:rPr>
        <w:t>Uchwała Nr XI/12</w:t>
      </w:r>
      <w:r>
        <w:rPr>
          <w:sz w:val="24"/>
          <w:szCs w:val="24"/>
        </w:rPr>
        <w:t>4</w:t>
      </w:r>
      <w:r w:rsidRPr="0028192F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28192F">
        <w:rPr>
          <w:b/>
          <w:color w:val="000000" w:themeColor="text1"/>
          <w:sz w:val="24"/>
          <w:szCs w:val="24"/>
          <w:shd w:val="clear" w:color="auto" w:fill="auto"/>
        </w:rPr>
        <w:t xml:space="preserve"> </w:t>
      </w:r>
      <w:r w:rsidRPr="004330A1">
        <w:rPr>
          <w:color w:val="000000" w:themeColor="text1"/>
          <w:sz w:val="24"/>
          <w:szCs w:val="24"/>
          <w:shd w:val="clear" w:color="auto" w:fill="auto"/>
        </w:rPr>
        <w:t>w sprawie udzielania i rozliczania przez Gminę Zelów dotacji dla niepublicznych przedszkoli i innych form wychowania przedszkolnego oraz trybu przeprowadzania kontroli prawidłowości ich pobrania i wykorzystania</w:t>
      </w:r>
      <w:r w:rsidRPr="004330A1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28192F">
        <w:rPr>
          <w:sz w:val="24"/>
          <w:szCs w:val="24"/>
        </w:rPr>
        <w:t>stanowi załącznik do protokołu.</w:t>
      </w: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>Do punktu 12.</w:t>
      </w: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sz w:val="24"/>
          <w:szCs w:val="24"/>
        </w:rPr>
        <w:t>Rozpatrzenie projektu uchwały w sprawie przyjęcia Programu osłonowego Gminy Zelów pn.</w:t>
      </w:r>
      <w:r w:rsidR="00354119">
        <w:rPr>
          <w:b/>
          <w:sz w:val="24"/>
          <w:szCs w:val="24"/>
        </w:rPr>
        <w:t xml:space="preserve"> </w:t>
      </w:r>
      <w:r w:rsidRPr="00A96024">
        <w:rPr>
          <w:b/>
          <w:sz w:val="24"/>
          <w:szCs w:val="24"/>
        </w:rPr>
        <w:t>”Wsparcie seniorów – opieka na odległość na rok 2025.</w:t>
      </w:r>
    </w:p>
    <w:p w:rsidR="00CB6567" w:rsidRDefault="00CB6567" w:rsidP="008F531D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250FB2" w:rsidRPr="00250FB2" w:rsidRDefault="00250FB2" w:rsidP="008F531D">
      <w:pPr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auto"/>
        </w:rPr>
        <w:t xml:space="preserve">Projekt uchwały omówił </w:t>
      </w:r>
      <w:r w:rsidRPr="0064472F">
        <w:rPr>
          <w:b/>
          <w:color w:val="000000" w:themeColor="text1"/>
          <w:sz w:val="24"/>
          <w:szCs w:val="24"/>
          <w:shd w:val="clear" w:color="auto" w:fill="auto"/>
        </w:rPr>
        <w:t xml:space="preserve">Kierownik Miejsko-Gminnego Ośrodka Pomocy Społecznej w Zelowie p. Radosław </w:t>
      </w:r>
      <w:proofErr w:type="spellStart"/>
      <w:r w:rsidRPr="0064472F">
        <w:rPr>
          <w:b/>
          <w:color w:val="000000" w:themeColor="text1"/>
          <w:sz w:val="24"/>
          <w:szCs w:val="24"/>
          <w:shd w:val="clear" w:color="auto" w:fill="auto"/>
        </w:rPr>
        <w:t>Noremberg</w:t>
      </w:r>
      <w:proofErr w:type="spellEnd"/>
      <w:r>
        <w:rPr>
          <w:color w:val="000000" w:themeColor="text1"/>
          <w:sz w:val="24"/>
          <w:szCs w:val="24"/>
          <w:shd w:val="clear" w:color="auto" w:fill="auto"/>
        </w:rPr>
        <w:t>, który wyjaśnił, że z</w:t>
      </w:r>
      <w:r w:rsidRPr="00250FB2">
        <w:rPr>
          <w:sz w:val="24"/>
          <w:szCs w:val="24"/>
        </w:rPr>
        <w:t xml:space="preserve">godnie z art.17 ust. 2 </w:t>
      </w:r>
      <w:r w:rsidR="0064472F">
        <w:rPr>
          <w:sz w:val="24"/>
          <w:szCs w:val="24"/>
        </w:rPr>
        <w:br/>
      </w:r>
      <w:r w:rsidRPr="00250FB2">
        <w:rPr>
          <w:sz w:val="24"/>
          <w:szCs w:val="24"/>
        </w:rPr>
        <w:t xml:space="preserve">pkt 4 ustawy z dnia 12 marca 2004 r. o pomocy społecznej do zadań własnych gminy należy między innymi podejmowanie innych zadań z zakresu pomocy społecznej wynikających </w:t>
      </w:r>
      <w:r w:rsidR="0064472F">
        <w:rPr>
          <w:sz w:val="24"/>
          <w:szCs w:val="24"/>
        </w:rPr>
        <w:br/>
      </w:r>
      <w:r w:rsidRPr="00250FB2">
        <w:rPr>
          <w:sz w:val="24"/>
          <w:szCs w:val="24"/>
        </w:rPr>
        <w:t>z rozeznanych potrzeb gminy, w tym tworzenie i realizacja programów osłonowy</w:t>
      </w:r>
      <w:r w:rsidR="008F531D">
        <w:rPr>
          <w:sz w:val="24"/>
          <w:szCs w:val="24"/>
        </w:rPr>
        <w:t xml:space="preserve">ch. </w:t>
      </w:r>
      <w:r w:rsidRPr="00250FB2">
        <w:rPr>
          <w:sz w:val="24"/>
          <w:szCs w:val="24"/>
        </w:rPr>
        <w:t>Program „Korpus Wsparcia Seniorów” jest właśnie takim programem, a głównym jego celem jest poprawa poczucia bezpieczeństwa oraz możliwości samodzielnego funkcjonowania w miejscu zamieszkania osób starszych przez dostęp do tzw. „opieki na odległość”. Program będzie realizowany w terminie do dnia 31 grudnia 2025 r.</w:t>
      </w:r>
      <w:r w:rsidR="00911612">
        <w:rPr>
          <w:sz w:val="24"/>
          <w:szCs w:val="24"/>
        </w:rPr>
        <w:t>.</w:t>
      </w:r>
      <w:r w:rsidRPr="00250FB2">
        <w:rPr>
          <w:sz w:val="24"/>
          <w:szCs w:val="24"/>
        </w:rPr>
        <w:t xml:space="preserve"> Środki na realizację działań będą pochodziły z dotacji celowej budżetu państwa w wysokości do 80%. Gmina Zelów natomiast zapewni udział środków własnych w wysokości nie mniejszej niż 20% kosztów całkowitych realizacji zadania.</w:t>
      </w:r>
      <w:r w:rsidR="008F531D">
        <w:rPr>
          <w:sz w:val="24"/>
          <w:szCs w:val="24"/>
        </w:rPr>
        <w:t xml:space="preserve"> </w:t>
      </w:r>
      <w:r w:rsidRPr="00250FB2">
        <w:rPr>
          <w:sz w:val="24"/>
          <w:szCs w:val="24"/>
        </w:rPr>
        <w:t>W związku z przystąpieniem Gminy Zelów do realizacji II Modułu Programu „Korpus Wsparcia Seniorów” na rok 2025, ustanowionego przez Ministerstwo Rodziny i Polityki Społecznej zachodzi konieczność podjęcia przez Radę Gminy stosownej uchwały regulującej kwestię udzielenia wsparcia seniorom w postaci świadc</w:t>
      </w:r>
      <w:r w:rsidR="008F531D">
        <w:rPr>
          <w:sz w:val="24"/>
          <w:szCs w:val="24"/>
        </w:rPr>
        <w:t xml:space="preserve">zenia tzw. opieki na odległość. </w:t>
      </w:r>
      <w:r w:rsidRPr="00250FB2">
        <w:rPr>
          <w:sz w:val="24"/>
          <w:szCs w:val="24"/>
        </w:rPr>
        <w:t>Realizacja przedmiotowej uchwały zapewni rozszerzenie katalogu działań Miejsko-Gminnego Ośrodka Pomocy Społecznej w Zelowie w zakresie p</w:t>
      </w:r>
      <w:r w:rsidR="008F531D">
        <w:rPr>
          <w:sz w:val="24"/>
          <w:szCs w:val="24"/>
        </w:rPr>
        <w:t xml:space="preserve">omocy społecznej </w:t>
      </w:r>
      <w:r w:rsidRPr="00250FB2">
        <w:rPr>
          <w:sz w:val="24"/>
          <w:szCs w:val="24"/>
        </w:rPr>
        <w:t>oraz dostosowanie go do rozeznanych potrzeb mieszkańców Gminy Zelów.</w:t>
      </w:r>
    </w:p>
    <w:p w:rsidR="00CB6567" w:rsidRPr="00250FB2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291484" w:rsidRPr="00A971A8" w:rsidRDefault="005D6D9A" w:rsidP="00291484">
      <w:pPr>
        <w:jc w:val="both"/>
        <w:rPr>
          <w:sz w:val="24"/>
          <w:szCs w:val="24"/>
        </w:rPr>
      </w:pPr>
      <w:r>
        <w:rPr>
          <w:sz w:val="24"/>
          <w:szCs w:val="24"/>
        </w:rPr>
        <w:t>Przewodnicząca Komisji odczytała</w:t>
      </w:r>
      <w:r w:rsidR="00291484" w:rsidRPr="00A971A8">
        <w:rPr>
          <w:sz w:val="24"/>
          <w:szCs w:val="24"/>
        </w:rPr>
        <w:t xml:space="preserve"> opini</w:t>
      </w:r>
      <w:r>
        <w:rPr>
          <w:sz w:val="24"/>
          <w:szCs w:val="24"/>
        </w:rPr>
        <w:t>ę</w:t>
      </w:r>
      <w:r w:rsidR="00291484" w:rsidRPr="00A971A8">
        <w:rPr>
          <w:sz w:val="24"/>
          <w:szCs w:val="24"/>
        </w:rPr>
        <w:t xml:space="preserve"> dotyczą projektu uchwały Rady Miejskiej </w:t>
      </w:r>
      <w:r w:rsidR="00291484">
        <w:rPr>
          <w:sz w:val="24"/>
          <w:szCs w:val="24"/>
        </w:rPr>
        <w:br/>
      </w:r>
      <w:r w:rsidR="00291484" w:rsidRPr="00A971A8">
        <w:rPr>
          <w:sz w:val="24"/>
          <w:szCs w:val="24"/>
        </w:rPr>
        <w:t xml:space="preserve">w Zelowie: </w:t>
      </w:r>
    </w:p>
    <w:p w:rsidR="00291484" w:rsidRPr="00A971A8" w:rsidRDefault="00291484" w:rsidP="00291484">
      <w:pPr>
        <w:jc w:val="both"/>
        <w:rPr>
          <w:sz w:val="24"/>
          <w:szCs w:val="24"/>
        </w:rPr>
      </w:pPr>
      <w:r w:rsidRPr="000B3C6E">
        <w:rPr>
          <w:sz w:val="24"/>
          <w:szCs w:val="24"/>
          <w:shd w:val="clear" w:color="auto" w:fill="auto"/>
        </w:rPr>
        <w:t>1)</w:t>
      </w:r>
      <w:r w:rsidRPr="00A971A8">
        <w:rPr>
          <w:sz w:val="24"/>
          <w:szCs w:val="24"/>
          <w:shd w:val="clear" w:color="auto" w:fill="auto"/>
        </w:rPr>
        <w:t xml:space="preserve"> </w:t>
      </w:r>
      <w:r w:rsidRPr="00A971A8">
        <w:rPr>
          <w:sz w:val="24"/>
          <w:szCs w:val="24"/>
        </w:rPr>
        <w:t xml:space="preserve">Opinia Komisji </w:t>
      </w:r>
      <w:r w:rsidR="005D6D9A">
        <w:rPr>
          <w:sz w:val="24"/>
          <w:szCs w:val="24"/>
        </w:rPr>
        <w:t xml:space="preserve">Zdrowia i Pomocy Społecznej </w:t>
      </w:r>
      <w:r w:rsidRPr="00A971A8">
        <w:rPr>
          <w:sz w:val="24"/>
          <w:szCs w:val="24"/>
        </w:rPr>
        <w:t>Rady Mi</w:t>
      </w:r>
      <w:r w:rsidR="005D6D9A">
        <w:rPr>
          <w:sz w:val="24"/>
          <w:szCs w:val="24"/>
        </w:rPr>
        <w:t xml:space="preserve">ejskiej w Zelowie (opinia </w:t>
      </w:r>
      <w:r w:rsidRPr="00A971A8">
        <w:rPr>
          <w:sz w:val="24"/>
          <w:szCs w:val="24"/>
        </w:rPr>
        <w:t xml:space="preserve">pozytywna) załączona jest do niniejszego protokołu.  </w:t>
      </w:r>
    </w:p>
    <w:p w:rsidR="00291484" w:rsidRDefault="00291484" w:rsidP="00291484">
      <w:pPr>
        <w:jc w:val="both"/>
        <w:rPr>
          <w:sz w:val="24"/>
          <w:szCs w:val="24"/>
        </w:rPr>
      </w:pPr>
    </w:p>
    <w:p w:rsidR="00D47963" w:rsidRDefault="00C43D3C" w:rsidP="002914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E2150">
        <w:rPr>
          <w:b/>
          <w:sz w:val="24"/>
          <w:szCs w:val="24"/>
        </w:rPr>
        <w:t>Przewodniczący Rady</w:t>
      </w:r>
      <w:r>
        <w:rPr>
          <w:sz w:val="24"/>
          <w:szCs w:val="24"/>
        </w:rPr>
        <w:t xml:space="preserve"> zapytał z kim </w:t>
      </w:r>
      <w:r w:rsidR="00911612">
        <w:rPr>
          <w:sz w:val="24"/>
          <w:szCs w:val="24"/>
        </w:rPr>
        <w:t>łączą się</w:t>
      </w:r>
      <w:r>
        <w:rPr>
          <w:sz w:val="24"/>
          <w:szCs w:val="24"/>
        </w:rPr>
        <w:t xml:space="preserve"> opaski </w:t>
      </w:r>
      <w:r w:rsidR="00911612">
        <w:rPr>
          <w:sz w:val="24"/>
          <w:szCs w:val="24"/>
        </w:rPr>
        <w:t>które otrzymują seniorzy</w:t>
      </w:r>
      <w:r>
        <w:rPr>
          <w:sz w:val="24"/>
          <w:szCs w:val="24"/>
        </w:rPr>
        <w:t>?</w:t>
      </w:r>
    </w:p>
    <w:p w:rsidR="00C43D3C" w:rsidRDefault="00C43D3C" w:rsidP="00291484">
      <w:pPr>
        <w:jc w:val="both"/>
        <w:rPr>
          <w:sz w:val="24"/>
          <w:szCs w:val="24"/>
        </w:rPr>
      </w:pPr>
    </w:p>
    <w:p w:rsidR="00C43D3C" w:rsidRDefault="00C43D3C" w:rsidP="002914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E2150">
        <w:rPr>
          <w:b/>
          <w:sz w:val="24"/>
          <w:szCs w:val="24"/>
        </w:rPr>
        <w:t>Pan Kierownik</w:t>
      </w:r>
      <w:r>
        <w:rPr>
          <w:sz w:val="24"/>
          <w:szCs w:val="24"/>
        </w:rPr>
        <w:t xml:space="preserve"> wyjaśnił, że łączą się one z</w:t>
      </w:r>
      <w:r w:rsidR="00FE2150">
        <w:rPr>
          <w:sz w:val="24"/>
          <w:szCs w:val="24"/>
        </w:rPr>
        <w:t xml:space="preserve"> </w:t>
      </w:r>
      <w:r w:rsidR="0074469D">
        <w:rPr>
          <w:sz w:val="24"/>
          <w:szCs w:val="24"/>
        </w:rPr>
        <w:t xml:space="preserve">centrum monitoringu, które w 2024 roku mieściło się w Łodzi, a które wyłoniła firma HRP, w wyniku zapytania ofertowego.  </w:t>
      </w:r>
    </w:p>
    <w:p w:rsidR="00D47963" w:rsidRDefault="00D47963" w:rsidP="00291484">
      <w:pPr>
        <w:jc w:val="both"/>
        <w:rPr>
          <w:sz w:val="24"/>
          <w:szCs w:val="24"/>
        </w:rPr>
      </w:pPr>
    </w:p>
    <w:p w:rsidR="00291484" w:rsidRPr="00A971A8" w:rsidRDefault="00291484" w:rsidP="00291484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</w:t>
      </w:r>
      <w:r w:rsidR="00D47963">
        <w:rPr>
          <w:rFonts w:eastAsia="Calibri"/>
          <w:sz w:val="24"/>
          <w:szCs w:val="24"/>
        </w:rPr>
        <w:t xml:space="preserve">więcej </w:t>
      </w:r>
      <w:r w:rsidRPr="00A971A8">
        <w:rPr>
          <w:rFonts w:eastAsia="Calibri"/>
          <w:sz w:val="24"/>
          <w:szCs w:val="24"/>
        </w:rPr>
        <w:t xml:space="preserve">pytań. </w:t>
      </w:r>
    </w:p>
    <w:p w:rsidR="00291484" w:rsidRPr="00A971A8" w:rsidRDefault="00291484" w:rsidP="00291484">
      <w:pPr>
        <w:jc w:val="both"/>
        <w:textAlignment w:val="baseline"/>
        <w:rPr>
          <w:rFonts w:eastAsia="Calibri"/>
          <w:sz w:val="24"/>
          <w:szCs w:val="24"/>
        </w:rPr>
      </w:pPr>
    </w:p>
    <w:p w:rsidR="00291484" w:rsidRPr="00A971A8" w:rsidRDefault="00291484" w:rsidP="00291484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291484" w:rsidRPr="00A971A8" w:rsidRDefault="00291484" w:rsidP="00291484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291484" w:rsidRPr="00A971A8" w:rsidRDefault="00291484" w:rsidP="0029148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291484" w:rsidRPr="00A971A8" w:rsidRDefault="00291484" w:rsidP="0029148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291484" w:rsidRPr="00A971A8" w:rsidRDefault="00291484" w:rsidP="0029148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lastRenderedPageBreak/>
        <w:t>W głosowaniu udział wzięło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291484" w:rsidRPr="00A971A8" w:rsidRDefault="00291484" w:rsidP="00291484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291484" w:rsidRPr="00A971A8" w:rsidRDefault="00291484" w:rsidP="00291484">
      <w:pPr>
        <w:ind w:left="284" w:firstLine="142"/>
        <w:jc w:val="both"/>
        <w:rPr>
          <w:sz w:val="24"/>
          <w:szCs w:val="24"/>
        </w:rPr>
      </w:pPr>
    </w:p>
    <w:p w:rsidR="00291484" w:rsidRPr="0028192F" w:rsidRDefault="00291484" w:rsidP="00291484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28192F">
        <w:rPr>
          <w:sz w:val="24"/>
          <w:szCs w:val="24"/>
        </w:rPr>
        <w:t>Uchwała Nr XI/12</w:t>
      </w:r>
      <w:r>
        <w:rPr>
          <w:sz w:val="24"/>
          <w:szCs w:val="24"/>
        </w:rPr>
        <w:t>5</w:t>
      </w:r>
      <w:r w:rsidRPr="0028192F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28192F">
        <w:rPr>
          <w:b/>
          <w:color w:val="000000" w:themeColor="text1"/>
          <w:sz w:val="24"/>
          <w:szCs w:val="24"/>
          <w:shd w:val="clear" w:color="auto" w:fill="auto"/>
        </w:rPr>
        <w:t xml:space="preserve"> </w:t>
      </w:r>
      <w:r w:rsidRPr="00291484">
        <w:rPr>
          <w:sz w:val="24"/>
          <w:szCs w:val="24"/>
        </w:rPr>
        <w:t>w sprawie przyjęcia Programu osłonowego Gminy Zelów pn. ”Wsparcie seniorów – opieka na odległość na rok 2025</w:t>
      </w:r>
      <w:r w:rsidRPr="00291484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28192F">
        <w:rPr>
          <w:sz w:val="24"/>
          <w:szCs w:val="24"/>
        </w:rPr>
        <w:t>stanowi załącznik do protokołu.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Do punktu 13. </w:t>
      </w: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Rozpatrzenie projektu uchwały w sprawie zmiany Wieloletniej Prognozy Finansowej na lata 2025-2034. 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6E1C00" w:rsidRDefault="00365C1E" w:rsidP="00F931C3">
      <w:pPr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 xml:space="preserve">Uzasadnienia projektu uchwały dokonała </w:t>
      </w:r>
      <w:r w:rsidRPr="00365C1E">
        <w:rPr>
          <w:b/>
          <w:color w:val="000000" w:themeColor="text1"/>
          <w:sz w:val="24"/>
          <w:szCs w:val="24"/>
          <w:shd w:val="clear" w:color="auto" w:fill="auto"/>
        </w:rPr>
        <w:t>p. Jadwiga Stróż – Skarbnik Miasta</w:t>
      </w:r>
      <w:r>
        <w:rPr>
          <w:color w:val="000000" w:themeColor="text1"/>
          <w:sz w:val="24"/>
          <w:szCs w:val="24"/>
          <w:shd w:val="clear" w:color="auto" w:fill="auto"/>
        </w:rPr>
        <w:t>.</w:t>
      </w:r>
      <w:r w:rsidR="004058AA">
        <w:rPr>
          <w:color w:val="000000" w:themeColor="text1"/>
          <w:sz w:val="24"/>
          <w:szCs w:val="24"/>
          <w:shd w:val="clear" w:color="auto" w:fill="auto"/>
        </w:rPr>
        <w:t xml:space="preserve"> Zmiany w Wieloletniej Prognozie Finansowej w zakresie roku 2025 wynikają ze zmian </w:t>
      </w:r>
      <w:r w:rsidR="004058AA">
        <w:rPr>
          <w:color w:val="000000" w:themeColor="text1"/>
          <w:sz w:val="24"/>
          <w:szCs w:val="24"/>
          <w:shd w:val="clear" w:color="auto" w:fill="auto"/>
        </w:rPr>
        <w:br/>
        <w:t xml:space="preserve">w zakresie roku bieżącego. </w:t>
      </w:r>
      <w:r w:rsidR="00621F9C">
        <w:rPr>
          <w:color w:val="000000" w:themeColor="text1"/>
          <w:sz w:val="24"/>
          <w:szCs w:val="24"/>
          <w:shd w:val="clear" w:color="auto" w:fill="auto"/>
        </w:rPr>
        <w:t xml:space="preserve">Ponadto zmianie ulega </w:t>
      </w:r>
      <w:r w:rsidR="00E44A0D">
        <w:rPr>
          <w:color w:val="000000" w:themeColor="text1"/>
          <w:sz w:val="24"/>
          <w:szCs w:val="24"/>
          <w:shd w:val="clear" w:color="auto" w:fill="auto"/>
        </w:rPr>
        <w:t>w</w:t>
      </w:r>
      <w:r w:rsidR="00621F9C">
        <w:rPr>
          <w:color w:val="000000" w:themeColor="text1"/>
          <w:sz w:val="24"/>
          <w:szCs w:val="24"/>
          <w:shd w:val="clear" w:color="auto" w:fill="auto"/>
        </w:rPr>
        <w:t>ykaz przedsięwzięć do Wieloletniej Prognozy Finansowej. Dopisane zostały dwa przedsięwzięcia</w:t>
      </w:r>
      <w:r w:rsidR="002B7AB4">
        <w:rPr>
          <w:color w:val="000000" w:themeColor="text1"/>
          <w:sz w:val="24"/>
          <w:szCs w:val="24"/>
          <w:shd w:val="clear" w:color="auto" w:fill="auto"/>
        </w:rPr>
        <w:t>, w zakresie zadań bieżących</w:t>
      </w:r>
      <w:r w:rsidR="00621F9C">
        <w:rPr>
          <w:color w:val="000000" w:themeColor="text1"/>
          <w:sz w:val="24"/>
          <w:szCs w:val="24"/>
          <w:shd w:val="clear" w:color="auto" w:fill="auto"/>
        </w:rPr>
        <w:t>.</w:t>
      </w:r>
      <w:r w:rsidR="002B7AB4">
        <w:rPr>
          <w:color w:val="000000" w:themeColor="text1"/>
          <w:sz w:val="24"/>
          <w:szCs w:val="24"/>
          <w:shd w:val="clear" w:color="auto" w:fill="auto"/>
        </w:rPr>
        <w:t xml:space="preserve"> Jedno to plan zagospodarowania, a drugi plan ogólny Gminy Zelów. </w:t>
      </w:r>
      <w:r w:rsidR="00844521">
        <w:rPr>
          <w:color w:val="000000" w:themeColor="text1"/>
          <w:sz w:val="24"/>
          <w:szCs w:val="24"/>
          <w:shd w:val="clear" w:color="auto" w:fill="auto"/>
        </w:rPr>
        <w:t xml:space="preserve">W zakresie roku 2025 </w:t>
      </w:r>
      <w:r w:rsidR="00E44A0D">
        <w:rPr>
          <w:color w:val="000000" w:themeColor="text1"/>
          <w:sz w:val="24"/>
          <w:szCs w:val="24"/>
          <w:shd w:val="clear" w:color="auto" w:fill="auto"/>
        </w:rPr>
        <w:br/>
      </w:r>
      <w:r w:rsidR="001329B6">
        <w:rPr>
          <w:color w:val="000000" w:themeColor="text1"/>
          <w:sz w:val="24"/>
          <w:szCs w:val="24"/>
          <w:shd w:val="clear" w:color="auto" w:fill="auto"/>
        </w:rPr>
        <w:t xml:space="preserve">te środki są zabezpieczone, jednakże z uwagi, że w tym roku te zadania nie będą mogły być zakończone niezbędne jest wprowadzenie tych zadań do tego załącznika. </w:t>
      </w:r>
      <w:r w:rsidR="00F931C3">
        <w:rPr>
          <w:color w:val="000000" w:themeColor="text1"/>
          <w:sz w:val="24"/>
          <w:szCs w:val="24"/>
          <w:shd w:val="clear" w:color="auto" w:fill="auto"/>
        </w:rPr>
        <w:t xml:space="preserve">Pozostałe zmiany wynikają ze zmian budżetowych, w związku z czym przeszła do ich omówienia. </w:t>
      </w:r>
      <w:r w:rsidR="00B37A3F">
        <w:rPr>
          <w:color w:val="000000" w:themeColor="text1"/>
          <w:sz w:val="24"/>
          <w:szCs w:val="24"/>
          <w:shd w:val="clear" w:color="auto" w:fill="auto"/>
        </w:rPr>
        <w:t xml:space="preserve">Do budżetu wprowadzamy pozyskane środki </w:t>
      </w:r>
      <w:r w:rsidR="000C3F4A">
        <w:rPr>
          <w:color w:val="000000" w:themeColor="text1"/>
          <w:sz w:val="24"/>
          <w:szCs w:val="24"/>
          <w:shd w:val="clear" w:color="auto" w:fill="auto"/>
        </w:rPr>
        <w:t xml:space="preserve">z Rządowego Programu Rozwoju Dróg 1 170 000,00 zł </w:t>
      </w:r>
      <w:r w:rsidR="00E44A0D">
        <w:rPr>
          <w:color w:val="000000" w:themeColor="text1"/>
          <w:sz w:val="24"/>
          <w:szCs w:val="24"/>
          <w:shd w:val="clear" w:color="auto" w:fill="auto"/>
        </w:rPr>
        <w:br/>
      </w:r>
      <w:r w:rsidR="000C3F4A">
        <w:rPr>
          <w:color w:val="000000" w:themeColor="text1"/>
          <w:sz w:val="24"/>
          <w:szCs w:val="24"/>
          <w:shd w:val="clear" w:color="auto" w:fill="auto"/>
        </w:rPr>
        <w:t xml:space="preserve">z przeznaczeniem na drogę Pożdżenice – Mauryców, ponadto środki pozyskane na doposażenie pracowni chemicznej w Szkole Podstawowej nr 4 w Zelowie – kwota ponad </w:t>
      </w:r>
      <w:r w:rsidR="00727211">
        <w:rPr>
          <w:color w:val="000000" w:themeColor="text1"/>
          <w:sz w:val="24"/>
          <w:szCs w:val="24"/>
          <w:shd w:val="clear" w:color="auto" w:fill="auto"/>
        </w:rPr>
        <w:t>40 000,00 zł</w:t>
      </w:r>
      <w:r w:rsidR="00B05B3B">
        <w:rPr>
          <w:color w:val="000000" w:themeColor="text1"/>
          <w:sz w:val="24"/>
          <w:szCs w:val="24"/>
          <w:shd w:val="clear" w:color="auto" w:fill="auto"/>
        </w:rPr>
        <w:t>. Pozostałe kwoty wynikają ze zmian</w:t>
      </w:r>
      <w:r w:rsidR="00FD6B9E">
        <w:rPr>
          <w:color w:val="000000" w:themeColor="text1"/>
          <w:sz w:val="24"/>
          <w:szCs w:val="24"/>
          <w:shd w:val="clear" w:color="auto" w:fill="auto"/>
        </w:rPr>
        <w:t>, jakie otrzymaliśmy głównie z Ł</w:t>
      </w:r>
      <w:r w:rsidR="00054451">
        <w:rPr>
          <w:color w:val="000000" w:themeColor="text1"/>
          <w:sz w:val="24"/>
          <w:szCs w:val="24"/>
          <w:shd w:val="clear" w:color="auto" w:fill="auto"/>
        </w:rPr>
        <w:t xml:space="preserve">ódzkiego </w:t>
      </w:r>
      <w:r w:rsidR="00FD6B9E">
        <w:rPr>
          <w:color w:val="000000" w:themeColor="text1"/>
          <w:sz w:val="24"/>
          <w:szCs w:val="24"/>
          <w:shd w:val="clear" w:color="auto" w:fill="auto"/>
        </w:rPr>
        <w:t>U</w:t>
      </w:r>
      <w:r w:rsidR="00054451">
        <w:rPr>
          <w:color w:val="000000" w:themeColor="text1"/>
          <w:sz w:val="24"/>
          <w:szCs w:val="24"/>
          <w:shd w:val="clear" w:color="auto" w:fill="auto"/>
        </w:rPr>
        <w:t xml:space="preserve">rzędu </w:t>
      </w:r>
      <w:r w:rsidR="00FD6B9E">
        <w:rPr>
          <w:color w:val="000000" w:themeColor="text1"/>
          <w:sz w:val="24"/>
          <w:szCs w:val="24"/>
          <w:shd w:val="clear" w:color="auto" w:fill="auto"/>
        </w:rPr>
        <w:t>W</w:t>
      </w:r>
      <w:r w:rsidR="00054451">
        <w:rPr>
          <w:color w:val="000000" w:themeColor="text1"/>
          <w:sz w:val="24"/>
          <w:szCs w:val="24"/>
          <w:shd w:val="clear" w:color="auto" w:fill="auto"/>
        </w:rPr>
        <w:t xml:space="preserve">ojewódzkiego. Po pierwsze przyszła już decyzja uaktualniająca poszczególne dotacje, dotyczące zadań realizowanych przez Miejsko-Gminny Ośrodek Pomocy Społecznej </w:t>
      </w:r>
      <w:r w:rsidR="00054451">
        <w:rPr>
          <w:color w:val="000000" w:themeColor="text1"/>
          <w:sz w:val="24"/>
          <w:szCs w:val="24"/>
          <w:shd w:val="clear" w:color="auto" w:fill="auto"/>
        </w:rPr>
        <w:br/>
        <w:t>w Zelowie, oraz decyzje zmieniające już te kwoty</w:t>
      </w:r>
      <w:r w:rsidR="00CF17F5">
        <w:rPr>
          <w:color w:val="000000" w:themeColor="text1"/>
          <w:sz w:val="24"/>
          <w:szCs w:val="24"/>
          <w:shd w:val="clear" w:color="auto" w:fill="auto"/>
        </w:rPr>
        <w:t xml:space="preserve">. Otrzymaliśmy też decyzje na wybory, które mają się odbyć w maju w kwocie niespełna ok. 32 000,00 zł. </w:t>
      </w:r>
      <w:r w:rsidR="00B812FA">
        <w:rPr>
          <w:color w:val="000000" w:themeColor="text1"/>
          <w:sz w:val="24"/>
          <w:szCs w:val="24"/>
          <w:shd w:val="clear" w:color="auto" w:fill="auto"/>
        </w:rPr>
        <w:t xml:space="preserve">Te zmiany mają swoje przełożenie na załącznik nr 2, a więc wydatki budżetowe. </w:t>
      </w:r>
      <w:r w:rsidR="00845252">
        <w:rPr>
          <w:color w:val="000000" w:themeColor="text1"/>
          <w:sz w:val="24"/>
          <w:szCs w:val="24"/>
          <w:shd w:val="clear" w:color="auto" w:fill="auto"/>
        </w:rPr>
        <w:t xml:space="preserve">Ponadto do załącznika nr 3 zostają wprowadzone nowe zadania, i jest to „Remont drogi gminnej Pożdżenice – Mauryców. Łączne planowane wydatki to 1 980 000,00 zł. </w:t>
      </w:r>
      <w:r w:rsidR="003A79E8">
        <w:rPr>
          <w:color w:val="000000" w:themeColor="text1"/>
          <w:sz w:val="24"/>
          <w:szCs w:val="24"/>
          <w:shd w:val="clear" w:color="auto" w:fill="auto"/>
        </w:rPr>
        <w:t xml:space="preserve">Drugie zadanie „Remont drogi gminnej ulica Leśniczówka”. Tutaj wprowadzamy 700 000,00 zł. Na to zadanie został złożony wniosek </w:t>
      </w:r>
      <w:r w:rsidR="003A79E8">
        <w:rPr>
          <w:color w:val="000000" w:themeColor="text1"/>
          <w:sz w:val="24"/>
          <w:szCs w:val="24"/>
          <w:shd w:val="clear" w:color="auto" w:fill="auto"/>
        </w:rPr>
        <w:br/>
        <w:t xml:space="preserve">w Gminie Bełchatów o pomoc finansową. </w:t>
      </w:r>
      <w:r w:rsidR="0021238D">
        <w:rPr>
          <w:color w:val="000000" w:themeColor="text1"/>
          <w:sz w:val="24"/>
          <w:szCs w:val="24"/>
          <w:shd w:val="clear" w:color="auto" w:fill="auto"/>
        </w:rPr>
        <w:t>Do tego załącznika zostaje wprowadzone zadanie „Budowa oświetlenia ulicznego ulic Wolności</w:t>
      </w:r>
      <w:r w:rsidR="00E44A0D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21238D">
        <w:rPr>
          <w:color w:val="000000" w:themeColor="text1"/>
          <w:sz w:val="24"/>
          <w:szCs w:val="24"/>
          <w:shd w:val="clear" w:color="auto" w:fill="auto"/>
        </w:rPr>
        <w:t>-</w:t>
      </w:r>
      <w:r w:rsidR="00E44A0D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21238D">
        <w:rPr>
          <w:color w:val="000000" w:themeColor="text1"/>
          <w:sz w:val="24"/>
          <w:szCs w:val="24"/>
          <w:shd w:val="clear" w:color="auto" w:fill="auto"/>
        </w:rPr>
        <w:t>Le</w:t>
      </w:r>
      <w:r w:rsidR="00C45F90">
        <w:rPr>
          <w:color w:val="000000" w:themeColor="text1"/>
          <w:sz w:val="24"/>
          <w:szCs w:val="24"/>
          <w:shd w:val="clear" w:color="auto" w:fill="auto"/>
        </w:rPr>
        <w:t>ś</w:t>
      </w:r>
      <w:r w:rsidR="0021238D">
        <w:rPr>
          <w:color w:val="000000" w:themeColor="text1"/>
          <w:sz w:val="24"/>
          <w:szCs w:val="24"/>
          <w:shd w:val="clear" w:color="auto" w:fill="auto"/>
        </w:rPr>
        <w:t xml:space="preserve">ne Działy” </w:t>
      </w:r>
      <w:r w:rsidR="00C72648">
        <w:rPr>
          <w:color w:val="000000" w:themeColor="text1"/>
          <w:sz w:val="24"/>
          <w:szCs w:val="24"/>
          <w:shd w:val="clear" w:color="auto" w:fill="auto"/>
        </w:rPr>
        <w:t>-</w:t>
      </w:r>
      <w:r w:rsidR="0021238D">
        <w:rPr>
          <w:color w:val="000000" w:themeColor="text1"/>
          <w:sz w:val="24"/>
          <w:szCs w:val="24"/>
          <w:shd w:val="clear" w:color="auto" w:fill="auto"/>
        </w:rPr>
        <w:t xml:space="preserve"> 10 000,00 zł</w:t>
      </w:r>
      <w:r w:rsidR="00C45F90">
        <w:rPr>
          <w:color w:val="000000" w:themeColor="text1"/>
          <w:sz w:val="24"/>
          <w:szCs w:val="24"/>
          <w:shd w:val="clear" w:color="auto" w:fill="auto"/>
        </w:rPr>
        <w:t xml:space="preserve"> i </w:t>
      </w:r>
      <w:r w:rsidR="00C72648">
        <w:rPr>
          <w:color w:val="000000" w:themeColor="text1"/>
          <w:sz w:val="24"/>
          <w:szCs w:val="24"/>
          <w:shd w:val="clear" w:color="auto" w:fill="auto"/>
        </w:rPr>
        <w:t>„</w:t>
      </w:r>
      <w:r w:rsidR="00C45F90">
        <w:rPr>
          <w:color w:val="000000" w:themeColor="text1"/>
          <w:sz w:val="24"/>
          <w:szCs w:val="24"/>
          <w:shd w:val="clear" w:color="auto" w:fill="auto"/>
        </w:rPr>
        <w:t xml:space="preserve">Budowa oświetlenia w </w:t>
      </w:r>
      <w:r w:rsidR="00C72648">
        <w:rPr>
          <w:color w:val="000000" w:themeColor="text1"/>
          <w:sz w:val="24"/>
          <w:szCs w:val="24"/>
          <w:shd w:val="clear" w:color="auto" w:fill="auto"/>
        </w:rPr>
        <w:t xml:space="preserve">m. </w:t>
      </w:r>
      <w:proofErr w:type="spellStart"/>
      <w:r w:rsidR="00C45F90">
        <w:rPr>
          <w:color w:val="000000" w:themeColor="text1"/>
          <w:sz w:val="24"/>
          <w:szCs w:val="24"/>
          <w:shd w:val="clear" w:color="auto" w:fill="auto"/>
        </w:rPr>
        <w:t>Przeczni</w:t>
      </w:r>
      <w:r w:rsidR="00C72648">
        <w:rPr>
          <w:color w:val="000000" w:themeColor="text1"/>
          <w:sz w:val="24"/>
          <w:szCs w:val="24"/>
          <w:shd w:val="clear" w:color="auto" w:fill="auto"/>
        </w:rPr>
        <w:t>a</w:t>
      </w:r>
      <w:proofErr w:type="spellEnd"/>
      <w:r w:rsidR="00C72648">
        <w:rPr>
          <w:color w:val="000000" w:themeColor="text1"/>
          <w:sz w:val="24"/>
          <w:szCs w:val="24"/>
          <w:shd w:val="clear" w:color="auto" w:fill="auto"/>
        </w:rPr>
        <w:t xml:space="preserve">” – 40 000,00 zł, przy czym są to środki jako dołożenie do funduszu sołeckiego. </w:t>
      </w:r>
      <w:r w:rsidR="00E039F3">
        <w:rPr>
          <w:color w:val="000000" w:themeColor="text1"/>
          <w:sz w:val="24"/>
          <w:szCs w:val="24"/>
          <w:shd w:val="clear" w:color="auto" w:fill="auto"/>
        </w:rPr>
        <w:t xml:space="preserve">W związku z tym, że angażujemy nasze środki na zadania inwestycyjne w budżecie powiększył się </w:t>
      </w:r>
      <w:r w:rsidR="00BC14EA">
        <w:rPr>
          <w:color w:val="000000" w:themeColor="text1"/>
          <w:sz w:val="24"/>
          <w:szCs w:val="24"/>
          <w:shd w:val="clear" w:color="auto" w:fill="auto"/>
        </w:rPr>
        <w:t>deficyt budżetowy i powiększył się on o 1</w:t>
      </w:r>
      <w:r w:rsidR="007027E9">
        <w:rPr>
          <w:color w:val="000000" w:themeColor="text1"/>
          <w:sz w:val="24"/>
          <w:szCs w:val="24"/>
          <w:shd w:val="clear" w:color="auto" w:fill="auto"/>
        </w:rPr>
        <w:t> 650 000,00 zł, w związku z czym planuje się pokrycie tego deficytu wolnymi środkami</w:t>
      </w:r>
      <w:r w:rsidR="001958DA">
        <w:rPr>
          <w:color w:val="000000" w:themeColor="text1"/>
          <w:sz w:val="24"/>
          <w:szCs w:val="24"/>
          <w:shd w:val="clear" w:color="auto" w:fill="auto"/>
        </w:rPr>
        <w:t xml:space="preserve"> z lat ubiegłych.</w:t>
      </w:r>
      <w:r w:rsidR="00115202">
        <w:rPr>
          <w:color w:val="000000" w:themeColor="text1"/>
          <w:sz w:val="24"/>
          <w:szCs w:val="24"/>
          <w:shd w:val="clear" w:color="auto" w:fill="auto"/>
        </w:rPr>
        <w:t xml:space="preserve"> Pani </w:t>
      </w:r>
      <w:r w:rsidR="00E44A0D">
        <w:rPr>
          <w:color w:val="000000" w:themeColor="text1"/>
          <w:sz w:val="24"/>
          <w:szCs w:val="24"/>
          <w:shd w:val="clear" w:color="auto" w:fill="auto"/>
        </w:rPr>
        <w:t>S</w:t>
      </w:r>
      <w:r w:rsidR="00115202">
        <w:rPr>
          <w:color w:val="000000" w:themeColor="text1"/>
          <w:sz w:val="24"/>
          <w:szCs w:val="24"/>
          <w:shd w:val="clear" w:color="auto" w:fill="auto"/>
        </w:rPr>
        <w:t>karbnik poinformowała także, że zmienia się finansowanie. Planowane było zaciągnięcie obligacji na pokrycie zobowiązań</w:t>
      </w:r>
      <w:r w:rsidR="009642A4">
        <w:rPr>
          <w:color w:val="000000" w:themeColor="text1"/>
          <w:sz w:val="24"/>
          <w:szCs w:val="24"/>
          <w:shd w:val="clear" w:color="auto" w:fill="auto"/>
        </w:rPr>
        <w:t xml:space="preserve">, ale zostało to zmienione na pożyczkę, ponieważ koszty obsługi pożyczki byłyby wielokrotnie niższe niż koszt obsługi </w:t>
      </w:r>
      <w:r w:rsidR="00647FF0">
        <w:rPr>
          <w:color w:val="000000" w:themeColor="text1"/>
          <w:sz w:val="24"/>
          <w:szCs w:val="24"/>
          <w:shd w:val="clear" w:color="auto" w:fill="auto"/>
        </w:rPr>
        <w:t>obligacji.</w:t>
      </w:r>
      <w:r w:rsidR="00656FA6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96712F">
        <w:rPr>
          <w:color w:val="000000" w:themeColor="text1"/>
          <w:sz w:val="24"/>
          <w:szCs w:val="24"/>
          <w:shd w:val="clear" w:color="auto" w:fill="auto"/>
        </w:rPr>
        <w:t>W załączniku nr 5 dokonywana jest zmiana w funduszu sołectwa</w:t>
      </w:r>
      <w:r w:rsidR="00A301FC">
        <w:rPr>
          <w:color w:val="000000" w:themeColor="text1"/>
          <w:sz w:val="24"/>
          <w:szCs w:val="24"/>
          <w:shd w:val="clear" w:color="auto" w:fill="auto"/>
        </w:rPr>
        <w:t xml:space="preserve"> Pszczółki – zmiana polega na przesunięciu między zadaniami</w:t>
      </w:r>
      <w:r w:rsidR="009C7672">
        <w:rPr>
          <w:color w:val="000000" w:themeColor="text1"/>
          <w:sz w:val="24"/>
          <w:szCs w:val="24"/>
          <w:shd w:val="clear" w:color="auto" w:fill="auto"/>
        </w:rPr>
        <w:br/>
      </w:r>
      <w:r w:rsidR="00A301FC">
        <w:rPr>
          <w:color w:val="000000" w:themeColor="text1"/>
          <w:sz w:val="24"/>
          <w:szCs w:val="24"/>
          <w:shd w:val="clear" w:color="auto" w:fill="auto"/>
        </w:rPr>
        <w:t xml:space="preserve">i załącznik nr 6 </w:t>
      </w:r>
      <w:r w:rsidR="009C7672">
        <w:rPr>
          <w:color w:val="000000" w:themeColor="text1"/>
          <w:sz w:val="24"/>
          <w:szCs w:val="24"/>
          <w:shd w:val="clear" w:color="auto" w:fill="auto"/>
        </w:rPr>
        <w:t>–</w:t>
      </w:r>
      <w:r w:rsidR="00A301FC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9C7672">
        <w:rPr>
          <w:color w:val="000000" w:themeColor="text1"/>
          <w:sz w:val="24"/>
          <w:szCs w:val="24"/>
          <w:shd w:val="clear" w:color="auto" w:fill="auto"/>
        </w:rPr>
        <w:t xml:space="preserve">zestawienie planowanych kwot dotacji </w:t>
      </w:r>
      <w:r w:rsidR="009516E0">
        <w:rPr>
          <w:color w:val="000000" w:themeColor="text1"/>
          <w:sz w:val="24"/>
          <w:szCs w:val="24"/>
          <w:shd w:val="clear" w:color="auto" w:fill="auto"/>
        </w:rPr>
        <w:t xml:space="preserve">– zwiększenie o 17 000,00 zł dotacji dla Starostwa Powiatowego w Bełchatowie - 70 000,00 zł dotacji dla Domu Kultury </w:t>
      </w:r>
      <w:r w:rsidR="009516E0">
        <w:rPr>
          <w:color w:val="000000" w:themeColor="text1"/>
          <w:sz w:val="24"/>
          <w:szCs w:val="24"/>
          <w:shd w:val="clear" w:color="auto" w:fill="auto"/>
        </w:rPr>
        <w:br/>
        <w:t xml:space="preserve">w Zelowie. </w:t>
      </w:r>
    </w:p>
    <w:p w:rsidR="006E1C00" w:rsidRPr="0002556D" w:rsidRDefault="006E1C00" w:rsidP="00F931C3">
      <w:pPr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BB6FA1" w:rsidRDefault="0002556D" w:rsidP="0002556D">
      <w:pPr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02556D">
        <w:rPr>
          <w:color w:val="000000" w:themeColor="text1"/>
          <w:sz w:val="24"/>
          <w:szCs w:val="24"/>
          <w:shd w:val="clear" w:color="auto" w:fill="auto"/>
        </w:rPr>
        <w:t>O</w:t>
      </w:r>
      <w:r w:rsidR="006E1C00">
        <w:rPr>
          <w:color w:val="000000" w:themeColor="text1"/>
          <w:sz w:val="24"/>
          <w:szCs w:val="24"/>
          <w:shd w:val="clear" w:color="auto" w:fill="auto"/>
        </w:rPr>
        <w:t>mówiła projekty uchwał z pu</w:t>
      </w:r>
      <w:r>
        <w:rPr>
          <w:color w:val="000000" w:themeColor="text1"/>
          <w:sz w:val="24"/>
          <w:szCs w:val="24"/>
          <w:shd w:val="clear" w:color="auto" w:fill="auto"/>
        </w:rPr>
        <w:t>nktów 1</w:t>
      </w:r>
      <w:r w:rsidR="00BB6FA1">
        <w:rPr>
          <w:color w:val="000000" w:themeColor="text1"/>
          <w:sz w:val="24"/>
          <w:szCs w:val="24"/>
          <w:shd w:val="clear" w:color="auto" w:fill="auto"/>
        </w:rPr>
        <w:t>5</w:t>
      </w:r>
      <w:r>
        <w:rPr>
          <w:color w:val="000000" w:themeColor="text1"/>
          <w:sz w:val="24"/>
          <w:szCs w:val="24"/>
          <w:shd w:val="clear" w:color="auto" w:fill="auto"/>
        </w:rPr>
        <w:t xml:space="preserve"> i 1</w:t>
      </w:r>
      <w:r w:rsidR="00BB6FA1">
        <w:rPr>
          <w:color w:val="000000" w:themeColor="text1"/>
          <w:sz w:val="24"/>
          <w:szCs w:val="24"/>
          <w:shd w:val="clear" w:color="auto" w:fill="auto"/>
        </w:rPr>
        <w:t>6</w:t>
      </w:r>
      <w:r>
        <w:rPr>
          <w:color w:val="000000" w:themeColor="text1"/>
          <w:sz w:val="24"/>
          <w:szCs w:val="24"/>
          <w:shd w:val="clear" w:color="auto" w:fill="auto"/>
        </w:rPr>
        <w:t xml:space="preserve"> porządku sesji</w:t>
      </w:r>
      <w:r w:rsidR="00BB6FA1">
        <w:rPr>
          <w:color w:val="000000" w:themeColor="text1"/>
          <w:sz w:val="24"/>
          <w:szCs w:val="24"/>
          <w:shd w:val="clear" w:color="auto" w:fill="auto"/>
        </w:rPr>
        <w:t xml:space="preserve">. </w:t>
      </w:r>
    </w:p>
    <w:p w:rsidR="00BB6FA1" w:rsidRDefault="00BB6FA1" w:rsidP="00BB6FA1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 xml:space="preserve">Pkt. 15. Rozpatrzenie projektu uchwały </w:t>
      </w:r>
      <w:r w:rsidR="00031E60" w:rsidRPr="00031E60">
        <w:rPr>
          <w:color w:val="000000" w:themeColor="text1"/>
          <w:sz w:val="24"/>
          <w:szCs w:val="24"/>
          <w:shd w:val="clear" w:color="auto" w:fill="auto"/>
        </w:rPr>
        <w:t>w sprawie udzielenia pomocy finansowej Powiatowi Bełchatowskiemu na funkcjonowanie punktu Poradn</w:t>
      </w:r>
      <w:r w:rsidR="00031E60">
        <w:rPr>
          <w:color w:val="000000" w:themeColor="text1"/>
          <w:sz w:val="24"/>
          <w:szCs w:val="24"/>
          <w:shd w:val="clear" w:color="auto" w:fill="auto"/>
        </w:rPr>
        <w:t>i Psychologiczno-Pedagogicznej</w:t>
      </w:r>
      <w:r>
        <w:rPr>
          <w:color w:val="000000" w:themeColor="text1"/>
          <w:sz w:val="24"/>
          <w:szCs w:val="24"/>
          <w:shd w:val="clear" w:color="auto" w:fill="auto"/>
        </w:rPr>
        <w:br/>
      </w:r>
      <w:r w:rsidR="00031E60" w:rsidRPr="00031E60">
        <w:rPr>
          <w:color w:val="000000" w:themeColor="text1"/>
          <w:sz w:val="24"/>
          <w:szCs w:val="24"/>
          <w:shd w:val="clear" w:color="auto" w:fill="auto"/>
        </w:rPr>
        <w:t xml:space="preserve">w Zelowie oraz Filii Wydziału </w:t>
      </w:r>
      <w:r w:rsidR="00031E60" w:rsidRPr="002B4CEA">
        <w:rPr>
          <w:color w:val="000000" w:themeColor="text1"/>
          <w:sz w:val="24"/>
          <w:szCs w:val="24"/>
          <w:shd w:val="clear" w:color="auto" w:fill="auto"/>
        </w:rPr>
        <w:t xml:space="preserve">Komunikacji i Dróg w Zelowie. </w:t>
      </w:r>
    </w:p>
    <w:p w:rsidR="005F7C1A" w:rsidRPr="002B4CEA" w:rsidRDefault="00BB6FA1" w:rsidP="00031E60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ab/>
        <w:t xml:space="preserve">Udziela się Powiatowi </w:t>
      </w:r>
      <w:r w:rsidR="00206FCB">
        <w:rPr>
          <w:color w:val="000000" w:themeColor="text1"/>
          <w:sz w:val="24"/>
          <w:szCs w:val="24"/>
          <w:shd w:val="clear" w:color="auto" w:fill="auto"/>
        </w:rPr>
        <w:t>B</w:t>
      </w:r>
      <w:r>
        <w:rPr>
          <w:color w:val="000000" w:themeColor="text1"/>
          <w:sz w:val="24"/>
          <w:szCs w:val="24"/>
          <w:shd w:val="clear" w:color="auto" w:fill="auto"/>
        </w:rPr>
        <w:t xml:space="preserve">ełchatowskiemu </w:t>
      </w:r>
      <w:r w:rsidR="00206FCB">
        <w:rPr>
          <w:color w:val="000000" w:themeColor="text1"/>
          <w:sz w:val="24"/>
          <w:szCs w:val="24"/>
          <w:shd w:val="clear" w:color="auto" w:fill="auto"/>
        </w:rPr>
        <w:t xml:space="preserve">z budżetu Gminy Zelów na 2025 rok pomocy finansowej do 14 000,00 zł w formie dotacji celowej na pokrycie kosztów rzeczowych funkcjonowania punktu </w:t>
      </w:r>
      <w:r w:rsidR="00206FCB" w:rsidRPr="00031E60">
        <w:rPr>
          <w:color w:val="000000" w:themeColor="text1"/>
          <w:sz w:val="24"/>
          <w:szCs w:val="24"/>
          <w:shd w:val="clear" w:color="auto" w:fill="auto"/>
        </w:rPr>
        <w:t>Poradn</w:t>
      </w:r>
      <w:r w:rsidR="00206FCB">
        <w:rPr>
          <w:color w:val="000000" w:themeColor="text1"/>
          <w:sz w:val="24"/>
          <w:szCs w:val="24"/>
          <w:shd w:val="clear" w:color="auto" w:fill="auto"/>
        </w:rPr>
        <w:t xml:space="preserve">i Psychologiczno-Pedagogicznej </w:t>
      </w:r>
      <w:r w:rsidR="00206FCB" w:rsidRPr="00031E60">
        <w:rPr>
          <w:color w:val="000000" w:themeColor="text1"/>
          <w:sz w:val="24"/>
          <w:szCs w:val="24"/>
          <w:shd w:val="clear" w:color="auto" w:fill="auto"/>
        </w:rPr>
        <w:t>w Zelowie</w:t>
      </w:r>
      <w:r w:rsidR="00206FCB">
        <w:rPr>
          <w:color w:val="000000" w:themeColor="text1"/>
          <w:sz w:val="24"/>
          <w:szCs w:val="24"/>
          <w:shd w:val="clear" w:color="auto" w:fill="auto"/>
        </w:rPr>
        <w:t xml:space="preserve"> oraz do 40 000,00 zł na funkcjonowanie </w:t>
      </w:r>
      <w:r w:rsidR="00206FCB" w:rsidRPr="00031E60">
        <w:rPr>
          <w:color w:val="000000" w:themeColor="text1"/>
          <w:sz w:val="24"/>
          <w:szCs w:val="24"/>
          <w:shd w:val="clear" w:color="auto" w:fill="auto"/>
        </w:rPr>
        <w:t xml:space="preserve">Filii Wydziału </w:t>
      </w:r>
      <w:r w:rsidR="00206FCB" w:rsidRPr="002B4CEA">
        <w:rPr>
          <w:color w:val="000000" w:themeColor="text1"/>
          <w:sz w:val="24"/>
          <w:szCs w:val="24"/>
          <w:shd w:val="clear" w:color="auto" w:fill="auto"/>
        </w:rPr>
        <w:t>Komunikacji i Dróg w Zelowie</w:t>
      </w:r>
      <w:r w:rsidR="00206FCB">
        <w:rPr>
          <w:color w:val="000000" w:themeColor="text1"/>
          <w:sz w:val="24"/>
          <w:szCs w:val="24"/>
          <w:shd w:val="clear" w:color="auto" w:fill="auto"/>
        </w:rPr>
        <w:t>.</w:t>
      </w:r>
    </w:p>
    <w:p w:rsidR="00031E60" w:rsidRPr="002B4CEA" w:rsidRDefault="00031E60" w:rsidP="00031E60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031E60" w:rsidRPr="002B4CEA" w:rsidRDefault="002B4CEA" w:rsidP="00031E60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2B4CEA">
        <w:rPr>
          <w:color w:val="000000" w:themeColor="text1"/>
          <w:sz w:val="24"/>
          <w:szCs w:val="24"/>
          <w:shd w:val="clear" w:color="auto" w:fill="auto"/>
        </w:rPr>
        <w:lastRenderedPageBreak/>
        <w:t>P</w:t>
      </w:r>
      <w:r w:rsidR="00031E60" w:rsidRPr="002B4CEA">
        <w:rPr>
          <w:color w:val="000000" w:themeColor="text1"/>
          <w:sz w:val="24"/>
          <w:szCs w:val="24"/>
          <w:shd w:val="clear" w:color="auto" w:fill="auto"/>
        </w:rPr>
        <w:t>rojekt uchwały w sprawie udzielenia pomocy rzeczowej Powiatowi Bełchatowskiemu</w:t>
      </w:r>
      <w:r w:rsidR="007A243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D80EBB">
        <w:rPr>
          <w:color w:val="000000" w:themeColor="text1"/>
          <w:sz w:val="24"/>
          <w:szCs w:val="24"/>
          <w:shd w:val="clear" w:color="auto" w:fill="auto"/>
        </w:rPr>
        <w:br/>
        <w:t xml:space="preserve">w którym udziela się Powiatowi Bełchatowskiemu z budżetu Gminy Zelów w roku 2025 pomocy rzeczowej polegającej na nieodpłatnym korzystaniu z pomieszczeń biurowych </w:t>
      </w:r>
      <w:r w:rsidR="00D80EBB">
        <w:rPr>
          <w:color w:val="000000" w:themeColor="text1"/>
          <w:sz w:val="24"/>
          <w:szCs w:val="24"/>
          <w:shd w:val="clear" w:color="auto" w:fill="auto"/>
        </w:rPr>
        <w:br/>
        <w:t xml:space="preserve">w budynku przy ulicy Żeromskiego 28 w Zelowie i usług do kwoty 18 000,00 zł, niezbędnych dla zapewnienia funkcjonowania Filii Wydziału Komunikacji i Dróg w Zelowie.  </w:t>
      </w:r>
      <w:r w:rsidR="00031E60" w:rsidRPr="002B4CEA">
        <w:rPr>
          <w:color w:val="000000" w:themeColor="text1"/>
          <w:sz w:val="24"/>
          <w:szCs w:val="24"/>
          <w:shd w:val="clear" w:color="auto" w:fill="auto"/>
        </w:rPr>
        <w:t xml:space="preserve">    </w:t>
      </w:r>
    </w:p>
    <w:p w:rsidR="00365C1E" w:rsidRPr="00250FB2" w:rsidRDefault="00365C1E" w:rsidP="00365C1E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0D0B0E" w:rsidRDefault="005F7C1A" w:rsidP="00365C1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F7C1A">
        <w:rPr>
          <w:b/>
          <w:sz w:val="24"/>
          <w:szCs w:val="24"/>
        </w:rPr>
        <w:t>Skarbnik Miasta</w:t>
      </w:r>
      <w:r>
        <w:rPr>
          <w:sz w:val="24"/>
          <w:szCs w:val="24"/>
        </w:rPr>
        <w:t xml:space="preserve"> poprosiła o wprowadzenie autopoprawki i przesunięcie w budżecie kwoty 2 200,00 zł z </w:t>
      </w:r>
      <w:r w:rsidR="00801F46">
        <w:rPr>
          <w:sz w:val="24"/>
          <w:szCs w:val="24"/>
        </w:rPr>
        <w:t>r</w:t>
      </w:r>
      <w:r>
        <w:rPr>
          <w:sz w:val="24"/>
          <w:szCs w:val="24"/>
        </w:rPr>
        <w:t>ozd</w:t>
      </w:r>
      <w:r w:rsidR="00801F46">
        <w:rPr>
          <w:sz w:val="24"/>
          <w:szCs w:val="24"/>
        </w:rPr>
        <w:t xml:space="preserve">ziału 71095 do </w:t>
      </w:r>
      <w:r w:rsidR="005346FA">
        <w:rPr>
          <w:sz w:val="24"/>
          <w:szCs w:val="24"/>
        </w:rPr>
        <w:t xml:space="preserve">rozdziału </w:t>
      </w:r>
      <w:r w:rsidR="00801F46">
        <w:rPr>
          <w:sz w:val="24"/>
          <w:szCs w:val="24"/>
        </w:rPr>
        <w:t xml:space="preserve">75095. </w:t>
      </w:r>
    </w:p>
    <w:p w:rsidR="000D0B0E" w:rsidRDefault="000D0B0E" w:rsidP="00365C1E">
      <w:pPr>
        <w:jc w:val="both"/>
        <w:rPr>
          <w:sz w:val="24"/>
          <w:szCs w:val="24"/>
        </w:rPr>
      </w:pPr>
    </w:p>
    <w:p w:rsidR="000D0B0E" w:rsidRPr="00A971A8" w:rsidRDefault="00365C1E" w:rsidP="000D0B0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D0B0E" w:rsidRPr="00A971A8">
        <w:rPr>
          <w:sz w:val="24"/>
          <w:szCs w:val="24"/>
        </w:rPr>
        <w:t>Przewodniczący Komisji odczyta</w:t>
      </w:r>
      <w:r w:rsidR="000D0B0E">
        <w:rPr>
          <w:sz w:val="24"/>
          <w:szCs w:val="24"/>
        </w:rPr>
        <w:t>ł opinie dotyczącą</w:t>
      </w:r>
      <w:r w:rsidR="000D0B0E" w:rsidRPr="00A971A8">
        <w:rPr>
          <w:sz w:val="24"/>
          <w:szCs w:val="24"/>
        </w:rPr>
        <w:t xml:space="preserve"> projektu uchwały Rady Miejskiej </w:t>
      </w:r>
      <w:r w:rsidR="000D0B0E">
        <w:rPr>
          <w:sz w:val="24"/>
          <w:szCs w:val="24"/>
        </w:rPr>
        <w:br/>
      </w:r>
      <w:r w:rsidR="000D0B0E" w:rsidRPr="00A971A8">
        <w:rPr>
          <w:sz w:val="24"/>
          <w:szCs w:val="24"/>
        </w:rPr>
        <w:t xml:space="preserve">w Zelowie: </w:t>
      </w:r>
    </w:p>
    <w:p w:rsidR="000D0B0E" w:rsidRDefault="000D0B0E" w:rsidP="000D0B0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B3C6E">
        <w:rPr>
          <w:sz w:val="24"/>
          <w:szCs w:val="24"/>
        </w:rPr>
        <w:t>)</w:t>
      </w:r>
      <w:r w:rsidRPr="00A971A8">
        <w:rPr>
          <w:sz w:val="24"/>
          <w:szCs w:val="24"/>
        </w:rPr>
        <w:t xml:space="preserve"> Opinia Komisji Finansów Publicznych, Rozwoju Gospodarczego, Rolnictwa i Ochrony </w:t>
      </w:r>
      <w:r>
        <w:rPr>
          <w:sz w:val="24"/>
          <w:szCs w:val="24"/>
        </w:rPr>
        <w:br/>
        <w:t xml:space="preserve">      </w:t>
      </w:r>
      <w:r w:rsidRPr="00A971A8">
        <w:rPr>
          <w:sz w:val="24"/>
          <w:szCs w:val="24"/>
        </w:rPr>
        <w:t>Środowiska Rady Miejskiej w Zelowie (opinia pozytywna)</w:t>
      </w:r>
      <w:r>
        <w:rPr>
          <w:sz w:val="24"/>
          <w:szCs w:val="24"/>
        </w:rPr>
        <w:t>.</w:t>
      </w:r>
    </w:p>
    <w:p w:rsidR="000D0B0E" w:rsidRPr="00A971A8" w:rsidRDefault="000D0B0E" w:rsidP="000D0B0E">
      <w:pPr>
        <w:pStyle w:val="Akapitzlist"/>
        <w:ind w:left="284"/>
        <w:jc w:val="both"/>
      </w:pPr>
      <w:r w:rsidRPr="00A971A8">
        <w:t xml:space="preserve"> </w:t>
      </w: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:rsidR="000D0B0E" w:rsidRPr="00A971A8" w:rsidRDefault="000D0B0E" w:rsidP="000D0B0E">
      <w:pPr>
        <w:jc w:val="both"/>
        <w:rPr>
          <w:sz w:val="24"/>
          <w:szCs w:val="24"/>
        </w:rPr>
      </w:pPr>
    </w:p>
    <w:p w:rsidR="000D0B0E" w:rsidRPr="00A971A8" w:rsidRDefault="000D0B0E" w:rsidP="000D0B0E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:rsidR="00365C1E" w:rsidRDefault="00365C1E" w:rsidP="00365C1E">
      <w:pPr>
        <w:jc w:val="both"/>
        <w:rPr>
          <w:sz w:val="24"/>
          <w:szCs w:val="24"/>
        </w:rPr>
      </w:pPr>
    </w:p>
    <w:p w:rsidR="00365C1E" w:rsidRPr="00A971A8" w:rsidRDefault="00365C1E" w:rsidP="00365C1E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</w:t>
      </w:r>
      <w:r>
        <w:rPr>
          <w:rFonts w:eastAsia="Calibri"/>
          <w:sz w:val="24"/>
          <w:szCs w:val="24"/>
        </w:rPr>
        <w:t xml:space="preserve">więcej </w:t>
      </w:r>
      <w:r w:rsidRPr="00A971A8">
        <w:rPr>
          <w:rFonts w:eastAsia="Calibri"/>
          <w:sz w:val="24"/>
          <w:szCs w:val="24"/>
        </w:rPr>
        <w:t xml:space="preserve">pytań. </w:t>
      </w:r>
    </w:p>
    <w:p w:rsidR="00365C1E" w:rsidRPr="00A971A8" w:rsidRDefault="00365C1E" w:rsidP="00365C1E">
      <w:pPr>
        <w:jc w:val="both"/>
        <w:textAlignment w:val="baseline"/>
        <w:rPr>
          <w:rFonts w:eastAsia="Calibri"/>
          <w:sz w:val="24"/>
          <w:szCs w:val="24"/>
        </w:rPr>
      </w:pPr>
    </w:p>
    <w:p w:rsidR="00365C1E" w:rsidRPr="00A971A8" w:rsidRDefault="00365C1E" w:rsidP="00365C1E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365C1E" w:rsidRPr="00A971A8" w:rsidRDefault="00365C1E" w:rsidP="00365C1E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365C1E" w:rsidRPr="00A971A8" w:rsidRDefault="00365C1E" w:rsidP="00365C1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365C1E" w:rsidRPr="00A971A8" w:rsidRDefault="00365C1E" w:rsidP="00365C1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365C1E" w:rsidRPr="00A971A8" w:rsidRDefault="00365C1E" w:rsidP="00365C1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365C1E" w:rsidRPr="00A971A8" w:rsidRDefault="00365C1E" w:rsidP="00365C1E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365C1E" w:rsidRPr="00A971A8" w:rsidRDefault="00365C1E" w:rsidP="00365C1E">
      <w:pPr>
        <w:ind w:left="284" w:firstLine="142"/>
        <w:jc w:val="both"/>
        <w:rPr>
          <w:sz w:val="24"/>
          <w:szCs w:val="24"/>
        </w:rPr>
      </w:pPr>
    </w:p>
    <w:p w:rsidR="00365C1E" w:rsidRPr="0028192F" w:rsidRDefault="00365C1E" w:rsidP="00365C1E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28192F">
        <w:rPr>
          <w:sz w:val="24"/>
          <w:szCs w:val="24"/>
        </w:rPr>
        <w:t>Uchwała Nr XI/12</w:t>
      </w:r>
      <w:r>
        <w:rPr>
          <w:sz w:val="24"/>
          <w:szCs w:val="24"/>
        </w:rPr>
        <w:t>5</w:t>
      </w:r>
      <w:r w:rsidRPr="0028192F">
        <w:rPr>
          <w:sz w:val="24"/>
          <w:szCs w:val="24"/>
        </w:rPr>
        <w:t>/</w:t>
      </w:r>
      <w:r w:rsidRPr="0044622C">
        <w:rPr>
          <w:sz w:val="24"/>
          <w:szCs w:val="24"/>
        </w:rPr>
        <w:t>2025</w:t>
      </w:r>
      <w:r w:rsidRPr="0044622C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44622C" w:rsidRPr="0044622C">
        <w:rPr>
          <w:color w:val="000000" w:themeColor="text1"/>
          <w:sz w:val="24"/>
          <w:szCs w:val="24"/>
          <w:shd w:val="clear" w:color="auto" w:fill="auto"/>
        </w:rPr>
        <w:t>w sprawie zmiany Wieloletniej Prognozy Finansowej na lata 2025-2034</w:t>
      </w:r>
      <w:r w:rsidRPr="00291484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28192F">
        <w:rPr>
          <w:sz w:val="24"/>
          <w:szCs w:val="24"/>
        </w:rPr>
        <w:t>stanowi załącznik do protokołu.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Do punktu 14. </w:t>
      </w: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>Rozpatrzenie projektu uchwały w sprawie zmiany w budżecie Gminy Zelów na 2025 rok.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44622C" w:rsidRDefault="0044622C" w:rsidP="0044622C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ab/>
        <w:t xml:space="preserve">Projekt uchwały omówiła Skarbnik Miasta przy omawianiu projektu uchwały w sprawie </w:t>
      </w:r>
      <w:r w:rsidRPr="0044622C">
        <w:rPr>
          <w:color w:val="000000" w:themeColor="text1"/>
          <w:sz w:val="24"/>
          <w:szCs w:val="24"/>
          <w:shd w:val="clear" w:color="auto" w:fill="auto"/>
        </w:rPr>
        <w:t>zmiany Wieloletniej Progno</w:t>
      </w:r>
      <w:r>
        <w:rPr>
          <w:color w:val="000000" w:themeColor="text1"/>
          <w:sz w:val="24"/>
          <w:szCs w:val="24"/>
          <w:shd w:val="clear" w:color="auto" w:fill="auto"/>
        </w:rPr>
        <w:t xml:space="preserve">zy Finansowej na lata 2025-2034, w punkcie poprzednim porządku sesji – punkcie 13. </w:t>
      </w:r>
    </w:p>
    <w:p w:rsidR="0044622C" w:rsidRPr="0044622C" w:rsidRDefault="0044622C" w:rsidP="0044622C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44622C">
        <w:rPr>
          <w:color w:val="000000" w:themeColor="text1"/>
          <w:sz w:val="24"/>
          <w:szCs w:val="24"/>
          <w:shd w:val="clear" w:color="auto" w:fill="auto"/>
        </w:rPr>
        <w:t xml:space="preserve"> </w:t>
      </w:r>
    </w:p>
    <w:p w:rsidR="0044622C" w:rsidRPr="00A971A8" w:rsidRDefault="0044622C" w:rsidP="0044622C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Przewodniczący Komisji odczyta</w:t>
      </w:r>
      <w:r>
        <w:rPr>
          <w:sz w:val="24"/>
          <w:szCs w:val="24"/>
        </w:rPr>
        <w:t>ł opinie dotyczącą</w:t>
      </w:r>
      <w:r w:rsidRPr="00A971A8">
        <w:rPr>
          <w:sz w:val="24"/>
          <w:szCs w:val="24"/>
        </w:rPr>
        <w:t xml:space="preserve"> projektu uchwały Rady Miejskiej </w:t>
      </w:r>
      <w:r>
        <w:rPr>
          <w:sz w:val="24"/>
          <w:szCs w:val="24"/>
        </w:rPr>
        <w:br/>
      </w:r>
      <w:r w:rsidRPr="00A971A8">
        <w:rPr>
          <w:sz w:val="24"/>
          <w:szCs w:val="24"/>
        </w:rPr>
        <w:t xml:space="preserve">w Zelowie: </w:t>
      </w:r>
    </w:p>
    <w:p w:rsidR="0044622C" w:rsidRDefault="0044622C" w:rsidP="0044622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B3C6E">
        <w:rPr>
          <w:sz w:val="24"/>
          <w:szCs w:val="24"/>
        </w:rPr>
        <w:t>)</w:t>
      </w:r>
      <w:r w:rsidRPr="00A971A8">
        <w:rPr>
          <w:sz w:val="24"/>
          <w:szCs w:val="24"/>
        </w:rPr>
        <w:t xml:space="preserve"> Opinia Komisji Finansów Publicznych, Rozwoju Gospodarczego, Rolnictwa i Ochrony </w:t>
      </w:r>
      <w:r>
        <w:rPr>
          <w:sz w:val="24"/>
          <w:szCs w:val="24"/>
        </w:rPr>
        <w:br/>
        <w:t xml:space="preserve">      </w:t>
      </w:r>
      <w:r w:rsidRPr="00A971A8">
        <w:rPr>
          <w:sz w:val="24"/>
          <w:szCs w:val="24"/>
        </w:rPr>
        <w:t>Środowiska Rady Miejskiej w Zelowie (opinia pozytywna)</w:t>
      </w:r>
      <w:r>
        <w:rPr>
          <w:sz w:val="24"/>
          <w:szCs w:val="24"/>
        </w:rPr>
        <w:t>.</w:t>
      </w:r>
    </w:p>
    <w:p w:rsidR="0044622C" w:rsidRPr="00A971A8" w:rsidRDefault="0044622C" w:rsidP="0044622C">
      <w:pPr>
        <w:pStyle w:val="Akapitzlist"/>
        <w:ind w:left="284"/>
        <w:jc w:val="both"/>
      </w:pPr>
      <w:r w:rsidRPr="00A971A8">
        <w:t xml:space="preserve"> </w:t>
      </w: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:rsidR="0044622C" w:rsidRPr="00A971A8" w:rsidRDefault="0044622C" w:rsidP="0044622C">
      <w:pPr>
        <w:jc w:val="both"/>
        <w:rPr>
          <w:sz w:val="24"/>
          <w:szCs w:val="24"/>
        </w:rPr>
      </w:pPr>
    </w:p>
    <w:p w:rsidR="0044622C" w:rsidRPr="00A971A8" w:rsidRDefault="0044622C" w:rsidP="0044622C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:rsidR="0044622C" w:rsidRDefault="0044622C" w:rsidP="0044622C">
      <w:pPr>
        <w:jc w:val="both"/>
        <w:rPr>
          <w:sz w:val="24"/>
          <w:szCs w:val="24"/>
        </w:rPr>
      </w:pPr>
    </w:p>
    <w:p w:rsidR="0044622C" w:rsidRPr="00A971A8" w:rsidRDefault="0044622C" w:rsidP="0044622C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</w:t>
      </w:r>
      <w:r>
        <w:rPr>
          <w:rFonts w:eastAsia="Calibri"/>
          <w:sz w:val="24"/>
          <w:szCs w:val="24"/>
        </w:rPr>
        <w:t xml:space="preserve">więcej </w:t>
      </w:r>
      <w:r w:rsidRPr="00A971A8">
        <w:rPr>
          <w:rFonts w:eastAsia="Calibri"/>
          <w:sz w:val="24"/>
          <w:szCs w:val="24"/>
        </w:rPr>
        <w:t xml:space="preserve">pytań. </w:t>
      </w:r>
    </w:p>
    <w:p w:rsidR="0044622C" w:rsidRPr="00A971A8" w:rsidRDefault="0044622C" w:rsidP="0044622C">
      <w:pPr>
        <w:jc w:val="both"/>
        <w:textAlignment w:val="baseline"/>
        <w:rPr>
          <w:rFonts w:eastAsia="Calibri"/>
          <w:sz w:val="24"/>
          <w:szCs w:val="24"/>
        </w:rPr>
      </w:pPr>
    </w:p>
    <w:p w:rsidR="0044622C" w:rsidRPr="00A971A8" w:rsidRDefault="0044622C" w:rsidP="0044622C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44622C" w:rsidRPr="00A971A8" w:rsidRDefault="0044622C" w:rsidP="0044622C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44622C" w:rsidRPr="00A971A8" w:rsidRDefault="0044622C" w:rsidP="0044622C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44622C" w:rsidRPr="00A971A8" w:rsidRDefault="0044622C" w:rsidP="0044622C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44622C" w:rsidRPr="00A971A8" w:rsidRDefault="0044622C" w:rsidP="0044622C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44622C" w:rsidRPr="00A971A8" w:rsidRDefault="0044622C" w:rsidP="0044622C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44622C" w:rsidRPr="00A971A8" w:rsidRDefault="0044622C" w:rsidP="0044622C">
      <w:pPr>
        <w:ind w:left="284" w:firstLine="142"/>
        <w:jc w:val="both"/>
        <w:rPr>
          <w:sz w:val="24"/>
          <w:szCs w:val="24"/>
        </w:rPr>
      </w:pPr>
    </w:p>
    <w:p w:rsidR="0044622C" w:rsidRPr="0028192F" w:rsidRDefault="0044622C" w:rsidP="0044622C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28192F">
        <w:rPr>
          <w:sz w:val="24"/>
          <w:szCs w:val="24"/>
        </w:rPr>
        <w:lastRenderedPageBreak/>
        <w:t>Uchwała Nr XI/12</w:t>
      </w:r>
      <w:r w:rsidR="000D1AFE">
        <w:rPr>
          <w:sz w:val="24"/>
          <w:szCs w:val="24"/>
        </w:rPr>
        <w:t>6</w:t>
      </w:r>
      <w:r w:rsidRPr="0028192F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28192F">
        <w:rPr>
          <w:b/>
          <w:color w:val="000000" w:themeColor="text1"/>
          <w:sz w:val="24"/>
          <w:szCs w:val="24"/>
          <w:shd w:val="clear" w:color="auto" w:fill="auto"/>
        </w:rPr>
        <w:t xml:space="preserve"> </w:t>
      </w:r>
      <w:r w:rsidRPr="00291484">
        <w:rPr>
          <w:sz w:val="24"/>
          <w:szCs w:val="24"/>
        </w:rPr>
        <w:t xml:space="preserve">w sprawie </w:t>
      </w:r>
      <w:r>
        <w:rPr>
          <w:sz w:val="24"/>
          <w:szCs w:val="24"/>
        </w:rPr>
        <w:t>zmiany w budżecie Gminy Zelów na 2025 rok</w:t>
      </w:r>
      <w:r w:rsidRPr="00291484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28192F">
        <w:rPr>
          <w:sz w:val="24"/>
          <w:szCs w:val="24"/>
        </w:rPr>
        <w:t>stanowi załącznik do protokołu.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Do punktu 15. </w:t>
      </w: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Rozpatrzenie projektu uchwały w sprawie udzielenia pomocy finansowej Powiatowi Bełchatowskiemu na funkcjonowanie punktu Poradni Psychologiczno-Pedagogicznej </w:t>
      </w:r>
      <w:r w:rsidRPr="00A96024">
        <w:rPr>
          <w:b/>
          <w:color w:val="000000" w:themeColor="text1"/>
          <w:sz w:val="24"/>
          <w:szCs w:val="24"/>
          <w:shd w:val="clear" w:color="auto" w:fill="auto"/>
        </w:rPr>
        <w:br/>
        <w:t xml:space="preserve">w Zelowie oraz Filii Wydziału Komunikacji i Dróg w Zelowie. </w:t>
      </w:r>
    </w:p>
    <w:p w:rsidR="000D1AFE" w:rsidRDefault="000D1AFE" w:rsidP="000D1AFE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0D1AFE" w:rsidRDefault="000D1AFE" w:rsidP="000D1AFE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ab/>
        <w:t xml:space="preserve">Projekt uchwały omówiła Skarbnik Miasta przy omawianiu projektu uchwały w sprawie </w:t>
      </w:r>
      <w:r w:rsidRPr="0044622C">
        <w:rPr>
          <w:color w:val="000000" w:themeColor="text1"/>
          <w:sz w:val="24"/>
          <w:szCs w:val="24"/>
          <w:shd w:val="clear" w:color="auto" w:fill="auto"/>
        </w:rPr>
        <w:t>zmiany Wieloletniej Progno</w:t>
      </w:r>
      <w:r>
        <w:rPr>
          <w:color w:val="000000" w:themeColor="text1"/>
          <w:sz w:val="24"/>
          <w:szCs w:val="24"/>
          <w:shd w:val="clear" w:color="auto" w:fill="auto"/>
        </w:rPr>
        <w:t xml:space="preserve">zy Finansowej na lata 2025-2034, w punkcie poprzednim porządku sesji – punkcie 13. </w:t>
      </w:r>
    </w:p>
    <w:p w:rsidR="000D1AFE" w:rsidRPr="0044622C" w:rsidRDefault="000D1AFE" w:rsidP="000D1AFE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44622C">
        <w:rPr>
          <w:color w:val="000000" w:themeColor="text1"/>
          <w:sz w:val="24"/>
          <w:szCs w:val="24"/>
          <w:shd w:val="clear" w:color="auto" w:fill="auto"/>
        </w:rPr>
        <w:t xml:space="preserve"> </w:t>
      </w:r>
    </w:p>
    <w:p w:rsidR="000D1AFE" w:rsidRPr="00A971A8" w:rsidRDefault="000D1AFE" w:rsidP="000D1AFE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Przewodniczący Komisji odczyta</w:t>
      </w:r>
      <w:r>
        <w:rPr>
          <w:sz w:val="24"/>
          <w:szCs w:val="24"/>
        </w:rPr>
        <w:t>ł opinie dotyczącą</w:t>
      </w:r>
      <w:r w:rsidRPr="00A971A8">
        <w:rPr>
          <w:sz w:val="24"/>
          <w:szCs w:val="24"/>
        </w:rPr>
        <w:t xml:space="preserve"> projektu uchwały Rady Miejskiej </w:t>
      </w:r>
      <w:r>
        <w:rPr>
          <w:sz w:val="24"/>
          <w:szCs w:val="24"/>
        </w:rPr>
        <w:br/>
      </w:r>
      <w:r w:rsidRPr="00A971A8">
        <w:rPr>
          <w:sz w:val="24"/>
          <w:szCs w:val="24"/>
        </w:rPr>
        <w:t xml:space="preserve">w Zelowie: </w:t>
      </w:r>
    </w:p>
    <w:p w:rsidR="000D1AFE" w:rsidRDefault="000D1AFE" w:rsidP="000D1AF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B3C6E">
        <w:rPr>
          <w:sz w:val="24"/>
          <w:szCs w:val="24"/>
        </w:rPr>
        <w:t>)</w:t>
      </w:r>
      <w:r w:rsidRPr="00A971A8">
        <w:rPr>
          <w:sz w:val="24"/>
          <w:szCs w:val="24"/>
        </w:rPr>
        <w:t xml:space="preserve"> Opinia Komisji Finansów Publicznych, Rozwoju Gospodarczego, Rolnictwa i Ochrony </w:t>
      </w:r>
      <w:r>
        <w:rPr>
          <w:sz w:val="24"/>
          <w:szCs w:val="24"/>
        </w:rPr>
        <w:br/>
        <w:t xml:space="preserve">      </w:t>
      </w:r>
      <w:r w:rsidRPr="00A971A8">
        <w:rPr>
          <w:sz w:val="24"/>
          <w:szCs w:val="24"/>
        </w:rPr>
        <w:t>Środowiska Rady Miejskiej w Zelowie (opinia pozytywna)</w:t>
      </w:r>
      <w:r>
        <w:rPr>
          <w:sz w:val="24"/>
          <w:szCs w:val="24"/>
        </w:rPr>
        <w:t>.</w:t>
      </w:r>
    </w:p>
    <w:p w:rsidR="000D1AFE" w:rsidRPr="00A971A8" w:rsidRDefault="000D1AFE" w:rsidP="000D1AFE">
      <w:pPr>
        <w:pStyle w:val="Akapitzlist"/>
        <w:ind w:left="284"/>
        <w:jc w:val="both"/>
      </w:pPr>
      <w:r w:rsidRPr="00A971A8">
        <w:t xml:space="preserve"> </w:t>
      </w: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:rsidR="000D1AFE" w:rsidRPr="00A971A8" w:rsidRDefault="000D1AFE" w:rsidP="000D1AFE">
      <w:pPr>
        <w:jc w:val="both"/>
        <w:rPr>
          <w:sz w:val="24"/>
          <w:szCs w:val="24"/>
        </w:rPr>
      </w:pPr>
    </w:p>
    <w:p w:rsidR="000D1AFE" w:rsidRPr="00A971A8" w:rsidRDefault="000D1AFE" w:rsidP="000D1AFE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:rsidR="000D1AFE" w:rsidRDefault="000D1AFE" w:rsidP="000D1AFE">
      <w:pPr>
        <w:jc w:val="both"/>
        <w:rPr>
          <w:sz w:val="24"/>
          <w:szCs w:val="24"/>
        </w:rPr>
      </w:pPr>
    </w:p>
    <w:p w:rsidR="000D1AFE" w:rsidRPr="00A971A8" w:rsidRDefault="000D1AFE" w:rsidP="000D1AFE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</w:t>
      </w:r>
      <w:r>
        <w:rPr>
          <w:rFonts w:eastAsia="Calibri"/>
          <w:sz w:val="24"/>
          <w:szCs w:val="24"/>
        </w:rPr>
        <w:t xml:space="preserve">więcej </w:t>
      </w:r>
      <w:r w:rsidRPr="00A971A8">
        <w:rPr>
          <w:rFonts w:eastAsia="Calibri"/>
          <w:sz w:val="24"/>
          <w:szCs w:val="24"/>
        </w:rPr>
        <w:t xml:space="preserve">pytań. </w:t>
      </w:r>
    </w:p>
    <w:p w:rsidR="000D1AFE" w:rsidRPr="00A971A8" w:rsidRDefault="000D1AFE" w:rsidP="000D1AFE">
      <w:pPr>
        <w:jc w:val="both"/>
        <w:textAlignment w:val="baseline"/>
        <w:rPr>
          <w:rFonts w:eastAsia="Calibri"/>
          <w:sz w:val="24"/>
          <w:szCs w:val="24"/>
        </w:rPr>
      </w:pPr>
    </w:p>
    <w:p w:rsidR="000D1AFE" w:rsidRPr="00A971A8" w:rsidRDefault="000D1AFE" w:rsidP="000D1AFE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0D1AFE" w:rsidRPr="00A971A8" w:rsidRDefault="000D1AFE" w:rsidP="000D1AFE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0D1AFE" w:rsidRPr="00A971A8" w:rsidRDefault="000D1AFE" w:rsidP="000D1AF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0D1AFE" w:rsidRPr="00A971A8" w:rsidRDefault="000D1AFE" w:rsidP="000D1AF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0D1AFE" w:rsidRPr="00A971A8" w:rsidRDefault="000D1AFE" w:rsidP="000D1AF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0D1AFE" w:rsidRPr="00A971A8" w:rsidRDefault="000D1AFE" w:rsidP="000D1AFE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0D1AFE" w:rsidRPr="00A971A8" w:rsidRDefault="000D1AFE" w:rsidP="000D1AFE">
      <w:pPr>
        <w:ind w:left="284" w:firstLine="142"/>
        <w:jc w:val="both"/>
        <w:rPr>
          <w:sz w:val="24"/>
          <w:szCs w:val="24"/>
        </w:rPr>
      </w:pPr>
    </w:p>
    <w:p w:rsidR="000D1AFE" w:rsidRPr="0028192F" w:rsidRDefault="000D1AFE" w:rsidP="000D1AFE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28192F">
        <w:rPr>
          <w:sz w:val="24"/>
          <w:szCs w:val="24"/>
        </w:rPr>
        <w:t>Uchwała Nr XI/12</w:t>
      </w:r>
      <w:r>
        <w:rPr>
          <w:sz w:val="24"/>
          <w:szCs w:val="24"/>
        </w:rPr>
        <w:t>7</w:t>
      </w:r>
      <w:r w:rsidRPr="0028192F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28192F">
        <w:rPr>
          <w:b/>
          <w:color w:val="000000" w:themeColor="text1"/>
          <w:sz w:val="24"/>
          <w:szCs w:val="24"/>
          <w:shd w:val="clear" w:color="auto" w:fill="auto"/>
        </w:rPr>
        <w:t xml:space="preserve"> </w:t>
      </w:r>
      <w:r w:rsidRPr="000D1AFE">
        <w:rPr>
          <w:color w:val="000000" w:themeColor="text1"/>
          <w:sz w:val="24"/>
          <w:szCs w:val="24"/>
          <w:shd w:val="clear" w:color="auto" w:fill="auto"/>
        </w:rPr>
        <w:t xml:space="preserve">w sprawie udzielenia pomocy finansowej Powiatowi Bełchatowskiemu na funkcjonowanie punktu Poradni Psychologiczno-Pedagogicznej </w:t>
      </w:r>
      <w:r w:rsidRPr="000D1AFE">
        <w:rPr>
          <w:color w:val="000000" w:themeColor="text1"/>
          <w:sz w:val="24"/>
          <w:szCs w:val="24"/>
          <w:shd w:val="clear" w:color="auto" w:fill="auto"/>
        </w:rPr>
        <w:br/>
        <w:t>w Zelowie oraz Filii Wydziału Komunikacji i Dróg w Zelowie</w:t>
      </w:r>
      <w:r w:rsidRPr="000D1AFE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28192F">
        <w:rPr>
          <w:sz w:val="24"/>
          <w:szCs w:val="24"/>
        </w:rPr>
        <w:t>stanowi załącznik do protokołu.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Do punktu 16. </w:t>
      </w:r>
    </w:p>
    <w:p w:rsidR="00CB6567" w:rsidRPr="00A96024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A96024">
        <w:rPr>
          <w:b/>
          <w:color w:val="000000" w:themeColor="text1"/>
          <w:sz w:val="24"/>
          <w:szCs w:val="24"/>
          <w:shd w:val="clear" w:color="auto" w:fill="auto"/>
        </w:rPr>
        <w:t xml:space="preserve">Rozpatrzenie projektu uchwały w sprawie udzielenia pomocy rzeczowej Powiatowi Bełchatowskiemu.    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0D1AFE" w:rsidRDefault="000D1AFE" w:rsidP="000D1AFE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>
        <w:rPr>
          <w:color w:val="000000" w:themeColor="text1"/>
          <w:sz w:val="24"/>
          <w:szCs w:val="24"/>
          <w:shd w:val="clear" w:color="auto" w:fill="auto"/>
        </w:rPr>
        <w:t xml:space="preserve">Projekt uchwały omówiła Skarbnik Miasta przy omawianiu projektu uchwały w sprawie </w:t>
      </w:r>
      <w:r w:rsidRPr="0044622C">
        <w:rPr>
          <w:color w:val="000000" w:themeColor="text1"/>
          <w:sz w:val="24"/>
          <w:szCs w:val="24"/>
          <w:shd w:val="clear" w:color="auto" w:fill="auto"/>
        </w:rPr>
        <w:t>zmiany Wieloletniej Progno</w:t>
      </w:r>
      <w:r>
        <w:rPr>
          <w:color w:val="000000" w:themeColor="text1"/>
          <w:sz w:val="24"/>
          <w:szCs w:val="24"/>
          <w:shd w:val="clear" w:color="auto" w:fill="auto"/>
        </w:rPr>
        <w:t xml:space="preserve">zy Finansowej na lata 2025-2034, w punkcie poprzednim porządku sesji – punkcie 13. </w:t>
      </w:r>
    </w:p>
    <w:p w:rsidR="000D1AFE" w:rsidRPr="0044622C" w:rsidRDefault="000D1AFE" w:rsidP="000D1AFE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44622C">
        <w:rPr>
          <w:color w:val="000000" w:themeColor="text1"/>
          <w:sz w:val="24"/>
          <w:szCs w:val="24"/>
          <w:shd w:val="clear" w:color="auto" w:fill="auto"/>
        </w:rPr>
        <w:t xml:space="preserve"> </w:t>
      </w:r>
    </w:p>
    <w:p w:rsidR="000D1AFE" w:rsidRPr="00A971A8" w:rsidRDefault="000D1AFE" w:rsidP="000D1AFE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Przewodniczący Komisji odczyta</w:t>
      </w:r>
      <w:r>
        <w:rPr>
          <w:sz w:val="24"/>
          <w:szCs w:val="24"/>
        </w:rPr>
        <w:t>ł opinie dotyczącą</w:t>
      </w:r>
      <w:r w:rsidRPr="00A971A8">
        <w:rPr>
          <w:sz w:val="24"/>
          <w:szCs w:val="24"/>
        </w:rPr>
        <w:t xml:space="preserve"> projektu uchwały Rady Miejskiej </w:t>
      </w:r>
      <w:r>
        <w:rPr>
          <w:sz w:val="24"/>
          <w:szCs w:val="24"/>
        </w:rPr>
        <w:br/>
      </w:r>
      <w:r w:rsidRPr="00A971A8">
        <w:rPr>
          <w:sz w:val="24"/>
          <w:szCs w:val="24"/>
        </w:rPr>
        <w:t xml:space="preserve">w Zelowie: </w:t>
      </w:r>
    </w:p>
    <w:p w:rsidR="000D1AFE" w:rsidRDefault="000D1AFE" w:rsidP="000D1AF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B3C6E">
        <w:rPr>
          <w:sz w:val="24"/>
          <w:szCs w:val="24"/>
        </w:rPr>
        <w:t>)</w:t>
      </w:r>
      <w:r w:rsidRPr="00A971A8">
        <w:rPr>
          <w:sz w:val="24"/>
          <w:szCs w:val="24"/>
        </w:rPr>
        <w:t xml:space="preserve"> Opinia Komisji Finansów Publicznych, Rozwoju Gospodarczego, Rolnictwa i Ochrony </w:t>
      </w:r>
      <w:r>
        <w:rPr>
          <w:sz w:val="24"/>
          <w:szCs w:val="24"/>
        </w:rPr>
        <w:br/>
        <w:t xml:space="preserve">      </w:t>
      </w:r>
      <w:r w:rsidRPr="00A971A8">
        <w:rPr>
          <w:sz w:val="24"/>
          <w:szCs w:val="24"/>
        </w:rPr>
        <w:t>Środowiska Rady Miejskiej w Zelowie (opinia pozytywna)</w:t>
      </w:r>
      <w:r>
        <w:rPr>
          <w:sz w:val="24"/>
          <w:szCs w:val="24"/>
        </w:rPr>
        <w:t>.</w:t>
      </w:r>
    </w:p>
    <w:p w:rsidR="000D1AFE" w:rsidRPr="00A971A8" w:rsidRDefault="000D1AFE" w:rsidP="000D1AFE">
      <w:pPr>
        <w:pStyle w:val="Akapitzlist"/>
        <w:ind w:left="284"/>
        <w:jc w:val="both"/>
      </w:pPr>
      <w:r w:rsidRPr="00A971A8">
        <w:t xml:space="preserve"> </w:t>
      </w: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:rsidR="000D1AFE" w:rsidRPr="00A971A8" w:rsidRDefault="000D1AFE" w:rsidP="000D1AFE">
      <w:pPr>
        <w:jc w:val="both"/>
        <w:rPr>
          <w:sz w:val="24"/>
          <w:szCs w:val="24"/>
        </w:rPr>
      </w:pPr>
    </w:p>
    <w:p w:rsidR="000D1AFE" w:rsidRPr="00A971A8" w:rsidRDefault="000D1AFE" w:rsidP="000D1AFE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:rsidR="000D1AFE" w:rsidRDefault="000D1AFE" w:rsidP="000D1AFE">
      <w:pPr>
        <w:jc w:val="both"/>
        <w:rPr>
          <w:sz w:val="24"/>
          <w:szCs w:val="24"/>
        </w:rPr>
      </w:pPr>
    </w:p>
    <w:p w:rsidR="000D1AFE" w:rsidRPr="00A971A8" w:rsidRDefault="000D1AFE" w:rsidP="000D1AFE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</w:t>
      </w:r>
      <w:r>
        <w:rPr>
          <w:rFonts w:eastAsia="Calibri"/>
          <w:sz w:val="24"/>
          <w:szCs w:val="24"/>
        </w:rPr>
        <w:t xml:space="preserve">więcej </w:t>
      </w:r>
      <w:r w:rsidRPr="00A971A8">
        <w:rPr>
          <w:rFonts w:eastAsia="Calibri"/>
          <w:sz w:val="24"/>
          <w:szCs w:val="24"/>
        </w:rPr>
        <w:t xml:space="preserve">pytań. </w:t>
      </w:r>
    </w:p>
    <w:p w:rsidR="000D1AFE" w:rsidRPr="00A971A8" w:rsidRDefault="000D1AFE" w:rsidP="000D1AFE">
      <w:pPr>
        <w:jc w:val="both"/>
        <w:textAlignment w:val="baseline"/>
        <w:rPr>
          <w:rFonts w:eastAsia="Calibri"/>
          <w:sz w:val="24"/>
          <w:szCs w:val="24"/>
        </w:rPr>
      </w:pPr>
    </w:p>
    <w:p w:rsidR="000D1AFE" w:rsidRPr="00A971A8" w:rsidRDefault="000D1AFE" w:rsidP="000D1AFE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0D1AFE" w:rsidRPr="00A971A8" w:rsidRDefault="000D1AFE" w:rsidP="000D1AFE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0D1AFE" w:rsidRPr="00A971A8" w:rsidRDefault="000D1AFE" w:rsidP="000D1AF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lastRenderedPageBreak/>
        <w:t xml:space="preserve">Głosów „przeciwnych” – 0.  </w:t>
      </w:r>
    </w:p>
    <w:p w:rsidR="000D1AFE" w:rsidRPr="00A971A8" w:rsidRDefault="000D1AFE" w:rsidP="000D1AF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0D1AFE" w:rsidRPr="00A971A8" w:rsidRDefault="000D1AFE" w:rsidP="000D1AF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>
        <w:rPr>
          <w:rFonts w:eastAsia="Calibri"/>
          <w:sz w:val="24"/>
          <w:szCs w:val="24"/>
        </w:rPr>
        <w:t>5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0D1AFE" w:rsidRPr="00A971A8" w:rsidRDefault="000D1AFE" w:rsidP="000D1AFE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0D1AFE" w:rsidRPr="00A971A8" w:rsidRDefault="000D1AFE" w:rsidP="000D1AFE">
      <w:pPr>
        <w:ind w:left="284" w:firstLine="142"/>
        <w:jc w:val="both"/>
        <w:rPr>
          <w:sz w:val="24"/>
          <w:szCs w:val="24"/>
        </w:rPr>
      </w:pPr>
    </w:p>
    <w:p w:rsidR="000D1AFE" w:rsidRPr="0028192F" w:rsidRDefault="000D1AFE" w:rsidP="000D1AFE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28192F">
        <w:rPr>
          <w:sz w:val="24"/>
          <w:szCs w:val="24"/>
        </w:rPr>
        <w:t>Uchwała Nr XI/12</w:t>
      </w:r>
      <w:r>
        <w:rPr>
          <w:sz w:val="24"/>
          <w:szCs w:val="24"/>
        </w:rPr>
        <w:t>8</w:t>
      </w:r>
      <w:r w:rsidRPr="0028192F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28192F">
        <w:rPr>
          <w:b/>
          <w:color w:val="000000" w:themeColor="text1"/>
          <w:sz w:val="24"/>
          <w:szCs w:val="24"/>
          <w:shd w:val="clear" w:color="auto" w:fill="auto"/>
        </w:rPr>
        <w:t xml:space="preserve"> </w:t>
      </w:r>
      <w:r w:rsidRPr="000D1AFE">
        <w:rPr>
          <w:color w:val="000000" w:themeColor="text1"/>
          <w:sz w:val="24"/>
          <w:szCs w:val="24"/>
          <w:shd w:val="clear" w:color="auto" w:fill="auto"/>
        </w:rPr>
        <w:t>w sprawie udzielenia pomocy rzeczowej Powiatowi Bełchatowskiemu</w:t>
      </w:r>
      <w:r w:rsidRPr="000D1AFE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28192F">
        <w:rPr>
          <w:sz w:val="24"/>
          <w:szCs w:val="24"/>
        </w:rPr>
        <w:t>stanowi załącznik do protokołu.</w:t>
      </w:r>
    </w:p>
    <w:p w:rsidR="00CB6567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:rsidR="00CB6567" w:rsidRPr="00CB6567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CB6567">
        <w:rPr>
          <w:b/>
          <w:color w:val="000000" w:themeColor="text1"/>
          <w:sz w:val="24"/>
          <w:szCs w:val="24"/>
          <w:shd w:val="clear" w:color="auto" w:fill="auto"/>
        </w:rPr>
        <w:t xml:space="preserve">Do punktu 18. </w:t>
      </w:r>
    </w:p>
    <w:p w:rsidR="00CB6567" w:rsidRPr="00CB6567" w:rsidRDefault="00CB6567" w:rsidP="00CB6567">
      <w:pPr>
        <w:autoSpaceDE/>
        <w:autoSpaceDN/>
        <w:adjustRightInd/>
        <w:jc w:val="both"/>
        <w:rPr>
          <w:b/>
          <w:color w:val="auto"/>
          <w:sz w:val="24"/>
          <w:szCs w:val="24"/>
          <w:shd w:val="clear" w:color="auto" w:fill="auto"/>
        </w:rPr>
      </w:pPr>
      <w:r w:rsidRPr="00D01B39">
        <w:rPr>
          <w:b/>
          <w:color w:val="auto"/>
          <w:sz w:val="24"/>
          <w:szCs w:val="24"/>
          <w:shd w:val="clear" w:color="auto" w:fill="auto"/>
        </w:rPr>
        <w:t xml:space="preserve">Wolne wnioski i informacje. </w:t>
      </w:r>
    </w:p>
    <w:p w:rsidR="00CB6567" w:rsidRPr="00A971A8" w:rsidRDefault="00CB6567" w:rsidP="00CB6567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CB6567" w:rsidRDefault="00CB6567" w:rsidP="00CB6567">
      <w:pPr>
        <w:rPr>
          <w:color w:val="auto"/>
          <w:sz w:val="24"/>
          <w:szCs w:val="24"/>
          <w:shd w:val="clear" w:color="auto" w:fill="auto"/>
        </w:rPr>
      </w:pPr>
      <w:r>
        <w:rPr>
          <w:b/>
          <w:sz w:val="24"/>
          <w:szCs w:val="24"/>
        </w:rPr>
        <w:t>Przewodniczący Rady Miejskiej w Zelowie</w:t>
      </w:r>
      <w:r>
        <w:rPr>
          <w:sz w:val="24"/>
          <w:szCs w:val="24"/>
        </w:rPr>
        <w:t xml:space="preserve"> zabrał głos w następujących kwestiach: </w:t>
      </w:r>
    </w:p>
    <w:p w:rsidR="00CB6567" w:rsidRDefault="00CB6567" w:rsidP="002973BE">
      <w:pPr>
        <w:pStyle w:val="Akapitzlist"/>
        <w:numPr>
          <w:ilvl w:val="0"/>
          <w:numId w:val="19"/>
        </w:numPr>
        <w:spacing w:after="160" w:line="256" w:lineRule="auto"/>
        <w:ind w:left="284" w:hanging="284"/>
        <w:contextualSpacing/>
        <w:jc w:val="both"/>
      </w:pPr>
      <w:r>
        <w:t xml:space="preserve">Poinformował, że w dniu 9 stycznia 2025 r. do Urzędu Miejskiego w Zelowie wpłynęła petycja złożona przez Urząd Cywilnej i Demokratycznej Kontroli o pomoc w likwidacji nadal trwającego systemu komunistycznego. Petycja została skierowana do Komisji Skarg, Wniosków i Petycji Rady Miejskiej w Zelowie, celem jej analizy. Po wnikliwej analizie petycji oraz zapoznaniu się z opinią prawną Komisja stwierdziła, że petycja nie mieści się </w:t>
      </w:r>
      <w:r w:rsidR="002973BE">
        <w:t xml:space="preserve">           </w:t>
      </w:r>
      <w:r>
        <w:t xml:space="preserve">w kompetencjach Rady Miejskiej w Zelowie, w związku z czym petycja nie może być uwzględniona.   </w:t>
      </w:r>
    </w:p>
    <w:p w:rsidR="00CB6567" w:rsidRDefault="00CB6567" w:rsidP="00CB6567">
      <w:pPr>
        <w:pStyle w:val="Akapitzlist"/>
        <w:numPr>
          <w:ilvl w:val="0"/>
          <w:numId w:val="19"/>
        </w:numPr>
        <w:spacing w:after="160" w:line="256" w:lineRule="auto"/>
        <w:ind w:left="284" w:hanging="284"/>
        <w:contextualSpacing/>
        <w:jc w:val="both"/>
      </w:pPr>
      <w:r>
        <w:t xml:space="preserve">Przypomniał radnym o składaniu oświadczeń majątkowych. Termin na ich złożenie upływa 30 kwietnia 2025 r. </w:t>
      </w:r>
    </w:p>
    <w:p w:rsidR="00CB6567" w:rsidRDefault="00CB6567" w:rsidP="00CB6567">
      <w:pPr>
        <w:pStyle w:val="Akapitzlist"/>
        <w:numPr>
          <w:ilvl w:val="0"/>
          <w:numId w:val="19"/>
        </w:numPr>
        <w:spacing w:after="160" w:line="256" w:lineRule="auto"/>
        <w:ind w:left="284" w:hanging="284"/>
        <w:contextualSpacing/>
        <w:jc w:val="both"/>
      </w:pPr>
      <w:r>
        <w:t>Odniósł się do zapewnień Burmistrza Zelowa o możliwości wcześniejszego ukończenia prac na obiekcie „Śnieżka”, w związku z czym zapytał czy były prowadzone rozmowy w tej sprawie z wykonawcą?</w:t>
      </w:r>
    </w:p>
    <w:p w:rsidR="00CB6567" w:rsidRDefault="00CB6567" w:rsidP="00CB6567">
      <w:pPr>
        <w:pStyle w:val="Akapitzlist"/>
        <w:ind w:left="284"/>
        <w:jc w:val="both"/>
      </w:pPr>
    </w:p>
    <w:p w:rsidR="00CB6567" w:rsidRDefault="00CB6567" w:rsidP="00CB6567">
      <w:pPr>
        <w:pStyle w:val="Akapitzlist"/>
        <w:ind w:left="0" w:firstLine="424"/>
        <w:jc w:val="both"/>
      </w:pPr>
      <w:r>
        <w:t xml:space="preserve">Odpowiedzi udzielił </w:t>
      </w:r>
      <w:r>
        <w:rPr>
          <w:b/>
        </w:rPr>
        <w:t>p. Grzegorz Urbaniak</w:t>
      </w:r>
      <w:r>
        <w:t xml:space="preserve"> </w:t>
      </w:r>
      <w:r>
        <w:rPr>
          <w:b/>
        </w:rPr>
        <w:t>– Kierownik Referatu Inwestycji i Strategii w Urzędzie Miejskim w Zelowie</w:t>
      </w:r>
      <w:r>
        <w:t xml:space="preserve">, który poinformował, że żadnych rozmów jeszcze nie rozpoczęto z Bankiem Gospodarstwa Krajowego – operatora tego programu ponieważ nie ma jeszcze zapewnień od wykonawcy, że cały zakres uda mu się w tym terminie zakończyć. Prace są już bardzo zaawansowane. Po zapewnieniu przez wykonawcę, że uda mu się ukończyć prace w tym terminie będą podejmowane rozmowy z BGK. </w:t>
      </w:r>
    </w:p>
    <w:p w:rsidR="00CB6567" w:rsidRDefault="00CB6567" w:rsidP="00CB6567">
      <w:pPr>
        <w:pStyle w:val="Akapitzlist"/>
        <w:ind w:left="0" w:firstLine="424"/>
        <w:jc w:val="both"/>
        <w:rPr>
          <w:b/>
        </w:rPr>
      </w:pPr>
    </w:p>
    <w:p w:rsidR="00CB6567" w:rsidRDefault="00CB6567" w:rsidP="00CB6567">
      <w:pPr>
        <w:pStyle w:val="Akapitzlist"/>
        <w:ind w:left="0" w:firstLine="424"/>
        <w:jc w:val="both"/>
      </w:pPr>
      <w:r>
        <w:rPr>
          <w:b/>
        </w:rPr>
        <w:t>Burmistrz Zelowa p. Kamil Świtała</w:t>
      </w:r>
      <w:r>
        <w:t xml:space="preserve">, w tym punkcie posiedzenia, odniósł się do informacji, którą radni otrzymali przed sesją, a dotyczącą oszczędności zużycia energii elektrycznej na reprezentatywnych układach pomiarowych w związku ze zmodernizowaniem oświetlenia drogi z lamp sodowych na </w:t>
      </w:r>
      <w:proofErr w:type="spellStart"/>
      <w:r>
        <w:t>ledowe</w:t>
      </w:r>
      <w:proofErr w:type="spellEnd"/>
      <w:r>
        <w:t xml:space="preserve">. </w:t>
      </w:r>
    </w:p>
    <w:p w:rsidR="00CB6567" w:rsidRDefault="00CB6567" w:rsidP="00CB6567">
      <w:pPr>
        <w:pStyle w:val="Akapitzlist"/>
        <w:ind w:left="0" w:firstLine="424"/>
        <w:jc w:val="both"/>
      </w:pPr>
    </w:p>
    <w:p w:rsidR="00CB6567" w:rsidRDefault="00CB6567" w:rsidP="00CB6567">
      <w:pPr>
        <w:pStyle w:val="Akapitzlist"/>
        <w:ind w:left="0" w:firstLine="424"/>
        <w:jc w:val="both"/>
      </w:pPr>
      <w:r>
        <w:rPr>
          <w:b/>
        </w:rPr>
        <w:t>Zastępca Burmistrza p. Anna Doliwa</w:t>
      </w:r>
      <w:r>
        <w:t xml:space="preserve"> omówiła informacje dotyczącą stanu gospodarki odpadami komunalnymi za okres 2023-2024. Informacja została również przekazana przed sesją.  </w:t>
      </w:r>
    </w:p>
    <w:p w:rsidR="00CB6567" w:rsidRDefault="00CB6567" w:rsidP="00CB6567">
      <w:pPr>
        <w:pStyle w:val="Akapitzlist"/>
        <w:ind w:left="0" w:firstLine="424"/>
        <w:jc w:val="both"/>
      </w:pPr>
    </w:p>
    <w:p w:rsidR="00CB6567" w:rsidRDefault="00CB6567" w:rsidP="00CB6567">
      <w:pPr>
        <w:pStyle w:val="Akapitzlist"/>
        <w:ind w:left="0" w:firstLine="424"/>
        <w:jc w:val="both"/>
      </w:pPr>
      <w:r>
        <w:rPr>
          <w:b/>
        </w:rPr>
        <w:t>Burmistrz Zelowa</w:t>
      </w:r>
      <w:r>
        <w:t xml:space="preserve"> odnosząc się do informacji p. Burmistrz poinformował, że chcąc unormować sytuację podejmowane są starania aby zawrzeć umowę obejmujący rok budżetowy co ułatwi kolejne analizy, jak i rozliczenia.</w:t>
      </w:r>
    </w:p>
    <w:p w:rsidR="00CB6567" w:rsidRDefault="00CB6567" w:rsidP="00CB6567">
      <w:pPr>
        <w:pStyle w:val="Akapitzlist"/>
        <w:ind w:left="0" w:firstLine="424"/>
        <w:jc w:val="both"/>
      </w:pPr>
    </w:p>
    <w:p w:rsidR="00CB6567" w:rsidRDefault="00CB6567" w:rsidP="00CB6567">
      <w:pPr>
        <w:pStyle w:val="Akapitzlist"/>
        <w:ind w:left="0" w:firstLine="424"/>
        <w:jc w:val="both"/>
      </w:pPr>
      <w:r>
        <w:rPr>
          <w:b/>
        </w:rPr>
        <w:t xml:space="preserve">Radna Janina </w:t>
      </w:r>
      <w:proofErr w:type="spellStart"/>
      <w:r>
        <w:rPr>
          <w:b/>
        </w:rPr>
        <w:t>Kędziak</w:t>
      </w:r>
      <w:proofErr w:type="spellEnd"/>
      <w:r>
        <w:t xml:space="preserve"> zwróciła się z pytaniem, czy w Zelowie planuje się montaż  </w:t>
      </w:r>
      <w:proofErr w:type="spellStart"/>
      <w:r w:rsidR="00E44A0D">
        <w:t>parkomatów</w:t>
      </w:r>
      <w:proofErr w:type="spellEnd"/>
      <w:r w:rsidR="00E44A0D">
        <w:t xml:space="preserve">. </w:t>
      </w:r>
    </w:p>
    <w:p w:rsidR="00CB6567" w:rsidRDefault="00CB6567" w:rsidP="00CB6567">
      <w:pPr>
        <w:pStyle w:val="Akapitzlist"/>
        <w:ind w:left="0" w:firstLine="424"/>
        <w:jc w:val="both"/>
      </w:pPr>
    </w:p>
    <w:p w:rsidR="00CB6567" w:rsidRDefault="00CB6567" w:rsidP="00CB6567">
      <w:pPr>
        <w:pStyle w:val="Akapitzlist"/>
        <w:ind w:left="0" w:firstLine="424"/>
        <w:jc w:val="both"/>
      </w:pPr>
      <w:r>
        <w:rPr>
          <w:b/>
        </w:rPr>
        <w:t>Burmistrz Zelowa</w:t>
      </w:r>
      <w:r>
        <w:t xml:space="preserve"> odniósł się do pytania i wyjaśnił, że nie planuje się wyznaczenia stref płatnego parkowania.  </w:t>
      </w:r>
    </w:p>
    <w:p w:rsidR="00CB6567" w:rsidRDefault="00CB6567" w:rsidP="00CB6567">
      <w:pPr>
        <w:pStyle w:val="Akapitzlist"/>
        <w:ind w:left="0" w:firstLine="424"/>
        <w:jc w:val="both"/>
      </w:pPr>
    </w:p>
    <w:p w:rsidR="00CB6567" w:rsidRDefault="00CB6567" w:rsidP="00CB6567">
      <w:pPr>
        <w:pStyle w:val="Akapitzlist"/>
        <w:ind w:left="0" w:firstLine="424"/>
        <w:jc w:val="both"/>
      </w:pPr>
      <w:r>
        <w:rPr>
          <w:b/>
        </w:rPr>
        <w:lastRenderedPageBreak/>
        <w:t xml:space="preserve">Radna Janina </w:t>
      </w:r>
      <w:proofErr w:type="spellStart"/>
      <w:r>
        <w:rPr>
          <w:b/>
        </w:rPr>
        <w:t>Kędziak</w:t>
      </w:r>
      <w:proofErr w:type="spellEnd"/>
      <w:r>
        <w:t xml:space="preserve">, </w:t>
      </w:r>
      <w:r w:rsidR="00E44A0D">
        <w:t>zapytała</w:t>
      </w:r>
      <w:r>
        <w:t xml:space="preserve">, że na prośbę mieszkanki bloku w Zelowie, będącego </w:t>
      </w:r>
      <w:r w:rsidR="00E44A0D">
        <w:br/>
      </w:r>
      <w:r>
        <w:t xml:space="preserve">w zarządzie Spółdzielni Mieszkaniowej w Zelowie, </w:t>
      </w:r>
      <w:r w:rsidR="00E44A0D">
        <w:t xml:space="preserve">czy </w:t>
      </w:r>
      <w:r>
        <w:t xml:space="preserve">podjęte zostały starania </w:t>
      </w:r>
      <w:r>
        <w:br/>
        <w:t xml:space="preserve">o zamontowanie siedzisk na półpiętrach w blokach, które będą bardzo pomocne dla osób starszych czy osób niepełnosprawnych. Zwróciła uwagę, że być może takie rozwiązanie można by zastosować w blokach których administratorem jest Zakład Usług Komunalnych </w:t>
      </w:r>
      <w:r>
        <w:br/>
        <w:t xml:space="preserve">w Zelowie. </w:t>
      </w:r>
    </w:p>
    <w:p w:rsidR="00CB6567" w:rsidRDefault="00CB6567" w:rsidP="00CB6567">
      <w:pPr>
        <w:pStyle w:val="Akapitzlist"/>
        <w:ind w:left="0" w:firstLine="424"/>
        <w:jc w:val="both"/>
      </w:pPr>
      <w:r>
        <w:tab/>
      </w:r>
    </w:p>
    <w:p w:rsidR="00CB6567" w:rsidRDefault="00CB6567" w:rsidP="00CB6567">
      <w:pPr>
        <w:pStyle w:val="Akapitzlist"/>
        <w:ind w:left="0" w:firstLine="424"/>
        <w:jc w:val="both"/>
      </w:pPr>
      <w:r>
        <w:rPr>
          <w:b/>
        </w:rPr>
        <w:t>Burmistrz Zelowa</w:t>
      </w:r>
      <w:r>
        <w:t xml:space="preserve"> odnosząc się do wypowiedzi radnej poinformował, że każdy blok jeśli ni jest objęty działalnością Zakładu Usług Komunalnych w Zelowie posiada wspólnoty mieszkaniowe i to one będą zobligowane do tego rodzaju inwestycji. </w:t>
      </w:r>
    </w:p>
    <w:p w:rsidR="00CB6567" w:rsidRDefault="00CB6567" w:rsidP="00CB6567">
      <w:pPr>
        <w:pStyle w:val="Akapitzlist"/>
        <w:ind w:left="0" w:firstLine="424"/>
        <w:jc w:val="both"/>
      </w:pPr>
    </w:p>
    <w:p w:rsidR="00CB6567" w:rsidRDefault="00CB6567" w:rsidP="00CB6567">
      <w:pPr>
        <w:pStyle w:val="Akapitzlist"/>
        <w:ind w:left="0" w:firstLine="424"/>
        <w:jc w:val="both"/>
      </w:pPr>
      <w:r>
        <w:rPr>
          <w:b/>
        </w:rPr>
        <w:t>Radny Andrzej Nawrocki</w:t>
      </w:r>
      <w:r>
        <w:t xml:space="preserve"> zwrócił się z pytaniem czy znana jest już całkowita kwota nadwyżki budżetowej?</w:t>
      </w:r>
    </w:p>
    <w:p w:rsidR="00CB6567" w:rsidRDefault="00CB6567" w:rsidP="00CB6567">
      <w:pPr>
        <w:pStyle w:val="Akapitzlist"/>
        <w:ind w:left="0" w:firstLine="424"/>
        <w:jc w:val="both"/>
      </w:pPr>
    </w:p>
    <w:p w:rsidR="00CB6567" w:rsidRDefault="00CB6567" w:rsidP="00CB6567">
      <w:pPr>
        <w:pStyle w:val="Akapitzlist"/>
        <w:ind w:left="0" w:firstLine="424"/>
        <w:jc w:val="both"/>
      </w:pPr>
      <w:r>
        <w:rPr>
          <w:b/>
        </w:rPr>
        <w:t>Skarbnik Miasta</w:t>
      </w:r>
      <w:r>
        <w:t xml:space="preserve"> p. Jadwiga Stróż wyjaśniła, że rok budżetowy poprzedni zamknął się nadwyżką 200 000,00 zł, natomiast tzw. skumulowana nadwyżka, czyli nadwyżka z lat poprzednich tj. kwota ok. 6 000 000,00 zł, przy czym 2 000 000,00 zł są to środki, które wpłynęły na konto gminy w 2024 roku, na realizację zadań w roku 2025, a więc są to środki na </w:t>
      </w:r>
      <w:proofErr w:type="spellStart"/>
      <w:r>
        <w:t>cyberbezpieczeństwo</w:t>
      </w:r>
      <w:proofErr w:type="spellEnd"/>
      <w:r>
        <w:t xml:space="preserve"> oraz środki Centrum Usług Środowiskowych i jest to zadanie realizowane przez Miejsko-Gminny Ośrodek Pomocy Społecznej w Zelowie.   </w:t>
      </w:r>
    </w:p>
    <w:p w:rsidR="00CB6567" w:rsidRDefault="00CB6567" w:rsidP="00CB6567">
      <w:pPr>
        <w:pStyle w:val="Akapitzlist"/>
        <w:ind w:left="0" w:firstLine="424"/>
        <w:jc w:val="both"/>
        <w:rPr>
          <w:b/>
        </w:rPr>
      </w:pPr>
    </w:p>
    <w:p w:rsidR="00CB6567" w:rsidRDefault="00CB6567" w:rsidP="00CB6567">
      <w:pPr>
        <w:pStyle w:val="Akapitzlist"/>
        <w:ind w:left="0" w:firstLine="424"/>
        <w:jc w:val="both"/>
      </w:pPr>
      <w:r>
        <w:rPr>
          <w:b/>
        </w:rPr>
        <w:t>Radny Andrzej Nawrocki</w:t>
      </w:r>
      <w:r>
        <w:t xml:space="preserve"> zadał pytanie w temacie budżetu obywatelskiego, a także kwota jaka zostanie przeznaczona na ten cel?</w:t>
      </w:r>
    </w:p>
    <w:p w:rsidR="00CB6567" w:rsidRDefault="00CB6567" w:rsidP="00CB6567">
      <w:pPr>
        <w:pStyle w:val="Akapitzlist"/>
        <w:ind w:left="0" w:firstLine="424"/>
        <w:jc w:val="both"/>
      </w:pPr>
    </w:p>
    <w:p w:rsidR="00CB6567" w:rsidRDefault="00CB6567" w:rsidP="00CB6567">
      <w:pPr>
        <w:pStyle w:val="Akapitzlist"/>
        <w:ind w:left="0" w:firstLine="424"/>
        <w:jc w:val="both"/>
      </w:pPr>
      <w:r>
        <w:rPr>
          <w:b/>
        </w:rPr>
        <w:t>Burmistrz Zelowa</w:t>
      </w:r>
      <w:r>
        <w:t xml:space="preserve"> wyjaśnił, że projekt uchwały jest opiniowany przez radcę prawnego. Niezwłocznie po otrzymaniu opinii prawnej projekt uchwały zostanie poddany konsultacjom społecznym. Zapewnił, że chciałby</w:t>
      </w:r>
      <w:r w:rsidR="00E44A0D">
        <w:t>,</w:t>
      </w:r>
      <w:r>
        <w:t xml:space="preserve"> aby ta procedura budżetu obywatelskiego ruszyła jeszcze w tym roku, tak aby w roku przyszłym ruszyła realizacja zadań wyłonionych w tym trybie przez mieszkańców. Co do kwoty wyjaśnił, że nie poda kwoty w tej chwili, gdyż </w:t>
      </w:r>
      <w:r w:rsidR="00E44A0D">
        <w:br/>
      </w:r>
      <w:r>
        <w:t xml:space="preserve">to zarządzeniem będzie ustalana kwota, w zależności od możliwości finansowych. </w:t>
      </w:r>
    </w:p>
    <w:p w:rsidR="00CB6567" w:rsidRDefault="00CB6567" w:rsidP="00CB6567">
      <w:pPr>
        <w:pStyle w:val="Akapitzlist"/>
        <w:ind w:left="0" w:firstLine="424"/>
        <w:jc w:val="both"/>
      </w:pPr>
    </w:p>
    <w:p w:rsidR="00CB6567" w:rsidRDefault="00CB6567" w:rsidP="00CB6567">
      <w:pPr>
        <w:pStyle w:val="Akapitzlist"/>
        <w:ind w:left="0" w:firstLine="424"/>
        <w:jc w:val="both"/>
      </w:pPr>
      <w:r>
        <w:rPr>
          <w:b/>
        </w:rPr>
        <w:t>Radna Anna Bodnar</w:t>
      </w:r>
      <w:r>
        <w:t xml:space="preserve"> zwróciła się z prośbą o zamontowanie punktowego oświetlenia odblaskowego na przejściach dla pieszych na ul. Kościuszki w Zelowie (przecięcie ulic Kościuszki, Mickiewicza i Św. Anny).     </w:t>
      </w:r>
    </w:p>
    <w:p w:rsidR="00CB6567" w:rsidRDefault="00CB6567" w:rsidP="00CB6567">
      <w:pPr>
        <w:pStyle w:val="Akapitzlist"/>
        <w:ind w:left="0" w:firstLine="424"/>
        <w:jc w:val="both"/>
      </w:pPr>
    </w:p>
    <w:p w:rsidR="00CB6567" w:rsidRDefault="00CB6567" w:rsidP="00CB6567">
      <w:pPr>
        <w:pStyle w:val="Akapitzlist"/>
        <w:ind w:left="0" w:firstLine="424"/>
        <w:jc w:val="both"/>
      </w:pPr>
      <w:r>
        <w:rPr>
          <w:b/>
        </w:rPr>
        <w:t>Radna Barbara Walczak</w:t>
      </w:r>
      <w:r>
        <w:t xml:space="preserve"> odniosła się do kwestii związanej z Rządowym Programem Odbudowy Zabytków i udzielanie dotacji na prace konserwatorskie dla trzech zabytkowych Parafii: Kociszew, Wygiełzów i Łobudzice. Z informacji którą posiada,  spółka współpracująca a Parafią w Kociszewie, wystąpiła do Burmistrza z pismem o podjęcie działań zmierzających do ogłoszenia nowego naboru wniosków, zgodnie z przedstawionymi propozycjami. Radna zwróciła się do Pana Burmistrza o zajęcie stanowiska w tej sprawie.</w:t>
      </w:r>
    </w:p>
    <w:p w:rsidR="00CB6567" w:rsidRDefault="00CB6567" w:rsidP="00CB6567">
      <w:pPr>
        <w:pStyle w:val="Akapitzlist"/>
        <w:ind w:left="0" w:firstLine="424"/>
        <w:jc w:val="both"/>
      </w:pPr>
    </w:p>
    <w:p w:rsidR="00CB6567" w:rsidRDefault="00CB6567" w:rsidP="00CB6567">
      <w:pPr>
        <w:pStyle w:val="Akapitzlist"/>
        <w:ind w:left="0" w:firstLine="424"/>
        <w:jc w:val="both"/>
      </w:pPr>
      <w:r>
        <w:rPr>
          <w:b/>
        </w:rPr>
        <w:t>Burmistrz Zelowa</w:t>
      </w:r>
      <w:r>
        <w:t xml:space="preserve"> odpowiedział, że jesteśmy po kolejnym spotkaniu z kancelarią Ordo, która reprezentuje wszystkie trzy parafie, które miały być beneficjentami tego programu. Zaproponowane przez kancelarie rozwiązanie, w naszej ocenie, nie jest możliwe z punktu widzenia przepisów. Jednakże wychodząc naprzeciw oczekiwaniom sprawa jest procedowana. Zapytania w tych kwestiach skierowano zarówno do regionalnej Izby Obrachunkowej, jak </w:t>
      </w:r>
      <w:r>
        <w:br/>
        <w:t xml:space="preserve">i Ministerstwa Finansów. Odpowiedź zostanie udzielona kancelarii, jak i proboszczom zainteresowanych parafii. Zapewnił, że jeśli tylko będzie jakakolwiek możliwość prawna sprawa zostanie doprowadzona do końca. </w:t>
      </w:r>
    </w:p>
    <w:p w:rsidR="00E44A0D" w:rsidRDefault="00E44A0D" w:rsidP="00CB6567">
      <w:pPr>
        <w:pStyle w:val="Akapitzlist"/>
        <w:ind w:left="0" w:firstLine="424"/>
        <w:jc w:val="both"/>
      </w:pPr>
    </w:p>
    <w:p w:rsidR="00CB6567" w:rsidRDefault="00CB6567" w:rsidP="00CB6567">
      <w:pPr>
        <w:pStyle w:val="Akapitzlist"/>
        <w:ind w:left="0" w:firstLine="424"/>
        <w:jc w:val="both"/>
      </w:pPr>
      <w:r>
        <w:rPr>
          <w:b/>
        </w:rPr>
        <w:t>Radny Andrzej Nawrocki</w:t>
      </w:r>
      <w:r>
        <w:t xml:space="preserve"> powrócił do tematu przejścia dla pieszych, o którym mówiła radna A. Bodnar i zwrócił uwagę, że przy przejściu dla pieszych</w:t>
      </w:r>
      <w:r w:rsidR="00E44A0D">
        <w:t xml:space="preserve"> na ul. Kościuszki</w:t>
      </w:r>
      <w:r>
        <w:t xml:space="preserve"> stoi słup </w:t>
      </w:r>
      <w:r>
        <w:lastRenderedPageBreak/>
        <w:t xml:space="preserve">ogłoszeniowy. Zwrócił się z prośba o rozważenie jego podsunięcia od przejścia, w taki sposób aby poprawić widoczność w tym miejscu.    </w:t>
      </w:r>
    </w:p>
    <w:p w:rsidR="00CB6567" w:rsidRDefault="00CB6567" w:rsidP="00CB6567">
      <w:pPr>
        <w:pStyle w:val="Akapitzlist"/>
        <w:ind w:left="0" w:firstLine="424"/>
        <w:jc w:val="both"/>
      </w:pPr>
    </w:p>
    <w:p w:rsidR="00CB6567" w:rsidRDefault="00CB6567" w:rsidP="00CB6567">
      <w:pPr>
        <w:pStyle w:val="Akapitzlist"/>
        <w:ind w:left="0" w:firstLine="424"/>
        <w:jc w:val="both"/>
      </w:pPr>
      <w:r>
        <w:t xml:space="preserve"> </w:t>
      </w:r>
      <w:r>
        <w:rPr>
          <w:b/>
        </w:rPr>
        <w:t xml:space="preserve">P. Mateusz Piechowski – Kierownik Referatu Gospodarki Komunalnej i Ochrony Środowiska w Urzędzie Miejskim w Zelowie </w:t>
      </w:r>
      <w:r>
        <w:t xml:space="preserve">wyjaśnił, że słupy ogłoszeniowe znajdujące się n ternie miasta są własnością gminy, a temat jego ewentualnego przesunięcia zostanie przeanalizowany. </w:t>
      </w:r>
    </w:p>
    <w:p w:rsidR="00CB6567" w:rsidRDefault="00CB6567" w:rsidP="00CB6567">
      <w:pPr>
        <w:pStyle w:val="Akapitzlist"/>
        <w:ind w:left="0" w:firstLine="424"/>
        <w:jc w:val="both"/>
      </w:pPr>
    </w:p>
    <w:p w:rsidR="00CB6567" w:rsidRDefault="00CB6567" w:rsidP="00CB6567">
      <w:pPr>
        <w:pStyle w:val="Akapitzlist"/>
        <w:ind w:left="0" w:firstLine="424"/>
        <w:jc w:val="both"/>
      </w:pPr>
      <w:r>
        <w:rPr>
          <w:b/>
        </w:rPr>
        <w:t>Burmistrz Zelowa</w:t>
      </w:r>
      <w:r>
        <w:t xml:space="preserve"> odniósł się do propozycji radnej A. Bodnar w kwestii zamontowania odblasków na przejściach dla pieszych tzw. kocich oczu i poinformował, że zostanie wystosowany w tej sprawie wniosek do zarządcy drogi – Powiatowego Zarządu Dróg. Będziemy też sukcesywnie starać się sukcesywnie przejścia dla pieszych doświetlać jednak </w:t>
      </w:r>
      <w:r>
        <w:br/>
        <w:t xml:space="preserve">w tym momencie czekamy na środki z Gminy Bełchatów, z których to doświetlenie przejść dla pieszych zostałoby zrealizowane.     </w:t>
      </w:r>
    </w:p>
    <w:p w:rsidR="009047CC" w:rsidRDefault="009047CC" w:rsidP="00CB6567">
      <w:pPr>
        <w:pStyle w:val="Akapitzlist"/>
        <w:ind w:left="0" w:firstLine="424"/>
        <w:jc w:val="both"/>
      </w:pPr>
    </w:p>
    <w:p w:rsidR="00CB6567" w:rsidRDefault="00CB6567" w:rsidP="00CB656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>Przewodniczący Rady</w:t>
      </w:r>
      <w:r>
        <w:rPr>
          <w:sz w:val="24"/>
          <w:szCs w:val="24"/>
        </w:rPr>
        <w:t xml:space="preserve"> odniósł się do informacji dotyczącej zużycia energii elektrycznej i stwierdził, że wymiana oświetlenia przynosi skutki, zwrócił się jednak z prośbą, aby analizować w jakim miejscu</w:t>
      </w:r>
      <w:r w:rsidR="00E44A0D">
        <w:rPr>
          <w:sz w:val="24"/>
          <w:szCs w:val="24"/>
        </w:rPr>
        <w:t>,</w:t>
      </w:r>
      <w:r>
        <w:rPr>
          <w:sz w:val="24"/>
          <w:szCs w:val="24"/>
        </w:rPr>
        <w:t xml:space="preserve"> jakie lampy</w:t>
      </w:r>
      <w:r w:rsidR="00E44A0D">
        <w:rPr>
          <w:sz w:val="24"/>
          <w:szCs w:val="24"/>
        </w:rPr>
        <w:t xml:space="preserve"> należy</w:t>
      </w:r>
      <w:r>
        <w:rPr>
          <w:sz w:val="24"/>
          <w:szCs w:val="24"/>
        </w:rPr>
        <w:t xml:space="preserve"> zakładać. Jest to istotne ze względu bezpieczeństwa. </w:t>
      </w:r>
    </w:p>
    <w:p w:rsidR="00CB6567" w:rsidRDefault="00CB6567" w:rsidP="00CB656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Zapytał również o przetarg na pompy ciepła i </w:t>
      </w:r>
      <w:proofErr w:type="spellStart"/>
      <w:r>
        <w:rPr>
          <w:sz w:val="24"/>
          <w:szCs w:val="24"/>
        </w:rPr>
        <w:t>fotowoltaikę</w:t>
      </w:r>
      <w:proofErr w:type="spellEnd"/>
      <w:r>
        <w:rPr>
          <w:sz w:val="24"/>
          <w:szCs w:val="24"/>
        </w:rPr>
        <w:t>. Czy jest on już rozstrzygnięty, czy jeszcze trwa?</w:t>
      </w:r>
    </w:p>
    <w:p w:rsidR="009047CC" w:rsidRDefault="009047CC" w:rsidP="00CB6567">
      <w:pPr>
        <w:jc w:val="both"/>
        <w:rPr>
          <w:sz w:val="24"/>
          <w:szCs w:val="24"/>
        </w:rPr>
      </w:pPr>
    </w:p>
    <w:p w:rsidR="00CB6567" w:rsidRDefault="00CB6567" w:rsidP="00CB656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Burmistrz Zelowa</w:t>
      </w:r>
      <w:r>
        <w:rPr>
          <w:sz w:val="24"/>
          <w:szCs w:val="24"/>
        </w:rPr>
        <w:t xml:space="preserve"> wyjaśnił, że jesteśmy w trakcie procedury przetargowej. Do </w:t>
      </w:r>
      <w:r>
        <w:rPr>
          <w:sz w:val="24"/>
          <w:szCs w:val="24"/>
        </w:rPr>
        <w:br/>
        <w:t xml:space="preserve">27 marca 2025 r. przedsiębiorcy mają możliwość składania ofert. </w:t>
      </w:r>
    </w:p>
    <w:p w:rsidR="00CB6567" w:rsidRPr="00A971A8" w:rsidRDefault="00CB6567" w:rsidP="00CB6567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</w:p>
    <w:p w:rsidR="00CB6567" w:rsidRPr="00A971A8" w:rsidRDefault="00CB6567" w:rsidP="00CB6567">
      <w:pPr>
        <w:autoSpaceDE/>
        <w:autoSpaceDN/>
        <w:adjustRightInd/>
        <w:jc w:val="both"/>
        <w:rPr>
          <w:b/>
          <w:color w:val="auto"/>
          <w:sz w:val="24"/>
          <w:szCs w:val="24"/>
          <w:shd w:val="clear" w:color="auto" w:fill="auto"/>
        </w:rPr>
      </w:pPr>
      <w:r w:rsidRPr="00A971A8">
        <w:rPr>
          <w:b/>
          <w:color w:val="auto"/>
          <w:sz w:val="24"/>
          <w:szCs w:val="24"/>
          <w:shd w:val="clear" w:color="auto" w:fill="auto"/>
        </w:rPr>
        <w:t xml:space="preserve">Do punktu 19. </w:t>
      </w:r>
    </w:p>
    <w:p w:rsidR="00CB6567" w:rsidRPr="00A971A8" w:rsidRDefault="00CB6567" w:rsidP="00CB6567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A971A8">
        <w:rPr>
          <w:b/>
          <w:color w:val="auto"/>
          <w:sz w:val="24"/>
          <w:szCs w:val="24"/>
          <w:shd w:val="clear" w:color="auto" w:fill="auto"/>
        </w:rPr>
        <w:t xml:space="preserve">Zakończenie sesji. </w:t>
      </w:r>
    </w:p>
    <w:p w:rsidR="00CB6567" w:rsidRPr="00A971A8" w:rsidRDefault="00CB6567" w:rsidP="00CB6567">
      <w:pPr>
        <w:ind w:firstLine="708"/>
        <w:jc w:val="both"/>
        <w:textAlignment w:val="baseline"/>
        <w:rPr>
          <w:kern w:val="3"/>
          <w:sz w:val="24"/>
          <w:szCs w:val="24"/>
        </w:rPr>
      </w:pPr>
      <w:r w:rsidRPr="00A971A8">
        <w:rPr>
          <w:kern w:val="3"/>
          <w:sz w:val="24"/>
          <w:szCs w:val="24"/>
        </w:rPr>
        <w:t>W związku z wyczerpaniem porządku obrad X</w:t>
      </w:r>
      <w:r w:rsidR="009047CC">
        <w:rPr>
          <w:kern w:val="3"/>
          <w:sz w:val="24"/>
          <w:szCs w:val="24"/>
        </w:rPr>
        <w:t>I</w:t>
      </w:r>
      <w:r w:rsidRPr="00A971A8">
        <w:rPr>
          <w:kern w:val="3"/>
          <w:sz w:val="24"/>
          <w:szCs w:val="24"/>
        </w:rPr>
        <w:t xml:space="preserve"> sesji Rady Miejskiej w Zelowie Przewodniczący Rady zakończył posiedzenie wypowiadając formułę: </w:t>
      </w:r>
      <w:r w:rsidRPr="00A971A8">
        <w:rPr>
          <w:b/>
          <w:bCs/>
          <w:kern w:val="3"/>
          <w:sz w:val="24"/>
          <w:szCs w:val="24"/>
        </w:rPr>
        <w:t>„</w:t>
      </w:r>
      <w:r w:rsidRPr="00A971A8">
        <w:rPr>
          <w:b/>
          <w:kern w:val="3"/>
          <w:sz w:val="24"/>
          <w:szCs w:val="24"/>
          <w:u w:val="single"/>
        </w:rPr>
        <w:t>Zamykam X</w:t>
      </w:r>
      <w:r w:rsidR="009047CC">
        <w:rPr>
          <w:b/>
          <w:kern w:val="3"/>
          <w:sz w:val="24"/>
          <w:szCs w:val="24"/>
          <w:u w:val="single"/>
        </w:rPr>
        <w:t>I</w:t>
      </w:r>
      <w:r w:rsidRPr="00A971A8">
        <w:rPr>
          <w:b/>
          <w:kern w:val="3"/>
          <w:sz w:val="24"/>
          <w:szCs w:val="24"/>
          <w:u w:val="single"/>
        </w:rPr>
        <w:t xml:space="preserve"> sesję Rady Miejskiej w Zelowie</w:t>
      </w:r>
      <w:r w:rsidRPr="00A971A8">
        <w:rPr>
          <w:b/>
          <w:kern w:val="3"/>
          <w:sz w:val="24"/>
          <w:szCs w:val="24"/>
        </w:rPr>
        <w:t>”</w:t>
      </w:r>
      <w:r w:rsidRPr="00A971A8">
        <w:rPr>
          <w:kern w:val="3"/>
          <w:sz w:val="24"/>
          <w:szCs w:val="24"/>
        </w:rPr>
        <w:t>.</w:t>
      </w:r>
    </w:p>
    <w:p w:rsidR="00CB6567" w:rsidRPr="00A971A8" w:rsidRDefault="00CB6567" w:rsidP="00CB6567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</w:p>
    <w:p w:rsidR="00CB6567" w:rsidRPr="00A971A8" w:rsidRDefault="00CB6567" w:rsidP="00CB6567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6567" w:rsidRPr="00A971A8" w:rsidRDefault="00CB6567" w:rsidP="00CB6567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6567" w:rsidRPr="00A971A8" w:rsidRDefault="00CB6567" w:rsidP="00CB6567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Lucida Sans Unicode"/>
          <w:kern w:val="3"/>
          <w:sz w:val="24"/>
          <w:szCs w:val="24"/>
          <w:lang w:eastAsia="zh-CN" w:bidi="hi-IN"/>
        </w:rPr>
        <w:t xml:space="preserve">Protokółowała </w:t>
      </w:r>
    </w:p>
    <w:p w:rsidR="00CB6567" w:rsidRPr="00A971A8" w:rsidRDefault="00CB6567" w:rsidP="00CB6567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6567" w:rsidRPr="00A971A8" w:rsidRDefault="00CB6567" w:rsidP="00CB6567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Lucida Sans Unicode"/>
          <w:kern w:val="3"/>
          <w:sz w:val="24"/>
          <w:szCs w:val="24"/>
          <w:lang w:eastAsia="zh-CN" w:bidi="hi-IN"/>
        </w:rPr>
        <w:t xml:space="preserve">Renata Lodczyk </w:t>
      </w:r>
    </w:p>
    <w:p w:rsidR="00CB6567" w:rsidRPr="00A971A8" w:rsidRDefault="00CB6567" w:rsidP="00CB6567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Lucida Sans Unicode"/>
          <w:kern w:val="3"/>
          <w:sz w:val="24"/>
          <w:szCs w:val="24"/>
          <w:lang w:eastAsia="zh-CN" w:bidi="hi-IN"/>
        </w:rPr>
        <w:t xml:space="preserve">Biuro Rady Miejskiej w Zelowie  </w:t>
      </w:r>
    </w:p>
    <w:p w:rsidR="00CB6567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CB6567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CB6567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CB6567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CB6567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CB6567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CB6567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CB6567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CB6567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CB6567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CB6567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CB6567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CB6567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sectPr w:rsidR="00CB6567" w:rsidSect="00A213D6">
      <w:footerReference w:type="default" r:id="rId8"/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E9" w:rsidRDefault="00F37DE9" w:rsidP="00B13825">
      <w:r>
        <w:separator/>
      </w:r>
    </w:p>
  </w:endnote>
  <w:endnote w:type="continuationSeparator" w:id="0">
    <w:p w:rsidR="00F37DE9" w:rsidRDefault="00F37DE9" w:rsidP="00B1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227707"/>
      <w:docPartObj>
        <w:docPartGallery w:val="Page Numbers (Bottom of Page)"/>
        <w:docPartUnique/>
      </w:docPartObj>
    </w:sdtPr>
    <w:sdtContent>
      <w:p w:rsidR="00BB6FA1" w:rsidRDefault="00AA103D">
        <w:pPr>
          <w:pStyle w:val="Stopka"/>
          <w:jc w:val="right"/>
        </w:pPr>
        <w:r>
          <w:rPr>
            <w:noProof/>
          </w:rPr>
          <w:fldChar w:fldCharType="begin"/>
        </w:r>
        <w:r w:rsidR="00BB6FA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05F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6FA1" w:rsidRDefault="00BB6F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E9" w:rsidRDefault="00F37DE9" w:rsidP="00B13825">
      <w:r>
        <w:separator/>
      </w:r>
    </w:p>
  </w:footnote>
  <w:footnote w:type="continuationSeparator" w:id="0">
    <w:p w:rsidR="00F37DE9" w:rsidRDefault="00F37DE9" w:rsidP="00B13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2280" w:hanging="360"/>
      </w:pPr>
      <w:rPr>
        <w:rFonts w:hint="default"/>
        <w:iCs/>
        <w:sz w:val="24"/>
        <w:szCs w:val="24"/>
      </w:rPr>
    </w:lvl>
  </w:abstractNum>
  <w:abstractNum w:abstractNumId="1">
    <w:nsid w:val="00000003"/>
    <w:multiLevelType w:val="singleLevel"/>
    <w:tmpl w:val="D42E66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>
    <w:nsid w:val="00000004"/>
    <w:multiLevelType w:val="singleLevel"/>
    <w:tmpl w:val="3B326580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833" w:hanging="360"/>
      </w:pPr>
      <w:rPr>
        <w:rFonts w:hint="default"/>
        <w:sz w:val="24"/>
        <w:szCs w:val="24"/>
      </w:rPr>
    </w:lvl>
  </w:abstractNum>
  <w:abstractNum w:abstractNumId="3">
    <w:nsid w:val="00000008"/>
    <w:multiLevelType w:val="singleLevel"/>
    <w:tmpl w:val="E90276E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473" w:hanging="360"/>
      </w:pPr>
      <w:rPr>
        <w:rFonts w:hint="default"/>
        <w:b w:val="0"/>
        <w:sz w:val="24"/>
        <w:szCs w:val="24"/>
      </w:rPr>
    </w:lvl>
  </w:abstractNum>
  <w:abstractNum w:abstractNumId="4">
    <w:nsid w:val="0000000C"/>
    <w:multiLevelType w:val="multilevel"/>
    <w:tmpl w:val="8E2EDCF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Lucida Sans Unicode"/>
        <w:b/>
        <w:color w:val="auto"/>
        <w:kern w:val="1"/>
        <w:sz w:val="24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)"/>
      <w:lvlJc w:val="left"/>
      <w:pPr>
        <w:tabs>
          <w:tab w:val="num" w:pos="708"/>
        </w:tabs>
        <w:ind w:left="3513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673" w:hanging="360"/>
      </w:pPr>
      <w:rPr>
        <w:rFonts w:hint="default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5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360" w:hanging="360"/>
      </w:pPr>
      <w:rPr>
        <w:rFonts w:hint="default"/>
        <w:iCs/>
        <w:sz w:val="24"/>
        <w:szCs w:val="24"/>
      </w:rPr>
    </w:lvl>
  </w:abstractNum>
  <w:abstractNum w:abstractNumId="6">
    <w:nsid w:val="00000010"/>
    <w:multiLevelType w:val="singleLevel"/>
    <w:tmpl w:val="F064D43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7">
    <w:nsid w:val="00000011"/>
    <w:multiLevelType w:val="singleLevel"/>
    <w:tmpl w:val="1FE02D58"/>
    <w:name w:val="WW8Num16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  <w:rPr>
        <w:rFonts w:hint="default"/>
        <w:sz w:val="24"/>
        <w:szCs w:val="24"/>
      </w:rPr>
    </w:lvl>
  </w:abstractNum>
  <w:abstractNum w:abstractNumId="8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iCs/>
        <w:sz w:val="24"/>
        <w:szCs w:val="24"/>
      </w:rPr>
    </w:lvl>
  </w:abstractNum>
  <w:abstractNum w:abstractNumId="9">
    <w:nsid w:val="00000014"/>
    <w:multiLevelType w:val="singleLevel"/>
    <w:tmpl w:val="FB126A16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1287" w:hanging="360"/>
      </w:pPr>
      <w:rPr>
        <w:rFonts w:hint="default"/>
        <w:b w:val="0"/>
        <w:sz w:val="24"/>
        <w:szCs w:val="24"/>
      </w:rPr>
    </w:lvl>
  </w:abstractNum>
  <w:abstractNum w:abstractNumId="10">
    <w:nsid w:val="00000015"/>
    <w:multiLevelType w:val="singleLevel"/>
    <w:tmpl w:val="2C504CC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1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7113" w:hanging="360"/>
      </w:pPr>
      <w:rPr>
        <w:rFonts w:hint="default"/>
        <w:iCs/>
        <w:sz w:val="24"/>
        <w:szCs w:val="24"/>
      </w:rPr>
    </w:lvl>
  </w:abstractNum>
  <w:abstractNum w:abstractNumId="12">
    <w:nsid w:val="00000018"/>
    <w:multiLevelType w:val="singleLevel"/>
    <w:tmpl w:val="37ECD36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>
    <w:nsid w:val="00000019"/>
    <w:multiLevelType w:val="singleLevel"/>
    <w:tmpl w:val="9030F722"/>
    <w:name w:val="WW8Num24"/>
    <w:lvl w:ilvl="0">
      <w:start w:val="1"/>
      <w:numFmt w:val="decimal"/>
      <w:lvlText w:val="%1."/>
      <w:lvlJc w:val="left"/>
      <w:pPr>
        <w:tabs>
          <w:tab w:val="num" w:pos="708"/>
        </w:tabs>
        <w:ind w:left="1920" w:hanging="360"/>
      </w:pPr>
      <w:rPr>
        <w:rFonts w:hint="default"/>
        <w:sz w:val="24"/>
        <w:szCs w:val="24"/>
      </w:rPr>
    </w:lvl>
  </w:abstractNum>
  <w:abstractNum w:abstractNumId="14">
    <w:nsid w:val="0000001A"/>
    <w:multiLevelType w:val="single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08"/>
        </w:tabs>
        <w:ind w:left="1288" w:hanging="360"/>
      </w:pPr>
      <w:rPr>
        <w:rFonts w:eastAsia="Lucida Sans Unicode" w:hint="default"/>
        <w:kern w:val="1"/>
        <w:sz w:val="24"/>
        <w:szCs w:val="24"/>
        <w:lang w:eastAsia="zh-CN" w:bidi="hi-IN"/>
      </w:rPr>
    </w:lvl>
  </w:abstractNum>
  <w:abstractNum w:abstractNumId="15">
    <w:nsid w:val="0000001B"/>
    <w:multiLevelType w:val="singleLevel"/>
    <w:tmpl w:val="1CDEBA9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6">
    <w:nsid w:val="0000001C"/>
    <w:multiLevelType w:val="singleLevel"/>
    <w:tmpl w:val="3358132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7">
    <w:nsid w:val="0000001E"/>
    <w:multiLevelType w:val="singleLevel"/>
    <w:tmpl w:val="CFC41BB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4"/>
        <w:szCs w:val="24"/>
      </w:rPr>
    </w:lvl>
  </w:abstractNum>
  <w:abstractNum w:abstractNumId="18">
    <w:nsid w:val="0000001F"/>
    <w:multiLevelType w:val="multilevel"/>
    <w:tmpl w:val="A8D2F18A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eastAsia="Lucida Sans Unicode"/>
        <w:b/>
        <w:kern w:val="1"/>
        <w:sz w:val="24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18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9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Cs/>
        <w:sz w:val="24"/>
        <w:szCs w:val="24"/>
      </w:rPr>
    </w:lvl>
  </w:abstractNum>
  <w:abstractNum w:abstractNumId="20">
    <w:nsid w:val="0FB2441D"/>
    <w:multiLevelType w:val="multilevel"/>
    <w:tmpl w:val="0A0A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2A0740"/>
    <w:multiLevelType w:val="hybridMultilevel"/>
    <w:tmpl w:val="D8E42C26"/>
    <w:lvl w:ilvl="0" w:tplc="1206CE72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1E7530D"/>
    <w:multiLevelType w:val="hybridMultilevel"/>
    <w:tmpl w:val="E85229D8"/>
    <w:lvl w:ilvl="0" w:tplc="C5D05B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2800CE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27BA3AE9"/>
    <w:multiLevelType w:val="hybridMultilevel"/>
    <w:tmpl w:val="1D8AB0EA"/>
    <w:lvl w:ilvl="0" w:tplc="6046C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551C22"/>
    <w:multiLevelType w:val="hybridMultilevel"/>
    <w:tmpl w:val="673AA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47072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528380E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84B0E37"/>
    <w:multiLevelType w:val="hybridMultilevel"/>
    <w:tmpl w:val="55B2123C"/>
    <w:lvl w:ilvl="0" w:tplc="2C948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5A4E2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67735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F6D20C4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1554BCD"/>
    <w:multiLevelType w:val="hybridMultilevel"/>
    <w:tmpl w:val="7D8A85AC"/>
    <w:lvl w:ilvl="0" w:tplc="910299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C4D23"/>
    <w:multiLevelType w:val="hybridMultilevel"/>
    <w:tmpl w:val="62BA1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B6223"/>
    <w:multiLevelType w:val="hybridMultilevel"/>
    <w:tmpl w:val="F0AEC646"/>
    <w:lvl w:ilvl="0" w:tplc="06B0EE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66064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FAA1389"/>
    <w:multiLevelType w:val="hybridMultilevel"/>
    <w:tmpl w:val="E744B4B2"/>
    <w:lvl w:ilvl="0" w:tplc="A1407E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6435E"/>
    <w:multiLevelType w:val="hybridMultilevel"/>
    <w:tmpl w:val="4648C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B00E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9"/>
  </w:num>
  <w:num w:numId="6">
    <w:abstractNumId w:val="23"/>
  </w:num>
  <w:num w:numId="7">
    <w:abstractNumId w:val="26"/>
  </w:num>
  <w:num w:numId="8">
    <w:abstractNumId w:val="34"/>
  </w:num>
  <w:num w:numId="9">
    <w:abstractNumId w:val="3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3"/>
  </w:num>
  <w:num w:numId="14">
    <w:abstractNumId w:val="36"/>
  </w:num>
  <w:num w:numId="15">
    <w:abstractNumId w:val="21"/>
  </w:num>
  <w:num w:numId="16">
    <w:abstractNumId w:val="24"/>
  </w:num>
  <w:num w:numId="17">
    <w:abstractNumId w:val="31"/>
  </w:num>
  <w:num w:numId="18">
    <w:abstractNumId w:val="37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0ED"/>
    <w:rsid w:val="0000074B"/>
    <w:rsid w:val="00000869"/>
    <w:rsid w:val="00000FBA"/>
    <w:rsid w:val="0000190A"/>
    <w:rsid w:val="00001C76"/>
    <w:rsid w:val="00001DA7"/>
    <w:rsid w:val="000025BB"/>
    <w:rsid w:val="00003483"/>
    <w:rsid w:val="00003516"/>
    <w:rsid w:val="00003569"/>
    <w:rsid w:val="000048B5"/>
    <w:rsid w:val="0000531B"/>
    <w:rsid w:val="00005D16"/>
    <w:rsid w:val="00006037"/>
    <w:rsid w:val="000064B2"/>
    <w:rsid w:val="00006C07"/>
    <w:rsid w:val="0000729F"/>
    <w:rsid w:val="00007592"/>
    <w:rsid w:val="0001089D"/>
    <w:rsid w:val="00010FED"/>
    <w:rsid w:val="0001110B"/>
    <w:rsid w:val="00011589"/>
    <w:rsid w:val="00011745"/>
    <w:rsid w:val="0001235F"/>
    <w:rsid w:val="0001340A"/>
    <w:rsid w:val="00013941"/>
    <w:rsid w:val="00013E7F"/>
    <w:rsid w:val="00013F41"/>
    <w:rsid w:val="00015310"/>
    <w:rsid w:val="00015D11"/>
    <w:rsid w:val="00016318"/>
    <w:rsid w:val="00016CA4"/>
    <w:rsid w:val="0001738F"/>
    <w:rsid w:val="000203E9"/>
    <w:rsid w:val="00021314"/>
    <w:rsid w:val="0002247C"/>
    <w:rsid w:val="00022A14"/>
    <w:rsid w:val="000233DB"/>
    <w:rsid w:val="00023767"/>
    <w:rsid w:val="00023DD8"/>
    <w:rsid w:val="00024817"/>
    <w:rsid w:val="00024974"/>
    <w:rsid w:val="000251D2"/>
    <w:rsid w:val="000251F9"/>
    <w:rsid w:val="0002556D"/>
    <w:rsid w:val="00025F14"/>
    <w:rsid w:val="000272F9"/>
    <w:rsid w:val="000277E6"/>
    <w:rsid w:val="00027A03"/>
    <w:rsid w:val="000305D5"/>
    <w:rsid w:val="00030C7C"/>
    <w:rsid w:val="00031638"/>
    <w:rsid w:val="000317E4"/>
    <w:rsid w:val="00031812"/>
    <w:rsid w:val="00031E60"/>
    <w:rsid w:val="000322C7"/>
    <w:rsid w:val="000335F7"/>
    <w:rsid w:val="00034B7C"/>
    <w:rsid w:val="00035426"/>
    <w:rsid w:val="00035752"/>
    <w:rsid w:val="00035E08"/>
    <w:rsid w:val="00036063"/>
    <w:rsid w:val="0003691E"/>
    <w:rsid w:val="00036C08"/>
    <w:rsid w:val="000372B8"/>
    <w:rsid w:val="000407FA"/>
    <w:rsid w:val="00040AD7"/>
    <w:rsid w:val="00040C45"/>
    <w:rsid w:val="000413D1"/>
    <w:rsid w:val="000416A0"/>
    <w:rsid w:val="00041D2A"/>
    <w:rsid w:val="0004228F"/>
    <w:rsid w:val="00043520"/>
    <w:rsid w:val="00043907"/>
    <w:rsid w:val="000439E6"/>
    <w:rsid w:val="00043B07"/>
    <w:rsid w:val="00044192"/>
    <w:rsid w:val="00044843"/>
    <w:rsid w:val="00046A26"/>
    <w:rsid w:val="00046D3D"/>
    <w:rsid w:val="000470CF"/>
    <w:rsid w:val="00050458"/>
    <w:rsid w:val="00051F19"/>
    <w:rsid w:val="00052608"/>
    <w:rsid w:val="00052DA6"/>
    <w:rsid w:val="00053353"/>
    <w:rsid w:val="0005385E"/>
    <w:rsid w:val="00053D19"/>
    <w:rsid w:val="00054017"/>
    <w:rsid w:val="00054137"/>
    <w:rsid w:val="00054451"/>
    <w:rsid w:val="0005455A"/>
    <w:rsid w:val="00054DEB"/>
    <w:rsid w:val="00055D31"/>
    <w:rsid w:val="00056E2A"/>
    <w:rsid w:val="00057370"/>
    <w:rsid w:val="00057401"/>
    <w:rsid w:val="000574BA"/>
    <w:rsid w:val="000574C0"/>
    <w:rsid w:val="000578EB"/>
    <w:rsid w:val="00057BCC"/>
    <w:rsid w:val="00057D11"/>
    <w:rsid w:val="00057E97"/>
    <w:rsid w:val="0006103C"/>
    <w:rsid w:val="000627B8"/>
    <w:rsid w:val="000641F9"/>
    <w:rsid w:val="00064CF2"/>
    <w:rsid w:val="000653AD"/>
    <w:rsid w:val="000656A8"/>
    <w:rsid w:val="00065EE7"/>
    <w:rsid w:val="00066303"/>
    <w:rsid w:val="0006680D"/>
    <w:rsid w:val="00066964"/>
    <w:rsid w:val="000669BA"/>
    <w:rsid w:val="00067006"/>
    <w:rsid w:val="00070470"/>
    <w:rsid w:val="000704F7"/>
    <w:rsid w:val="000734A7"/>
    <w:rsid w:val="00074D6D"/>
    <w:rsid w:val="000751E5"/>
    <w:rsid w:val="00075250"/>
    <w:rsid w:val="00075A89"/>
    <w:rsid w:val="000776C2"/>
    <w:rsid w:val="00077E4F"/>
    <w:rsid w:val="00077FF7"/>
    <w:rsid w:val="000800AB"/>
    <w:rsid w:val="000805B9"/>
    <w:rsid w:val="000811F1"/>
    <w:rsid w:val="0008173A"/>
    <w:rsid w:val="000825CE"/>
    <w:rsid w:val="00082C48"/>
    <w:rsid w:val="0008306A"/>
    <w:rsid w:val="00083304"/>
    <w:rsid w:val="000841FE"/>
    <w:rsid w:val="00084241"/>
    <w:rsid w:val="00084317"/>
    <w:rsid w:val="00084A66"/>
    <w:rsid w:val="00084B70"/>
    <w:rsid w:val="000851AE"/>
    <w:rsid w:val="0008524B"/>
    <w:rsid w:val="000854B1"/>
    <w:rsid w:val="0008573D"/>
    <w:rsid w:val="00085B0B"/>
    <w:rsid w:val="000864E2"/>
    <w:rsid w:val="0008701F"/>
    <w:rsid w:val="00087323"/>
    <w:rsid w:val="000873D9"/>
    <w:rsid w:val="00090787"/>
    <w:rsid w:val="00090862"/>
    <w:rsid w:val="00090BF8"/>
    <w:rsid w:val="00090E6E"/>
    <w:rsid w:val="00090ED5"/>
    <w:rsid w:val="000928B0"/>
    <w:rsid w:val="00092AED"/>
    <w:rsid w:val="000933CC"/>
    <w:rsid w:val="00095087"/>
    <w:rsid w:val="0009599C"/>
    <w:rsid w:val="0009609F"/>
    <w:rsid w:val="0009613F"/>
    <w:rsid w:val="000975FA"/>
    <w:rsid w:val="0009763F"/>
    <w:rsid w:val="00097D1C"/>
    <w:rsid w:val="000A16E4"/>
    <w:rsid w:val="000A16EC"/>
    <w:rsid w:val="000A1D71"/>
    <w:rsid w:val="000A1D73"/>
    <w:rsid w:val="000A2290"/>
    <w:rsid w:val="000A2BF4"/>
    <w:rsid w:val="000A2D06"/>
    <w:rsid w:val="000A310E"/>
    <w:rsid w:val="000A31CB"/>
    <w:rsid w:val="000A3557"/>
    <w:rsid w:val="000A3E9F"/>
    <w:rsid w:val="000A4530"/>
    <w:rsid w:val="000A4AC8"/>
    <w:rsid w:val="000A4DFD"/>
    <w:rsid w:val="000A58C7"/>
    <w:rsid w:val="000A6181"/>
    <w:rsid w:val="000A6285"/>
    <w:rsid w:val="000A6F2F"/>
    <w:rsid w:val="000A71BA"/>
    <w:rsid w:val="000A7618"/>
    <w:rsid w:val="000A7C0F"/>
    <w:rsid w:val="000A7CD4"/>
    <w:rsid w:val="000B0403"/>
    <w:rsid w:val="000B1760"/>
    <w:rsid w:val="000B2266"/>
    <w:rsid w:val="000B240F"/>
    <w:rsid w:val="000B2BF9"/>
    <w:rsid w:val="000B3688"/>
    <w:rsid w:val="000B3B59"/>
    <w:rsid w:val="000B3C6E"/>
    <w:rsid w:val="000B4095"/>
    <w:rsid w:val="000B410A"/>
    <w:rsid w:val="000B45C3"/>
    <w:rsid w:val="000B4AA9"/>
    <w:rsid w:val="000B5047"/>
    <w:rsid w:val="000B7148"/>
    <w:rsid w:val="000B7ADB"/>
    <w:rsid w:val="000B7CA2"/>
    <w:rsid w:val="000B7D5E"/>
    <w:rsid w:val="000C0408"/>
    <w:rsid w:val="000C0867"/>
    <w:rsid w:val="000C0DF4"/>
    <w:rsid w:val="000C14F0"/>
    <w:rsid w:val="000C180D"/>
    <w:rsid w:val="000C1A7C"/>
    <w:rsid w:val="000C1E69"/>
    <w:rsid w:val="000C1E8A"/>
    <w:rsid w:val="000C310E"/>
    <w:rsid w:val="000C3924"/>
    <w:rsid w:val="000C3D29"/>
    <w:rsid w:val="000C3F4A"/>
    <w:rsid w:val="000C44B8"/>
    <w:rsid w:val="000C4B07"/>
    <w:rsid w:val="000C4D10"/>
    <w:rsid w:val="000C6461"/>
    <w:rsid w:val="000C6A4A"/>
    <w:rsid w:val="000C6A6E"/>
    <w:rsid w:val="000D04A0"/>
    <w:rsid w:val="000D07A1"/>
    <w:rsid w:val="000D0B0E"/>
    <w:rsid w:val="000D0BEE"/>
    <w:rsid w:val="000D0FA0"/>
    <w:rsid w:val="000D17A9"/>
    <w:rsid w:val="000D1988"/>
    <w:rsid w:val="000D1AFE"/>
    <w:rsid w:val="000D2066"/>
    <w:rsid w:val="000D2C0D"/>
    <w:rsid w:val="000D2C54"/>
    <w:rsid w:val="000D2D37"/>
    <w:rsid w:val="000D360C"/>
    <w:rsid w:val="000D3749"/>
    <w:rsid w:val="000D3F6E"/>
    <w:rsid w:val="000D4112"/>
    <w:rsid w:val="000D4800"/>
    <w:rsid w:val="000D5400"/>
    <w:rsid w:val="000D5DAE"/>
    <w:rsid w:val="000D7C69"/>
    <w:rsid w:val="000E0629"/>
    <w:rsid w:val="000E093C"/>
    <w:rsid w:val="000E14C6"/>
    <w:rsid w:val="000E2AFE"/>
    <w:rsid w:val="000E2B78"/>
    <w:rsid w:val="000E2BD5"/>
    <w:rsid w:val="000E4580"/>
    <w:rsid w:val="000E45C0"/>
    <w:rsid w:val="000E480F"/>
    <w:rsid w:val="000E4A20"/>
    <w:rsid w:val="000E58FD"/>
    <w:rsid w:val="000E601B"/>
    <w:rsid w:val="000E691D"/>
    <w:rsid w:val="000E6A5B"/>
    <w:rsid w:val="000E7724"/>
    <w:rsid w:val="000E7D67"/>
    <w:rsid w:val="000F1200"/>
    <w:rsid w:val="000F1579"/>
    <w:rsid w:val="000F1F01"/>
    <w:rsid w:val="000F2A6D"/>
    <w:rsid w:val="000F390E"/>
    <w:rsid w:val="000F4173"/>
    <w:rsid w:val="000F4238"/>
    <w:rsid w:val="000F693A"/>
    <w:rsid w:val="000F6F09"/>
    <w:rsid w:val="000F7140"/>
    <w:rsid w:val="000F79D3"/>
    <w:rsid w:val="000F7B1E"/>
    <w:rsid w:val="000F7CEA"/>
    <w:rsid w:val="001006F9"/>
    <w:rsid w:val="00100D8F"/>
    <w:rsid w:val="0010131C"/>
    <w:rsid w:val="001016C7"/>
    <w:rsid w:val="001026C5"/>
    <w:rsid w:val="00102F9F"/>
    <w:rsid w:val="001043D7"/>
    <w:rsid w:val="0010448D"/>
    <w:rsid w:val="00104619"/>
    <w:rsid w:val="00104661"/>
    <w:rsid w:val="00104A52"/>
    <w:rsid w:val="00105573"/>
    <w:rsid w:val="00106D7C"/>
    <w:rsid w:val="001075FA"/>
    <w:rsid w:val="00107D08"/>
    <w:rsid w:val="00110392"/>
    <w:rsid w:val="00110859"/>
    <w:rsid w:val="00110CEA"/>
    <w:rsid w:val="001116EE"/>
    <w:rsid w:val="00111785"/>
    <w:rsid w:val="00111C05"/>
    <w:rsid w:val="00111DD8"/>
    <w:rsid w:val="001125CF"/>
    <w:rsid w:val="00112695"/>
    <w:rsid w:val="00113473"/>
    <w:rsid w:val="0011356A"/>
    <w:rsid w:val="001136F3"/>
    <w:rsid w:val="00113DE6"/>
    <w:rsid w:val="0011413A"/>
    <w:rsid w:val="00114F93"/>
    <w:rsid w:val="00115202"/>
    <w:rsid w:val="001156D0"/>
    <w:rsid w:val="001161F0"/>
    <w:rsid w:val="0011672A"/>
    <w:rsid w:val="00117272"/>
    <w:rsid w:val="001172FA"/>
    <w:rsid w:val="001173B8"/>
    <w:rsid w:val="001176F9"/>
    <w:rsid w:val="00120AA6"/>
    <w:rsid w:val="001219EF"/>
    <w:rsid w:val="0012336A"/>
    <w:rsid w:val="00123800"/>
    <w:rsid w:val="00123C95"/>
    <w:rsid w:val="001242C8"/>
    <w:rsid w:val="00124E71"/>
    <w:rsid w:val="00125BD4"/>
    <w:rsid w:val="00127208"/>
    <w:rsid w:val="001274CC"/>
    <w:rsid w:val="00130A81"/>
    <w:rsid w:val="0013151F"/>
    <w:rsid w:val="0013252B"/>
    <w:rsid w:val="00132865"/>
    <w:rsid w:val="001329B6"/>
    <w:rsid w:val="001340A0"/>
    <w:rsid w:val="00134528"/>
    <w:rsid w:val="00134B77"/>
    <w:rsid w:val="00135DCE"/>
    <w:rsid w:val="001366E7"/>
    <w:rsid w:val="00137921"/>
    <w:rsid w:val="00137E8F"/>
    <w:rsid w:val="0014037D"/>
    <w:rsid w:val="0014070F"/>
    <w:rsid w:val="0014082A"/>
    <w:rsid w:val="00141D41"/>
    <w:rsid w:val="001427D0"/>
    <w:rsid w:val="00142B3F"/>
    <w:rsid w:val="00142F33"/>
    <w:rsid w:val="001439A2"/>
    <w:rsid w:val="001445F9"/>
    <w:rsid w:val="00144ACF"/>
    <w:rsid w:val="00144E0F"/>
    <w:rsid w:val="001453D5"/>
    <w:rsid w:val="001455E6"/>
    <w:rsid w:val="00145654"/>
    <w:rsid w:val="001466D3"/>
    <w:rsid w:val="00146AD2"/>
    <w:rsid w:val="00146FDE"/>
    <w:rsid w:val="00147366"/>
    <w:rsid w:val="00147526"/>
    <w:rsid w:val="00147915"/>
    <w:rsid w:val="00147E41"/>
    <w:rsid w:val="001503B3"/>
    <w:rsid w:val="00150803"/>
    <w:rsid w:val="00150DC1"/>
    <w:rsid w:val="00151A07"/>
    <w:rsid w:val="00152152"/>
    <w:rsid w:val="001524BD"/>
    <w:rsid w:val="00155B73"/>
    <w:rsid w:val="00156305"/>
    <w:rsid w:val="001566EC"/>
    <w:rsid w:val="0015693F"/>
    <w:rsid w:val="00156A14"/>
    <w:rsid w:val="00156A53"/>
    <w:rsid w:val="00156AE5"/>
    <w:rsid w:val="00156D54"/>
    <w:rsid w:val="00157960"/>
    <w:rsid w:val="00160762"/>
    <w:rsid w:val="001608A9"/>
    <w:rsid w:val="001611A2"/>
    <w:rsid w:val="00161454"/>
    <w:rsid w:val="0016172D"/>
    <w:rsid w:val="00161E36"/>
    <w:rsid w:val="001632DC"/>
    <w:rsid w:val="00164066"/>
    <w:rsid w:val="00164184"/>
    <w:rsid w:val="00165041"/>
    <w:rsid w:val="0016721A"/>
    <w:rsid w:val="00167A9D"/>
    <w:rsid w:val="00170310"/>
    <w:rsid w:val="001710FE"/>
    <w:rsid w:val="001716E1"/>
    <w:rsid w:val="00171994"/>
    <w:rsid w:val="00172411"/>
    <w:rsid w:val="001728AE"/>
    <w:rsid w:val="001731C5"/>
    <w:rsid w:val="00173274"/>
    <w:rsid w:val="00173493"/>
    <w:rsid w:val="001747D5"/>
    <w:rsid w:val="001759E5"/>
    <w:rsid w:val="00176870"/>
    <w:rsid w:val="0017697F"/>
    <w:rsid w:val="001776BD"/>
    <w:rsid w:val="00177EFC"/>
    <w:rsid w:val="00177F64"/>
    <w:rsid w:val="00180404"/>
    <w:rsid w:val="001831C3"/>
    <w:rsid w:val="00183412"/>
    <w:rsid w:val="0018481E"/>
    <w:rsid w:val="0018539E"/>
    <w:rsid w:val="001859A4"/>
    <w:rsid w:val="00186818"/>
    <w:rsid w:val="0019162E"/>
    <w:rsid w:val="001918CD"/>
    <w:rsid w:val="00191DF4"/>
    <w:rsid w:val="00192701"/>
    <w:rsid w:val="00192B2B"/>
    <w:rsid w:val="00192E2A"/>
    <w:rsid w:val="00193F19"/>
    <w:rsid w:val="001940A5"/>
    <w:rsid w:val="0019450E"/>
    <w:rsid w:val="00194856"/>
    <w:rsid w:val="001949A5"/>
    <w:rsid w:val="001949F2"/>
    <w:rsid w:val="00195255"/>
    <w:rsid w:val="001958DA"/>
    <w:rsid w:val="001959EA"/>
    <w:rsid w:val="00195AF3"/>
    <w:rsid w:val="001963E8"/>
    <w:rsid w:val="00196434"/>
    <w:rsid w:val="00197AE7"/>
    <w:rsid w:val="001A2995"/>
    <w:rsid w:val="001A2F2A"/>
    <w:rsid w:val="001A312C"/>
    <w:rsid w:val="001A31BE"/>
    <w:rsid w:val="001A374C"/>
    <w:rsid w:val="001A4602"/>
    <w:rsid w:val="001A571F"/>
    <w:rsid w:val="001A5CA1"/>
    <w:rsid w:val="001A7159"/>
    <w:rsid w:val="001A743B"/>
    <w:rsid w:val="001A7756"/>
    <w:rsid w:val="001A7F65"/>
    <w:rsid w:val="001B065A"/>
    <w:rsid w:val="001B0896"/>
    <w:rsid w:val="001B11E4"/>
    <w:rsid w:val="001B13C9"/>
    <w:rsid w:val="001B1410"/>
    <w:rsid w:val="001B4299"/>
    <w:rsid w:val="001B4D98"/>
    <w:rsid w:val="001B50C5"/>
    <w:rsid w:val="001B60BF"/>
    <w:rsid w:val="001B6287"/>
    <w:rsid w:val="001B6D43"/>
    <w:rsid w:val="001B7464"/>
    <w:rsid w:val="001C021C"/>
    <w:rsid w:val="001C0EAA"/>
    <w:rsid w:val="001C161E"/>
    <w:rsid w:val="001C28BC"/>
    <w:rsid w:val="001C3383"/>
    <w:rsid w:val="001C45C0"/>
    <w:rsid w:val="001C489A"/>
    <w:rsid w:val="001C4A9E"/>
    <w:rsid w:val="001C4BEB"/>
    <w:rsid w:val="001C5D81"/>
    <w:rsid w:val="001C6325"/>
    <w:rsid w:val="001C6D17"/>
    <w:rsid w:val="001C6E45"/>
    <w:rsid w:val="001C7445"/>
    <w:rsid w:val="001C785D"/>
    <w:rsid w:val="001C7FD0"/>
    <w:rsid w:val="001D02D1"/>
    <w:rsid w:val="001D08A3"/>
    <w:rsid w:val="001D0A89"/>
    <w:rsid w:val="001D0B36"/>
    <w:rsid w:val="001D19A9"/>
    <w:rsid w:val="001D20F6"/>
    <w:rsid w:val="001D2623"/>
    <w:rsid w:val="001D2A4D"/>
    <w:rsid w:val="001D2F75"/>
    <w:rsid w:val="001D3896"/>
    <w:rsid w:val="001D4505"/>
    <w:rsid w:val="001D4B90"/>
    <w:rsid w:val="001D589D"/>
    <w:rsid w:val="001D61AF"/>
    <w:rsid w:val="001D7940"/>
    <w:rsid w:val="001E0016"/>
    <w:rsid w:val="001E0259"/>
    <w:rsid w:val="001E04BA"/>
    <w:rsid w:val="001E09EF"/>
    <w:rsid w:val="001E0F7D"/>
    <w:rsid w:val="001E1076"/>
    <w:rsid w:val="001E1C52"/>
    <w:rsid w:val="001E2E7B"/>
    <w:rsid w:val="001E313A"/>
    <w:rsid w:val="001E31D1"/>
    <w:rsid w:val="001E3203"/>
    <w:rsid w:val="001E3E35"/>
    <w:rsid w:val="001E4ABF"/>
    <w:rsid w:val="001E523A"/>
    <w:rsid w:val="001E528B"/>
    <w:rsid w:val="001E5A02"/>
    <w:rsid w:val="001E60D3"/>
    <w:rsid w:val="001E6BE1"/>
    <w:rsid w:val="001E7656"/>
    <w:rsid w:val="001F0AD9"/>
    <w:rsid w:val="001F0DF0"/>
    <w:rsid w:val="001F1787"/>
    <w:rsid w:val="001F272D"/>
    <w:rsid w:val="001F2CE8"/>
    <w:rsid w:val="001F535A"/>
    <w:rsid w:val="001F54DB"/>
    <w:rsid w:val="001F6029"/>
    <w:rsid w:val="001F61EB"/>
    <w:rsid w:val="0020058E"/>
    <w:rsid w:val="00200D81"/>
    <w:rsid w:val="00201215"/>
    <w:rsid w:val="0020234D"/>
    <w:rsid w:val="00203FD9"/>
    <w:rsid w:val="00204991"/>
    <w:rsid w:val="00205556"/>
    <w:rsid w:val="00206A72"/>
    <w:rsid w:val="00206B58"/>
    <w:rsid w:val="00206D96"/>
    <w:rsid w:val="00206FCB"/>
    <w:rsid w:val="00207C8E"/>
    <w:rsid w:val="0021007B"/>
    <w:rsid w:val="00210485"/>
    <w:rsid w:val="00211B11"/>
    <w:rsid w:val="0021238D"/>
    <w:rsid w:val="002124D5"/>
    <w:rsid w:val="002127A2"/>
    <w:rsid w:val="00212FC7"/>
    <w:rsid w:val="0021349F"/>
    <w:rsid w:val="00215298"/>
    <w:rsid w:val="0021589E"/>
    <w:rsid w:val="00215D31"/>
    <w:rsid w:val="00216CCF"/>
    <w:rsid w:val="00216FB9"/>
    <w:rsid w:val="00217911"/>
    <w:rsid w:val="00217E71"/>
    <w:rsid w:val="00217EFA"/>
    <w:rsid w:val="00220712"/>
    <w:rsid w:val="0022090C"/>
    <w:rsid w:val="00220F1E"/>
    <w:rsid w:val="00221430"/>
    <w:rsid w:val="00221C6F"/>
    <w:rsid w:val="00221E8A"/>
    <w:rsid w:val="00222E78"/>
    <w:rsid w:val="002230B4"/>
    <w:rsid w:val="00223460"/>
    <w:rsid w:val="00223908"/>
    <w:rsid w:val="00224058"/>
    <w:rsid w:val="0022716D"/>
    <w:rsid w:val="0022727B"/>
    <w:rsid w:val="00227604"/>
    <w:rsid w:val="0023039B"/>
    <w:rsid w:val="00230AEC"/>
    <w:rsid w:val="00230E59"/>
    <w:rsid w:val="00231D4C"/>
    <w:rsid w:val="002324F7"/>
    <w:rsid w:val="00233222"/>
    <w:rsid w:val="00234B70"/>
    <w:rsid w:val="00234E4C"/>
    <w:rsid w:val="0023580E"/>
    <w:rsid w:val="00235A59"/>
    <w:rsid w:val="00237D7C"/>
    <w:rsid w:val="0024111B"/>
    <w:rsid w:val="00241692"/>
    <w:rsid w:val="00241DAE"/>
    <w:rsid w:val="00241DEE"/>
    <w:rsid w:val="002428C3"/>
    <w:rsid w:val="00242C70"/>
    <w:rsid w:val="002446A9"/>
    <w:rsid w:val="00245479"/>
    <w:rsid w:val="00245AE0"/>
    <w:rsid w:val="00245C92"/>
    <w:rsid w:val="00246776"/>
    <w:rsid w:val="00246B54"/>
    <w:rsid w:val="0024722E"/>
    <w:rsid w:val="0024769D"/>
    <w:rsid w:val="00247DA1"/>
    <w:rsid w:val="00250109"/>
    <w:rsid w:val="002508CA"/>
    <w:rsid w:val="00250987"/>
    <w:rsid w:val="00250ADE"/>
    <w:rsid w:val="00250FB2"/>
    <w:rsid w:val="00251409"/>
    <w:rsid w:val="002514B4"/>
    <w:rsid w:val="002516DF"/>
    <w:rsid w:val="00251BE8"/>
    <w:rsid w:val="00252579"/>
    <w:rsid w:val="00252B80"/>
    <w:rsid w:val="00253C08"/>
    <w:rsid w:val="0025403C"/>
    <w:rsid w:val="00254FA0"/>
    <w:rsid w:val="00255421"/>
    <w:rsid w:val="00255D8C"/>
    <w:rsid w:val="00257278"/>
    <w:rsid w:val="00257C24"/>
    <w:rsid w:val="00257E2B"/>
    <w:rsid w:val="00260293"/>
    <w:rsid w:val="00261074"/>
    <w:rsid w:val="00261BDA"/>
    <w:rsid w:val="0026259F"/>
    <w:rsid w:val="00262A86"/>
    <w:rsid w:val="0026337F"/>
    <w:rsid w:val="0026393A"/>
    <w:rsid w:val="00263A99"/>
    <w:rsid w:val="00263C2A"/>
    <w:rsid w:val="00265070"/>
    <w:rsid w:val="00265942"/>
    <w:rsid w:val="00265C09"/>
    <w:rsid w:val="00266022"/>
    <w:rsid w:val="00267949"/>
    <w:rsid w:val="00267A52"/>
    <w:rsid w:val="00270C3D"/>
    <w:rsid w:val="00271A53"/>
    <w:rsid w:val="00271F8D"/>
    <w:rsid w:val="00272BE3"/>
    <w:rsid w:val="002732F6"/>
    <w:rsid w:val="00273E9A"/>
    <w:rsid w:val="0027484B"/>
    <w:rsid w:val="002748E8"/>
    <w:rsid w:val="00274A08"/>
    <w:rsid w:val="00276900"/>
    <w:rsid w:val="00276E93"/>
    <w:rsid w:val="0027713B"/>
    <w:rsid w:val="00277484"/>
    <w:rsid w:val="00277613"/>
    <w:rsid w:val="0027762D"/>
    <w:rsid w:val="0027789E"/>
    <w:rsid w:val="00277A63"/>
    <w:rsid w:val="00277E9C"/>
    <w:rsid w:val="00277EEF"/>
    <w:rsid w:val="00280FCE"/>
    <w:rsid w:val="0028192F"/>
    <w:rsid w:val="00281CB3"/>
    <w:rsid w:val="0028233B"/>
    <w:rsid w:val="0028267D"/>
    <w:rsid w:val="00282DC0"/>
    <w:rsid w:val="0028318A"/>
    <w:rsid w:val="00284A71"/>
    <w:rsid w:val="002851B5"/>
    <w:rsid w:val="0028698C"/>
    <w:rsid w:val="00291257"/>
    <w:rsid w:val="00291484"/>
    <w:rsid w:val="002920D2"/>
    <w:rsid w:val="00293568"/>
    <w:rsid w:val="00293FD8"/>
    <w:rsid w:val="00294A69"/>
    <w:rsid w:val="00294BC1"/>
    <w:rsid w:val="00294CB8"/>
    <w:rsid w:val="00294ECB"/>
    <w:rsid w:val="00295160"/>
    <w:rsid w:val="002973BE"/>
    <w:rsid w:val="00297929"/>
    <w:rsid w:val="002A062E"/>
    <w:rsid w:val="002A08E3"/>
    <w:rsid w:val="002A17FD"/>
    <w:rsid w:val="002A1FA6"/>
    <w:rsid w:val="002A2462"/>
    <w:rsid w:val="002A2A15"/>
    <w:rsid w:val="002A3B22"/>
    <w:rsid w:val="002A508D"/>
    <w:rsid w:val="002A5F09"/>
    <w:rsid w:val="002A6738"/>
    <w:rsid w:val="002B07DC"/>
    <w:rsid w:val="002B0C63"/>
    <w:rsid w:val="002B0D42"/>
    <w:rsid w:val="002B10BD"/>
    <w:rsid w:val="002B1DBA"/>
    <w:rsid w:val="002B1E46"/>
    <w:rsid w:val="002B1EC5"/>
    <w:rsid w:val="002B2CC3"/>
    <w:rsid w:val="002B3245"/>
    <w:rsid w:val="002B32D9"/>
    <w:rsid w:val="002B3426"/>
    <w:rsid w:val="002B3533"/>
    <w:rsid w:val="002B39CF"/>
    <w:rsid w:val="002B3A2E"/>
    <w:rsid w:val="002B3D5B"/>
    <w:rsid w:val="002B3DC4"/>
    <w:rsid w:val="002B3FB4"/>
    <w:rsid w:val="002B490B"/>
    <w:rsid w:val="002B4A34"/>
    <w:rsid w:val="002B4CEA"/>
    <w:rsid w:val="002B569F"/>
    <w:rsid w:val="002B5C52"/>
    <w:rsid w:val="002B6A12"/>
    <w:rsid w:val="002B6E0C"/>
    <w:rsid w:val="002B7AB4"/>
    <w:rsid w:val="002B7F00"/>
    <w:rsid w:val="002B7F87"/>
    <w:rsid w:val="002C05AC"/>
    <w:rsid w:val="002C0B22"/>
    <w:rsid w:val="002C1F00"/>
    <w:rsid w:val="002C2AD8"/>
    <w:rsid w:val="002C2ADB"/>
    <w:rsid w:val="002C2FC5"/>
    <w:rsid w:val="002C32A9"/>
    <w:rsid w:val="002C373F"/>
    <w:rsid w:val="002C4388"/>
    <w:rsid w:val="002C4ADB"/>
    <w:rsid w:val="002C4F36"/>
    <w:rsid w:val="002C4F5F"/>
    <w:rsid w:val="002C527B"/>
    <w:rsid w:val="002C5C35"/>
    <w:rsid w:val="002C6223"/>
    <w:rsid w:val="002C62F7"/>
    <w:rsid w:val="002C649F"/>
    <w:rsid w:val="002C6934"/>
    <w:rsid w:val="002C69D5"/>
    <w:rsid w:val="002D05A3"/>
    <w:rsid w:val="002D0935"/>
    <w:rsid w:val="002D0C0A"/>
    <w:rsid w:val="002D0C34"/>
    <w:rsid w:val="002D1D26"/>
    <w:rsid w:val="002D257F"/>
    <w:rsid w:val="002D2CA2"/>
    <w:rsid w:val="002D3D24"/>
    <w:rsid w:val="002D5144"/>
    <w:rsid w:val="002D5410"/>
    <w:rsid w:val="002D5E85"/>
    <w:rsid w:val="002D70A3"/>
    <w:rsid w:val="002D73E9"/>
    <w:rsid w:val="002D77BE"/>
    <w:rsid w:val="002E0751"/>
    <w:rsid w:val="002E0F2B"/>
    <w:rsid w:val="002E13DD"/>
    <w:rsid w:val="002E1F8F"/>
    <w:rsid w:val="002E2D6D"/>
    <w:rsid w:val="002E2FB1"/>
    <w:rsid w:val="002E344F"/>
    <w:rsid w:val="002E399B"/>
    <w:rsid w:val="002E409D"/>
    <w:rsid w:val="002E5501"/>
    <w:rsid w:val="002E62F8"/>
    <w:rsid w:val="002E638D"/>
    <w:rsid w:val="002E653F"/>
    <w:rsid w:val="002E6647"/>
    <w:rsid w:val="002E7AA2"/>
    <w:rsid w:val="002E7BBA"/>
    <w:rsid w:val="002F1EA6"/>
    <w:rsid w:val="002F21D5"/>
    <w:rsid w:val="002F25C8"/>
    <w:rsid w:val="002F366F"/>
    <w:rsid w:val="002F390A"/>
    <w:rsid w:val="002F3ACF"/>
    <w:rsid w:val="002F6182"/>
    <w:rsid w:val="002F7578"/>
    <w:rsid w:val="002F7DBD"/>
    <w:rsid w:val="00300911"/>
    <w:rsid w:val="00300944"/>
    <w:rsid w:val="00300A0B"/>
    <w:rsid w:val="00300EB9"/>
    <w:rsid w:val="00301365"/>
    <w:rsid w:val="00301D52"/>
    <w:rsid w:val="003025ED"/>
    <w:rsid w:val="00303078"/>
    <w:rsid w:val="00303243"/>
    <w:rsid w:val="00303599"/>
    <w:rsid w:val="003036A7"/>
    <w:rsid w:val="003039EC"/>
    <w:rsid w:val="00303E5F"/>
    <w:rsid w:val="00305EC5"/>
    <w:rsid w:val="00307548"/>
    <w:rsid w:val="00307704"/>
    <w:rsid w:val="00307EF1"/>
    <w:rsid w:val="00310256"/>
    <w:rsid w:val="0031057E"/>
    <w:rsid w:val="00310C54"/>
    <w:rsid w:val="00311EE9"/>
    <w:rsid w:val="00312705"/>
    <w:rsid w:val="00312B34"/>
    <w:rsid w:val="00312E9D"/>
    <w:rsid w:val="00313EA9"/>
    <w:rsid w:val="00313F53"/>
    <w:rsid w:val="003141C2"/>
    <w:rsid w:val="003157DA"/>
    <w:rsid w:val="003164F6"/>
    <w:rsid w:val="003165DA"/>
    <w:rsid w:val="003171E4"/>
    <w:rsid w:val="00317717"/>
    <w:rsid w:val="00317BB3"/>
    <w:rsid w:val="003209CD"/>
    <w:rsid w:val="00320D70"/>
    <w:rsid w:val="00321162"/>
    <w:rsid w:val="003217CA"/>
    <w:rsid w:val="00321A58"/>
    <w:rsid w:val="00321B82"/>
    <w:rsid w:val="00322D93"/>
    <w:rsid w:val="003236B1"/>
    <w:rsid w:val="00323D6D"/>
    <w:rsid w:val="003243AF"/>
    <w:rsid w:val="00324757"/>
    <w:rsid w:val="00324E4C"/>
    <w:rsid w:val="00325322"/>
    <w:rsid w:val="00325931"/>
    <w:rsid w:val="0032614F"/>
    <w:rsid w:val="0032668E"/>
    <w:rsid w:val="00326BBC"/>
    <w:rsid w:val="003273AE"/>
    <w:rsid w:val="003277EC"/>
    <w:rsid w:val="003279A5"/>
    <w:rsid w:val="00330D19"/>
    <w:rsid w:val="003313EE"/>
    <w:rsid w:val="00332163"/>
    <w:rsid w:val="003322AF"/>
    <w:rsid w:val="00332760"/>
    <w:rsid w:val="003329DE"/>
    <w:rsid w:val="003332EE"/>
    <w:rsid w:val="00333677"/>
    <w:rsid w:val="00334498"/>
    <w:rsid w:val="00335762"/>
    <w:rsid w:val="00335D34"/>
    <w:rsid w:val="00335EC7"/>
    <w:rsid w:val="00336801"/>
    <w:rsid w:val="00336830"/>
    <w:rsid w:val="00336B7E"/>
    <w:rsid w:val="003371FD"/>
    <w:rsid w:val="003404C7"/>
    <w:rsid w:val="0034098A"/>
    <w:rsid w:val="00340EA2"/>
    <w:rsid w:val="00343BFB"/>
    <w:rsid w:val="00345B5B"/>
    <w:rsid w:val="003472F6"/>
    <w:rsid w:val="00347955"/>
    <w:rsid w:val="00347BCA"/>
    <w:rsid w:val="00347CBB"/>
    <w:rsid w:val="003509BD"/>
    <w:rsid w:val="00350C22"/>
    <w:rsid w:val="00352FF5"/>
    <w:rsid w:val="00353225"/>
    <w:rsid w:val="00353ECF"/>
    <w:rsid w:val="00354119"/>
    <w:rsid w:val="003547D6"/>
    <w:rsid w:val="00356097"/>
    <w:rsid w:val="003565D7"/>
    <w:rsid w:val="00357082"/>
    <w:rsid w:val="003577BC"/>
    <w:rsid w:val="00357921"/>
    <w:rsid w:val="00357A70"/>
    <w:rsid w:val="00357B3E"/>
    <w:rsid w:val="00357BD2"/>
    <w:rsid w:val="00357E56"/>
    <w:rsid w:val="00360343"/>
    <w:rsid w:val="0036076F"/>
    <w:rsid w:val="00360FC6"/>
    <w:rsid w:val="0036152A"/>
    <w:rsid w:val="00361BB2"/>
    <w:rsid w:val="003628C6"/>
    <w:rsid w:val="00362DAB"/>
    <w:rsid w:val="00363558"/>
    <w:rsid w:val="00363A76"/>
    <w:rsid w:val="00363E87"/>
    <w:rsid w:val="00364080"/>
    <w:rsid w:val="003645FA"/>
    <w:rsid w:val="0036568F"/>
    <w:rsid w:val="00365C1E"/>
    <w:rsid w:val="0036649A"/>
    <w:rsid w:val="00366CE7"/>
    <w:rsid w:val="0036794B"/>
    <w:rsid w:val="00371427"/>
    <w:rsid w:val="00371645"/>
    <w:rsid w:val="00372662"/>
    <w:rsid w:val="00373834"/>
    <w:rsid w:val="003750A4"/>
    <w:rsid w:val="003753A4"/>
    <w:rsid w:val="00375C23"/>
    <w:rsid w:val="003762AD"/>
    <w:rsid w:val="003763F3"/>
    <w:rsid w:val="00376914"/>
    <w:rsid w:val="00380468"/>
    <w:rsid w:val="0038114D"/>
    <w:rsid w:val="0038123A"/>
    <w:rsid w:val="003816A4"/>
    <w:rsid w:val="003816F7"/>
    <w:rsid w:val="00381DF9"/>
    <w:rsid w:val="00381EE6"/>
    <w:rsid w:val="00382285"/>
    <w:rsid w:val="003822BE"/>
    <w:rsid w:val="00382E87"/>
    <w:rsid w:val="00383154"/>
    <w:rsid w:val="0038335C"/>
    <w:rsid w:val="00383F70"/>
    <w:rsid w:val="0038578E"/>
    <w:rsid w:val="00386B08"/>
    <w:rsid w:val="00387D07"/>
    <w:rsid w:val="003902D4"/>
    <w:rsid w:val="00390CEA"/>
    <w:rsid w:val="00390DA3"/>
    <w:rsid w:val="0039110F"/>
    <w:rsid w:val="0039112D"/>
    <w:rsid w:val="00391DA0"/>
    <w:rsid w:val="00393036"/>
    <w:rsid w:val="00393080"/>
    <w:rsid w:val="0039330F"/>
    <w:rsid w:val="00393BCA"/>
    <w:rsid w:val="0039524C"/>
    <w:rsid w:val="00396B9E"/>
    <w:rsid w:val="003971E3"/>
    <w:rsid w:val="00397B71"/>
    <w:rsid w:val="00397CE9"/>
    <w:rsid w:val="003A077F"/>
    <w:rsid w:val="003A2FB3"/>
    <w:rsid w:val="003A46C9"/>
    <w:rsid w:val="003A48C6"/>
    <w:rsid w:val="003A4FA7"/>
    <w:rsid w:val="003A5C6E"/>
    <w:rsid w:val="003A6217"/>
    <w:rsid w:val="003A63EE"/>
    <w:rsid w:val="003A65DE"/>
    <w:rsid w:val="003A7011"/>
    <w:rsid w:val="003A71C0"/>
    <w:rsid w:val="003A79E8"/>
    <w:rsid w:val="003A7AEC"/>
    <w:rsid w:val="003B0678"/>
    <w:rsid w:val="003B1414"/>
    <w:rsid w:val="003B1AAF"/>
    <w:rsid w:val="003B1E97"/>
    <w:rsid w:val="003B2A54"/>
    <w:rsid w:val="003B5D1F"/>
    <w:rsid w:val="003B5EDC"/>
    <w:rsid w:val="003B6151"/>
    <w:rsid w:val="003B645B"/>
    <w:rsid w:val="003B66F9"/>
    <w:rsid w:val="003B6A97"/>
    <w:rsid w:val="003B7804"/>
    <w:rsid w:val="003B7DE7"/>
    <w:rsid w:val="003C0F62"/>
    <w:rsid w:val="003C1762"/>
    <w:rsid w:val="003C28DB"/>
    <w:rsid w:val="003C29D0"/>
    <w:rsid w:val="003C2F3D"/>
    <w:rsid w:val="003C38E6"/>
    <w:rsid w:val="003C3A9D"/>
    <w:rsid w:val="003C3F02"/>
    <w:rsid w:val="003C403E"/>
    <w:rsid w:val="003C4195"/>
    <w:rsid w:val="003C4771"/>
    <w:rsid w:val="003C4C62"/>
    <w:rsid w:val="003C5CE5"/>
    <w:rsid w:val="003C5D0C"/>
    <w:rsid w:val="003C5FF9"/>
    <w:rsid w:val="003C68CE"/>
    <w:rsid w:val="003C6EBE"/>
    <w:rsid w:val="003C70C5"/>
    <w:rsid w:val="003D031F"/>
    <w:rsid w:val="003D0469"/>
    <w:rsid w:val="003D0899"/>
    <w:rsid w:val="003D09C1"/>
    <w:rsid w:val="003D147E"/>
    <w:rsid w:val="003D1E56"/>
    <w:rsid w:val="003D32BF"/>
    <w:rsid w:val="003D3B3F"/>
    <w:rsid w:val="003D50E1"/>
    <w:rsid w:val="003D5124"/>
    <w:rsid w:val="003D54AC"/>
    <w:rsid w:val="003D5757"/>
    <w:rsid w:val="003D5AD2"/>
    <w:rsid w:val="003D5B60"/>
    <w:rsid w:val="003D5FA3"/>
    <w:rsid w:val="003D717F"/>
    <w:rsid w:val="003E05E2"/>
    <w:rsid w:val="003E1605"/>
    <w:rsid w:val="003E20D1"/>
    <w:rsid w:val="003E2510"/>
    <w:rsid w:val="003E2C6D"/>
    <w:rsid w:val="003E2EA5"/>
    <w:rsid w:val="003E35C1"/>
    <w:rsid w:val="003E3C8B"/>
    <w:rsid w:val="003E43AD"/>
    <w:rsid w:val="003E46D0"/>
    <w:rsid w:val="003E4AE0"/>
    <w:rsid w:val="003E51DF"/>
    <w:rsid w:val="003E631E"/>
    <w:rsid w:val="003E6D6C"/>
    <w:rsid w:val="003E75F8"/>
    <w:rsid w:val="003E7C4E"/>
    <w:rsid w:val="003F061B"/>
    <w:rsid w:val="003F0CD9"/>
    <w:rsid w:val="003F227D"/>
    <w:rsid w:val="003F29A4"/>
    <w:rsid w:val="003F29DD"/>
    <w:rsid w:val="003F2D3B"/>
    <w:rsid w:val="003F2E74"/>
    <w:rsid w:val="003F33D7"/>
    <w:rsid w:val="003F3AA2"/>
    <w:rsid w:val="003F3F22"/>
    <w:rsid w:val="003F66E5"/>
    <w:rsid w:val="003F67C5"/>
    <w:rsid w:val="003F6FB8"/>
    <w:rsid w:val="003F7A52"/>
    <w:rsid w:val="003F7C19"/>
    <w:rsid w:val="003F7E0A"/>
    <w:rsid w:val="0040009E"/>
    <w:rsid w:val="004009FD"/>
    <w:rsid w:val="00401CA0"/>
    <w:rsid w:val="00401D2A"/>
    <w:rsid w:val="00402D5D"/>
    <w:rsid w:val="004030D6"/>
    <w:rsid w:val="0040369A"/>
    <w:rsid w:val="00404405"/>
    <w:rsid w:val="004045E8"/>
    <w:rsid w:val="0040479D"/>
    <w:rsid w:val="00404D33"/>
    <w:rsid w:val="00404F5D"/>
    <w:rsid w:val="004058AA"/>
    <w:rsid w:val="0040598C"/>
    <w:rsid w:val="00405A5D"/>
    <w:rsid w:val="0040666A"/>
    <w:rsid w:val="00406914"/>
    <w:rsid w:val="00406B57"/>
    <w:rsid w:val="00406B8E"/>
    <w:rsid w:val="00406F2A"/>
    <w:rsid w:val="0040718B"/>
    <w:rsid w:val="0040791B"/>
    <w:rsid w:val="00407BD9"/>
    <w:rsid w:val="0041029E"/>
    <w:rsid w:val="004104EC"/>
    <w:rsid w:val="004104FF"/>
    <w:rsid w:val="00411A76"/>
    <w:rsid w:val="0041275E"/>
    <w:rsid w:val="00412E98"/>
    <w:rsid w:val="0041336A"/>
    <w:rsid w:val="0041367A"/>
    <w:rsid w:val="0041382F"/>
    <w:rsid w:val="00413E89"/>
    <w:rsid w:val="00414281"/>
    <w:rsid w:val="00414ED3"/>
    <w:rsid w:val="00415500"/>
    <w:rsid w:val="00415A16"/>
    <w:rsid w:val="00415BBB"/>
    <w:rsid w:val="004163EA"/>
    <w:rsid w:val="00416652"/>
    <w:rsid w:val="00416C09"/>
    <w:rsid w:val="00416EF9"/>
    <w:rsid w:val="00417DCC"/>
    <w:rsid w:val="004201A4"/>
    <w:rsid w:val="00420860"/>
    <w:rsid w:val="00420A79"/>
    <w:rsid w:val="00422F99"/>
    <w:rsid w:val="004233BB"/>
    <w:rsid w:val="004236D7"/>
    <w:rsid w:val="00424CAD"/>
    <w:rsid w:val="0042520F"/>
    <w:rsid w:val="004253B8"/>
    <w:rsid w:val="004256F4"/>
    <w:rsid w:val="004257D6"/>
    <w:rsid w:val="00425CC3"/>
    <w:rsid w:val="00425E0F"/>
    <w:rsid w:val="00425EB1"/>
    <w:rsid w:val="00426110"/>
    <w:rsid w:val="00426705"/>
    <w:rsid w:val="00426A5E"/>
    <w:rsid w:val="00426CF2"/>
    <w:rsid w:val="0042725A"/>
    <w:rsid w:val="00427718"/>
    <w:rsid w:val="00427AAE"/>
    <w:rsid w:val="00430D68"/>
    <w:rsid w:val="00431042"/>
    <w:rsid w:val="0043112D"/>
    <w:rsid w:val="00431BD0"/>
    <w:rsid w:val="00431CCF"/>
    <w:rsid w:val="004324C9"/>
    <w:rsid w:val="00432BE1"/>
    <w:rsid w:val="004330A1"/>
    <w:rsid w:val="00433500"/>
    <w:rsid w:val="004337AF"/>
    <w:rsid w:val="00433E9B"/>
    <w:rsid w:val="00434D1F"/>
    <w:rsid w:val="004359AF"/>
    <w:rsid w:val="00435B4C"/>
    <w:rsid w:val="00436113"/>
    <w:rsid w:val="0043659D"/>
    <w:rsid w:val="0043778B"/>
    <w:rsid w:val="00440003"/>
    <w:rsid w:val="00440CFE"/>
    <w:rsid w:val="00440D1C"/>
    <w:rsid w:val="00441E8D"/>
    <w:rsid w:val="004421EA"/>
    <w:rsid w:val="00442431"/>
    <w:rsid w:val="00442AB0"/>
    <w:rsid w:val="00442ECF"/>
    <w:rsid w:val="004434D8"/>
    <w:rsid w:val="00443981"/>
    <w:rsid w:val="00443BB7"/>
    <w:rsid w:val="0044533E"/>
    <w:rsid w:val="004455DD"/>
    <w:rsid w:val="0044622C"/>
    <w:rsid w:val="00446A5D"/>
    <w:rsid w:val="00446F79"/>
    <w:rsid w:val="004471CE"/>
    <w:rsid w:val="00447331"/>
    <w:rsid w:val="00447596"/>
    <w:rsid w:val="00447E72"/>
    <w:rsid w:val="00450831"/>
    <w:rsid w:val="0045096D"/>
    <w:rsid w:val="00451770"/>
    <w:rsid w:val="00452388"/>
    <w:rsid w:val="00452606"/>
    <w:rsid w:val="00452BD7"/>
    <w:rsid w:val="00452F38"/>
    <w:rsid w:val="004530C7"/>
    <w:rsid w:val="0045313E"/>
    <w:rsid w:val="004533D6"/>
    <w:rsid w:val="004537D1"/>
    <w:rsid w:val="004539AD"/>
    <w:rsid w:val="004544AC"/>
    <w:rsid w:val="00454AC8"/>
    <w:rsid w:val="00455786"/>
    <w:rsid w:val="004559C4"/>
    <w:rsid w:val="0045620F"/>
    <w:rsid w:val="00456533"/>
    <w:rsid w:val="00457A20"/>
    <w:rsid w:val="00460242"/>
    <w:rsid w:val="00460502"/>
    <w:rsid w:val="0046096F"/>
    <w:rsid w:val="00460CCD"/>
    <w:rsid w:val="00461F62"/>
    <w:rsid w:val="004622BB"/>
    <w:rsid w:val="00463491"/>
    <w:rsid w:val="00464271"/>
    <w:rsid w:val="00465EA9"/>
    <w:rsid w:val="00465F4A"/>
    <w:rsid w:val="004665CC"/>
    <w:rsid w:val="0046665B"/>
    <w:rsid w:val="00466917"/>
    <w:rsid w:val="00466B63"/>
    <w:rsid w:val="00470F99"/>
    <w:rsid w:val="004720FA"/>
    <w:rsid w:val="00472610"/>
    <w:rsid w:val="00473E35"/>
    <w:rsid w:val="00473ECF"/>
    <w:rsid w:val="00474247"/>
    <w:rsid w:val="00475748"/>
    <w:rsid w:val="00475870"/>
    <w:rsid w:val="00475C95"/>
    <w:rsid w:val="0047628F"/>
    <w:rsid w:val="0047641A"/>
    <w:rsid w:val="0047672A"/>
    <w:rsid w:val="00477765"/>
    <w:rsid w:val="0047788F"/>
    <w:rsid w:val="00477988"/>
    <w:rsid w:val="0048040C"/>
    <w:rsid w:val="00480425"/>
    <w:rsid w:val="00481C7F"/>
    <w:rsid w:val="00482022"/>
    <w:rsid w:val="00483230"/>
    <w:rsid w:val="00484730"/>
    <w:rsid w:val="004849A5"/>
    <w:rsid w:val="00485663"/>
    <w:rsid w:val="00485A40"/>
    <w:rsid w:val="00485E15"/>
    <w:rsid w:val="00486437"/>
    <w:rsid w:val="00486D9C"/>
    <w:rsid w:val="004875CD"/>
    <w:rsid w:val="00487903"/>
    <w:rsid w:val="004904B4"/>
    <w:rsid w:val="004904FB"/>
    <w:rsid w:val="00490795"/>
    <w:rsid w:val="0049114A"/>
    <w:rsid w:val="00492DEA"/>
    <w:rsid w:val="004931ED"/>
    <w:rsid w:val="0049384C"/>
    <w:rsid w:val="004950D7"/>
    <w:rsid w:val="004953D6"/>
    <w:rsid w:val="00495940"/>
    <w:rsid w:val="00496690"/>
    <w:rsid w:val="004975F8"/>
    <w:rsid w:val="004A0132"/>
    <w:rsid w:val="004A07F9"/>
    <w:rsid w:val="004A0DDD"/>
    <w:rsid w:val="004A330E"/>
    <w:rsid w:val="004A3B0D"/>
    <w:rsid w:val="004A3C26"/>
    <w:rsid w:val="004A49BB"/>
    <w:rsid w:val="004A5745"/>
    <w:rsid w:val="004A6CB2"/>
    <w:rsid w:val="004A6F4A"/>
    <w:rsid w:val="004A7AFB"/>
    <w:rsid w:val="004A7F25"/>
    <w:rsid w:val="004A7FBD"/>
    <w:rsid w:val="004B0BC3"/>
    <w:rsid w:val="004B0D1F"/>
    <w:rsid w:val="004B125D"/>
    <w:rsid w:val="004B1329"/>
    <w:rsid w:val="004B1E38"/>
    <w:rsid w:val="004B248E"/>
    <w:rsid w:val="004B3AE6"/>
    <w:rsid w:val="004B3B24"/>
    <w:rsid w:val="004B41D6"/>
    <w:rsid w:val="004B44C7"/>
    <w:rsid w:val="004B4BFB"/>
    <w:rsid w:val="004B5744"/>
    <w:rsid w:val="004B62CA"/>
    <w:rsid w:val="004B7402"/>
    <w:rsid w:val="004B743E"/>
    <w:rsid w:val="004B74E7"/>
    <w:rsid w:val="004B769A"/>
    <w:rsid w:val="004B7F82"/>
    <w:rsid w:val="004C0B02"/>
    <w:rsid w:val="004C29DA"/>
    <w:rsid w:val="004C2E52"/>
    <w:rsid w:val="004C2EC6"/>
    <w:rsid w:val="004C42E3"/>
    <w:rsid w:val="004C4ECB"/>
    <w:rsid w:val="004C52EB"/>
    <w:rsid w:val="004C5CD4"/>
    <w:rsid w:val="004C5ED7"/>
    <w:rsid w:val="004C64E7"/>
    <w:rsid w:val="004C7E2C"/>
    <w:rsid w:val="004D0148"/>
    <w:rsid w:val="004D040C"/>
    <w:rsid w:val="004D042A"/>
    <w:rsid w:val="004D0A9C"/>
    <w:rsid w:val="004D167A"/>
    <w:rsid w:val="004D21F5"/>
    <w:rsid w:val="004D2F17"/>
    <w:rsid w:val="004D300E"/>
    <w:rsid w:val="004D3A29"/>
    <w:rsid w:val="004D5320"/>
    <w:rsid w:val="004D539B"/>
    <w:rsid w:val="004D5B56"/>
    <w:rsid w:val="004D5E85"/>
    <w:rsid w:val="004D5EA6"/>
    <w:rsid w:val="004D61E6"/>
    <w:rsid w:val="004D6253"/>
    <w:rsid w:val="004D7534"/>
    <w:rsid w:val="004D7983"/>
    <w:rsid w:val="004E0979"/>
    <w:rsid w:val="004E13B5"/>
    <w:rsid w:val="004E2780"/>
    <w:rsid w:val="004E3111"/>
    <w:rsid w:val="004E3239"/>
    <w:rsid w:val="004E32FE"/>
    <w:rsid w:val="004E49D5"/>
    <w:rsid w:val="004E5D51"/>
    <w:rsid w:val="004E645D"/>
    <w:rsid w:val="004E679F"/>
    <w:rsid w:val="004F0636"/>
    <w:rsid w:val="004F092D"/>
    <w:rsid w:val="004F0CFA"/>
    <w:rsid w:val="004F101E"/>
    <w:rsid w:val="004F1112"/>
    <w:rsid w:val="004F2D91"/>
    <w:rsid w:val="004F3D2A"/>
    <w:rsid w:val="004F48A3"/>
    <w:rsid w:val="004F4CAE"/>
    <w:rsid w:val="004F54C5"/>
    <w:rsid w:val="004F58DF"/>
    <w:rsid w:val="004F5E01"/>
    <w:rsid w:val="004F641E"/>
    <w:rsid w:val="004F6914"/>
    <w:rsid w:val="004F743B"/>
    <w:rsid w:val="004F7DCF"/>
    <w:rsid w:val="0050195A"/>
    <w:rsid w:val="005021F4"/>
    <w:rsid w:val="005023B9"/>
    <w:rsid w:val="005027E1"/>
    <w:rsid w:val="0050347A"/>
    <w:rsid w:val="00503487"/>
    <w:rsid w:val="0050425C"/>
    <w:rsid w:val="005046B6"/>
    <w:rsid w:val="0050486B"/>
    <w:rsid w:val="005048F0"/>
    <w:rsid w:val="00504D4F"/>
    <w:rsid w:val="005051A6"/>
    <w:rsid w:val="005057EA"/>
    <w:rsid w:val="00505BCB"/>
    <w:rsid w:val="00505E6E"/>
    <w:rsid w:val="00506025"/>
    <w:rsid w:val="00506872"/>
    <w:rsid w:val="0050785E"/>
    <w:rsid w:val="00507A52"/>
    <w:rsid w:val="00507CA6"/>
    <w:rsid w:val="0051065B"/>
    <w:rsid w:val="00511D04"/>
    <w:rsid w:val="00512AA5"/>
    <w:rsid w:val="00512E5D"/>
    <w:rsid w:val="0051341A"/>
    <w:rsid w:val="00513D61"/>
    <w:rsid w:val="0051409B"/>
    <w:rsid w:val="005147EF"/>
    <w:rsid w:val="00514B73"/>
    <w:rsid w:val="00514D2B"/>
    <w:rsid w:val="005158D7"/>
    <w:rsid w:val="00515CB2"/>
    <w:rsid w:val="0051697A"/>
    <w:rsid w:val="00516AF9"/>
    <w:rsid w:val="00517216"/>
    <w:rsid w:val="005172F7"/>
    <w:rsid w:val="00517467"/>
    <w:rsid w:val="005174B0"/>
    <w:rsid w:val="00521034"/>
    <w:rsid w:val="00522424"/>
    <w:rsid w:val="005225FD"/>
    <w:rsid w:val="0052290A"/>
    <w:rsid w:val="00523591"/>
    <w:rsid w:val="00523DA2"/>
    <w:rsid w:val="00524FA8"/>
    <w:rsid w:val="005261A1"/>
    <w:rsid w:val="00526CEC"/>
    <w:rsid w:val="00526E13"/>
    <w:rsid w:val="00527FA0"/>
    <w:rsid w:val="00527FC0"/>
    <w:rsid w:val="0053188C"/>
    <w:rsid w:val="005321CF"/>
    <w:rsid w:val="00532B5D"/>
    <w:rsid w:val="00532C90"/>
    <w:rsid w:val="00533454"/>
    <w:rsid w:val="005346FA"/>
    <w:rsid w:val="0053477F"/>
    <w:rsid w:val="00535207"/>
    <w:rsid w:val="00535B13"/>
    <w:rsid w:val="005360F9"/>
    <w:rsid w:val="0053654D"/>
    <w:rsid w:val="00537291"/>
    <w:rsid w:val="00540EE3"/>
    <w:rsid w:val="005414BD"/>
    <w:rsid w:val="00541F74"/>
    <w:rsid w:val="00542569"/>
    <w:rsid w:val="0054304A"/>
    <w:rsid w:val="00543517"/>
    <w:rsid w:val="005436A3"/>
    <w:rsid w:val="00544A03"/>
    <w:rsid w:val="0054610F"/>
    <w:rsid w:val="005467E3"/>
    <w:rsid w:val="00546992"/>
    <w:rsid w:val="0054704D"/>
    <w:rsid w:val="005474D3"/>
    <w:rsid w:val="00551D7E"/>
    <w:rsid w:val="0055206E"/>
    <w:rsid w:val="00552C7D"/>
    <w:rsid w:val="0055346C"/>
    <w:rsid w:val="005572A0"/>
    <w:rsid w:val="00557C3B"/>
    <w:rsid w:val="0056039F"/>
    <w:rsid w:val="00560555"/>
    <w:rsid w:val="00560576"/>
    <w:rsid w:val="00561F1B"/>
    <w:rsid w:val="00562B06"/>
    <w:rsid w:val="00563350"/>
    <w:rsid w:val="00564D9B"/>
    <w:rsid w:val="00565087"/>
    <w:rsid w:val="0056588F"/>
    <w:rsid w:val="00565C7E"/>
    <w:rsid w:val="00566EFD"/>
    <w:rsid w:val="00567401"/>
    <w:rsid w:val="005702A0"/>
    <w:rsid w:val="00570473"/>
    <w:rsid w:val="0057052D"/>
    <w:rsid w:val="00570D37"/>
    <w:rsid w:val="005710E0"/>
    <w:rsid w:val="005711A5"/>
    <w:rsid w:val="00571A80"/>
    <w:rsid w:val="00571FEC"/>
    <w:rsid w:val="00572436"/>
    <w:rsid w:val="00572757"/>
    <w:rsid w:val="0057287E"/>
    <w:rsid w:val="0057289F"/>
    <w:rsid w:val="0057339D"/>
    <w:rsid w:val="0057390E"/>
    <w:rsid w:val="00574B2C"/>
    <w:rsid w:val="00574C4D"/>
    <w:rsid w:val="005760B8"/>
    <w:rsid w:val="005763D2"/>
    <w:rsid w:val="00576B51"/>
    <w:rsid w:val="005775A2"/>
    <w:rsid w:val="005778C2"/>
    <w:rsid w:val="00580C44"/>
    <w:rsid w:val="00580DE4"/>
    <w:rsid w:val="005815F4"/>
    <w:rsid w:val="0058176A"/>
    <w:rsid w:val="00581929"/>
    <w:rsid w:val="0058199A"/>
    <w:rsid w:val="00581E35"/>
    <w:rsid w:val="00581F0D"/>
    <w:rsid w:val="00582873"/>
    <w:rsid w:val="005835BC"/>
    <w:rsid w:val="00583790"/>
    <w:rsid w:val="00584194"/>
    <w:rsid w:val="00584BB8"/>
    <w:rsid w:val="0058517B"/>
    <w:rsid w:val="00585819"/>
    <w:rsid w:val="00586918"/>
    <w:rsid w:val="00590539"/>
    <w:rsid w:val="005908A0"/>
    <w:rsid w:val="00590A7E"/>
    <w:rsid w:val="00590EB6"/>
    <w:rsid w:val="00591A96"/>
    <w:rsid w:val="00592BCF"/>
    <w:rsid w:val="00592C81"/>
    <w:rsid w:val="00592EA7"/>
    <w:rsid w:val="005930E1"/>
    <w:rsid w:val="005930F0"/>
    <w:rsid w:val="0059350E"/>
    <w:rsid w:val="00593F1E"/>
    <w:rsid w:val="005944B8"/>
    <w:rsid w:val="0059543F"/>
    <w:rsid w:val="0059558E"/>
    <w:rsid w:val="00596731"/>
    <w:rsid w:val="00596A28"/>
    <w:rsid w:val="005972D4"/>
    <w:rsid w:val="005974DF"/>
    <w:rsid w:val="005978F4"/>
    <w:rsid w:val="00597BB6"/>
    <w:rsid w:val="005A01BB"/>
    <w:rsid w:val="005A0718"/>
    <w:rsid w:val="005A0C0D"/>
    <w:rsid w:val="005A10E6"/>
    <w:rsid w:val="005A149C"/>
    <w:rsid w:val="005A1725"/>
    <w:rsid w:val="005A30AC"/>
    <w:rsid w:val="005A30DA"/>
    <w:rsid w:val="005A424D"/>
    <w:rsid w:val="005A4FFD"/>
    <w:rsid w:val="005A521C"/>
    <w:rsid w:val="005A54E5"/>
    <w:rsid w:val="005A5A65"/>
    <w:rsid w:val="005A5AAE"/>
    <w:rsid w:val="005A6126"/>
    <w:rsid w:val="005A6A14"/>
    <w:rsid w:val="005A724F"/>
    <w:rsid w:val="005A752E"/>
    <w:rsid w:val="005A7586"/>
    <w:rsid w:val="005A7A11"/>
    <w:rsid w:val="005B0237"/>
    <w:rsid w:val="005B1715"/>
    <w:rsid w:val="005B1D72"/>
    <w:rsid w:val="005B2106"/>
    <w:rsid w:val="005B21FA"/>
    <w:rsid w:val="005B258E"/>
    <w:rsid w:val="005B2B97"/>
    <w:rsid w:val="005B2FEB"/>
    <w:rsid w:val="005B3213"/>
    <w:rsid w:val="005B3965"/>
    <w:rsid w:val="005B3E58"/>
    <w:rsid w:val="005B58ED"/>
    <w:rsid w:val="005B5BB9"/>
    <w:rsid w:val="005B5FCB"/>
    <w:rsid w:val="005B60E2"/>
    <w:rsid w:val="005B628E"/>
    <w:rsid w:val="005B71FA"/>
    <w:rsid w:val="005B73D3"/>
    <w:rsid w:val="005C0D30"/>
    <w:rsid w:val="005C0F17"/>
    <w:rsid w:val="005C2293"/>
    <w:rsid w:val="005C2BC6"/>
    <w:rsid w:val="005C36AA"/>
    <w:rsid w:val="005C3C5B"/>
    <w:rsid w:val="005C3FFF"/>
    <w:rsid w:val="005C4627"/>
    <w:rsid w:val="005C4E52"/>
    <w:rsid w:val="005C5968"/>
    <w:rsid w:val="005C6420"/>
    <w:rsid w:val="005C773B"/>
    <w:rsid w:val="005C7E8C"/>
    <w:rsid w:val="005D0DEC"/>
    <w:rsid w:val="005D12D2"/>
    <w:rsid w:val="005D3A30"/>
    <w:rsid w:val="005D3E83"/>
    <w:rsid w:val="005D3FF3"/>
    <w:rsid w:val="005D4186"/>
    <w:rsid w:val="005D5C78"/>
    <w:rsid w:val="005D5CFF"/>
    <w:rsid w:val="005D6C8B"/>
    <w:rsid w:val="005D6D9A"/>
    <w:rsid w:val="005D6DBA"/>
    <w:rsid w:val="005D71E1"/>
    <w:rsid w:val="005D71F0"/>
    <w:rsid w:val="005D7BEF"/>
    <w:rsid w:val="005D7C85"/>
    <w:rsid w:val="005E088A"/>
    <w:rsid w:val="005E098E"/>
    <w:rsid w:val="005E1CD1"/>
    <w:rsid w:val="005E215F"/>
    <w:rsid w:val="005E29B5"/>
    <w:rsid w:val="005E2C82"/>
    <w:rsid w:val="005E2C86"/>
    <w:rsid w:val="005E3F89"/>
    <w:rsid w:val="005E48F7"/>
    <w:rsid w:val="005E4A28"/>
    <w:rsid w:val="005E4B0C"/>
    <w:rsid w:val="005E4F53"/>
    <w:rsid w:val="005E5325"/>
    <w:rsid w:val="005E57B6"/>
    <w:rsid w:val="005E5ACB"/>
    <w:rsid w:val="005E6227"/>
    <w:rsid w:val="005E6928"/>
    <w:rsid w:val="005E6A96"/>
    <w:rsid w:val="005E6D89"/>
    <w:rsid w:val="005E6F8C"/>
    <w:rsid w:val="005F0644"/>
    <w:rsid w:val="005F0B5A"/>
    <w:rsid w:val="005F16AD"/>
    <w:rsid w:val="005F2999"/>
    <w:rsid w:val="005F2BE3"/>
    <w:rsid w:val="005F2DF6"/>
    <w:rsid w:val="005F30BF"/>
    <w:rsid w:val="005F5057"/>
    <w:rsid w:val="005F5364"/>
    <w:rsid w:val="005F55C7"/>
    <w:rsid w:val="005F564D"/>
    <w:rsid w:val="005F5F88"/>
    <w:rsid w:val="005F66BE"/>
    <w:rsid w:val="005F6A16"/>
    <w:rsid w:val="005F7001"/>
    <w:rsid w:val="005F72F1"/>
    <w:rsid w:val="005F7B32"/>
    <w:rsid w:val="005F7C1A"/>
    <w:rsid w:val="005F7E38"/>
    <w:rsid w:val="00600BD2"/>
    <w:rsid w:val="00601AE0"/>
    <w:rsid w:val="006049C9"/>
    <w:rsid w:val="00605001"/>
    <w:rsid w:val="00605143"/>
    <w:rsid w:val="00605B51"/>
    <w:rsid w:val="00605C10"/>
    <w:rsid w:val="0060752E"/>
    <w:rsid w:val="00607A65"/>
    <w:rsid w:val="00607C29"/>
    <w:rsid w:val="00610242"/>
    <w:rsid w:val="0061057D"/>
    <w:rsid w:val="00610BC6"/>
    <w:rsid w:val="006113E3"/>
    <w:rsid w:val="006114E1"/>
    <w:rsid w:val="00613D5C"/>
    <w:rsid w:val="00614079"/>
    <w:rsid w:val="00614BB0"/>
    <w:rsid w:val="00615937"/>
    <w:rsid w:val="0061643B"/>
    <w:rsid w:val="00617078"/>
    <w:rsid w:val="00620593"/>
    <w:rsid w:val="00621141"/>
    <w:rsid w:val="006216BA"/>
    <w:rsid w:val="00621838"/>
    <w:rsid w:val="00621B7C"/>
    <w:rsid w:val="00621F9C"/>
    <w:rsid w:val="00621FB8"/>
    <w:rsid w:val="006237B9"/>
    <w:rsid w:val="006249C3"/>
    <w:rsid w:val="00624C33"/>
    <w:rsid w:val="00624EEF"/>
    <w:rsid w:val="0062538E"/>
    <w:rsid w:val="006266D9"/>
    <w:rsid w:val="00626E75"/>
    <w:rsid w:val="0063020A"/>
    <w:rsid w:val="0063030F"/>
    <w:rsid w:val="0063047E"/>
    <w:rsid w:val="00630C98"/>
    <w:rsid w:val="006310B1"/>
    <w:rsid w:val="0063141F"/>
    <w:rsid w:val="006318E5"/>
    <w:rsid w:val="006319DC"/>
    <w:rsid w:val="0063394B"/>
    <w:rsid w:val="00633AC1"/>
    <w:rsid w:val="00635460"/>
    <w:rsid w:val="006369BD"/>
    <w:rsid w:val="00640659"/>
    <w:rsid w:val="00641432"/>
    <w:rsid w:val="0064193D"/>
    <w:rsid w:val="006419D5"/>
    <w:rsid w:val="00641A27"/>
    <w:rsid w:val="00641A91"/>
    <w:rsid w:val="00642CD6"/>
    <w:rsid w:val="0064472F"/>
    <w:rsid w:val="00645259"/>
    <w:rsid w:val="00646130"/>
    <w:rsid w:val="00646331"/>
    <w:rsid w:val="0064721C"/>
    <w:rsid w:val="00647310"/>
    <w:rsid w:val="0064787D"/>
    <w:rsid w:val="00647F7F"/>
    <w:rsid w:val="00647FF0"/>
    <w:rsid w:val="006501F0"/>
    <w:rsid w:val="00652223"/>
    <w:rsid w:val="00652B89"/>
    <w:rsid w:val="00653222"/>
    <w:rsid w:val="00653421"/>
    <w:rsid w:val="00653554"/>
    <w:rsid w:val="00654B9E"/>
    <w:rsid w:val="006551BD"/>
    <w:rsid w:val="0065632A"/>
    <w:rsid w:val="00656DF7"/>
    <w:rsid w:val="00656FA6"/>
    <w:rsid w:val="0065721F"/>
    <w:rsid w:val="006575AD"/>
    <w:rsid w:val="006579CE"/>
    <w:rsid w:val="00657AE9"/>
    <w:rsid w:val="00660103"/>
    <w:rsid w:val="00660828"/>
    <w:rsid w:val="00660CDC"/>
    <w:rsid w:val="00660F04"/>
    <w:rsid w:val="0066145A"/>
    <w:rsid w:val="006618D3"/>
    <w:rsid w:val="00662488"/>
    <w:rsid w:val="00662F5C"/>
    <w:rsid w:val="00663842"/>
    <w:rsid w:val="00663A55"/>
    <w:rsid w:val="00663BB1"/>
    <w:rsid w:val="00663CC0"/>
    <w:rsid w:val="00663F6C"/>
    <w:rsid w:val="006650F0"/>
    <w:rsid w:val="00665A38"/>
    <w:rsid w:val="006664F7"/>
    <w:rsid w:val="006714F9"/>
    <w:rsid w:val="00671A6B"/>
    <w:rsid w:val="00671B53"/>
    <w:rsid w:val="006720ED"/>
    <w:rsid w:val="0067268A"/>
    <w:rsid w:val="00672848"/>
    <w:rsid w:val="00672B7B"/>
    <w:rsid w:val="00672D30"/>
    <w:rsid w:val="00672FDA"/>
    <w:rsid w:val="006733A3"/>
    <w:rsid w:val="006733AF"/>
    <w:rsid w:val="0067370F"/>
    <w:rsid w:val="00673BC8"/>
    <w:rsid w:val="00674168"/>
    <w:rsid w:val="00674518"/>
    <w:rsid w:val="00674CAD"/>
    <w:rsid w:val="00676C0A"/>
    <w:rsid w:val="0067743B"/>
    <w:rsid w:val="00677511"/>
    <w:rsid w:val="0068122D"/>
    <w:rsid w:val="00681341"/>
    <w:rsid w:val="0068196C"/>
    <w:rsid w:val="0068223D"/>
    <w:rsid w:val="00682FA9"/>
    <w:rsid w:val="006836E4"/>
    <w:rsid w:val="006840D7"/>
    <w:rsid w:val="006842C3"/>
    <w:rsid w:val="0068445F"/>
    <w:rsid w:val="006845E9"/>
    <w:rsid w:val="0068506D"/>
    <w:rsid w:val="00685A06"/>
    <w:rsid w:val="00686D0A"/>
    <w:rsid w:val="00687DCC"/>
    <w:rsid w:val="00687DDB"/>
    <w:rsid w:val="00690431"/>
    <w:rsid w:val="00690528"/>
    <w:rsid w:val="00690E1B"/>
    <w:rsid w:val="00691B52"/>
    <w:rsid w:val="00692BDD"/>
    <w:rsid w:val="00693170"/>
    <w:rsid w:val="00693ACE"/>
    <w:rsid w:val="00693C9F"/>
    <w:rsid w:val="00693F71"/>
    <w:rsid w:val="0069433D"/>
    <w:rsid w:val="00694B78"/>
    <w:rsid w:val="00696244"/>
    <w:rsid w:val="006972F2"/>
    <w:rsid w:val="006978CC"/>
    <w:rsid w:val="006978FE"/>
    <w:rsid w:val="00697AAE"/>
    <w:rsid w:val="006A0DAF"/>
    <w:rsid w:val="006A1ABC"/>
    <w:rsid w:val="006A1FC8"/>
    <w:rsid w:val="006A327D"/>
    <w:rsid w:val="006A6237"/>
    <w:rsid w:val="006A6736"/>
    <w:rsid w:val="006B0890"/>
    <w:rsid w:val="006B1A60"/>
    <w:rsid w:val="006B2040"/>
    <w:rsid w:val="006B3789"/>
    <w:rsid w:val="006B3F11"/>
    <w:rsid w:val="006B4570"/>
    <w:rsid w:val="006B5BF2"/>
    <w:rsid w:val="006B63AF"/>
    <w:rsid w:val="006B6905"/>
    <w:rsid w:val="006B6AC7"/>
    <w:rsid w:val="006B7C2A"/>
    <w:rsid w:val="006C0089"/>
    <w:rsid w:val="006C167C"/>
    <w:rsid w:val="006C1F69"/>
    <w:rsid w:val="006C2B94"/>
    <w:rsid w:val="006C3F7B"/>
    <w:rsid w:val="006C4091"/>
    <w:rsid w:val="006C4B70"/>
    <w:rsid w:val="006C4C6C"/>
    <w:rsid w:val="006C55E5"/>
    <w:rsid w:val="006C5B9F"/>
    <w:rsid w:val="006C72BA"/>
    <w:rsid w:val="006D05E6"/>
    <w:rsid w:val="006D0B53"/>
    <w:rsid w:val="006D0C5E"/>
    <w:rsid w:val="006D1160"/>
    <w:rsid w:val="006D17B4"/>
    <w:rsid w:val="006D1F29"/>
    <w:rsid w:val="006D27AC"/>
    <w:rsid w:val="006D2A57"/>
    <w:rsid w:val="006D3951"/>
    <w:rsid w:val="006D4E15"/>
    <w:rsid w:val="006D63E0"/>
    <w:rsid w:val="006D75AB"/>
    <w:rsid w:val="006E076B"/>
    <w:rsid w:val="006E0A0C"/>
    <w:rsid w:val="006E10E9"/>
    <w:rsid w:val="006E1C00"/>
    <w:rsid w:val="006E3094"/>
    <w:rsid w:val="006E34DB"/>
    <w:rsid w:val="006E3CAB"/>
    <w:rsid w:val="006E50A0"/>
    <w:rsid w:val="006E55F2"/>
    <w:rsid w:val="006E5639"/>
    <w:rsid w:val="006E59F9"/>
    <w:rsid w:val="006E5EF9"/>
    <w:rsid w:val="006E66D8"/>
    <w:rsid w:val="006E7E15"/>
    <w:rsid w:val="006F0760"/>
    <w:rsid w:val="006F0F9B"/>
    <w:rsid w:val="006F10AF"/>
    <w:rsid w:val="006F2D3A"/>
    <w:rsid w:val="006F380D"/>
    <w:rsid w:val="006F3D74"/>
    <w:rsid w:val="006F4946"/>
    <w:rsid w:val="006F52BD"/>
    <w:rsid w:val="006F52F0"/>
    <w:rsid w:val="006F54E8"/>
    <w:rsid w:val="006F5576"/>
    <w:rsid w:val="006F571E"/>
    <w:rsid w:val="006F616F"/>
    <w:rsid w:val="006F636F"/>
    <w:rsid w:val="006F6EEE"/>
    <w:rsid w:val="006F7700"/>
    <w:rsid w:val="00700383"/>
    <w:rsid w:val="00700AE2"/>
    <w:rsid w:val="007010D8"/>
    <w:rsid w:val="007012A4"/>
    <w:rsid w:val="00701EEF"/>
    <w:rsid w:val="0070200F"/>
    <w:rsid w:val="007027E9"/>
    <w:rsid w:val="007032AE"/>
    <w:rsid w:val="00703CBB"/>
    <w:rsid w:val="007056F9"/>
    <w:rsid w:val="00705B9D"/>
    <w:rsid w:val="00705E5C"/>
    <w:rsid w:val="00705E7E"/>
    <w:rsid w:val="00706974"/>
    <w:rsid w:val="0070749C"/>
    <w:rsid w:val="00710012"/>
    <w:rsid w:val="007106EB"/>
    <w:rsid w:val="007108CF"/>
    <w:rsid w:val="00710F0E"/>
    <w:rsid w:val="00711198"/>
    <w:rsid w:val="007114BF"/>
    <w:rsid w:val="007122AE"/>
    <w:rsid w:val="00712B57"/>
    <w:rsid w:val="0071307D"/>
    <w:rsid w:val="0071315F"/>
    <w:rsid w:val="007132ED"/>
    <w:rsid w:val="00714004"/>
    <w:rsid w:val="007140F4"/>
    <w:rsid w:val="007145B1"/>
    <w:rsid w:val="00714A3A"/>
    <w:rsid w:val="00715016"/>
    <w:rsid w:val="00717EEB"/>
    <w:rsid w:val="00717F04"/>
    <w:rsid w:val="0072025A"/>
    <w:rsid w:val="00720E6A"/>
    <w:rsid w:val="007219FC"/>
    <w:rsid w:val="00721B85"/>
    <w:rsid w:val="00721B91"/>
    <w:rsid w:val="00721F00"/>
    <w:rsid w:val="0072225D"/>
    <w:rsid w:val="0072227B"/>
    <w:rsid w:val="00722F5C"/>
    <w:rsid w:val="007231F5"/>
    <w:rsid w:val="00723855"/>
    <w:rsid w:val="00723A62"/>
    <w:rsid w:val="00723B28"/>
    <w:rsid w:val="007244F7"/>
    <w:rsid w:val="00724614"/>
    <w:rsid w:val="00724950"/>
    <w:rsid w:val="00724DA3"/>
    <w:rsid w:val="0072501D"/>
    <w:rsid w:val="00725A8F"/>
    <w:rsid w:val="00725CEE"/>
    <w:rsid w:val="00727211"/>
    <w:rsid w:val="007274DF"/>
    <w:rsid w:val="007277EF"/>
    <w:rsid w:val="00727D0D"/>
    <w:rsid w:val="0073227A"/>
    <w:rsid w:val="00732B0E"/>
    <w:rsid w:val="00732CAF"/>
    <w:rsid w:val="00732F1F"/>
    <w:rsid w:val="00733494"/>
    <w:rsid w:val="00733F6F"/>
    <w:rsid w:val="0073469F"/>
    <w:rsid w:val="00734811"/>
    <w:rsid w:val="007357FE"/>
    <w:rsid w:val="00735DBD"/>
    <w:rsid w:val="007361E9"/>
    <w:rsid w:val="00736272"/>
    <w:rsid w:val="007370C0"/>
    <w:rsid w:val="00737B72"/>
    <w:rsid w:val="007401AD"/>
    <w:rsid w:val="007418E9"/>
    <w:rsid w:val="007423DF"/>
    <w:rsid w:val="007430F6"/>
    <w:rsid w:val="0074318C"/>
    <w:rsid w:val="00743D1D"/>
    <w:rsid w:val="007442C4"/>
    <w:rsid w:val="0074469D"/>
    <w:rsid w:val="007448EF"/>
    <w:rsid w:val="00744A46"/>
    <w:rsid w:val="0074514A"/>
    <w:rsid w:val="00745183"/>
    <w:rsid w:val="0074527C"/>
    <w:rsid w:val="00746115"/>
    <w:rsid w:val="007467E6"/>
    <w:rsid w:val="007467EC"/>
    <w:rsid w:val="00746DC4"/>
    <w:rsid w:val="00746E1C"/>
    <w:rsid w:val="00747DF4"/>
    <w:rsid w:val="00750E26"/>
    <w:rsid w:val="007517BD"/>
    <w:rsid w:val="00751C3F"/>
    <w:rsid w:val="00752452"/>
    <w:rsid w:val="00752820"/>
    <w:rsid w:val="007529FF"/>
    <w:rsid w:val="00752D33"/>
    <w:rsid w:val="0075554E"/>
    <w:rsid w:val="007556C5"/>
    <w:rsid w:val="00756241"/>
    <w:rsid w:val="0075782F"/>
    <w:rsid w:val="00760246"/>
    <w:rsid w:val="0076049E"/>
    <w:rsid w:val="00760962"/>
    <w:rsid w:val="007610A1"/>
    <w:rsid w:val="0076120E"/>
    <w:rsid w:val="0076146B"/>
    <w:rsid w:val="00762065"/>
    <w:rsid w:val="00762231"/>
    <w:rsid w:val="0076248F"/>
    <w:rsid w:val="007633F7"/>
    <w:rsid w:val="00764031"/>
    <w:rsid w:val="00765650"/>
    <w:rsid w:val="00765675"/>
    <w:rsid w:val="00765993"/>
    <w:rsid w:val="00766351"/>
    <w:rsid w:val="00766E8A"/>
    <w:rsid w:val="00767082"/>
    <w:rsid w:val="007674C5"/>
    <w:rsid w:val="0077088A"/>
    <w:rsid w:val="00770DAD"/>
    <w:rsid w:val="00771060"/>
    <w:rsid w:val="00771811"/>
    <w:rsid w:val="00771984"/>
    <w:rsid w:val="00771BD0"/>
    <w:rsid w:val="00772130"/>
    <w:rsid w:val="007729A7"/>
    <w:rsid w:val="00773E63"/>
    <w:rsid w:val="007741F4"/>
    <w:rsid w:val="007744A7"/>
    <w:rsid w:val="007746E8"/>
    <w:rsid w:val="00775BAF"/>
    <w:rsid w:val="00775EBD"/>
    <w:rsid w:val="007760FA"/>
    <w:rsid w:val="00776525"/>
    <w:rsid w:val="007775D7"/>
    <w:rsid w:val="00777B5D"/>
    <w:rsid w:val="00777C4A"/>
    <w:rsid w:val="00780C4A"/>
    <w:rsid w:val="00781B61"/>
    <w:rsid w:val="007836B9"/>
    <w:rsid w:val="007837BB"/>
    <w:rsid w:val="00785BE1"/>
    <w:rsid w:val="00786C61"/>
    <w:rsid w:val="00786E20"/>
    <w:rsid w:val="00787A08"/>
    <w:rsid w:val="00790B06"/>
    <w:rsid w:val="00790C07"/>
    <w:rsid w:val="007918B9"/>
    <w:rsid w:val="00791B10"/>
    <w:rsid w:val="00791C38"/>
    <w:rsid w:val="00792A3B"/>
    <w:rsid w:val="00793637"/>
    <w:rsid w:val="00793A1A"/>
    <w:rsid w:val="00793B52"/>
    <w:rsid w:val="0079411A"/>
    <w:rsid w:val="00794383"/>
    <w:rsid w:val="0079792A"/>
    <w:rsid w:val="007A067F"/>
    <w:rsid w:val="007A0873"/>
    <w:rsid w:val="007A0914"/>
    <w:rsid w:val="007A10ED"/>
    <w:rsid w:val="007A2404"/>
    <w:rsid w:val="007A2430"/>
    <w:rsid w:val="007A2870"/>
    <w:rsid w:val="007A2D2F"/>
    <w:rsid w:val="007A37FC"/>
    <w:rsid w:val="007A3CDF"/>
    <w:rsid w:val="007A3EF6"/>
    <w:rsid w:val="007A54F5"/>
    <w:rsid w:val="007A58C9"/>
    <w:rsid w:val="007A781F"/>
    <w:rsid w:val="007A7F97"/>
    <w:rsid w:val="007B0DDB"/>
    <w:rsid w:val="007B15A3"/>
    <w:rsid w:val="007B1DD8"/>
    <w:rsid w:val="007B2302"/>
    <w:rsid w:val="007B2749"/>
    <w:rsid w:val="007B290B"/>
    <w:rsid w:val="007B2EA0"/>
    <w:rsid w:val="007B313D"/>
    <w:rsid w:val="007B4AF9"/>
    <w:rsid w:val="007B52F5"/>
    <w:rsid w:val="007B5997"/>
    <w:rsid w:val="007B5B1D"/>
    <w:rsid w:val="007B62CD"/>
    <w:rsid w:val="007B654D"/>
    <w:rsid w:val="007B71B6"/>
    <w:rsid w:val="007C0C19"/>
    <w:rsid w:val="007C0E03"/>
    <w:rsid w:val="007C11E3"/>
    <w:rsid w:val="007C12FA"/>
    <w:rsid w:val="007C161F"/>
    <w:rsid w:val="007C19A3"/>
    <w:rsid w:val="007C1AEB"/>
    <w:rsid w:val="007C1B00"/>
    <w:rsid w:val="007C1B96"/>
    <w:rsid w:val="007C1D2E"/>
    <w:rsid w:val="007C1DE8"/>
    <w:rsid w:val="007C2D56"/>
    <w:rsid w:val="007C5A8B"/>
    <w:rsid w:val="007C5BBD"/>
    <w:rsid w:val="007C5EB8"/>
    <w:rsid w:val="007C614C"/>
    <w:rsid w:val="007C74F7"/>
    <w:rsid w:val="007C7B72"/>
    <w:rsid w:val="007D04E7"/>
    <w:rsid w:val="007D0749"/>
    <w:rsid w:val="007D162A"/>
    <w:rsid w:val="007D177A"/>
    <w:rsid w:val="007D17CA"/>
    <w:rsid w:val="007D1AFB"/>
    <w:rsid w:val="007D1E64"/>
    <w:rsid w:val="007D2E1E"/>
    <w:rsid w:val="007D2E3E"/>
    <w:rsid w:val="007D31FA"/>
    <w:rsid w:val="007D3438"/>
    <w:rsid w:val="007D3856"/>
    <w:rsid w:val="007D39C3"/>
    <w:rsid w:val="007D3DBB"/>
    <w:rsid w:val="007D4B99"/>
    <w:rsid w:val="007D4E38"/>
    <w:rsid w:val="007D4EE1"/>
    <w:rsid w:val="007D666D"/>
    <w:rsid w:val="007D6C2A"/>
    <w:rsid w:val="007E002C"/>
    <w:rsid w:val="007E04D2"/>
    <w:rsid w:val="007E0AE5"/>
    <w:rsid w:val="007E0D95"/>
    <w:rsid w:val="007E0E36"/>
    <w:rsid w:val="007E1024"/>
    <w:rsid w:val="007E1F18"/>
    <w:rsid w:val="007E247A"/>
    <w:rsid w:val="007E297E"/>
    <w:rsid w:val="007E2E19"/>
    <w:rsid w:val="007E3C1E"/>
    <w:rsid w:val="007E3DAB"/>
    <w:rsid w:val="007E450B"/>
    <w:rsid w:val="007E4CE2"/>
    <w:rsid w:val="007E4DBB"/>
    <w:rsid w:val="007E59D5"/>
    <w:rsid w:val="007E644F"/>
    <w:rsid w:val="007E69F7"/>
    <w:rsid w:val="007E6B51"/>
    <w:rsid w:val="007E6C78"/>
    <w:rsid w:val="007E73D4"/>
    <w:rsid w:val="007E75C7"/>
    <w:rsid w:val="007E7BB0"/>
    <w:rsid w:val="007F08D1"/>
    <w:rsid w:val="007F203A"/>
    <w:rsid w:val="007F2BEC"/>
    <w:rsid w:val="007F3400"/>
    <w:rsid w:val="007F362E"/>
    <w:rsid w:val="007F3C37"/>
    <w:rsid w:val="007F3CDA"/>
    <w:rsid w:val="007F4A69"/>
    <w:rsid w:val="007F4CDF"/>
    <w:rsid w:val="007F5082"/>
    <w:rsid w:val="007F5316"/>
    <w:rsid w:val="007F5522"/>
    <w:rsid w:val="007F79BC"/>
    <w:rsid w:val="00800434"/>
    <w:rsid w:val="00801F46"/>
    <w:rsid w:val="00802C6B"/>
    <w:rsid w:val="008032E6"/>
    <w:rsid w:val="0080486C"/>
    <w:rsid w:val="0080513C"/>
    <w:rsid w:val="008057D3"/>
    <w:rsid w:val="00805CE4"/>
    <w:rsid w:val="00805ECB"/>
    <w:rsid w:val="008063A0"/>
    <w:rsid w:val="008065A6"/>
    <w:rsid w:val="00806B5E"/>
    <w:rsid w:val="00806D0C"/>
    <w:rsid w:val="00810173"/>
    <w:rsid w:val="008107D0"/>
    <w:rsid w:val="008114B2"/>
    <w:rsid w:val="008114F6"/>
    <w:rsid w:val="00812056"/>
    <w:rsid w:val="0081207C"/>
    <w:rsid w:val="008122C1"/>
    <w:rsid w:val="00812849"/>
    <w:rsid w:val="00812DCC"/>
    <w:rsid w:val="00813236"/>
    <w:rsid w:val="0081393B"/>
    <w:rsid w:val="00813CB0"/>
    <w:rsid w:val="00813E73"/>
    <w:rsid w:val="00814214"/>
    <w:rsid w:val="0081489A"/>
    <w:rsid w:val="0081533F"/>
    <w:rsid w:val="00815402"/>
    <w:rsid w:val="00815A8D"/>
    <w:rsid w:val="0081674C"/>
    <w:rsid w:val="00820461"/>
    <w:rsid w:val="0082056E"/>
    <w:rsid w:val="0082080C"/>
    <w:rsid w:val="008208CB"/>
    <w:rsid w:val="00821D0C"/>
    <w:rsid w:val="00821FC8"/>
    <w:rsid w:val="00822218"/>
    <w:rsid w:val="00822826"/>
    <w:rsid w:val="00823BAF"/>
    <w:rsid w:val="0082436B"/>
    <w:rsid w:val="00827BD7"/>
    <w:rsid w:val="008308B1"/>
    <w:rsid w:val="00830970"/>
    <w:rsid w:val="008320D7"/>
    <w:rsid w:val="00832180"/>
    <w:rsid w:val="008334F7"/>
    <w:rsid w:val="008340EE"/>
    <w:rsid w:val="008351B6"/>
    <w:rsid w:val="00835929"/>
    <w:rsid w:val="00835B08"/>
    <w:rsid w:val="00836342"/>
    <w:rsid w:val="00837702"/>
    <w:rsid w:val="008404A8"/>
    <w:rsid w:val="00840969"/>
    <w:rsid w:val="00843180"/>
    <w:rsid w:val="00844521"/>
    <w:rsid w:val="008446A9"/>
    <w:rsid w:val="00845009"/>
    <w:rsid w:val="0084508A"/>
    <w:rsid w:val="00845252"/>
    <w:rsid w:val="00845826"/>
    <w:rsid w:val="00845CCD"/>
    <w:rsid w:val="0084632A"/>
    <w:rsid w:val="0084668E"/>
    <w:rsid w:val="00846FC0"/>
    <w:rsid w:val="00850BCA"/>
    <w:rsid w:val="00850D13"/>
    <w:rsid w:val="00850DB8"/>
    <w:rsid w:val="00851B84"/>
    <w:rsid w:val="00851F99"/>
    <w:rsid w:val="00852A99"/>
    <w:rsid w:val="008530BC"/>
    <w:rsid w:val="00853286"/>
    <w:rsid w:val="0085375F"/>
    <w:rsid w:val="00853A5C"/>
    <w:rsid w:val="00853A6C"/>
    <w:rsid w:val="00853B5C"/>
    <w:rsid w:val="00853BD2"/>
    <w:rsid w:val="00853E65"/>
    <w:rsid w:val="0085427B"/>
    <w:rsid w:val="008545BB"/>
    <w:rsid w:val="008547DB"/>
    <w:rsid w:val="00855CD4"/>
    <w:rsid w:val="008562AA"/>
    <w:rsid w:val="008574F0"/>
    <w:rsid w:val="00857B7D"/>
    <w:rsid w:val="00857C66"/>
    <w:rsid w:val="00860426"/>
    <w:rsid w:val="00860476"/>
    <w:rsid w:val="008604B1"/>
    <w:rsid w:val="00860699"/>
    <w:rsid w:val="00860C7A"/>
    <w:rsid w:val="008612E2"/>
    <w:rsid w:val="0086141B"/>
    <w:rsid w:val="0086174D"/>
    <w:rsid w:val="00861763"/>
    <w:rsid w:val="008617C0"/>
    <w:rsid w:val="00861DD0"/>
    <w:rsid w:val="00862591"/>
    <w:rsid w:val="00862FD9"/>
    <w:rsid w:val="008632F1"/>
    <w:rsid w:val="00863727"/>
    <w:rsid w:val="008637BB"/>
    <w:rsid w:val="0086387F"/>
    <w:rsid w:val="008647A0"/>
    <w:rsid w:val="0086527E"/>
    <w:rsid w:val="0086551C"/>
    <w:rsid w:val="00865530"/>
    <w:rsid w:val="00865D42"/>
    <w:rsid w:val="00866EDF"/>
    <w:rsid w:val="00867475"/>
    <w:rsid w:val="00867624"/>
    <w:rsid w:val="00870DD5"/>
    <w:rsid w:val="00870F55"/>
    <w:rsid w:val="0087114F"/>
    <w:rsid w:val="008714EF"/>
    <w:rsid w:val="00871865"/>
    <w:rsid w:val="008719AE"/>
    <w:rsid w:val="008726BD"/>
    <w:rsid w:val="00872854"/>
    <w:rsid w:val="00872DAD"/>
    <w:rsid w:val="008738C8"/>
    <w:rsid w:val="00874133"/>
    <w:rsid w:val="008750D1"/>
    <w:rsid w:val="00875498"/>
    <w:rsid w:val="008754A8"/>
    <w:rsid w:val="008759EE"/>
    <w:rsid w:val="008762E7"/>
    <w:rsid w:val="0087632D"/>
    <w:rsid w:val="00877801"/>
    <w:rsid w:val="008778AB"/>
    <w:rsid w:val="00877EB7"/>
    <w:rsid w:val="00877FF4"/>
    <w:rsid w:val="008801AC"/>
    <w:rsid w:val="008816E7"/>
    <w:rsid w:val="00881732"/>
    <w:rsid w:val="008818C8"/>
    <w:rsid w:val="00882443"/>
    <w:rsid w:val="00882AE1"/>
    <w:rsid w:val="008833C5"/>
    <w:rsid w:val="00883C87"/>
    <w:rsid w:val="00884582"/>
    <w:rsid w:val="008845A6"/>
    <w:rsid w:val="00885425"/>
    <w:rsid w:val="008859F3"/>
    <w:rsid w:val="00886301"/>
    <w:rsid w:val="00886AF8"/>
    <w:rsid w:val="00886E45"/>
    <w:rsid w:val="008902DF"/>
    <w:rsid w:val="008915CE"/>
    <w:rsid w:val="00891839"/>
    <w:rsid w:val="00891D8A"/>
    <w:rsid w:val="0089265F"/>
    <w:rsid w:val="00892A22"/>
    <w:rsid w:val="00892C42"/>
    <w:rsid w:val="00892C67"/>
    <w:rsid w:val="00892DD4"/>
    <w:rsid w:val="00893235"/>
    <w:rsid w:val="0089348E"/>
    <w:rsid w:val="00893584"/>
    <w:rsid w:val="00893628"/>
    <w:rsid w:val="00893B8E"/>
    <w:rsid w:val="00894568"/>
    <w:rsid w:val="00894B4F"/>
    <w:rsid w:val="00896440"/>
    <w:rsid w:val="00896894"/>
    <w:rsid w:val="00896B00"/>
    <w:rsid w:val="008970D8"/>
    <w:rsid w:val="00897F04"/>
    <w:rsid w:val="008A0C23"/>
    <w:rsid w:val="008A2E01"/>
    <w:rsid w:val="008A2EA2"/>
    <w:rsid w:val="008A2F21"/>
    <w:rsid w:val="008A31FA"/>
    <w:rsid w:val="008A4220"/>
    <w:rsid w:val="008A453C"/>
    <w:rsid w:val="008A48AF"/>
    <w:rsid w:val="008A4BBB"/>
    <w:rsid w:val="008A5006"/>
    <w:rsid w:val="008A7165"/>
    <w:rsid w:val="008A7196"/>
    <w:rsid w:val="008B02A7"/>
    <w:rsid w:val="008B0978"/>
    <w:rsid w:val="008B0B43"/>
    <w:rsid w:val="008B2075"/>
    <w:rsid w:val="008B2166"/>
    <w:rsid w:val="008B2350"/>
    <w:rsid w:val="008B2733"/>
    <w:rsid w:val="008B290F"/>
    <w:rsid w:val="008B3418"/>
    <w:rsid w:val="008B4ADF"/>
    <w:rsid w:val="008B4E2C"/>
    <w:rsid w:val="008B50FD"/>
    <w:rsid w:val="008B510B"/>
    <w:rsid w:val="008B5175"/>
    <w:rsid w:val="008B588D"/>
    <w:rsid w:val="008B5C40"/>
    <w:rsid w:val="008B6212"/>
    <w:rsid w:val="008B6C74"/>
    <w:rsid w:val="008B73A7"/>
    <w:rsid w:val="008C03EC"/>
    <w:rsid w:val="008C06A2"/>
    <w:rsid w:val="008C136C"/>
    <w:rsid w:val="008C1D73"/>
    <w:rsid w:val="008C1DCD"/>
    <w:rsid w:val="008C2422"/>
    <w:rsid w:val="008C3052"/>
    <w:rsid w:val="008C38BC"/>
    <w:rsid w:val="008C433B"/>
    <w:rsid w:val="008C49AC"/>
    <w:rsid w:val="008C5016"/>
    <w:rsid w:val="008C6B70"/>
    <w:rsid w:val="008C6F1E"/>
    <w:rsid w:val="008C7A6A"/>
    <w:rsid w:val="008D0757"/>
    <w:rsid w:val="008D0A99"/>
    <w:rsid w:val="008D0ADA"/>
    <w:rsid w:val="008D11BB"/>
    <w:rsid w:val="008D12FB"/>
    <w:rsid w:val="008D1780"/>
    <w:rsid w:val="008D1A18"/>
    <w:rsid w:val="008D2635"/>
    <w:rsid w:val="008D2835"/>
    <w:rsid w:val="008D2D5F"/>
    <w:rsid w:val="008D3708"/>
    <w:rsid w:val="008D3B05"/>
    <w:rsid w:val="008D3F5F"/>
    <w:rsid w:val="008D3F66"/>
    <w:rsid w:val="008D4141"/>
    <w:rsid w:val="008D4353"/>
    <w:rsid w:val="008D45B5"/>
    <w:rsid w:val="008D4E03"/>
    <w:rsid w:val="008D5505"/>
    <w:rsid w:val="008D55BE"/>
    <w:rsid w:val="008D56C7"/>
    <w:rsid w:val="008D5749"/>
    <w:rsid w:val="008D5BB3"/>
    <w:rsid w:val="008D5F4D"/>
    <w:rsid w:val="008D6091"/>
    <w:rsid w:val="008D62D6"/>
    <w:rsid w:val="008D6FAD"/>
    <w:rsid w:val="008D7AA3"/>
    <w:rsid w:val="008D7B62"/>
    <w:rsid w:val="008E01D7"/>
    <w:rsid w:val="008E0358"/>
    <w:rsid w:val="008E178B"/>
    <w:rsid w:val="008E20BD"/>
    <w:rsid w:val="008E2638"/>
    <w:rsid w:val="008E2AF4"/>
    <w:rsid w:val="008E2EF2"/>
    <w:rsid w:val="008E38AF"/>
    <w:rsid w:val="008E3BA6"/>
    <w:rsid w:val="008E3D0D"/>
    <w:rsid w:val="008E3D7A"/>
    <w:rsid w:val="008E3E24"/>
    <w:rsid w:val="008E43CB"/>
    <w:rsid w:val="008E4596"/>
    <w:rsid w:val="008E45D3"/>
    <w:rsid w:val="008E677C"/>
    <w:rsid w:val="008E756A"/>
    <w:rsid w:val="008E78C2"/>
    <w:rsid w:val="008F0C24"/>
    <w:rsid w:val="008F1018"/>
    <w:rsid w:val="008F26D5"/>
    <w:rsid w:val="008F2CC9"/>
    <w:rsid w:val="008F2F2A"/>
    <w:rsid w:val="008F3936"/>
    <w:rsid w:val="008F4C39"/>
    <w:rsid w:val="008F531D"/>
    <w:rsid w:val="008F7167"/>
    <w:rsid w:val="008F78B3"/>
    <w:rsid w:val="008F7D3C"/>
    <w:rsid w:val="0090041C"/>
    <w:rsid w:val="00900682"/>
    <w:rsid w:val="00900692"/>
    <w:rsid w:val="00900948"/>
    <w:rsid w:val="00900D6D"/>
    <w:rsid w:val="00901297"/>
    <w:rsid w:val="009017F9"/>
    <w:rsid w:val="00901CBA"/>
    <w:rsid w:val="00902553"/>
    <w:rsid w:val="00902E26"/>
    <w:rsid w:val="009047CC"/>
    <w:rsid w:val="009059A8"/>
    <w:rsid w:val="00905DA9"/>
    <w:rsid w:val="00905DD7"/>
    <w:rsid w:val="00905EFF"/>
    <w:rsid w:val="00905F35"/>
    <w:rsid w:val="00906563"/>
    <w:rsid w:val="00907F6B"/>
    <w:rsid w:val="0091034E"/>
    <w:rsid w:val="009103E1"/>
    <w:rsid w:val="00910625"/>
    <w:rsid w:val="00910E97"/>
    <w:rsid w:val="00911289"/>
    <w:rsid w:val="00911303"/>
    <w:rsid w:val="00911612"/>
    <w:rsid w:val="00911B9A"/>
    <w:rsid w:val="00912148"/>
    <w:rsid w:val="00912E4B"/>
    <w:rsid w:val="00913800"/>
    <w:rsid w:val="0091438D"/>
    <w:rsid w:val="009169D8"/>
    <w:rsid w:val="00916C5E"/>
    <w:rsid w:val="0091703F"/>
    <w:rsid w:val="0092070B"/>
    <w:rsid w:val="0092152D"/>
    <w:rsid w:val="009220A7"/>
    <w:rsid w:val="00922F3D"/>
    <w:rsid w:val="00923FEA"/>
    <w:rsid w:val="00924285"/>
    <w:rsid w:val="00924ECE"/>
    <w:rsid w:val="00925547"/>
    <w:rsid w:val="00925801"/>
    <w:rsid w:val="00926058"/>
    <w:rsid w:val="00926236"/>
    <w:rsid w:val="00926581"/>
    <w:rsid w:val="00926EBF"/>
    <w:rsid w:val="00927188"/>
    <w:rsid w:val="00927472"/>
    <w:rsid w:val="00927508"/>
    <w:rsid w:val="009301A1"/>
    <w:rsid w:val="00931691"/>
    <w:rsid w:val="00931E21"/>
    <w:rsid w:val="00931EBB"/>
    <w:rsid w:val="0093204B"/>
    <w:rsid w:val="00932933"/>
    <w:rsid w:val="0093296B"/>
    <w:rsid w:val="00932B1D"/>
    <w:rsid w:val="00933205"/>
    <w:rsid w:val="00933889"/>
    <w:rsid w:val="009342BA"/>
    <w:rsid w:val="00934CD5"/>
    <w:rsid w:val="00935540"/>
    <w:rsid w:val="00935A90"/>
    <w:rsid w:val="009365B4"/>
    <w:rsid w:val="00936F82"/>
    <w:rsid w:val="00936FBC"/>
    <w:rsid w:val="0093722A"/>
    <w:rsid w:val="00937C3D"/>
    <w:rsid w:val="00940214"/>
    <w:rsid w:val="0094168F"/>
    <w:rsid w:val="00941F63"/>
    <w:rsid w:val="009425D4"/>
    <w:rsid w:val="00942870"/>
    <w:rsid w:val="00943999"/>
    <w:rsid w:val="009439B9"/>
    <w:rsid w:val="00943A8F"/>
    <w:rsid w:val="009448DD"/>
    <w:rsid w:val="00944ADB"/>
    <w:rsid w:val="00945296"/>
    <w:rsid w:val="0094673E"/>
    <w:rsid w:val="00946B95"/>
    <w:rsid w:val="0094766E"/>
    <w:rsid w:val="009500FB"/>
    <w:rsid w:val="00950E44"/>
    <w:rsid w:val="00951167"/>
    <w:rsid w:val="009516E0"/>
    <w:rsid w:val="009517C1"/>
    <w:rsid w:val="00952618"/>
    <w:rsid w:val="0095331E"/>
    <w:rsid w:val="009535E3"/>
    <w:rsid w:val="00953896"/>
    <w:rsid w:val="009539E6"/>
    <w:rsid w:val="00953B97"/>
    <w:rsid w:val="00953CA6"/>
    <w:rsid w:val="00954049"/>
    <w:rsid w:val="009541EC"/>
    <w:rsid w:val="00954319"/>
    <w:rsid w:val="0095496F"/>
    <w:rsid w:val="00954EF4"/>
    <w:rsid w:val="00955861"/>
    <w:rsid w:val="009563A8"/>
    <w:rsid w:val="009564BB"/>
    <w:rsid w:val="00956DDD"/>
    <w:rsid w:val="0095713F"/>
    <w:rsid w:val="0095716B"/>
    <w:rsid w:val="009608FB"/>
    <w:rsid w:val="00960E37"/>
    <w:rsid w:val="00961133"/>
    <w:rsid w:val="00962A46"/>
    <w:rsid w:val="00962AFF"/>
    <w:rsid w:val="00962F2E"/>
    <w:rsid w:val="00963218"/>
    <w:rsid w:val="009642A4"/>
    <w:rsid w:val="009644F1"/>
    <w:rsid w:val="00964E37"/>
    <w:rsid w:val="00965543"/>
    <w:rsid w:val="00965995"/>
    <w:rsid w:val="00965C86"/>
    <w:rsid w:val="00965CB9"/>
    <w:rsid w:val="00966245"/>
    <w:rsid w:val="009666BC"/>
    <w:rsid w:val="00966C23"/>
    <w:rsid w:val="0096712F"/>
    <w:rsid w:val="00967636"/>
    <w:rsid w:val="00967A0E"/>
    <w:rsid w:val="00967DFB"/>
    <w:rsid w:val="009708FF"/>
    <w:rsid w:val="00970E24"/>
    <w:rsid w:val="00971EE1"/>
    <w:rsid w:val="00972D03"/>
    <w:rsid w:val="009730D8"/>
    <w:rsid w:val="0097499A"/>
    <w:rsid w:val="009749FC"/>
    <w:rsid w:val="00974B34"/>
    <w:rsid w:val="00974FAC"/>
    <w:rsid w:val="00975BBB"/>
    <w:rsid w:val="00976096"/>
    <w:rsid w:val="009765D3"/>
    <w:rsid w:val="009771B4"/>
    <w:rsid w:val="0097741A"/>
    <w:rsid w:val="00977F70"/>
    <w:rsid w:val="00980B2F"/>
    <w:rsid w:val="00980DB6"/>
    <w:rsid w:val="00982236"/>
    <w:rsid w:val="00982A0A"/>
    <w:rsid w:val="00982BE0"/>
    <w:rsid w:val="00982CE7"/>
    <w:rsid w:val="00983034"/>
    <w:rsid w:val="00983092"/>
    <w:rsid w:val="009831C9"/>
    <w:rsid w:val="00983F54"/>
    <w:rsid w:val="009842A0"/>
    <w:rsid w:val="009851D1"/>
    <w:rsid w:val="00985C34"/>
    <w:rsid w:val="00986E60"/>
    <w:rsid w:val="00986FFF"/>
    <w:rsid w:val="009870C6"/>
    <w:rsid w:val="009874AF"/>
    <w:rsid w:val="00990056"/>
    <w:rsid w:val="00990DFC"/>
    <w:rsid w:val="009918D5"/>
    <w:rsid w:val="009921F1"/>
    <w:rsid w:val="00992E57"/>
    <w:rsid w:val="00993407"/>
    <w:rsid w:val="0099372A"/>
    <w:rsid w:val="009940A2"/>
    <w:rsid w:val="009946D9"/>
    <w:rsid w:val="00995F16"/>
    <w:rsid w:val="00996347"/>
    <w:rsid w:val="00996BE4"/>
    <w:rsid w:val="009975F1"/>
    <w:rsid w:val="00997ABE"/>
    <w:rsid w:val="009A016E"/>
    <w:rsid w:val="009A04CF"/>
    <w:rsid w:val="009A0FDE"/>
    <w:rsid w:val="009A1216"/>
    <w:rsid w:val="009A2153"/>
    <w:rsid w:val="009A3210"/>
    <w:rsid w:val="009A411B"/>
    <w:rsid w:val="009A42CC"/>
    <w:rsid w:val="009A4764"/>
    <w:rsid w:val="009A4A8C"/>
    <w:rsid w:val="009A509C"/>
    <w:rsid w:val="009A5308"/>
    <w:rsid w:val="009A602D"/>
    <w:rsid w:val="009A6691"/>
    <w:rsid w:val="009A68B3"/>
    <w:rsid w:val="009A68E6"/>
    <w:rsid w:val="009A6FE1"/>
    <w:rsid w:val="009A7C21"/>
    <w:rsid w:val="009B0148"/>
    <w:rsid w:val="009B04C8"/>
    <w:rsid w:val="009B054E"/>
    <w:rsid w:val="009B18A8"/>
    <w:rsid w:val="009B2341"/>
    <w:rsid w:val="009B2849"/>
    <w:rsid w:val="009B2EAC"/>
    <w:rsid w:val="009B3667"/>
    <w:rsid w:val="009B3AA4"/>
    <w:rsid w:val="009B3D32"/>
    <w:rsid w:val="009B4326"/>
    <w:rsid w:val="009B5618"/>
    <w:rsid w:val="009B6A7F"/>
    <w:rsid w:val="009B7406"/>
    <w:rsid w:val="009B7A8E"/>
    <w:rsid w:val="009C07DE"/>
    <w:rsid w:val="009C10A9"/>
    <w:rsid w:val="009C11F4"/>
    <w:rsid w:val="009C18B6"/>
    <w:rsid w:val="009C1BB2"/>
    <w:rsid w:val="009C1DEF"/>
    <w:rsid w:val="009C1ECF"/>
    <w:rsid w:val="009C239C"/>
    <w:rsid w:val="009C393B"/>
    <w:rsid w:val="009C5633"/>
    <w:rsid w:val="009C653F"/>
    <w:rsid w:val="009C6EAE"/>
    <w:rsid w:val="009C70D1"/>
    <w:rsid w:val="009C7672"/>
    <w:rsid w:val="009D0A55"/>
    <w:rsid w:val="009D10B9"/>
    <w:rsid w:val="009D218B"/>
    <w:rsid w:val="009D24D9"/>
    <w:rsid w:val="009D2580"/>
    <w:rsid w:val="009D2DE5"/>
    <w:rsid w:val="009D2EED"/>
    <w:rsid w:val="009D368B"/>
    <w:rsid w:val="009D3994"/>
    <w:rsid w:val="009D45A8"/>
    <w:rsid w:val="009D45F2"/>
    <w:rsid w:val="009D4864"/>
    <w:rsid w:val="009D4BEF"/>
    <w:rsid w:val="009D5C46"/>
    <w:rsid w:val="009D6CA1"/>
    <w:rsid w:val="009D70B1"/>
    <w:rsid w:val="009D7F7A"/>
    <w:rsid w:val="009E0952"/>
    <w:rsid w:val="009E1B96"/>
    <w:rsid w:val="009E1BD8"/>
    <w:rsid w:val="009E2127"/>
    <w:rsid w:val="009E346B"/>
    <w:rsid w:val="009E36F1"/>
    <w:rsid w:val="009E390A"/>
    <w:rsid w:val="009E3A9B"/>
    <w:rsid w:val="009E409A"/>
    <w:rsid w:val="009E4755"/>
    <w:rsid w:val="009E5316"/>
    <w:rsid w:val="009E55DD"/>
    <w:rsid w:val="009E650D"/>
    <w:rsid w:val="009E6956"/>
    <w:rsid w:val="009E7327"/>
    <w:rsid w:val="009E791E"/>
    <w:rsid w:val="009E7984"/>
    <w:rsid w:val="009F0047"/>
    <w:rsid w:val="009F0217"/>
    <w:rsid w:val="009F0226"/>
    <w:rsid w:val="009F1F3D"/>
    <w:rsid w:val="009F2655"/>
    <w:rsid w:val="009F299D"/>
    <w:rsid w:val="009F7570"/>
    <w:rsid w:val="00A002E2"/>
    <w:rsid w:val="00A00493"/>
    <w:rsid w:val="00A005D8"/>
    <w:rsid w:val="00A0084F"/>
    <w:rsid w:val="00A010A8"/>
    <w:rsid w:val="00A01276"/>
    <w:rsid w:val="00A016C5"/>
    <w:rsid w:val="00A01A7B"/>
    <w:rsid w:val="00A01CE2"/>
    <w:rsid w:val="00A03411"/>
    <w:rsid w:val="00A03709"/>
    <w:rsid w:val="00A04224"/>
    <w:rsid w:val="00A04DE6"/>
    <w:rsid w:val="00A060DA"/>
    <w:rsid w:val="00A0690A"/>
    <w:rsid w:val="00A06A2E"/>
    <w:rsid w:val="00A111F0"/>
    <w:rsid w:val="00A11460"/>
    <w:rsid w:val="00A11537"/>
    <w:rsid w:val="00A12876"/>
    <w:rsid w:val="00A13613"/>
    <w:rsid w:val="00A1374D"/>
    <w:rsid w:val="00A13E89"/>
    <w:rsid w:val="00A13F48"/>
    <w:rsid w:val="00A144A7"/>
    <w:rsid w:val="00A14877"/>
    <w:rsid w:val="00A14AA6"/>
    <w:rsid w:val="00A1578C"/>
    <w:rsid w:val="00A169AB"/>
    <w:rsid w:val="00A17677"/>
    <w:rsid w:val="00A17730"/>
    <w:rsid w:val="00A20208"/>
    <w:rsid w:val="00A213D6"/>
    <w:rsid w:val="00A21E8E"/>
    <w:rsid w:val="00A21EE2"/>
    <w:rsid w:val="00A23158"/>
    <w:rsid w:val="00A239C5"/>
    <w:rsid w:val="00A23EB9"/>
    <w:rsid w:val="00A23FA9"/>
    <w:rsid w:val="00A248DA"/>
    <w:rsid w:val="00A24DF2"/>
    <w:rsid w:val="00A263D5"/>
    <w:rsid w:val="00A266F1"/>
    <w:rsid w:val="00A27012"/>
    <w:rsid w:val="00A278DB"/>
    <w:rsid w:val="00A301E1"/>
    <w:rsid w:val="00A301FC"/>
    <w:rsid w:val="00A312C7"/>
    <w:rsid w:val="00A31D3D"/>
    <w:rsid w:val="00A322A9"/>
    <w:rsid w:val="00A3258B"/>
    <w:rsid w:val="00A32ADE"/>
    <w:rsid w:val="00A32C63"/>
    <w:rsid w:val="00A3361D"/>
    <w:rsid w:val="00A33F8E"/>
    <w:rsid w:val="00A3474F"/>
    <w:rsid w:val="00A348D9"/>
    <w:rsid w:val="00A35210"/>
    <w:rsid w:val="00A363A8"/>
    <w:rsid w:val="00A366D9"/>
    <w:rsid w:val="00A3692A"/>
    <w:rsid w:val="00A37006"/>
    <w:rsid w:val="00A37304"/>
    <w:rsid w:val="00A37B2B"/>
    <w:rsid w:val="00A40B57"/>
    <w:rsid w:val="00A40E61"/>
    <w:rsid w:val="00A4138B"/>
    <w:rsid w:val="00A41562"/>
    <w:rsid w:val="00A415D9"/>
    <w:rsid w:val="00A417D1"/>
    <w:rsid w:val="00A419CE"/>
    <w:rsid w:val="00A41DB5"/>
    <w:rsid w:val="00A41FBF"/>
    <w:rsid w:val="00A42710"/>
    <w:rsid w:val="00A444CB"/>
    <w:rsid w:val="00A4514A"/>
    <w:rsid w:val="00A4564D"/>
    <w:rsid w:val="00A46FF1"/>
    <w:rsid w:val="00A47ED2"/>
    <w:rsid w:val="00A50A88"/>
    <w:rsid w:val="00A50F47"/>
    <w:rsid w:val="00A51283"/>
    <w:rsid w:val="00A513C2"/>
    <w:rsid w:val="00A518C8"/>
    <w:rsid w:val="00A518DC"/>
    <w:rsid w:val="00A51D83"/>
    <w:rsid w:val="00A53796"/>
    <w:rsid w:val="00A54892"/>
    <w:rsid w:val="00A54A89"/>
    <w:rsid w:val="00A5548E"/>
    <w:rsid w:val="00A56442"/>
    <w:rsid w:val="00A56A82"/>
    <w:rsid w:val="00A56D65"/>
    <w:rsid w:val="00A572F6"/>
    <w:rsid w:val="00A57D1B"/>
    <w:rsid w:val="00A60BB7"/>
    <w:rsid w:val="00A60D3A"/>
    <w:rsid w:val="00A60F31"/>
    <w:rsid w:val="00A611A9"/>
    <w:rsid w:val="00A62EED"/>
    <w:rsid w:val="00A633EC"/>
    <w:rsid w:val="00A63476"/>
    <w:rsid w:val="00A63C6A"/>
    <w:rsid w:val="00A63CC2"/>
    <w:rsid w:val="00A63DB3"/>
    <w:rsid w:val="00A6456C"/>
    <w:rsid w:val="00A65A3C"/>
    <w:rsid w:val="00A65A71"/>
    <w:rsid w:val="00A65ADF"/>
    <w:rsid w:val="00A662CE"/>
    <w:rsid w:val="00A67409"/>
    <w:rsid w:val="00A67433"/>
    <w:rsid w:val="00A7065F"/>
    <w:rsid w:val="00A70879"/>
    <w:rsid w:val="00A70ABE"/>
    <w:rsid w:val="00A70D03"/>
    <w:rsid w:val="00A70D7E"/>
    <w:rsid w:val="00A71219"/>
    <w:rsid w:val="00A7121E"/>
    <w:rsid w:val="00A71647"/>
    <w:rsid w:val="00A72EE6"/>
    <w:rsid w:val="00A73424"/>
    <w:rsid w:val="00A73672"/>
    <w:rsid w:val="00A76761"/>
    <w:rsid w:val="00A76FB8"/>
    <w:rsid w:val="00A77C47"/>
    <w:rsid w:val="00A8013F"/>
    <w:rsid w:val="00A801BD"/>
    <w:rsid w:val="00A81C1D"/>
    <w:rsid w:val="00A81C87"/>
    <w:rsid w:val="00A8340A"/>
    <w:rsid w:val="00A8401A"/>
    <w:rsid w:val="00A8495D"/>
    <w:rsid w:val="00A849F6"/>
    <w:rsid w:val="00A84EE3"/>
    <w:rsid w:val="00A85B3B"/>
    <w:rsid w:val="00A85FCD"/>
    <w:rsid w:val="00A8678B"/>
    <w:rsid w:val="00A8795D"/>
    <w:rsid w:val="00A90143"/>
    <w:rsid w:val="00A905DC"/>
    <w:rsid w:val="00A90D60"/>
    <w:rsid w:val="00A91093"/>
    <w:rsid w:val="00A91996"/>
    <w:rsid w:val="00A91CD7"/>
    <w:rsid w:val="00A92325"/>
    <w:rsid w:val="00A92A2B"/>
    <w:rsid w:val="00A92B41"/>
    <w:rsid w:val="00A92E1B"/>
    <w:rsid w:val="00A92E34"/>
    <w:rsid w:val="00A9320F"/>
    <w:rsid w:val="00A93A32"/>
    <w:rsid w:val="00A94123"/>
    <w:rsid w:val="00A9447B"/>
    <w:rsid w:val="00A9493D"/>
    <w:rsid w:val="00A94B21"/>
    <w:rsid w:val="00A94E62"/>
    <w:rsid w:val="00A94E86"/>
    <w:rsid w:val="00A95669"/>
    <w:rsid w:val="00A96024"/>
    <w:rsid w:val="00A971A8"/>
    <w:rsid w:val="00A975AB"/>
    <w:rsid w:val="00A97602"/>
    <w:rsid w:val="00AA014D"/>
    <w:rsid w:val="00AA0A2B"/>
    <w:rsid w:val="00AA0CC2"/>
    <w:rsid w:val="00AA0DBE"/>
    <w:rsid w:val="00AA103D"/>
    <w:rsid w:val="00AA14A4"/>
    <w:rsid w:val="00AA1753"/>
    <w:rsid w:val="00AA25BF"/>
    <w:rsid w:val="00AA261A"/>
    <w:rsid w:val="00AA3704"/>
    <w:rsid w:val="00AA3B06"/>
    <w:rsid w:val="00AA491E"/>
    <w:rsid w:val="00AA5643"/>
    <w:rsid w:val="00AA56F6"/>
    <w:rsid w:val="00AA6561"/>
    <w:rsid w:val="00AA6A01"/>
    <w:rsid w:val="00AA78A9"/>
    <w:rsid w:val="00AA790E"/>
    <w:rsid w:val="00AA7E84"/>
    <w:rsid w:val="00AB0512"/>
    <w:rsid w:val="00AB07E9"/>
    <w:rsid w:val="00AB1F5C"/>
    <w:rsid w:val="00AB2BEA"/>
    <w:rsid w:val="00AB3124"/>
    <w:rsid w:val="00AB32C6"/>
    <w:rsid w:val="00AB3D53"/>
    <w:rsid w:val="00AB3E5C"/>
    <w:rsid w:val="00AB4075"/>
    <w:rsid w:val="00AB4A3F"/>
    <w:rsid w:val="00AB4C81"/>
    <w:rsid w:val="00AB5F3A"/>
    <w:rsid w:val="00AB5F9E"/>
    <w:rsid w:val="00AB62AB"/>
    <w:rsid w:val="00AB68AD"/>
    <w:rsid w:val="00AB68B2"/>
    <w:rsid w:val="00AB7189"/>
    <w:rsid w:val="00AC1131"/>
    <w:rsid w:val="00AC16E9"/>
    <w:rsid w:val="00AC201F"/>
    <w:rsid w:val="00AC30FA"/>
    <w:rsid w:val="00AC3956"/>
    <w:rsid w:val="00AC3BE5"/>
    <w:rsid w:val="00AC4569"/>
    <w:rsid w:val="00AC498E"/>
    <w:rsid w:val="00AC6001"/>
    <w:rsid w:val="00AC6B07"/>
    <w:rsid w:val="00AC7B13"/>
    <w:rsid w:val="00AD0402"/>
    <w:rsid w:val="00AD150D"/>
    <w:rsid w:val="00AD1626"/>
    <w:rsid w:val="00AD2158"/>
    <w:rsid w:val="00AD2A9C"/>
    <w:rsid w:val="00AD3647"/>
    <w:rsid w:val="00AD3689"/>
    <w:rsid w:val="00AD406B"/>
    <w:rsid w:val="00AD4230"/>
    <w:rsid w:val="00AD44B2"/>
    <w:rsid w:val="00AD4C07"/>
    <w:rsid w:val="00AD4E82"/>
    <w:rsid w:val="00AD5026"/>
    <w:rsid w:val="00AD55EA"/>
    <w:rsid w:val="00AD5A3E"/>
    <w:rsid w:val="00AD5B16"/>
    <w:rsid w:val="00AD5F8D"/>
    <w:rsid w:val="00AD62D6"/>
    <w:rsid w:val="00AD67B2"/>
    <w:rsid w:val="00AD7DF9"/>
    <w:rsid w:val="00AE0388"/>
    <w:rsid w:val="00AE07FC"/>
    <w:rsid w:val="00AE0ADA"/>
    <w:rsid w:val="00AE0BF9"/>
    <w:rsid w:val="00AE11D7"/>
    <w:rsid w:val="00AE1303"/>
    <w:rsid w:val="00AE1DDE"/>
    <w:rsid w:val="00AE2E9E"/>
    <w:rsid w:val="00AE35C3"/>
    <w:rsid w:val="00AE3B91"/>
    <w:rsid w:val="00AE3CD0"/>
    <w:rsid w:val="00AE41AF"/>
    <w:rsid w:val="00AE45F0"/>
    <w:rsid w:val="00AE47FC"/>
    <w:rsid w:val="00AE4F60"/>
    <w:rsid w:val="00AE549D"/>
    <w:rsid w:val="00AE5750"/>
    <w:rsid w:val="00AE59E0"/>
    <w:rsid w:val="00AE6757"/>
    <w:rsid w:val="00AE6B4D"/>
    <w:rsid w:val="00AE6C97"/>
    <w:rsid w:val="00AE7878"/>
    <w:rsid w:val="00AF0469"/>
    <w:rsid w:val="00AF07A3"/>
    <w:rsid w:val="00AF0C36"/>
    <w:rsid w:val="00AF1D1A"/>
    <w:rsid w:val="00AF2665"/>
    <w:rsid w:val="00AF2BF6"/>
    <w:rsid w:val="00AF3996"/>
    <w:rsid w:val="00AF55B3"/>
    <w:rsid w:val="00AF5AE2"/>
    <w:rsid w:val="00AF5DE2"/>
    <w:rsid w:val="00AF63E3"/>
    <w:rsid w:val="00AF6F04"/>
    <w:rsid w:val="00AF6F11"/>
    <w:rsid w:val="00AF706A"/>
    <w:rsid w:val="00AF79A3"/>
    <w:rsid w:val="00AF7B6C"/>
    <w:rsid w:val="00B0031B"/>
    <w:rsid w:val="00B00BEE"/>
    <w:rsid w:val="00B00D6D"/>
    <w:rsid w:val="00B01198"/>
    <w:rsid w:val="00B02141"/>
    <w:rsid w:val="00B0276F"/>
    <w:rsid w:val="00B037C5"/>
    <w:rsid w:val="00B05122"/>
    <w:rsid w:val="00B05B3B"/>
    <w:rsid w:val="00B078C9"/>
    <w:rsid w:val="00B07F81"/>
    <w:rsid w:val="00B1090F"/>
    <w:rsid w:val="00B124E0"/>
    <w:rsid w:val="00B1299F"/>
    <w:rsid w:val="00B1323A"/>
    <w:rsid w:val="00B13825"/>
    <w:rsid w:val="00B139E4"/>
    <w:rsid w:val="00B14129"/>
    <w:rsid w:val="00B14513"/>
    <w:rsid w:val="00B14665"/>
    <w:rsid w:val="00B14F8F"/>
    <w:rsid w:val="00B15B96"/>
    <w:rsid w:val="00B15C73"/>
    <w:rsid w:val="00B161E5"/>
    <w:rsid w:val="00B1658A"/>
    <w:rsid w:val="00B16E22"/>
    <w:rsid w:val="00B1746B"/>
    <w:rsid w:val="00B17E51"/>
    <w:rsid w:val="00B20829"/>
    <w:rsid w:val="00B20942"/>
    <w:rsid w:val="00B214B6"/>
    <w:rsid w:val="00B2194B"/>
    <w:rsid w:val="00B22AA5"/>
    <w:rsid w:val="00B22E7C"/>
    <w:rsid w:val="00B22F11"/>
    <w:rsid w:val="00B23106"/>
    <w:rsid w:val="00B2377B"/>
    <w:rsid w:val="00B23C96"/>
    <w:rsid w:val="00B23F50"/>
    <w:rsid w:val="00B243C0"/>
    <w:rsid w:val="00B24792"/>
    <w:rsid w:val="00B24841"/>
    <w:rsid w:val="00B24EAE"/>
    <w:rsid w:val="00B256FF"/>
    <w:rsid w:val="00B258CB"/>
    <w:rsid w:val="00B25DE7"/>
    <w:rsid w:val="00B26CF6"/>
    <w:rsid w:val="00B279E1"/>
    <w:rsid w:val="00B30FBB"/>
    <w:rsid w:val="00B32724"/>
    <w:rsid w:val="00B33BDC"/>
    <w:rsid w:val="00B34561"/>
    <w:rsid w:val="00B35285"/>
    <w:rsid w:val="00B36F26"/>
    <w:rsid w:val="00B3764F"/>
    <w:rsid w:val="00B37A3F"/>
    <w:rsid w:val="00B407D5"/>
    <w:rsid w:val="00B40E9A"/>
    <w:rsid w:val="00B41183"/>
    <w:rsid w:val="00B4120A"/>
    <w:rsid w:val="00B41593"/>
    <w:rsid w:val="00B41648"/>
    <w:rsid w:val="00B42719"/>
    <w:rsid w:val="00B42F07"/>
    <w:rsid w:val="00B44257"/>
    <w:rsid w:val="00B442FC"/>
    <w:rsid w:val="00B44642"/>
    <w:rsid w:val="00B46211"/>
    <w:rsid w:val="00B469FF"/>
    <w:rsid w:val="00B46C2C"/>
    <w:rsid w:val="00B46D9F"/>
    <w:rsid w:val="00B47E1B"/>
    <w:rsid w:val="00B50191"/>
    <w:rsid w:val="00B502F3"/>
    <w:rsid w:val="00B50A8D"/>
    <w:rsid w:val="00B50D4D"/>
    <w:rsid w:val="00B5298E"/>
    <w:rsid w:val="00B52A28"/>
    <w:rsid w:val="00B52DB9"/>
    <w:rsid w:val="00B618D2"/>
    <w:rsid w:val="00B62A52"/>
    <w:rsid w:val="00B62F3E"/>
    <w:rsid w:val="00B63DF8"/>
    <w:rsid w:val="00B64DB1"/>
    <w:rsid w:val="00B65057"/>
    <w:rsid w:val="00B65F12"/>
    <w:rsid w:val="00B66179"/>
    <w:rsid w:val="00B67369"/>
    <w:rsid w:val="00B67CD2"/>
    <w:rsid w:val="00B70577"/>
    <w:rsid w:val="00B70635"/>
    <w:rsid w:val="00B70E4E"/>
    <w:rsid w:val="00B7155B"/>
    <w:rsid w:val="00B71782"/>
    <w:rsid w:val="00B71FC2"/>
    <w:rsid w:val="00B72572"/>
    <w:rsid w:val="00B727E6"/>
    <w:rsid w:val="00B73315"/>
    <w:rsid w:val="00B7337C"/>
    <w:rsid w:val="00B7354F"/>
    <w:rsid w:val="00B73C0D"/>
    <w:rsid w:val="00B74A93"/>
    <w:rsid w:val="00B74FF5"/>
    <w:rsid w:val="00B752D1"/>
    <w:rsid w:val="00B752EF"/>
    <w:rsid w:val="00B7573E"/>
    <w:rsid w:val="00B76374"/>
    <w:rsid w:val="00B76FE8"/>
    <w:rsid w:val="00B778AB"/>
    <w:rsid w:val="00B77E1F"/>
    <w:rsid w:val="00B77EA2"/>
    <w:rsid w:val="00B801B0"/>
    <w:rsid w:val="00B80F71"/>
    <w:rsid w:val="00B812FA"/>
    <w:rsid w:val="00B81762"/>
    <w:rsid w:val="00B81A6C"/>
    <w:rsid w:val="00B81BDF"/>
    <w:rsid w:val="00B82336"/>
    <w:rsid w:val="00B82DF3"/>
    <w:rsid w:val="00B83661"/>
    <w:rsid w:val="00B83782"/>
    <w:rsid w:val="00B8442D"/>
    <w:rsid w:val="00B84DC5"/>
    <w:rsid w:val="00B853B1"/>
    <w:rsid w:val="00B8612B"/>
    <w:rsid w:val="00B862BB"/>
    <w:rsid w:val="00B8759C"/>
    <w:rsid w:val="00B87B5B"/>
    <w:rsid w:val="00B87E9F"/>
    <w:rsid w:val="00B919F5"/>
    <w:rsid w:val="00B91E54"/>
    <w:rsid w:val="00B924C4"/>
    <w:rsid w:val="00B92932"/>
    <w:rsid w:val="00B9366F"/>
    <w:rsid w:val="00B93B67"/>
    <w:rsid w:val="00B93CB7"/>
    <w:rsid w:val="00B941B6"/>
    <w:rsid w:val="00B953C0"/>
    <w:rsid w:val="00B960FA"/>
    <w:rsid w:val="00B96418"/>
    <w:rsid w:val="00B967AF"/>
    <w:rsid w:val="00B96BAE"/>
    <w:rsid w:val="00B96FD8"/>
    <w:rsid w:val="00B971A2"/>
    <w:rsid w:val="00B97A82"/>
    <w:rsid w:val="00B97B94"/>
    <w:rsid w:val="00BA06BB"/>
    <w:rsid w:val="00BA0F28"/>
    <w:rsid w:val="00BA10FC"/>
    <w:rsid w:val="00BA1454"/>
    <w:rsid w:val="00BA1BCE"/>
    <w:rsid w:val="00BA20A2"/>
    <w:rsid w:val="00BA23CE"/>
    <w:rsid w:val="00BA3D4D"/>
    <w:rsid w:val="00BA434D"/>
    <w:rsid w:val="00BA4AF1"/>
    <w:rsid w:val="00BA4B01"/>
    <w:rsid w:val="00BA53BF"/>
    <w:rsid w:val="00BA56FC"/>
    <w:rsid w:val="00BA5E7F"/>
    <w:rsid w:val="00BA69E8"/>
    <w:rsid w:val="00BB353B"/>
    <w:rsid w:val="00BB3CB9"/>
    <w:rsid w:val="00BB47D6"/>
    <w:rsid w:val="00BB5353"/>
    <w:rsid w:val="00BB5B72"/>
    <w:rsid w:val="00BB6B21"/>
    <w:rsid w:val="00BB6B75"/>
    <w:rsid w:val="00BB6CB9"/>
    <w:rsid w:val="00BB6FA1"/>
    <w:rsid w:val="00BB75E6"/>
    <w:rsid w:val="00BB776D"/>
    <w:rsid w:val="00BB77C1"/>
    <w:rsid w:val="00BC0E07"/>
    <w:rsid w:val="00BC14EA"/>
    <w:rsid w:val="00BC1A75"/>
    <w:rsid w:val="00BC1E17"/>
    <w:rsid w:val="00BC20D2"/>
    <w:rsid w:val="00BC2B19"/>
    <w:rsid w:val="00BC2B93"/>
    <w:rsid w:val="00BC2C44"/>
    <w:rsid w:val="00BC38C7"/>
    <w:rsid w:val="00BC3993"/>
    <w:rsid w:val="00BC5476"/>
    <w:rsid w:val="00BC5E4A"/>
    <w:rsid w:val="00BC5FD6"/>
    <w:rsid w:val="00BC6FD3"/>
    <w:rsid w:val="00BC7309"/>
    <w:rsid w:val="00BC7B2E"/>
    <w:rsid w:val="00BD09DE"/>
    <w:rsid w:val="00BD171B"/>
    <w:rsid w:val="00BD1AD1"/>
    <w:rsid w:val="00BD1B16"/>
    <w:rsid w:val="00BD1EC2"/>
    <w:rsid w:val="00BD20CB"/>
    <w:rsid w:val="00BD2AA0"/>
    <w:rsid w:val="00BD2BA6"/>
    <w:rsid w:val="00BD383F"/>
    <w:rsid w:val="00BD3A04"/>
    <w:rsid w:val="00BD422E"/>
    <w:rsid w:val="00BD4DEC"/>
    <w:rsid w:val="00BD4FA7"/>
    <w:rsid w:val="00BD5745"/>
    <w:rsid w:val="00BD5D98"/>
    <w:rsid w:val="00BD61B2"/>
    <w:rsid w:val="00BD68E6"/>
    <w:rsid w:val="00BD6BE5"/>
    <w:rsid w:val="00BD7C0E"/>
    <w:rsid w:val="00BE05A2"/>
    <w:rsid w:val="00BE0EF2"/>
    <w:rsid w:val="00BE16A0"/>
    <w:rsid w:val="00BE1B5C"/>
    <w:rsid w:val="00BE1E74"/>
    <w:rsid w:val="00BE272C"/>
    <w:rsid w:val="00BE2BF7"/>
    <w:rsid w:val="00BE34A6"/>
    <w:rsid w:val="00BE34CE"/>
    <w:rsid w:val="00BE4975"/>
    <w:rsid w:val="00BE4CB3"/>
    <w:rsid w:val="00BE4FF9"/>
    <w:rsid w:val="00BE594E"/>
    <w:rsid w:val="00BE7E77"/>
    <w:rsid w:val="00BF064F"/>
    <w:rsid w:val="00BF0BB4"/>
    <w:rsid w:val="00BF14C7"/>
    <w:rsid w:val="00BF18E0"/>
    <w:rsid w:val="00BF21F8"/>
    <w:rsid w:val="00BF371A"/>
    <w:rsid w:val="00BF374D"/>
    <w:rsid w:val="00BF3F4C"/>
    <w:rsid w:val="00BF4590"/>
    <w:rsid w:val="00BF4A4E"/>
    <w:rsid w:val="00BF54CD"/>
    <w:rsid w:val="00BF592C"/>
    <w:rsid w:val="00BF5E02"/>
    <w:rsid w:val="00BF7FD9"/>
    <w:rsid w:val="00C01105"/>
    <w:rsid w:val="00C0266E"/>
    <w:rsid w:val="00C027A6"/>
    <w:rsid w:val="00C03782"/>
    <w:rsid w:val="00C041BA"/>
    <w:rsid w:val="00C04A05"/>
    <w:rsid w:val="00C04FA7"/>
    <w:rsid w:val="00C051C3"/>
    <w:rsid w:val="00C05687"/>
    <w:rsid w:val="00C05EEE"/>
    <w:rsid w:val="00C06C12"/>
    <w:rsid w:val="00C07323"/>
    <w:rsid w:val="00C07881"/>
    <w:rsid w:val="00C07A66"/>
    <w:rsid w:val="00C07D3E"/>
    <w:rsid w:val="00C106A6"/>
    <w:rsid w:val="00C10857"/>
    <w:rsid w:val="00C10911"/>
    <w:rsid w:val="00C10C9E"/>
    <w:rsid w:val="00C11126"/>
    <w:rsid w:val="00C117E4"/>
    <w:rsid w:val="00C11972"/>
    <w:rsid w:val="00C1372B"/>
    <w:rsid w:val="00C13A8F"/>
    <w:rsid w:val="00C13C03"/>
    <w:rsid w:val="00C14DE6"/>
    <w:rsid w:val="00C1616B"/>
    <w:rsid w:val="00C16793"/>
    <w:rsid w:val="00C1770D"/>
    <w:rsid w:val="00C17FF8"/>
    <w:rsid w:val="00C21564"/>
    <w:rsid w:val="00C217CF"/>
    <w:rsid w:val="00C21C9F"/>
    <w:rsid w:val="00C22CB9"/>
    <w:rsid w:val="00C23343"/>
    <w:rsid w:val="00C23533"/>
    <w:rsid w:val="00C23F45"/>
    <w:rsid w:val="00C241E4"/>
    <w:rsid w:val="00C24DAD"/>
    <w:rsid w:val="00C24E48"/>
    <w:rsid w:val="00C24F97"/>
    <w:rsid w:val="00C255EB"/>
    <w:rsid w:val="00C25F8C"/>
    <w:rsid w:val="00C26967"/>
    <w:rsid w:val="00C2718F"/>
    <w:rsid w:val="00C31AB5"/>
    <w:rsid w:val="00C31E4D"/>
    <w:rsid w:val="00C3259A"/>
    <w:rsid w:val="00C32768"/>
    <w:rsid w:val="00C3393C"/>
    <w:rsid w:val="00C35146"/>
    <w:rsid w:val="00C35544"/>
    <w:rsid w:val="00C35BF4"/>
    <w:rsid w:val="00C36327"/>
    <w:rsid w:val="00C36E30"/>
    <w:rsid w:val="00C37171"/>
    <w:rsid w:val="00C372E0"/>
    <w:rsid w:val="00C378E5"/>
    <w:rsid w:val="00C4057D"/>
    <w:rsid w:val="00C40A8A"/>
    <w:rsid w:val="00C40C7A"/>
    <w:rsid w:val="00C42472"/>
    <w:rsid w:val="00C42D8E"/>
    <w:rsid w:val="00C42E9B"/>
    <w:rsid w:val="00C42FCA"/>
    <w:rsid w:val="00C4333B"/>
    <w:rsid w:val="00C43D3C"/>
    <w:rsid w:val="00C44F57"/>
    <w:rsid w:val="00C450D1"/>
    <w:rsid w:val="00C45F90"/>
    <w:rsid w:val="00C461CF"/>
    <w:rsid w:val="00C462ED"/>
    <w:rsid w:val="00C47292"/>
    <w:rsid w:val="00C47C08"/>
    <w:rsid w:val="00C47D58"/>
    <w:rsid w:val="00C50064"/>
    <w:rsid w:val="00C51117"/>
    <w:rsid w:val="00C51570"/>
    <w:rsid w:val="00C5164C"/>
    <w:rsid w:val="00C517BB"/>
    <w:rsid w:val="00C5199A"/>
    <w:rsid w:val="00C52D6B"/>
    <w:rsid w:val="00C53202"/>
    <w:rsid w:val="00C53269"/>
    <w:rsid w:val="00C5347E"/>
    <w:rsid w:val="00C53A8D"/>
    <w:rsid w:val="00C53BE3"/>
    <w:rsid w:val="00C53DAB"/>
    <w:rsid w:val="00C541FA"/>
    <w:rsid w:val="00C54391"/>
    <w:rsid w:val="00C54A4A"/>
    <w:rsid w:val="00C54C55"/>
    <w:rsid w:val="00C55611"/>
    <w:rsid w:val="00C55DC6"/>
    <w:rsid w:val="00C55F14"/>
    <w:rsid w:val="00C55F4D"/>
    <w:rsid w:val="00C57058"/>
    <w:rsid w:val="00C60195"/>
    <w:rsid w:val="00C611B4"/>
    <w:rsid w:val="00C613F7"/>
    <w:rsid w:val="00C61468"/>
    <w:rsid w:val="00C6161B"/>
    <w:rsid w:val="00C61B0A"/>
    <w:rsid w:val="00C61C4C"/>
    <w:rsid w:val="00C61D2B"/>
    <w:rsid w:val="00C61E36"/>
    <w:rsid w:val="00C62C07"/>
    <w:rsid w:val="00C6366E"/>
    <w:rsid w:val="00C64CEB"/>
    <w:rsid w:val="00C64E8D"/>
    <w:rsid w:val="00C66A88"/>
    <w:rsid w:val="00C6703E"/>
    <w:rsid w:val="00C6765A"/>
    <w:rsid w:val="00C6772F"/>
    <w:rsid w:val="00C7026C"/>
    <w:rsid w:val="00C7090E"/>
    <w:rsid w:val="00C70967"/>
    <w:rsid w:val="00C70FCC"/>
    <w:rsid w:val="00C71175"/>
    <w:rsid w:val="00C7128A"/>
    <w:rsid w:val="00C713CB"/>
    <w:rsid w:val="00C71B88"/>
    <w:rsid w:val="00C71B9D"/>
    <w:rsid w:val="00C7236F"/>
    <w:rsid w:val="00C72648"/>
    <w:rsid w:val="00C72A6E"/>
    <w:rsid w:val="00C72BC6"/>
    <w:rsid w:val="00C735AB"/>
    <w:rsid w:val="00C73CDD"/>
    <w:rsid w:val="00C73EF8"/>
    <w:rsid w:val="00C746AE"/>
    <w:rsid w:val="00C74EE6"/>
    <w:rsid w:val="00C751E8"/>
    <w:rsid w:val="00C7637C"/>
    <w:rsid w:val="00C76B95"/>
    <w:rsid w:val="00C7705A"/>
    <w:rsid w:val="00C77255"/>
    <w:rsid w:val="00C77399"/>
    <w:rsid w:val="00C80259"/>
    <w:rsid w:val="00C805A9"/>
    <w:rsid w:val="00C80C5E"/>
    <w:rsid w:val="00C80CA0"/>
    <w:rsid w:val="00C80F8A"/>
    <w:rsid w:val="00C810C9"/>
    <w:rsid w:val="00C81B95"/>
    <w:rsid w:val="00C8260F"/>
    <w:rsid w:val="00C82937"/>
    <w:rsid w:val="00C829B1"/>
    <w:rsid w:val="00C82EC9"/>
    <w:rsid w:val="00C82F0E"/>
    <w:rsid w:val="00C83CB9"/>
    <w:rsid w:val="00C83D0A"/>
    <w:rsid w:val="00C842D6"/>
    <w:rsid w:val="00C84409"/>
    <w:rsid w:val="00C847BC"/>
    <w:rsid w:val="00C84CB7"/>
    <w:rsid w:val="00C85B50"/>
    <w:rsid w:val="00C85CE3"/>
    <w:rsid w:val="00C8623F"/>
    <w:rsid w:val="00C866FF"/>
    <w:rsid w:val="00C8697C"/>
    <w:rsid w:val="00C87407"/>
    <w:rsid w:val="00C87D1A"/>
    <w:rsid w:val="00C90211"/>
    <w:rsid w:val="00C91039"/>
    <w:rsid w:val="00C91953"/>
    <w:rsid w:val="00C91BA6"/>
    <w:rsid w:val="00C9212C"/>
    <w:rsid w:val="00C92322"/>
    <w:rsid w:val="00C931D0"/>
    <w:rsid w:val="00C932B6"/>
    <w:rsid w:val="00C9385B"/>
    <w:rsid w:val="00C93DF7"/>
    <w:rsid w:val="00C95ADB"/>
    <w:rsid w:val="00C961FE"/>
    <w:rsid w:val="00C96737"/>
    <w:rsid w:val="00C96DD9"/>
    <w:rsid w:val="00C97579"/>
    <w:rsid w:val="00C978AA"/>
    <w:rsid w:val="00C97DD3"/>
    <w:rsid w:val="00CA09C4"/>
    <w:rsid w:val="00CA1123"/>
    <w:rsid w:val="00CA1754"/>
    <w:rsid w:val="00CA2C84"/>
    <w:rsid w:val="00CA3436"/>
    <w:rsid w:val="00CA4C64"/>
    <w:rsid w:val="00CA4FA8"/>
    <w:rsid w:val="00CA51F4"/>
    <w:rsid w:val="00CA5327"/>
    <w:rsid w:val="00CA5A07"/>
    <w:rsid w:val="00CA60CD"/>
    <w:rsid w:val="00CA64DD"/>
    <w:rsid w:val="00CA7ABC"/>
    <w:rsid w:val="00CB114E"/>
    <w:rsid w:val="00CB210A"/>
    <w:rsid w:val="00CB2A12"/>
    <w:rsid w:val="00CB2B7D"/>
    <w:rsid w:val="00CB2F7D"/>
    <w:rsid w:val="00CB3729"/>
    <w:rsid w:val="00CB45D8"/>
    <w:rsid w:val="00CB5BDD"/>
    <w:rsid w:val="00CB6567"/>
    <w:rsid w:val="00CB6692"/>
    <w:rsid w:val="00CB6E4A"/>
    <w:rsid w:val="00CB6F2F"/>
    <w:rsid w:val="00CB711C"/>
    <w:rsid w:val="00CB79E3"/>
    <w:rsid w:val="00CC1103"/>
    <w:rsid w:val="00CC14B6"/>
    <w:rsid w:val="00CC23D6"/>
    <w:rsid w:val="00CC29E8"/>
    <w:rsid w:val="00CC2B55"/>
    <w:rsid w:val="00CC2C40"/>
    <w:rsid w:val="00CC303B"/>
    <w:rsid w:val="00CC3BAF"/>
    <w:rsid w:val="00CC3E12"/>
    <w:rsid w:val="00CC4375"/>
    <w:rsid w:val="00CC4DB4"/>
    <w:rsid w:val="00CC5C80"/>
    <w:rsid w:val="00CC6398"/>
    <w:rsid w:val="00CC6523"/>
    <w:rsid w:val="00CD0102"/>
    <w:rsid w:val="00CD0303"/>
    <w:rsid w:val="00CD129A"/>
    <w:rsid w:val="00CD23DA"/>
    <w:rsid w:val="00CD5099"/>
    <w:rsid w:val="00CD583D"/>
    <w:rsid w:val="00CD59D2"/>
    <w:rsid w:val="00CD7181"/>
    <w:rsid w:val="00CD7847"/>
    <w:rsid w:val="00CD7F30"/>
    <w:rsid w:val="00CE00F5"/>
    <w:rsid w:val="00CE0D68"/>
    <w:rsid w:val="00CE1925"/>
    <w:rsid w:val="00CE1AE4"/>
    <w:rsid w:val="00CE1D22"/>
    <w:rsid w:val="00CE2783"/>
    <w:rsid w:val="00CE3040"/>
    <w:rsid w:val="00CE3A47"/>
    <w:rsid w:val="00CE48BE"/>
    <w:rsid w:val="00CE5428"/>
    <w:rsid w:val="00CE6AAB"/>
    <w:rsid w:val="00CE6F84"/>
    <w:rsid w:val="00CE7780"/>
    <w:rsid w:val="00CE7962"/>
    <w:rsid w:val="00CF17F5"/>
    <w:rsid w:val="00CF18DE"/>
    <w:rsid w:val="00CF327B"/>
    <w:rsid w:val="00CF3702"/>
    <w:rsid w:val="00CF3B30"/>
    <w:rsid w:val="00CF3E9C"/>
    <w:rsid w:val="00CF554E"/>
    <w:rsid w:val="00CF56A5"/>
    <w:rsid w:val="00CF5E82"/>
    <w:rsid w:val="00CF62B4"/>
    <w:rsid w:val="00CF693F"/>
    <w:rsid w:val="00CF6E2F"/>
    <w:rsid w:val="00CF73BA"/>
    <w:rsid w:val="00CF75EF"/>
    <w:rsid w:val="00CF782B"/>
    <w:rsid w:val="00CF7AA3"/>
    <w:rsid w:val="00D00E1D"/>
    <w:rsid w:val="00D01B39"/>
    <w:rsid w:val="00D02BEE"/>
    <w:rsid w:val="00D0336C"/>
    <w:rsid w:val="00D03D22"/>
    <w:rsid w:val="00D04324"/>
    <w:rsid w:val="00D04845"/>
    <w:rsid w:val="00D05711"/>
    <w:rsid w:val="00D066F3"/>
    <w:rsid w:val="00D0686F"/>
    <w:rsid w:val="00D1001D"/>
    <w:rsid w:val="00D10787"/>
    <w:rsid w:val="00D117FC"/>
    <w:rsid w:val="00D1207B"/>
    <w:rsid w:val="00D13395"/>
    <w:rsid w:val="00D13608"/>
    <w:rsid w:val="00D14112"/>
    <w:rsid w:val="00D1415C"/>
    <w:rsid w:val="00D14839"/>
    <w:rsid w:val="00D15899"/>
    <w:rsid w:val="00D1621B"/>
    <w:rsid w:val="00D1650A"/>
    <w:rsid w:val="00D167E3"/>
    <w:rsid w:val="00D17C18"/>
    <w:rsid w:val="00D17C79"/>
    <w:rsid w:val="00D2048F"/>
    <w:rsid w:val="00D20D01"/>
    <w:rsid w:val="00D211D7"/>
    <w:rsid w:val="00D2260F"/>
    <w:rsid w:val="00D22935"/>
    <w:rsid w:val="00D22E12"/>
    <w:rsid w:val="00D236E9"/>
    <w:rsid w:val="00D240E2"/>
    <w:rsid w:val="00D258AC"/>
    <w:rsid w:val="00D2634E"/>
    <w:rsid w:val="00D26A4A"/>
    <w:rsid w:val="00D270CE"/>
    <w:rsid w:val="00D2748E"/>
    <w:rsid w:val="00D27A61"/>
    <w:rsid w:val="00D27F5D"/>
    <w:rsid w:val="00D302C7"/>
    <w:rsid w:val="00D303E7"/>
    <w:rsid w:val="00D30773"/>
    <w:rsid w:val="00D3079C"/>
    <w:rsid w:val="00D30B3E"/>
    <w:rsid w:val="00D32DF5"/>
    <w:rsid w:val="00D33BA7"/>
    <w:rsid w:val="00D33DBF"/>
    <w:rsid w:val="00D366B1"/>
    <w:rsid w:val="00D36E6E"/>
    <w:rsid w:val="00D3704C"/>
    <w:rsid w:val="00D370B4"/>
    <w:rsid w:val="00D3775A"/>
    <w:rsid w:val="00D40157"/>
    <w:rsid w:val="00D40975"/>
    <w:rsid w:val="00D40E8A"/>
    <w:rsid w:val="00D418EA"/>
    <w:rsid w:val="00D41A19"/>
    <w:rsid w:val="00D4242B"/>
    <w:rsid w:val="00D4242F"/>
    <w:rsid w:val="00D428FB"/>
    <w:rsid w:val="00D43650"/>
    <w:rsid w:val="00D4389E"/>
    <w:rsid w:val="00D44495"/>
    <w:rsid w:val="00D449A2"/>
    <w:rsid w:val="00D45FD6"/>
    <w:rsid w:val="00D464F3"/>
    <w:rsid w:val="00D465FF"/>
    <w:rsid w:val="00D46B49"/>
    <w:rsid w:val="00D4719D"/>
    <w:rsid w:val="00D47963"/>
    <w:rsid w:val="00D47AD0"/>
    <w:rsid w:val="00D50131"/>
    <w:rsid w:val="00D50621"/>
    <w:rsid w:val="00D509FE"/>
    <w:rsid w:val="00D50BC4"/>
    <w:rsid w:val="00D512F8"/>
    <w:rsid w:val="00D51900"/>
    <w:rsid w:val="00D52773"/>
    <w:rsid w:val="00D53183"/>
    <w:rsid w:val="00D53690"/>
    <w:rsid w:val="00D53CD4"/>
    <w:rsid w:val="00D546EE"/>
    <w:rsid w:val="00D55DF9"/>
    <w:rsid w:val="00D576EB"/>
    <w:rsid w:val="00D61031"/>
    <w:rsid w:val="00D618AB"/>
    <w:rsid w:val="00D61DAD"/>
    <w:rsid w:val="00D62E23"/>
    <w:rsid w:val="00D63697"/>
    <w:rsid w:val="00D6540D"/>
    <w:rsid w:val="00D65756"/>
    <w:rsid w:val="00D65C4E"/>
    <w:rsid w:val="00D66882"/>
    <w:rsid w:val="00D67CCB"/>
    <w:rsid w:val="00D702B0"/>
    <w:rsid w:val="00D7098E"/>
    <w:rsid w:val="00D70AA4"/>
    <w:rsid w:val="00D70C7D"/>
    <w:rsid w:val="00D7157D"/>
    <w:rsid w:val="00D72192"/>
    <w:rsid w:val="00D72C2D"/>
    <w:rsid w:val="00D73372"/>
    <w:rsid w:val="00D739EE"/>
    <w:rsid w:val="00D742CD"/>
    <w:rsid w:val="00D7441D"/>
    <w:rsid w:val="00D74648"/>
    <w:rsid w:val="00D74D9C"/>
    <w:rsid w:val="00D751A3"/>
    <w:rsid w:val="00D751AF"/>
    <w:rsid w:val="00D7533A"/>
    <w:rsid w:val="00D7563F"/>
    <w:rsid w:val="00D75747"/>
    <w:rsid w:val="00D7590A"/>
    <w:rsid w:val="00D75A8E"/>
    <w:rsid w:val="00D766E8"/>
    <w:rsid w:val="00D777F4"/>
    <w:rsid w:val="00D77E6B"/>
    <w:rsid w:val="00D80EBB"/>
    <w:rsid w:val="00D810A8"/>
    <w:rsid w:val="00D816DF"/>
    <w:rsid w:val="00D8239D"/>
    <w:rsid w:val="00D835E9"/>
    <w:rsid w:val="00D83A41"/>
    <w:rsid w:val="00D8415F"/>
    <w:rsid w:val="00D84E95"/>
    <w:rsid w:val="00D84EFD"/>
    <w:rsid w:val="00D85AB4"/>
    <w:rsid w:val="00D86220"/>
    <w:rsid w:val="00D863E8"/>
    <w:rsid w:val="00D865B0"/>
    <w:rsid w:val="00D900A5"/>
    <w:rsid w:val="00D90636"/>
    <w:rsid w:val="00D907EC"/>
    <w:rsid w:val="00D90932"/>
    <w:rsid w:val="00D909C3"/>
    <w:rsid w:val="00D91BB7"/>
    <w:rsid w:val="00D921FD"/>
    <w:rsid w:val="00D922B4"/>
    <w:rsid w:val="00D92999"/>
    <w:rsid w:val="00D93113"/>
    <w:rsid w:val="00D938AD"/>
    <w:rsid w:val="00D94C25"/>
    <w:rsid w:val="00D95046"/>
    <w:rsid w:val="00D95145"/>
    <w:rsid w:val="00D9572D"/>
    <w:rsid w:val="00D958BB"/>
    <w:rsid w:val="00D95C78"/>
    <w:rsid w:val="00D97241"/>
    <w:rsid w:val="00D974CC"/>
    <w:rsid w:val="00D97C32"/>
    <w:rsid w:val="00DA061A"/>
    <w:rsid w:val="00DA0F42"/>
    <w:rsid w:val="00DA18B7"/>
    <w:rsid w:val="00DA1E55"/>
    <w:rsid w:val="00DA244A"/>
    <w:rsid w:val="00DA24F7"/>
    <w:rsid w:val="00DA276A"/>
    <w:rsid w:val="00DA2ECA"/>
    <w:rsid w:val="00DA2F86"/>
    <w:rsid w:val="00DA3D86"/>
    <w:rsid w:val="00DA3EE9"/>
    <w:rsid w:val="00DA4164"/>
    <w:rsid w:val="00DA46CC"/>
    <w:rsid w:val="00DA4B4C"/>
    <w:rsid w:val="00DA4C2C"/>
    <w:rsid w:val="00DA4DA2"/>
    <w:rsid w:val="00DA5087"/>
    <w:rsid w:val="00DA5405"/>
    <w:rsid w:val="00DA585A"/>
    <w:rsid w:val="00DA5B35"/>
    <w:rsid w:val="00DA5C5F"/>
    <w:rsid w:val="00DA5D0C"/>
    <w:rsid w:val="00DA6445"/>
    <w:rsid w:val="00DA6E0C"/>
    <w:rsid w:val="00DA7BB9"/>
    <w:rsid w:val="00DB000F"/>
    <w:rsid w:val="00DB020C"/>
    <w:rsid w:val="00DB1296"/>
    <w:rsid w:val="00DB163A"/>
    <w:rsid w:val="00DB20F5"/>
    <w:rsid w:val="00DB2319"/>
    <w:rsid w:val="00DB277C"/>
    <w:rsid w:val="00DB5C88"/>
    <w:rsid w:val="00DB5F23"/>
    <w:rsid w:val="00DB640E"/>
    <w:rsid w:val="00DB6D37"/>
    <w:rsid w:val="00DB7332"/>
    <w:rsid w:val="00DB7918"/>
    <w:rsid w:val="00DB7BE5"/>
    <w:rsid w:val="00DC0552"/>
    <w:rsid w:val="00DC1518"/>
    <w:rsid w:val="00DC16CE"/>
    <w:rsid w:val="00DC21C4"/>
    <w:rsid w:val="00DC23E3"/>
    <w:rsid w:val="00DC2480"/>
    <w:rsid w:val="00DC3194"/>
    <w:rsid w:val="00DC3378"/>
    <w:rsid w:val="00DC3E69"/>
    <w:rsid w:val="00DC3FDC"/>
    <w:rsid w:val="00DC3FF4"/>
    <w:rsid w:val="00DC43E7"/>
    <w:rsid w:val="00DC631F"/>
    <w:rsid w:val="00DC66BF"/>
    <w:rsid w:val="00DD1751"/>
    <w:rsid w:val="00DD26D5"/>
    <w:rsid w:val="00DD2C3A"/>
    <w:rsid w:val="00DD2C3E"/>
    <w:rsid w:val="00DD3048"/>
    <w:rsid w:val="00DD3B96"/>
    <w:rsid w:val="00DD3E1A"/>
    <w:rsid w:val="00DD4367"/>
    <w:rsid w:val="00DD6627"/>
    <w:rsid w:val="00DD68DD"/>
    <w:rsid w:val="00DD708F"/>
    <w:rsid w:val="00DD7218"/>
    <w:rsid w:val="00DD779A"/>
    <w:rsid w:val="00DD78E3"/>
    <w:rsid w:val="00DE046F"/>
    <w:rsid w:val="00DE04CE"/>
    <w:rsid w:val="00DE04EA"/>
    <w:rsid w:val="00DE068A"/>
    <w:rsid w:val="00DE1604"/>
    <w:rsid w:val="00DE1D7D"/>
    <w:rsid w:val="00DE2005"/>
    <w:rsid w:val="00DE28BD"/>
    <w:rsid w:val="00DE365C"/>
    <w:rsid w:val="00DE3A4E"/>
    <w:rsid w:val="00DE3C00"/>
    <w:rsid w:val="00DE41E6"/>
    <w:rsid w:val="00DE4519"/>
    <w:rsid w:val="00DE5E11"/>
    <w:rsid w:val="00DE6106"/>
    <w:rsid w:val="00DE61AA"/>
    <w:rsid w:val="00DE744B"/>
    <w:rsid w:val="00DE75F5"/>
    <w:rsid w:val="00DE767E"/>
    <w:rsid w:val="00DF0358"/>
    <w:rsid w:val="00DF0923"/>
    <w:rsid w:val="00DF1353"/>
    <w:rsid w:val="00DF1653"/>
    <w:rsid w:val="00DF22D8"/>
    <w:rsid w:val="00DF2E30"/>
    <w:rsid w:val="00DF34E4"/>
    <w:rsid w:val="00DF41F6"/>
    <w:rsid w:val="00DF4975"/>
    <w:rsid w:val="00DF52F3"/>
    <w:rsid w:val="00DF5975"/>
    <w:rsid w:val="00DF6159"/>
    <w:rsid w:val="00DF6341"/>
    <w:rsid w:val="00DF6ECF"/>
    <w:rsid w:val="00E01277"/>
    <w:rsid w:val="00E02406"/>
    <w:rsid w:val="00E026EE"/>
    <w:rsid w:val="00E02CDE"/>
    <w:rsid w:val="00E02FCE"/>
    <w:rsid w:val="00E037C7"/>
    <w:rsid w:val="00E039F3"/>
    <w:rsid w:val="00E0561E"/>
    <w:rsid w:val="00E061E3"/>
    <w:rsid w:val="00E06E64"/>
    <w:rsid w:val="00E076B3"/>
    <w:rsid w:val="00E07767"/>
    <w:rsid w:val="00E07860"/>
    <w:rsid w:val="00E079E0"/>
    <w:rsid w:val="00E1043C"/>
    <w:rsid w:val="00E10922"/>
    <w:rsid w:val="00E10C53"/>
    <w:rsid w:val="00E11A4C"/>
    <w:rsid w:val="00E11F85"/>
    <w:rsid w:val="00E124BA"/>
    <w:rsid w:val="00E12BC9"/>
    <w:rsid w:val="00E12F35"/>
    <w:rsid w:val="00E14318"/>
    <w:rsid w:val="00E1485C"/>
    <w:rsid w:val="00E15C5C"/>
    <w:rsid w:val="00E15D7C"/>
    <w:rsid w:val="00E1609F"/>
    <w:rsid w:val="00E16A9C"/>
    <w:rsid w:val="00E17923"/>
    <w:rsid w:val="00E17B22"/>
    <w:rsid w:val="00E20843"/>
    <w:rsid w:val="00E218A1"/>
    <w:rsid w:val="00E22BBC"/>
    <w:rsid w:val="00E22F84"/>
    <w:rsid w:val="00E234A5"/>
    <w:rsid w:val="00E23C60"/>
    <w:rsid w:val="00E24905"/>
    <w:rsid w:val="00E25382"/>
    <w:rsid w:val="00E253C3"/>
    <w:rsid w:val="00E25421"/>
    <w:rsid w:val="00E25471"/>
    <w:rsid w:val="00E25585"/>
    <w:rsid w:val="00E2689A"/>
    <w:rsid w:val="00E26A6B"/>
    <w:rsid w:val="00E2706B"/>
    <w:rsid w:val="00E27973"/>
    <w:rsid w:val="00E30753"/>
    <w:rsid w:val="00E309C0"/>
    <w:rsid w:val="00E30B99"/>
    <w:rsid w:val="00E30F5B"/>
    <w:rsid w:val="00E31113"/>
    <w:rsid w:val="00E31962"/>
    <w:rsid w:val="00E31E8C"/>
    <w:rsid w:val="00E32809"/>
    <w:rsid w:val="00E32897"/>
    <w:rsid w:val="00E32C4F"/>
    <w:rsid w:val="00E32E2D"/>
    <w:rsid w:val="00E32FBD"/>
    <w:rsid w:val="00E34603"/>
    <w:rsid w:val="00E3539F"/>
    <w:rsid w:val="00E35FFC"/>
    <w:rsid w:val="00E36BB8"/>
    <w:rsid w:val="00E3746B"/>
    <w:rsid w:val="00E37600"/>
    <w:rsid w:val="00E37800"/>
    <w:rsid w:val="00E41382"/>
    <w:rsid w:val="00E4167B"/>
    <w:rsid w:val="00E4210D"/>
    <w:rsid w:val="00E42230"/>
    <w:rsid w:val="00E42A6C"/>
    <w:rsid w:val="00E42B35"/>
    <w:rsid w:val="00E431B4"/>
    <w:rsid w:val="00E433F4"/>
    <w:rsid w:val="00E43856"/>
    <w:rsid w:val="00E43D58"/>
    <w:rsid w:val="00E43F46"/>
    <w:rsid w:val="00E4428B"/>
    <w:rsid w:val="00E44320"/>
    <w:rsid w:val="00E44935"/>
    <w:rsid w:val="00E44A0D"/>
    <w:rsid w:val="00E44A0E"/>
    <w:rsid w:val="00E44EA3"/>
    <w:rsid w:val="00E45234"/>
    <w:rsid w:val="00E4528B"/>
    <w:rsid w:val="00E4530E"/>
    <w:rsid w:val="00E45443"/>
    <w:rsid w:val="00E4564B"/>
    <w:rsid w:val="00E45CB0"/>
    <w:rsid w:val="00E4632A"/>
    <w:rsid w:val="00E4747E"/>
    <w:rsid w:val="00E4758C"/>
    <w:rsid w:val="00E4759E"/>
    <w:rsid w:val="00E4782C"/>
    <w:rsid w:val="00E50243"/>
    <w:rsid w:val="00E5030E"/>
    <w:rsid w:val="00E50B16"/>
    <w:rsid w:val="00E50E0E"/>
    <w:rsid w:val="00E5112E"/>
    <w:rsid w:val="00E53F5F"/>
    <w:rsid w:val="00E549F4"/>
    <w:rsid w:val="00E55839"/>
    <w:rsid w:val="00E562C8"/>
    <w:rsid w:val="00E56931"/>
    <w:rsid w:val="00E56A71"/>
    <w:rsid w:val="00E605CB"/>
    <w:rsid w:val="00E61852"/>
    <w:rsid w:val="00E61B89"/>
    <w:rsid w:val="00E61D0E"/>
    <w:rsid w:val="00E6221E"/>
    <w:rsid w:val="00E62BB8"/>
    <w:rsid w:val="00E63203"/>
    <w:rsid w:val="00E63E2E"/>
    <w:rsid w:val="00E64F85"/>
    <w:rsid w:val="00E65A75"/>
    <w:rsid w:val="00E673A4"/>
    <w:rsid w:val="00E67998"/>
    <w:rsid w:val="00E67BA1"/>
    <w:rsid w:val="00E70585"/>
    <w:rsid w:val="00E7091F"/>
    <w:rsid w:val="00E717B5"/>
    <w:rsid w:val="00E72837"/>
    <w:rsid w:val="00E73010"/>
    <w:rsid w:val="00E73379"/>
    <w:rsid w:val="00E745A8"/>
    <w:rsid w:val="00E74881"/>
    <w:rsid w:val="00E75777"/>
    <w:rsid w:val="00E75D20"/>
    <w:rsid w:val="00E772E0"/>
    <w:rsid w:val="00E7741F"/>
    <w:rsid w:val="00E77867"/>
    <w:rsid w:val="00E8014F"/>
    <w:rsid w:val="00E80F9C"/>
    <w:rsid w:val="00E81876"/>
    <w:rsid w:val="00E81A76"/>
    <w:rsid w:val="00E8534E"/>
    <w:rsid w:val="00E85A33"/>
    <w:rsid w:val="00E860E5"/>
    <w:rsid w:val="00E867EE"/>
    <w:rsid w:val="00E873B0"/>
    <w:rsid w:val="00E87ACA"/>
    <w:rsid w:val="00E87F24"/>
    <w:rsid w:val="00E87F57"/>
    <w:rsid w:val="00E919D6"/>
    <w:rsid w:val="00E91F79"/>
    <w:rsid w:val="00E9377B"/>
    <w:rsid w:val="00E93BDB"/>
    <w:rsid w:val="00E93C23"/>
    <w:rsid w:val="00E93E8C"/>
    <w:rsid w:val="00E94114"/>
    <w:rsid w:val="00E94191"/>
    <w:rsid w:val="00E947DC"/>
    <w:rsid w:val="00E949BD"/>
    <w:rsid w:val="00E95701"/>
    <w:rsid w:val="00E95736"/>
    <w:rsid w:val="00E9586D"/>
    <w:rsid w:val="00E95B5E"/>
    <w:rsid w:val="00E95B60"/>
    <w:rsid w:val="00E95B73"/>
    <w:rsid w:val="00E95E70"/>
    <w:rsid w:val="00E96062"/>
    <w:rsid w:val="00E9632D"/>
    <w:rsid w:val="00E965B9"/>
    <w:rsid w:val="00E96C92"/>
    <w:rsid w:val="00E96F9E"/>
    <w:rsid w:val="00E97088"/>
    <w:rsid w:val="00E971F5"/>
    <w:rsid w:val="00E971FD"/>
    <w:rsid w:val="00E9728F"/>
    <w:rsid w:val="00E973F5"/>
    <w:rsid w:val="00EA041F"/>
    <w:rsid w:val="00EA0EBD"/>
    <w:rsid w:val="00EA1395"/>
    <w:rsid w:val="00EA1624"/>
    <w:rsid w:val="00EA16F5"/>
    <w:rsid w:val="00EA31B4"/>
    <w:rsid w:val="00EA3742"/>
    <w:rsid w:val="00EA377A"/>
    <w:rsid w:val="00EA3D62"/>
    <w:rsid w:val="00EA4181"/>
    <w:rsid w:val="00EA4DF5"/>
    <w:rsid w:val="00EA5184"/>
    <w:rsid w:val="00EA5D98"/>
    <w:rsid w:val="00EA6395"/>
    <w:rsid w:val="00EB0295"/>
    <w:rsid w:val="00EB0779"/>
    <w:rsid w:val="00EB07C4"/>
    <w:rsid w:val="00EB0C74"/>
    <w:rsid w:val="00EB0D1B"/>
    <w:rsid w:val="00EB203D"/>
    <w:rsid w:val="00EB2A69"/>
    <w:rsid w:val="00EB32D4"/>
    <w:rsid w:val="00EB39FB"/>
    <w:rsid w:val="00EB602E"/>
    <w:rsid w:val="00EB616F"/>
    <w:rsid w:val="00EB62A0"/>
    <w:rsid w:val="00EB6E16"/>
    <w:rsid w:val="00EB79D7"/>
    <w:rsid w:val="00EB7B38"/>
    <w:rsid w:val="00EB7B4E"/>
    <w:rsid w:val="00EB7EE4"/>
    <w:rsid w:val="00EC0154"/>
    <w:rsid w:val="00EC0468"/>
    <w:rsid w:val="00EC0DC4"/>
    <w:rsid w:val="00EC15A9"/>
    <w:rsid w:val="00EC32D3"/>
    <w:rsid w:val="00EC3911"/>
    <w:rsid w:val="00EC51A8"/>
    <w:rsid w:val="00EC51E8"/>
    <w:rsid w:val="00EC5487"/>
    <w:rsid w:val="00EC64D7"/>
    <w:rsid w:val="00EC6D8A"/>
    <w:rsid w:val="00EC7351"/>
    <w:rsid w:val="00ED03E2"/>
    <w:rsid w:val="00ED06BE"/>
    <w:rsid w:val="00ED498E"/>
    <w:rsid w:val="00ED5990"/>
    <w:rsid w:val="00ED5EF7"/>
    <w:rsid w:val="00ED5F85"/>
    <w:rsid w:val="00ED60EB"/>
    <w:rsid w:val="00ED6264"/>
    <w:rsid w:val="00ED6291"/>
    <w:rsid w:val="00ED6CEB"/>
    <w:rsid w:val="00ED7229"/>
    <w:rsid w:val="00ED7255"/>
    <w:rsid w:val="00ED7B6D"/>
    <w:rsid w:val="00EE0923"/>
    <w:rsid w:val="00EE245B"/>
    <w:rsid w:val="00EE4161"/>
    <w:rsid w:val="00EE53D6"/>
    <w:rsid w:val="00EE6966"/>
    <w:rsid w:val="00EE707D"/>
    <w:rsid w:val="00EE7234"/>
    <w:rsid w:val="00EE732B"/>
    <w:rsid w:val="00EE757B"/>
    <w:rsid w:val="00EF1523"/>
    <w:rsid w:val="00EF26BC"/>
    <w:rsid w:val="00EF377D"/>
    <w:rsid w:val="00EF3B18"/>
    <w:rsid w:val="00EF4212"/>
    <w:rsid w:val="00EF437C"/>
    <w:rsid w:val="00EF4DD8"/>
    <w:rsid w:val="00EF640E"/>
    <w:rsid w:val="00EF729D"/>
    <w:rsid w:val="00EF73DB"/>
    <w:rsid w:val="00EF73E4"/>
    <w:rsid w:val="00EF7A67"/>
    <w:rsid w:val="00EF7A80"/>
    <w:rsid w:val="00F00F28"/>
    <w:rsid w:val="00F00FAC"/>
    <w:rsid w:val="00F01182"/>
    <w:rsid w:val="00F02550"/>
    <w:rsid w:val="00F0291B"/>
    <w:rsid w:val="00F03350"/>
    <w:rsid w:val="00F03452"/>
    <w:rsid w:val="00F03F57"/>
    <w:rsid w:val="00F0470F"/>
    <w:rsid w:val="00F05E8A"/>
    <w:rsid w:val="00F100C0"/>
    <w:rsid w:val="00F10596"/>
    <w:rsid w:val="00F10DDE"/>
    <w:rsid w:val="00F11880"/>
    <w:rsid w:val="00F11D5C"/>
    <w:rsid w:val="00F1229E"/>
    <w:rsid w:val="00F12A28"/>
    <w:rsid w:val="00F131AB"/>
    <w:rsid w:val="00F13264"/>
    <w:rsid w:val="00F13268"/>
    <w:rsid w:val="00F138C1"/>
    <w:rsid w:val="00F13A20"/>
    <w:rsid w:val="00F14BF9"/>
    <w:rsid w:val="00F15C9A"/>
    <w:rsid w:val="00F15DFA"/>
    <w:rsid w:val="00F15FDD"/>
    <w:rsid w:val="00F161B9"/>
    <w:rsid w:val="00F17711"/>
    <w:rsid w:val="00F17A2A"/>
    <w:rsid w:val="00F17E0A"/>
    <w:rsid w:val="00F20125"/>
    <w:rsid w:val="00F20338"/>
    <w:rsid w:val="00F2066C"/>
    <w:rsid w:val="00F209D8"/>
    <w:rsid w:val="00F20A0D"/>
    <w:rsid w:val="00F20AD9"/>
    <w:rsid w:val="00F2171C"/>
    <w:rsid w:val="00F21AEB"/>
    <w:rsid w:val="00F21B23"/>
    <w:rsid w:val="00F22E3A"/>
    <w:rsid w:val="00F22F06"/>
    <w:rsid w:val="00F22F0B"/>
    <w:rsid w:val="00F23A6E"/>
    <w:rsid w:val="00F245F0"/>
    <w:rsid w:val="00F2565C"/>
    <w:rsid w:val="00F25811"/>
    <w:rsid w:val="00F25B5C"/>
    <w:rsid w:val="00F25E76"/>
    <w:rsid w:val="00F2642B"/>
    <w:rsid w:val="00F26703"/>
    <w:rsid w:val="00F26DA0"/>
    <w:rsid w:val="00F270F4"/>
    <w:rsid w:val="00F2712C"/>
    <w:rsid w:val="00F27B51"/>
    <w:rsid w:val="00F27F6F"/>
    <w:rsid w:val="00F30041"/>
    <w:rsid w:val="00F30D8F"/>
    <w:rsid w:val="00F310E5"/>
    <w:rsid w:val="00F3121C"/>
    <w:rsid w:val="00F3169A"/>
    <w:rsid w:val="00F31B62"/>
    <w:rsid w:val="00F326BD"/>
    <w:rsid w:val="00F3314A"/>
    <w:rsid w:val="00F33353"/>
    <w:rsid w:val="00F33D60"/>
    <w:rsid w:val="00F348DF"/>
    <w:rsid w:val="00F34C8E"/>
    <w:rsid w:val="00F34D7E"/>
    <w:rsid w:val="00F34F5F"/>
    <w:rsid w:val="00F356A4"/>
    <w:rsid w:val="00F36734"/>
    <w:rsid w:val="00F36BAC"/>
    <w:rsid w:val="00F36DEF"/>
    <w:rsid w:val="00F3720C"/>
    <w:rsid w:val="00F37DE9"/>
    <w:rsid w:val="00F4045B"/>
    <w:rsid w:val="00F40D42"/>
    <w:rsid w:val="00F4135D"/>
    <w:rsid w:val="00F417E3"/>
    <w:rsid w:val="00F42D2F"/>
    <w:rsid w:val="00F43E8D"/>
    <w:rsid w:val="00F442B8"/>
    <w:rsid w:val="00F446F1"/>
    <w:rsid w:val="00F447C0"/>
    <w:rsid w:val="00F45929"/>
    <w:rsid w:val="00F45A47"/>
    <w:rsid w:val="00F45C4A"/>
    <w:rsid w:val="00F45F21"/>
    <w:rsid w:val="00F462D9"/>
    <w:rsid w:val="00F463ED"/>
    <w:rsid w:val="00F47290"/>
    <w:rsid w:val="00F475EF"/>
    <w:rsid w:val="00F50064"/>
    <w:rsid w:val="00F502E1"/>
    <w:rsid w:val="00F509F0"/>
    <w:rsid w:val="00F50CE2"/>
    <w:rsid w:val="00F510AC"/>
    <w:rsid w:val="00F51D50"/>
    <w:rsid w:val="00F52D51"/>
    <w:rsid w:val="00F53279"/>
    <w:rsid w:val="00F5374B"/>
    <w:rsid w:val="00F54462"/>
    <w:rsid w:val="00F55691"/>
    <w:rsid w:val="00F558D4"/>
    <w:rsid w:val="00F559DB"/>
    <w:rsid w:val="00F55AB1"/>
    <w:rsid w:val="00F56EC4"/>
    <w:rsid w:val="00F570D9"/>
    <w:rsid w:val="00F572C0"/>
    <w:rsid w:val="00F5733A"/>
    <w:rsid w:val="00F5736C"/>
    <w:rsid w:val="00F5779E"/>
    <w:rsid w:val="00F579A3"/>
    <w:rsid w:val="00F57B07"/>
    <w:rsid w:val="00F60205"/>
    <w:rsid w:val="00F61799"/>
    <w:rsid w:val="00F61AC0"/>
    <w:rsid w:val="00F61F6F"/>
    <w:rsid w:val="00F623A9"/>
    <w:rsid w:val="00F6241F"/>
    <w:rsid w:val="00F625BA"/>
    <w:rsid w:val="00F62833"/>
    <w:rsid w:val="00F62DD3"/>
    <w:rsid w:val="00F63C82"/>
    <w:rsid w:val="00F640EE"/>
    <w:rsid w:val="00F648A7"/>
    <w:rsid w:val="00F655D0"/>
    <w:rsid w:val="00F65CE3"/>
    <w:rsid w:val="00F660B4"/>
    <w:rsid w:val="00F67084"/>
    <w:rsid w:val="00F67350"/>
    <w:rsid w:val="00F6747E"/>
    <w:rsid w:val="00F719A8"/>
    <w:rsid w:val="00F72144"/>
    <w:rsid w:val="00F726F9"/>
    <w:rsid w:val="00F72996"/>
    <w:rsid w:val="00F74151"/>
    <w:rsid w:val="00F744E2"/>
    <w:rsid w:val="00F74CB5"/>
    <w:rsid w:val="00F74EEC"/>
    <w:rsid w:val="00F758B1"/>
    <w:rsid w:val="00F769F5"/>
    <w:rsid w:val="00F80515"/>
    <w:rsid w:val="00F808D5"/>
    <w:rsid w:val="00F81226"/>
    <w:rsid w:val="00F821FB"/>
    <w:rsid w:val="00F82608"/>
    <w:rsid w:val="00F82B36"/>
    <w:rsid w:val="00F82D05"/>
    <w:rsid w:val="00F830B1"/>
    <w:rsid w:val="00F8383B"/>
    <w:rsid w:val="00F84366"/>
    <w:rsid w:val="00F8444B"/>
    <w:rsid w:val="00F8470D"/>
    <w:rsid w:val="00F847BF"/>
    <w:rsid w:val="00F84AE4"/>
    <w:rsid w:val="00F84F3C"/>
    <w:rsid w:val="00F852E4"/>
    <w:rsid w:val="00F857C1"/>
    <w:rsid w:val="00F867E1"/>
    <w:rsid w:val="00F86ABA"/>
    <w:rsid w:val="00F87169"/>
    <w:rsid w:val="00F87B18"/>
    <w:rsid w:val="00F87E4E"/>
    <w:rsid w:val="00F907B3"/>
    <w:rsid w:val="00F909A5"/>
    <w:rsid w:val="00F91377"/>
    <w:rsid w:val="00F9196D"/>
    <w:rsid w:val="00F91DD8"/>
    <w:rsid w:val="00F920C7"/>
    <w:rsid w:val="00F92453"/>
    <w:rsid w:val="00F927CC"/>
    <w:rsid w:val="00F92B0C"/>
    <w:rsid w:val="00F931C3"/>
    <w:rsid w:val="00F93BCB"/>
    <w:rsid w:val="00F94679"/>
    <w:rsid w:val="00F94A50"/>
    <w:rsid w:val="00F94AAF"/>
    <w:rsid w:val="00F95102"/>
    <w:rsid w:val="00F96184"/>
    <w:rsid w:val="00F963D4"/>
    <w:rsid w:val="00F966B7"/>
    <w:rsid w:val="00F97C64"/>
    <w:rsid w:val="00FA095D"/>
    <w:rsid w:val="00FA0A0F"/>
    <w:rsid w:val="00FA1963"/>
    <w:rsid w:val="00FA1ECC"/>
    <w:rsid w:val="00FA21A2"/>
    <w:rsid w:val="00FA231D"/>
    <w:rsid w:val="00FA23C1"/>
    <w:rsid w:val="00FA2AE3"/>
    <w:rsid w:val="00FA3289"/>
    <w:rsid w:val="00FA38F8"/>
    <w:rsid w:val="00FA4151"/>
    <w:rsid w:val="00FA48AB"/>
    <w:rsid w:val="00FA4B26"/>
    <w:rsid w:val="00FA4BD6"/>
    <w:rsid w:val="00FA7DBE"/>
    <w:rsid w:val="00FA7E86"/>
    <w:rsid w:val="00FB1086"/>
    <w:rsid w:val="00FB1B93"/>
    <w:rsid w:val="00FB2E4C"/>
    <w:rsid w:val="00FB2F69"/>
    <w:rsid w:val="00FB464D"/>
    <w:rsid w:val="00FB476E"/>
    <w:rsid w:val="00FB5967"/>
    <w:rsid w:val="00FB5FE9"/>
    <w:rsid w:val="00FB60CF"/>
    <w:rsid w:val="00FB6424"/>
    <w:rsid w:val="00FB659F"/>
    <w:rsid w:val="00FB67E0"/>
    <w:rsid w:val="00FB6F98"/>
    <w:rsid w:val="00FB7159"/>
    <w:rsid w:val="00FB798B"/>
    <w:rsid w:val="00FC00B6"/>
    <w:rsid w:val="00FC0268"/>
    <w:rsid w:val="00FC0304"/>
    <w:rsid w:val="00FC0885"/>
    <w:rsid w:val="00FC089B"/>
    <w:rsid w:val="00FC1D8F"/>
    <w:rsid w:val="00FC3401"/>
    <w:rsid w:val="00FC4593"/>
    <w:rsid w:val="00FC4F86"/>
    <w:rsid w:val="00FC517A"/>
    <w:rsid w:val="00FC55A6"/>
    <w:rsid w:val="00FC55E8"/>
    <w:rsid w:val="00FC55EE"/>
    <w:rsid w:val="00FC5AAC"/>
    <w:rsid w:val="00FC5F1E"/>
    <w:rsid w:val="00FD0454"/>
    <w:rsid w:val="00FD0F3D"/>
    <w:rsid w:val="00FD1592"/>
    <w:rsid w:val="00FD1FE7"/>
    <w:rsid w:val="00FD3F01"/>
    <w:rsid w:val="00FD432E"/>
    <w:rsid w:val="00FD4580"/>
    <w:rsid w:val="00FD4751"/>
    <w:rsid w:val="00FD47B8"/>
    <w:rsid w:val="00FD4AEA"/>
    <w:rsid w:val="00FD6B9E"/>
    <w:rsid w:val="00FD6FCF"/>
    <w:rsid w:val="00FD7A2C"/>
    <w:rsid w:val="00FE0590"/>
    <w:rsid w:val="00FE0717"/>
    <w:rsid w:val="00FE2150"/>
    <w:rsid w:val="00FE2D60"/>
    <w:rsid w:val="00FE3DAE"/>
    <w:rsid w:val="00FE5757"/>
    <w:rsid w:val="00FE64BF"/>
    <w:rsid w:val="00FE7346"/>
    <w:rsid w:val="00FE7EA8"/>
    <w:rsid w:val="00FE7FD9"/>
    <w:rsid w:val="00FF0353"/>
    <w:rsid w:val="00FF0D42"/>
    <w:rsid w:val="00FF0E43"/>
    <w:rsid w:val="00FF20D2"/>
    <w:rsid w:val="00FF20E2"/>
    <w:rsid w:val="00FF27FD"/>
    <w:rsid w:val="00FF28C3"/>
    <w:rsid w:val="00FF2E62"/>
    <w:rsid w:val="00FF370E"/>
    <w:rsid w:val="00FF3C06"/>
    <w:rsid w:val="00FF4736"/>
    <w:rsid w:val="00FF4762"/>
    <w:rsid w:val="00FF4AC0"/>
    <w:rsid w:val="00FF5242"/>
    <w:rsid w:val="00FF5864"/>
    <w:rsid w:val="00FF5EF0"/>
    <w:rsid w:val="00FF5FB3"/>
    <w:rsid w:val="00FF6FD5"/>
    <w:rsid w:val="00FF7124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A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0F0"/>
    <w:pPr>
      <w:keepNext/>
      <w:keepLines/>
      <w:autoSpaceDE/>
      <w:autoSpaceDN/>
      <w:adjustRightInd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shd w:val="clear" w:color="auto" w:fill="auto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EC3911"/>
    <w:pPr>
      <w:autoSpaceDE/>
      <w:autoSpaceDN/>
      <w:adjustRightInd/>
      <w:spacing w:before="100" w:beforeAutospacing="1" w:after="100" w:afterAutospacing="1"/>
      <w:outlineLvl w:val="1"/>
    </w:pPr>
    <w:rPr>
      <w:b/>
      <w:bCs/>
      <w:color w:val="auto"/>
      <w:sz w:val="36"/>
      <w:szCs w:val="36"/>
      <w:shd w:val="clear" w:color="auto" w:fill="auto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7E1B"/>
    <w:pPr>
      <w:keepNext/>
      <w:keepLines/>
      <w:autoSpaceDE/>
      <w:autoSpaceDN/>
      <w:adjustRightInd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hd w:val="clear" w:color="auto" w:fill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D7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B6D"/>
    <w:pPr>
      <w:autoSpaceDE/>
      <w:autoSpaceDN/>
      <w:adjustRightInd/>
      <w:spacing w:after="160"/>
    </w:pPr>
    <w:rPr>
      <w:rFonts w:asciiTheme="minorHAnsi" w:eastAsiaTheme="minorHAnsi" w:hAnsiTheme="minorHAnsi" w:cstheme="minorBidi"/>
      <w:color w:val="auto"/>
      <w:sz w:val="20"/>
      <w:szCs w:val="20"/>
      <w:shd w:val="clear" w:color="auto" w:fill="auto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B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6D"/>
    <w:pPr>
      <w:autoSpaceDE/>
      <w:autoSpaceDN/>
      <w:adjustRightInd/>
    </w:pPr>
    <w:rPr>
      <w:rFonts w:ascii="Segoe UI" w:eastAsiaTheme="minorHAnsi" w:hAnsi="Segoe UI" w:cs="Segoe UI"/>
      <w:color w:val="auto"/>
      <w:sz w:val="18"/>
      <w:szCs w:val="18"/>
      <w:shd w:val="clear" w:color="auto" w:fill="auto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13825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color w:val="auto"/>
      <w:shd w:val="clear" w:color="auto" w:fill="auto"/>
      <w:lang w:eastAsia="en-US"/>
    </w:rPr>
  </w:style>
  <w:style w:type="character" w:customStyle="1" w:styleId="NagwekZnak">
    <w:name w:val="Nagłówek Znak"/>
    <w:basedOn w:val="Domylnaczcionkaakapitu"/>
    <w:link w:val="Nagwek"/>
    <w:rsid w:val="00B13825"/>
  </w:style>
  <w:style w:type="paragraph" w:styleId="Stopka">
    <w:name w:val="footer"/>
    <w:basedOn w:val="Normalny"/>
    <w:link w:val="StopkaZnak"/>
    <w:uiPriority w:val="99"/>
    <w:unhideWhenUsed/>
    <w:rsid w:val="00B13825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color w:val="auto"/>
      <w:shd w:val="clear" w:color="auto" w:fil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825"/>
  </w:style>
  <w:style w:type="character" w:styleId="Hipercze">
    <w:name w:val="Hyperlink"/>
    <w:unhideWhenUsed/>
    <w:rsid w:val="00C10911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0F1F01"/>
    <w:pPr>
      <w:autoSpaceDE/>
      <w:autoSpaceDN/>
      <w:adjustRightInd/>
      <w:ind w:left="708"/>
    </w:pPr>
    <w:rPr>
      <w:color w:val="auto"/>
      <w:sz w:val="24"/>
      <w:szCs w:val="24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9B1"/>
    <w:pPr>
      <w:autoSpaceDE/>
      <w:autoSpaceDN/>
      <w:adjustRightInd/>
    </w:pPr>
    <w:rPr>
      <w:rFonts w:asciiTheme="minorHAnsi" w:eastAsiaTheme="minorHAnsi" w:hAnsiTheme="minorHAnsi" w:cstheme="minorBidi"/>
      <w:color w:val="auto"/>
      <w:sz w:val="20"/>
      <w:szCs w:val="20"/>
      <w:shd w:val="clear" w:color="auto" w:fill="auto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9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9B1"/>
    <w:rPr>
      <w:vertAlign w:val="superscript"/>
    </w:rPr>
  </w:style>
  <w:style w:type="paragraph" w:styleId="Poprawka">
    <w:name w:val="Revision"/>
    <w:hidden/>
    <w:uiPriority w:val="99"/>
    <w:semiHidden/>
    <w:rsid w:val="001A5CA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C391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qFormat/>
    <w:rsid w:val="000A4D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qFormat/>
    <w:rsid w:val="00FC00B6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47E1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gkelc">
    <w:name w:val="hgkelc"/>
    <w:basedOn w:val="Domylnaczcionkaakapitu"/>
    <w:uiPriority w:val="99"/>
    <w:rsid w:val="00A71647"/>
  </w:style>
  <w:style w:type="paragraph" w:customStyle="1" w:styleId="Standard">
    <w:name w:val="Standard"/>
    <w:rsid w:val="008F7D3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82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shd w:val="clear" w:color="auto" w:fill="auto"/>
    </w:rPr>
  </w:style>
  <w:style w:type="character" w:styleId="Uwydatnienie">
    <w:name w:val="Emphasis"/>
    <w:basedOn w:val="Domylnaczcionkaakapitu"/>
    <w:uiPriority w:val="20"/>
    <w:qFormat/>
    <w:rsid w:val="0014037D"/>
    <w:rPr>
      <w:i/>
      <w:iCs/>
    </w:rPr>
  </w:style>
  <w:style w:type="character" w:styleId="Pogrubienie">
    <w:name w:val="Strong"/>
    <w:basedOn w:val="Domylnaczcionkaakapitu"/>
    <w:uiPriority w:val="22"/>
    <w:qFormat/>
    <w:rsid w:val="0089265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930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CB253-FBD2-40EF-8F93-5A84125C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5350</Words>
  <Characters>32105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Lodczyk</dc:creator>
  <cp:lastModifiedBy>zaneta.stepczynska</cp:lastModifiedBy>
  <cp:revision>2</cp:revision>
  <cp:lastPrinted>2025-03-17T11:29:00Z</cp:lastPrinted>
  <dcterms:created xsi:type="dcterms:W3CDTF">2025-04-15T07:55:00Z</dcterms:created>
  <dcterms:modified xsi:type="dcterms:W3CDTF">2025-04-15T07:55:00Z</dcterms:modified>
</cp:coreProperties>
</file>