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7" w:rsidRDefault="000734A7" w:rsidP="0074527C">
      <w:pPr>
        <w:rPr>
          <w:bCs/>
          <w:color w:val="000000" w:themeColor="text1"/>
          <w:sz w:val="24"/>
          <w:szCs w:val="24"/>
        </w:rPr>
      </w:pPr>
    </w:p>
    <w:p w:rsidR="00C10911" w:rsidRPr="00A971A8" w:rsidRDefault="00C10911" w:rsidP="0074527C">
      <w:pPr>
        <w:rPr>
          <w:color w:val="000000" w:themeColor="text1"/>
          <w:sz w:val="24"/>
          <w:szCs w:val="24"/>
        </w:rPr>
      </w:pPr>
      <w:r w:rsidRPr="00A971A8">
        <w:rPr>
          <w:bCs/>
          <w:color w:val="000000" w:themeColor="text1"/>
          <w:sz w:val="24"/>
          <w:szCs w:val="24"/>
        </w:rPr>
        <w:t>BRM.0002</w:t>
      </w:r>
      <w:r w:rsidR="001D7940" w:rsidRPr="00A971A8">
        <w:rPr>
          <w:bCs/>
          <w:color w:val="000000" w:themeColor="text1"/>
          <w:sz w:val="24"/>
          <w:szCs w:val="24"/>
        </w:rPr>
        <w:t>.</w:t>
      </w:r>
      <w:r w:rsidR="00135DCE" w:rsidRPr="00A971A8">
        <w:rPr>
          <w:bCs/>
          <w:color w:val="000000" w:themeColor="text1"/>
          <w:sz w:val="24"/>
          <w:szCs w:val="24"/>
        </w:rPr>
        <w:t>1</w:t>
      </w:r>
      <w:r w:rsidR="00D66882" w:rsidRPr="00A971A8">
        <w:rPr>
          <w:bCs/>
          <w:color w:val="000000" w:themeColor="text1"/>
          <w:sz w:val="24"/>
          <w:szCs w:val="24"/>
        </w:rPr>
        <w:t>.</w:t>
      </w:r>
      <w:r w:rsidR="00B862BB" w:rsidRPr="00A971A8">
        <w:rPr>
          <w:bCs/>
          <w:color w:val="000000" w:themeColor="text1"/>
          <w:sz w:val="24"/>
          <w:szCs w:val="24"/>
        </w:rPr>
        <w:t>202</w:t>
      </w:r>
      <w:r w:rsidR="00135DCE" w:rsidRPr="00A971A8">
        <w:rPr>
          <w:bCs/>
          <w:color w:val="000000" w:themeColor="text1"/>
          <w:sz w:val="24"/>
          <w:szCs w:val="24"/>
        </w:rPr>
        <w:t>5</w:t>
      </w:r>
    </w:p>
    <w:p w:rsidR="00C10911" w:rsidRPr="00A971A8" w:rsidRDefault="00E2706B" w:rsidP="0074527C">
      <w:pPr>
        <w:jc w:val="center"/>
        <w:rPr>
          <w:b/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P R O T O K Ó Ł   Nr </w:t>
      </w:r>
      <w:r w:rsidR="00135DCE" w:rsidRPr="00A971A8">
        <w:rPr>
          <w:b/>
          <w:bCs/>
          <w:sz w:val="24"/>
          <w:szCs w:val="24"/>
        </w:rPr>
        <w:t>X</w:t>
      </w:r>
      <w:r w:rsidR="00C10911" w:rsidRPr="00A971A8">
        <w:rPr>
          <w:b/>
          <w:bCs/>
          <w:sz w:val="24"/>
          <w:szCs w:val="24"/>
        </w:rPr>
        <w:t>/202</w:t>
      </w:r>
      <w:r w:rsidR="00135DCE" w:rsidRPr="00A971A8">
        <w:rPr>
          <w:b/>
          <w:bCs/>
          <w:sz w:val="24"/>
          <w:szCs w:val="24"/>
        </w:rPr>
        <w:t>5</w:t>
      </w:r>
    </w:p>
    <w:p w:rsidR="00015D11" w:rsidRPr="00A971A8" w:rsidRDefault="00C10911" w:rsidP="00D66882">
      <w:pPr>
        <w:jc w:val="center"/>
        <w:rPr>
          <w:b/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>z obrad sesji</w:t>
      </w:r>
      <w:r w:rsidR="00015D11" w:rsidRPr="00A971A8">
        <w:rPr>
          <w:b/>
          <w:bCs/>
          <w:sz w:val="24"/>
          <w:szCs w:val="24"/>
        </w:rPr>
        <w:t xml:space="preserve"> </w:t>
      </w:r>
      <w:r w:rsidRPr="00A971A8">
        <w:rPr>
          <w:b/>
          <w:bCs/>
          <w:sz w:val="24"/>
          <w:szCs w:val="24"/>
        </w:rPr>
        <w:t xml:space="preserve">Rady Miejskiej w Zelowie </w:t>
      </w:r>
    </w:p>
    <w:p w:rsidR="00015D11" w:rsidRPr="00A971A8" w:rsidRDefault="00015D11" w:rsidP="00D66882">
      <w:pPr>
        <w:jc w:val="center"/>
        <w:rPr>
          <w:bCs/>
          <w:sz w:val="24"/>
          <w:szCs w:val="24"/>
        </w:rPr>
      </w:pPr>
    </w:p>
    <w:p w:rsidR="00C10911" w:rsidRPr="00A971A8" w:rsidRDefault="00C10911" w:rsidP="00D66882">
      <w:pPr>
        <w:jc w:val="center"/>
        <w:rPr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 </w:t>
      </w:r>
      <w:r w:rsidR="00015D11" w:rsidRPr="00A971A8">
        <w:rPr>
          <w:bCs/>
          <w:sz w:val="24"/>
          <w:szCs w:val="24"/>
        </w:rPr>
        <w:t xml:space="preserve">odbytej w dniu </w:t>
      </w:r>
      <w:r w:rsidR="00135DCE" w:rsidRPr="00A971A8">
        <w:rPr>
          <w:bCs/>
          <w:sz w:val="24"/>
          <w:szCs w:val="24"/>
        </w:rPr>
        <w:t>28 stycznia</w:t>
      </w:r>
      <w:r w:rsidR="007529FF" w:rsidRPr="00A971A8">
        <w:rPr>
          <w:bCs/>
          <w:sz w:val="24"/>
          <w:szCs w:val="24"/>
        </w:rPr>
        <w:t xml:space="preserve"> </w:t>
      </w:r>
      <w:r w:rsidR="00135DCE" w:rsidRPr="00A971A8">
        <w:rPr>
          <w:bCs/>
          <w:sz w:val="24"/>
          <w:szCs w:val="24"/>
        </w:rPr>
        <w:t>2025</w:t>
      </w:r>
      <w:r w:rsidR="00015D11" w:rsidRPr="00A971A8">
        <w:rPr>
          <w:bCs/>
          <w:sz w:val="24"/>
          <w:szCs w:val="24"/>
        </w:rPr>
        <w:t xml:space="preserve"> roku</w:t>
      </w:r>
      <w:r w:rsidRPr="00A971A8">
        <w:rPr>
          <w:bCs/>
          <w:sz w:val="24"/>
          <w:szCs w:val="24"/>
        </w:rPr>
        <w:t xml:space="preserve">    </w:t>
      </w:r>
    </w:p>
    <w:p w:rsidR="00C10911" w:rsidRPr="00A971A8" w:rsidRDefault="00C10911" w:rsidP="0074527C">
      <w:pPr>
        <w:jc w:val="center"/>
        <w:rPr>
          <w:bCs/>
          <w:sz w:val="24"/>
          <w:szCs w:val="24"/>
        </w:rPr>
      </w:pPr>
    </w:p>
    <w:p w:rsidR="002C4F5F" w:rsidRPr="00A971A8" w:rsidRDefault="002C4F5F" w:rsidP="0074527C">
      <w:pPr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>Sesja Rady Miejskiej w Zelowie odbyła się w Domu Kultury w Zelowie, ul. Kościuszki 74</w:t>
      </w:r>
      <w:r w:rsidR="008F3936" w:rsidRPr="00A971A8">
        <w:rPr>
          <w:color w:val="000000" w:themeColor="text1"/>
          <w:sz w:val="24"/>
          <w:szCs w:val="24"/>
        </w:rPr>
        <w:t>,</w:t>
      </w:r>
      <w:r w:rsidRPr="00A971A8">
        <w:rPr>
          <w:color w:val="000000" w:themeColor="text1"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</w:rPr>
        <w:br/>
      </w:r>
      <w:r w:rsidR="008F3936" w:rsidRPr="00A971A8">
        <w:rPr>
          <w:color w:val="000000" w:themeColor="text1"/>
          <w:sz w:val="24"/>
          <w:szCs w:val="24"/>
        </w:rPr>
        <w:t xml:space="preserve">w dniu </w:t>
      </w:r>
      <w:r w:rsidR="00135DCE" w:rsidRPr="00A971A8">
        <w:rPr>
          <w:color w:val="000000" w:themeColor="text1"/>
          <w:sz w:val="24"/>
          <w:szCs w:val="24"/>
        </w:rPr>
        <w:t>28 stycznia 2025 r.</w:t>
      </w:r>
      <w:r w:rsidR="008F3936" w:rsidRPr="00A971A8">
        <w:rPr>
          <w:color w:val="000000" w:themeColor="text1"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</w:rPr>
        <w:t>o godz. 10:00</w:t>
      </w:r>
      <w:r w:rsidR="00EF4212" w:rsidRPr="00A971A8">
        <w:rPr>
          <w:color w:val="000000" w:themeColor="text1"/>
          <w:sz w:val="24"/>
          <w:szCs w:val="24"/>
        </w:rPr>
        <w:t>, a zakończyła o godz. 1</w:t>
      </w:r>
      <w:r w:rsidR="00135DCE" w:rsidRPr="00A971A8">
        <w:rPr>
          <w:color w:val="000000" w:themeColor="text1"/>
          <w:sz w:val="24"/>
          <w:szCs w:val="24"/>
        </w:rPr>
        <w:t>2</w:t>
      </w:r>
      <w:r w:rsidR="000B2BF9" w:rsidRPr="00A971A8">
        <w:rPr>
          <w:color w:val="000000" w:themeColor="text1"/>
          <w:sz w:val="24"/>
          <w:szCs w:val="24"/>
        </w:rPr>
        <w:t>:0</w:t>
      </w:r>
      <w:r w:rsidR="000D07A1" w:rsidRPr="00A971A8">
        <w:rPr>
          <w:color w:val="000000" w:themeColor="text1"/>
          <w:sz w:val="24"/>
          <w:szCs w:val="24"/>
        </w:rPr>
        <w:t>0</w:t>
      </w:r>
      <w:r w:rsidRPr="00A971A8">
        <w:rPr>
          <w:color w:val="000000" w:themeColor="text1"/>
          <w:sz w:val="24"/>
          <w:szCs w:val="24"/>
        </w:rPr>
        <w:t xml:space="preserve">. </w:t>
      </w:r>
    </w:p>
    <w:p w:rsidR="00015D11" w:rsidRPr="00A971A8" w:rsidRDefault="00015D11" w:rsidP="0074527C">
      <w:pPr>
        <w:jc w:val="both"/>
        <w:rPr>
          <w:sz w:val="24"/>
          <w:szCs w:val="24"/>
        </w:rPr>
      </w:pPr>
    </w:p>
    <w:p w:rsidR="005360F9" w:rsidRPr="00A971A8" w:rsidRDefault="00C10911" w:rsidP="000538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Przebieg sesji odzwierciedla nagranie udostępnione pod adresem: </w:t>
      </w:r>
    </w:p>
    <w:p w:rsidR="000C4B07" w:rsidRPr="00A971A8" w:rsidRDefault="002F74FD" w:rsidP="0074527C">
      <w:pPr>
        <w:keepNext/>
        <w:tabs>
          <w:tab w:val="left" w:pos="0"/>
        </w:tabs>
        <w:jc w:val="both"/>
        <w:rPr>
          <w:b/>
          <w:color w:val="auto"/>
          <w:sz w:val="24"/>
          <w:szCs w:val="24"/>
        </w:rPr>
      </w:pPr>
      <w:hyperlink r:id="rId8" w:history="1">
        <w:r w:rsidR="00A01276" w:rsidRPr="00A971A8">
          <w:rPr>
            <w:rStyle w:val="Hipercze"/>
            <w:b/>
            <w:color w:val="auto"/>
            <w:sz w:val="24"/>
            <w:szCs w:val="24"/>
            <w:u w:val="none"/>
          </w:rPr>
          <w:t>https://www.youtube.com/watch?v=OeSL94gS2UA</w:t>
        </w:r>
      </w:hyperlink>
    </w:p>
    <w:p w:rsidR="00A01276" w:rsidRPr="00A971A8" w:rsidRDefault="002F74FD" w:rsidP="0074527C">
      <w:pPr>
        <w:keepNext/>
        <w:tabs>
          <w:tab w:val="left" w:pos="0"/>
        </w:tabs>
        <w:jc w:val="both"/>
        <w:rPr>
          <w:b/>
          <w:color w:val="auto"/>
          <w:sz w:val="24"/>
          <w:szCs w:val="24"/>
        </w:rPr>
      </w:pPr>
      <w:hyperlink r:id="rId9" w:history="1">
        <w:r w:rsidR="00A01276" w:rsidRPr="00A971A8">
          <w:rPr>
            <w:rStyle w:val="Hipercze"/>
            <w:b/>
            <w:color w:val="auto"/>
            <w:sz w:val="24"/>
            <w:szCs w:val="24"/>
            <w:u w:val="none"/>
          </w:rPr>
          <w:t>https://www.youtube.com/watch?v=2-cwgsQz0RU</w:t>
        </w:r>
      </w:hyperlink>
    </w:p>
    <w:p w:rsidR="00A01276" w:rsidRPr="00A971A8" w:rsidRDefault="00A01276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</w:p>
    <w:p w:rsidR="00C10911" w:rsidRPr="00A971A8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Do punktu 1. </w:t>
      </w:r>
    </w:p>
    <w:p w:rsidR="00C10911" w:rsidRPr="00A971A8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Otwarcie sesji i stwierdzenie quorum. </w:t>
      </w:r>
    </w:p>
    <w:p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:rsidR="00C10911" w:rsidRPr="00A971A8" w:rsidRDefault="00C10911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 xml:space="preserve">- radnych Rady Miejskiej w Zelowie, </w:t>
      </w:r>
    </w:p>
    <w:p w:rsidR="00C10911" w:rsidRPr="00A971A8" w:rsidRDefault="00C10911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 xml:space="preserve">- Burmistrza Zelowa – p. </w:t>
      </w:r>
      <w:r w:rsidR="00E2706B" w:rsidRPr="00A971A8">
        <w:rPr>
          <w:sz w:val="24"/>
          <w:szCs w:val="24"/>
        </w:rPr>
        <w:t>Kamila Świtałę</w:t>
      </w:r>
      <w:r w:rsidR="00FA4BD6" w:rsidRPr="00A971A8">
        <w:rPr>
          <w:sz w:val="24"/>
          <w:szCs w:val="24"/>
        </w:rPr>
        <w:t>,</w:t>
      </w:r>
    </w:p>
    <w:p w:rsidR="007D6C2A" w:rsidRPr="00A971A8" w:rsidRDefault="007D6C2A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>-</w:t>
      </w:r>
      <w:r w:rsidR="00D6540D" w:rsidRPr="00A971A8">
        <w:rPr>
          <w:sz w:val="24"/>
          <w:szCs w:val="24"/>
        </w:rPr>
        <w:t xml:space="preserve"> </w:t>
      </w:r>
      <w:r w:rsidRPr="00A971A8">
        <w:rPr>
          <w:sz w:val="24"/>
          <w:szCs w:val="24"/>
        </w:rPr>
        <w:t>Zastępce Burmistrza – p. Annę Doliwę</w:t>
      </w:r>
      <w:r w:rsidR="009A6691" w:rsidRPr="00A971A8">
        <w:rPr>
          <w:sz w:val="24"/>
          <w:szCs w:val="24"/>
        </w:rPr>
        <w:t>,</w:t>
      </w:r>
    </w:p>
    <w:p w:rsidR="00CC3BAF" w:rsidRPr="00A971A8" w:rsidRDefault="00CC3BAF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 Sekretarza Miasta p. Julitę Szmigielską,</w:t>
      </w:r>
    </w:p>
    <w:p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Skarbnika Miasta p. Jadwigę Stróż, </w:t>
      </w:r>
    </w:p>
    <w:p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mecenasa, </w:t>
      </w:r>
    </w:p>
    <w:p w:rsidR="00806B5E" w:rsidRPr="00A971A8" w:rsidRDefault="00806B5E" w:rsidP="00806B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kierowników referatów w Urzędzie Miejskim w Zelowie, </w:t>
      </w:r>
    </w:p>
    <w:p w:rsidR="00D04845" w:rsidRPr="00A971A8" w:rsidRDefault="00D90932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 k</w:t>
      </w:r>
      <w:r w:rsidR="0074527C" w:rsidRPr="00A971A8">
        <w:rPr>
          <w:sz w:val="24"/>
          <w:szCs w:val="24"/>
        </w:rPr>
        <w:t>ierowników jednost</w:t>
      </w:r>
      <w:r w:rsidR="00D90636" w:rsidRPr="00A971A8">
        <w:rPr>
          <w:sz w:val="24"/>
          <w:szCs w:val="24"/>
        </w:rPr>
        <w:t>ek organizacyjnych gminy Zelów</w:t>
      </w:r>
      <w:r w:rsidR="009F1F3D" w:rsidRPr="00A971A8">
        <w:rPr>
          <w:sz w:val="24"/>
          <w:szCs w:val="24"/>
        </w:rPr>
        <w:t xml:space="preserve">, </w:t>
      </w:r>
    </w:p>
    <w:p w:rsidR="00D90932" w:rsidRPr="00A971A8" w:rsidRDefault="00480425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</w:t>
      </w:r>
      <w:r w:rsidR="00806B5E" w:rsidRPr="00A971A8">
        <w:rPr>
          <w:sz w:val="24"/>
          <w:szCs w:val="24"/>
        </w:rPr>
        <w:t xml:space="preserve">sołtysów obecnych na dzisiejszej sesji, </w:t>
      </w:r>
      <w:r w:rsidRPr="00A971A8">
        <w:rPr>
          <w:sz w:val="24"/>
          <w:szCs w:val="24"/>
        </w:rPr>
        <w:t xml:space="preserve">pracowników Domu Kultury w Zelowie, </w:t>
      </w:r>
    </w:p>
    <w:p w:rsidR="00E67998" w:rsidRPr="00A971A8" w:rsidRDefault="006C4B70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</w:t>
      </w:r>
      <w:r w:rsidR="00F655D0" w:rsidRPr="00A971A8">
        <w:rPr>
          <w:sz w:val="24"/>
          <w:szCs w:val="24"/>
        </w:rPr>
        <w:t xml:space="preserve"> </w:t>
      </w:r>
      <w:r w:rsidR="005360F9" w:rsidRPr="00A971A8">
        <w:rPr>
          <w:sz w:val="24"/>
          <w:szCs w:val="24"/>
        </w:rPr>
        <w:t>mieszkańców</w:t>
      </w:r>
      <w:r w:rsidR="00D90932" w:rsidRPr="00A971A8">
        <w:rPr>
          <w:sz w:val="24"/>
          <w:szCs w:val="24"/>
        </w:rPr>
        <w:t>,</w:t>
      </w:r>
      <w:r w:rsidR="001D7940" w:rsidRPr="00A971A8">
        <w:rPr>
          <w:sz w:val="24"/>
          <w:szCs w:val="24"/>
        </w:rPr>
        <w:t xml:space="preserve"> którzy śledzą se</w:t>
      </w:r>
      <w:r w:rsidR="00E80F9C" w:rsidRPr="00A971A8">
        <w:rPr>
          <w:sz w:val="24"/>
          <w:szCs w:val="24"/>
        </w:rPr>
        <w:t xml:space="preserve">sję za pośrednictwem internetu. </w:t>
      </w:r>
    </w:p>
    <w:p w:rsidR="001D7940" w:rsidRPr="00A971A8" w:rsidRDefault="001D7940" w:rsidP="00747DF4">
      <w:pPr>
        <w:jc w:val="both"/>
        <w:rPr>
          <w:sz w:val="24"/>
          <w:szCs w:val="24"/>
        </w:rPr>
      </w:pPr>
    </w:p>
    <w:p w:rsidR="00E67998" w:rsidRPr="00A971A8" w:rsidRDefault="00E67998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Na podstawie listy obecności stwierdz</w:t>
      </w:r>
      <w:r w:rsidR="00E2706B" w:rsidRPr="00A971A8">
        <w:rPr>
          <w:sz w:val="24"/>
          <w:szCs w:val="24"/>
        </w:rPr>
        <w:t>ił, że na ustawowy skład Rady 1</w:t>
      </w:r>
      <w:r w:rsidR="00016CA4" w:rsidRPr="00A971A8">
        <w:rPr>
          <w:sz w:val="24"/>
          <w:szCs w:val="24"/>
        </w:rPr>
        <w:t>5</w:t>
      </w:r>
      <w:r w:rsidRPr="00A971A8">
        <w:rPr>
          <w:sz w:val="24"/>
          <w:szCs w:val="24"/>
        </w:rPr>
        <w:t xml:space="preserve"> radnych </w:t>
      </w:r>
      <w:r w:rsidR="0081533F" w:rsidRPr="00A971A8">
        <w:rPr>
          <w:sz w:val="24"/>
          <w:szCs w:val="24"/>
        </w:rPr>
        <w:br/>
      </w:r>
      <w:r w:rsidRPr="00A971A8">
        <w:rPr>
          <w:sz w:val="24"/>
          <w:szCs w:val="24"/>
        </w:rPr>
        <w:t>w posiedzeniu uczestniczy 1</w:t>
      </w:r>
      <w:r w:rsidR="00016CA4" w:rsidRPr="00A971A8">
        <w:rPr>
          <w:sz w:val="24"/>
          <w:szCs w:val="24"/>
        </w:rPr>
        <w:t xml:space="preserve">4 </w:t>
      </w:r>
      <w:r w:rsidRPr="00A971A8">
        <w:rPr>
          <w:sz w:val="24"/>
          <w:szCs w:val="24"/>
        </w:rPr>
        <w:t xml:space="preserve">radnych, co stanowi quorum do podejmowania prawomocnych decyzji. </w:t>
      </w:r>
    </w:p>
    <w:p w:rsidR="00016CA4" w:rsidRPr="00A971A8" w:rsidRDefault="00016CA4" w:rsidP="00747DF4">
      <w:pPr>
        <w:jc w:val="both"/>
        <w:rPr>
          <w:sz w:val="24"/>
          <w:szCs w:val="24"/>
        </w:rPr>
      </w:pPr>
    </w:p>
    <w:p w:rsidR="00C10911" w:rsidRPr="00A971A8" w:rsidRDefault="00C10911" w:rsidP="00E6799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W sesji  wzięli udział: </w:t>
      </w:r>
    </w:p>
    <w:p w:rsidR="00C10911" w:rsidRPr="00A971A8" w:rsidRDefault="00C10911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Walczak Barbara  </w:t>
      </w:r>
    </w:p>
    <w:p w:rsidR="00EA6395" w:rsidRPr="00A971A8" w:rsidRDefault="00E2706B" w:rsidP="00EA639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Krawczyński Zbigniew</w:t>
      </w:r>
    </w:p>
    <w:p w:rsidR="00C10911" w:rsidRPr="00A971A8" w:rsidRDefault="00E2706B" w:rsidP="006E34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Kędziak Janina</w:t>
      </w:r>
    </w:p>
    <w:p w:rsidR="00C10911" w:rsidRPr="00A971A8" w:rsidRDefault="00C10911" w:rsidP="00C1091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Sylwester Drozdowski </w:t>
      </w:r>
    </w:p>
    <w:p w:rsidR="001D7940" w:rsidRPr="00A971A8" w:rsidRDefault="007E69F7" w:rsidP="001D7940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Kamola Tomasz </w:t>
      </w:r>
    </w:p>
    <w:p w:rsidR="00D66882" w:rsidRPr="00A971A8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Bartecka Anna </w:t>
      </w:r>
    </w:p>
    <w:p w:rsidR="00D66882" w:rsidRPr="00A971A8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Nawrocki Andrzej </w:t>
      </w:r>
    </w:p>
    <w:p w:rsidR="00A905DC" w:rsidRPr="00A971A8" w:rsidRDefault="00A905DC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Chrzanowska </w:t>
      </w:r>
      <w:r w:rsidR="00192E2A" w:rsidRPr="00A971A8">
        <w:rPr>
          <w:sz w:val="24"/>
          <w:szCs w:val="24"/>
        </w:rPr>
        <w:t>Joanna</w:t>
      </w:r>
    </w:p>
    <w:p w:rsidR="00CF327B" w:rsidRPr="00A971A8" w:rsidRDefault="00CF327B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Anna Bodnar </w:t>
      </w:r>
    </w:p>
    <w:p w:rsidR="00B862BB" w:rsidRPr="00A971A8" w:rsidRDefault="00E2706B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Kowalska Urszula</w:t>
      </w:r>
    </w:p>
    <w:p w:rsidR="00B862BB" w:rsidRPr="00A971A8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Zaworski Grzegorz</w:t>
      </w:r>
    </w:p>
    <w:p w:rsidR="00E2706B" w:rsidRPr="00A971A8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Psut</w:t>
      </w:r>
      <w:r w:rsidR="004D6253" w:rsidRPr="00A971A8">
        <w:rPr>
          <w:sz w:val="24"/>
          <w:szCs w:val="24"/>
        </w:rPr>
        <w:t xml:space="preserve"> Tomasz</w:t>
      </w:r>
    </w:p>
    <w:p w:rsidR="007741F4" w:rsidRPr="00A971A8" w:rsidRDefault="007741F4" w:rsidP="00CF327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Marcin Gral</w:t>
      </w:r>
    </w:p>
    <w:p w:rsidR="000B2BF9" w:rsidRPr="00A971A8" w:rsidRDefault="000B2BF9" w:rsidP="00E93B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kern w:val="3"/>
          <w:sz w:val="24"/>
          <w:szCs w:val="24"/>
        </w:rPr>
        <w:t>Sławomir Kucharski</w:t>
      </w:r>
    </w:p>
    <w:p w:rsidR="000B2BF9" w:rsidRPr="00A971A8" w:rsidRDefault="000B2BF9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016CA4" w:rsidRPr="00A971A8" w:rsidRDefault="00016CA4" w:rsidP="004A6CB2">
      <w:pPr>
        <w:tabs>
          <w:tab w:val="left" w:pos="0"/>
        </w:tabs>
        <w:textAlignment w:val="baseline"/>
        <w:rPr>
          <w:kern w:val="3"/>
          <w:sz w:val="24"/>
          <w:szCs w:val="24"/>
        </w:rPr>
      </w:pPr>
      <w:r w:rsidRPr="00A971A8">
        <w:rPr>
          <w:kern w:val="3"/>
          <w:sz w:val="24"/>
          <w:szCs w:val="24"/>
        </w:rPr>
        <w:t>Nieobecni:</w:t>
      </w:r>
    </w:p>
    <w:p w:rsidR="00016CA4" w:rsidRPr="00A971A8" w:rsidRDefault="00016CA4" w:rsidP="004A6CB2">
      <w:pPr>
        <w:tabs>
          <w:tab w:val="left" w:pos="0"/>
        </w:tabs>
        <w:textAlignment w:val="baseline"/>
        <w:rPr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1</w:t>
      </w:r>
      <w:r w:rsidRPr="00A971A8">
        <w:rPr>
          <w:kern w:val="3"/>
          <w:sz w:val="24"/>
          <w:szCs w:val="24"/>
        </w:rPr>
        <w:t xml:space="preserve">. Mateusz Rogut </w:t>
      </w:r>
    </w:p>
    <w:p w:rsidR="00016CA4" w:rsidRDefault="00016CA4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A213D6" w:rsidRPr="00A971A8" w:rsidRDefault="00A213D6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E31E8C" w:rsidRPr="00A971A8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lastRenderedPageBreak/>
        <w:t>Do punktu 2.</w:t>
      </w:r>
    </w:p>
    <w:p w:rsidR="00C10911" w:rsidRPr="00A971A8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Przedstawienie porządku obrad.</w:t>
      </w:r>
    </w:p>
    <w:p w:rsidR="00B76FE8" w:rsidRPr="00A971A8" w:rsidRDefault="00433500" w:rsidP="00B76FE8">
      <w:pPr>
        <w:tabs>
          <w:tab w:val="left" w:pos="0"/>
        </w:tabs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B76FE8" w:rsidRPr="00A971A8">
        <w:rPr>
          <w:sz w:val="24"/>
          <w:szCs w:val="24"/>
        </w:rPr>
        <w:t xml:space="preserve">Do porządku obrad, który został przesłany radnym, wniesiono następujące zmiany: </w:t>
      </w:r>
    </w:p>
    <w:p w:rsidR="00B76FE8" w:rsidRPr="00A971A8" w:rsidRDefault="00B76FE8" w:rsidP="00B76FE8">
      <w:pPr>
        <w:jc w:val="both"/>
        <w:rPr>
          <w:sz w:val="24"/>
          <w:szCs w:val="24"/>
        </w:rPr>
      </w:pPr>
    </w:p>
    <w:p w:rsidR="006F52F0" w:rsidRPr="00A971A8" w:rsidRDefault="00B76FE8" w:rsidP="00A213D6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zawnioskował o zdjęcie z </w:t>
      </w:r>
      <w:r w:rsidR="006F52F0" w:rsidRPr="00A971A8">
        <w:rPr>
          <w:sz w:val="24"/>
          <w:szCs w:val="24"/>
        </w:rPr>
        <w:t>porządku obrad punktów 18 i 19:</w:t>
      </w:r>
    </w:p>
    <w:p w:rsidR="00A67409" w:rsidRPr="00A971A8" w:rsidRDefault="006F52F0" w:rsidP="00A213D6">
      <w:pPr>
        <w:autoSpaceDE/>
        <w:autoSpaceDN/>
        <w:adjustRightInd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pkt. 18 </w:t>
      </w:r>
      <w:r w:rsidR="003C3F02">
        <w:rPr>
          <w:sz w:val="24"/>
          <w:szCs w:val="24"/>
        </w:rPr>
        <w:t xml:space="preserve">- </w:t>
      </w:r>
      <w:r w:rsidR="00B76FE8" w:rsidRPr="00A971A8">
        <w:rPr>
          <w:sz w:val="24"/>
          <w:szCs w:val="24"/>
        </w:rPr>
        <w:t>„</w:t>
      </w:r>
      <w:r w:rsidR="00B76FE8" w:rsidRPr="00A971A8">
        <w:rPr>
          <w:color w:val="000000" w:themeColor="text1"/>
          <w:sz w:val="24"/>
          <w:szCs w:val="24"/>
        </w:rPr>
        <w:t xml:space="preserve">Rozpatrzenie projektu uchwały w sprawie udzielenia pomocy finansowej Powiatowi Bełchatowskiemu na funkcjonowanie punktu Poradni Psychologiczno-Pedagogicznej </w:t>
      </w:r>
      <w:r w:rsidRPr="00A971A8">
        <w:rPr>
          <w:color w:val="000000" w:themeColor="text1"/>
          <w:sz w:val="24"/>
          <w:szCs w:val="24"/>
        </w:rPr>
        <w:br/>
      </w:r>
      <w:r w:rsidR="00B76FE8" w:rsidRPr="00A971A8">
        <w:rPr>
          <w:color w:val="000000" w:themeColor="text1"/>
          <w:sz w:val="24"/>
          <w:szCs w:val="24"/>
        </w:rPr>
        <w:t>w Zelowie oraz Filii Wydziału Komunikacji i Dróg w Zelowie”.</w:t>
      </w:r>
    </w:p>
    <w:p w:rsidR="00B76FE8" w:rsidRPr="00A971A8" w:rsidRDefault="006F52F0" w:rsidP="00A213D6">
      <w:pPr>
        <w:autoSpaceDE/>
        <w:autoSpaceDN/>
        <w:adjustRightInd/>
        <w:jc w:val="both"/>
        <w:rPr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pkt.19 - </w:t>
      </w:r>
      <w:r w:rsidR="00B76FE8" w:rsidRPr="00A971A8">
        <w:rPr>
          <w:color w:val="000000" w:themeColor="text1"/>
          <w:sz w:val="24"/>
          <w:szCs w:val="24"/>
        </w:rPr>
        <w:t xml:space="preserve">„Rozpatrzenie projektu uchwały w sprawie udzielenia pomocy rzeczowej Powiatowi Bełchatowskiemu”.    </w:t>
      </w:r>
    </w:p>
    <w:p w:rsidR="00B76FE8" w:rsidRPr="00A971A8" w:rsidRDefault="00B76FE8" w:rsidP="00A971A8">
      <w:pPr>
        <w:jc w:val="both"/>
        <w:rPr>
          <w:sz w:val="24"/>
          <w:szCs w:val="24"/>
        </w:rPr>
      </w:pPr>
    </w:p>
    <w:p w:rsidR="003C3F02" w:rsidRDefault="00E717B5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Wniosek został</w:t>
      </w:r>
      <w:r w:rsidR="00B76FE8" w:rsidRPr="00A971A8">
        <w:rPr>
          <w:sz w:val="24"/>
          <w:szCs w:val="24"/>
        </w:rPr>
        <w:t xml:space="preserve"> </w:t>
      </w:r>
      <w:r w:rsidRPr="00A971A8">
        <w:rPr>
          <w:sz w:val="24"/>
          <w:szCs w:val="24"/>
        </w:rPr>
        <w:t>poddany pod głosowanie i przyjęty</w:t>
      </w:r>
      <w:r w:rsidR="00B76FE8" w:rsidRPr="00A971A8">
        <w:rPr>
          <w:sz w:val="24"/>
          <w:szCs w:val="24"/>
        </w:rPr>
        <w:t xml:space="preserve"> w głosowaniu 14 głosami „za”.  </w:t>
      </w:r>
    </w:p>
    <w:p w:rsidR="003C3F02" w:rsidRDefault="003C3F02" w:rsidP="00A971A8">
      <w:pPr>
        <w:jc w:val="both"/>
        <w:rPr>
          <w:sz w:val="24"/>
          <w:szCs w:val="24"/>
        </w:rPr>
      </w:pPr>
    </w:p>
    <w:p w:rsidR="00B76FE8" w:rsidRPr="00A971A8" w:rsidRDefault="003C3F02" w:rsidP="00A971A8">
      <w:pPr>
        <w:jc w:val="both"/>
        <w:rPr>
          <w:sz w:val="24"/>
          <w:szCs w:val="24"/>
        </w:rPr>
      </w:pPr>
      <w:r>
        <w:rPr>
          <w:sz w:val="24"/>
          <w:szCs w:val="24"/>
        </w:rPr>
        <w:t>Po wprowadzonych zmianach p</w:t>
      </w:r>
      <w:r w:rsidR="00B76FE8" w:rsidRPr="00A971A8">
        <w:rPr>
          <w:sz w:val="24"/>
          <w:szCs w:val="24"/>
        </w:rPr>
        <w:t>orządek sesji przedstawiał się następująco: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971A8">
        <w:rPr>
          <w:sz w:val="24"/>
          <w:szCs w:val="24"/>
        </w:rPr>
        <w:t>Otwarcie sesji i stwierdzenie quorum.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Przedstawienie porządku obrad.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Przyjęcie protokołu z poprzedniego posiedzenia.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Informacja o ważniejszych działaniach Burmistrza Zelowa w okresie od 1 listopada 2024 r. do 31 grudnia 2024 r.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Informacja z realizacji uchwał Rady Miejskiej w Zelowie za okres od 1 listopada 2024 r. </w:t>
      </w:r>
      <w:r w:rsidRPr="00A971A8">
        <w:rPr>
          <w:color w:val="000000" w:themeColor="text1"/>
          <w:sz w:val="24"/>
          <w:szCs w:val="24"/>
        </w:rPr>
        <w:br/>
        <w:t>do 31 grudnia 2024 r.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>Sprawozdanie z wysokości średnich wynagrodzeń nauczycieli początkujących, mianowanych i dyplomowanych w szkołach prowadzonych przez jednostkę samorządu terytorialnego za 2024 r.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Sprawozdania z pracy Komisji stałych Rady Miejskiej w Zelowie za 2024 rok.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zatwierdzenia planów pracy stałych Komisji  Rady Miejskiej w Zelowie na 2025 rok. 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przekazania wniosku według właściwości.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rozpatrzenia petycji mieszkańców budynku przy ul. Piotrkowskiej 49 w Zelowie administrowanego przez Zakład Usług Komunalnych </w:t>
      </w:r>
      <w:r w:rsidRPr="00A971A8">
        <w:rPr>
          <w:color w:val="000000" w:themeColor="text1"/>
          <w:sz w:val="24"/>
          <w:szCs w:val="24"/>
        </w:rPr>
        <w:br/>
        <w:t xml:space="preserve">w Zelowie.  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udzielenia pomocy finansowej Powiatowi Bełchatowskiemu na realizację zadania w zakresie publicznego transportu zbiorowego </w:t>
      </w:r>
      <w:r w:rsidRPr="00A971A8">
        <w:rPr>
          <w:color w:val="000000" w:themeColor="text1"/>
          <w:sz w:val="24"/>
          <w:szCs w:val="24"/>
        </w:rPr>
        <w:br/>
        <w:t>w powiatowych przewozach pasażerskich na terenie Gminy Zelów w 2025 roku.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>Rozpatrzenie projektu uchwały w sprawie przyjęcia „Programu opieki nad zwierzętami bezdomnymi oraz zapobiegania bezdomności zwierząt w Gminie Zelów na rok 2025”.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określenia szczegółowych zasad, trybu przyznawania i pozbawiania oraz rodzajów i wysokości nagród dla zawodników </w:t>
      </w:r>
      <w:r w:rsidRPr="00A971A8">
        <w:rPr>
          <w:color w:val="000000" w:themeColor="text1"/>
          <w:sz w:val="24"/>
          <w:szCs w:val="24"/>
        </w:rPr>
        <w:br/>
        <w:t xml:space="preserve">za osiągnięte wyniki sportowe.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planu dofinansowania form doskonalenia zawodowego nauczycieli zatrudnionych w szkołach i przedszkolach prowadzonych przez Gminę Zelów w roku budżetowym 2025. 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przystąpienia Gminy Zelów do realizacji Programu „Opieka wytchnieniowa” dla Jednostek Samorządu Terytorialnego – edycja 2025. 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 xml:space="preserve">Rozpatrzenie projektu uchwały w sprawie zmiany Wieloletniej Prognozy Finansowej na lata 2025-2034.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>Rozpatrzenie projektu uchwały w sprawie zmiany w budżecie Gminy Zelów na 2025 rok.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Wolne wnioski i informacje. </w:t>
      </w:r>
    </w:p>
    <w:p w:rsidR="00B76FE8" w:rsidRPr="00A971A8" w:rsidRDefault="00B76FE8" w:rsidP="00A971A8">
      <w:pPr>
        <w:numPr>
          <w:ilvl w:val="0"/>
          <w:numId w:val="2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Zakończenie sesji. </w:t>
      </w:r>
    </w:p>
    <w:p w:rsidR="00A213D6" w:rsidRDefault="00A213D6" w:rsidP="006249C3">
      <w:pPr>
        <w:tabs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</w:p>
    <w:p w:rsidR="006249C3" w:rsidRPr="006249C3" w:rsidRDefault="006249C3" w:rsidP="006249C3">
      <w:pPr>
        <w:tabs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6249C3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lastRenderedPageBreak/>
        <w:t xml:space="preserve">Przewodniczący Rady poinformował również, że w każdej chwili możliwie jest złożenie wniosku formalnego o zmianę tego porządku obrad, co wymaga jednak bezwzględnej większości głosów ustawowego składu rady.    </w:t>
      </w:r>
    </w:p>
    <w:p w:rsidR="00FC1D8F" w:rsidRPr="00A971A8" w:rsidRDefault="00FC1D8F" w:rsidP="001C489A">
      <w:pPr>
        <w:jc w:val="both"/>
        <w:rPr>
          <w:b/>
          <w:sz w:val="24"/>
          <w:szCs w:val="24"/>
        </w:rPr>
      </w:pPr>
    </w:p>
    <w:p w:rsidR="001C489A" w:rsidRPr="00A971A8" w:rsidRDefault="001C489A" w:rsidP="001C489A">
      <w:pPr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Do punktu 3. </w:t>
      </w:r>
    </w:p>
    <w:p w:rsidR="001C489A" w:rsidRPr="00A971A8" w:rsidRDefault="001C489A" w:rsidP="001C489A">
      <w:pPr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Przyjęcie protokołu z poprzedniego posiedzenia. </w:t>
      </w:r>
    </w:p>
    <w:p w:rsidR="001C489A" w:rsidRPr="00A971A8" w:rsidRDefault="003D50E1" w:rsidP="001C489A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0B2BF9" w:rsidRPr="00A971A8">
        <w:rPr>
          <w:sz w:val="24"/>
          <w:szCs w:val="24"/>
        </w:rPr>
        <w:t>Protokół</w:t>
      </w:r>
      <w:r w:rsidR="00A248DA" w:rsidRPr="00A971A8">
        <w:rPr>
          <w:sz w:val="24"/>
          <w:szCs w:val="24"/>
        </w:rPr>
        <w:t xml:space="preserve"> z </w:t>
      </w:r>
      <w:r w:rsidR="00B76FE8" w:rsidRPr="00A971A8">
        <w:rPr>
          <w:sz w:val="24"/>
          <w:szCs w:val="24"/>
        </w:rPr>
        <w:t>IX</w:t>
      </w:r>
      <w:r w:rsidR="005B5BB9" w:rsidRPr="00A971A8">
        <w:rPr>
          <w:sz w:val="24"/>
          <w:szCs w:val="24"/>
        </w:rPr>
        <w:t xml:space="preserve"> sesji R</w:t>
      </w:r>
      <w:r w:rsidR="000B2BF9" w:rsidRPr="00A971A8">
        <w:rPr>
          <w:sz w:val="24"/>
          <w:szCs w:val="24"/>
        </w:rPr>
        <w:t>ady Miejskiej w Zelowie dostępny był</w:t>
      </w:r>
      <w:r w:rsidR="005B5BB9" w:rsidRPr="00A971A8">
        <w:rPr>
          <w:sz w:val="24"/>
          <w:szCs w:val="24"/>
        </w:rPr>
        <w:t xml:space="preserve"> w Biurze Rady </w:t>
      </w:r>
      <w:r w:rsidR="000B2BF9" w:rsidRPr="00A971A8">
        <w:rPr>
          <w:sz w:val="24"/>
          <w:szCs w:val="24"/>
        </w:rPr>
        <w:t xml:space="preserve">Miejskiej </w:t>
      </w:r>
      <w:r w:rsidR="002A08E3" w:rsidRPr="00A971A8">
        <w:rPr>
          <w:sz w:val="24"/>
          <w:szCs w:val="24"/>
        </w:rPr>
        <w:br/>
      </w:r>
      <w:r w:rsidR="000B2BF9" w:rsidRPr="00A971A8">
        <w:rPr>
          <w:sz w:val="24"/>
          <w:szCs w:val="24"/>
        </w:rPr>
        <w:t>w Zelowie, umieszczony był</w:t>
      </w:r>
      <w:r w:rsidR="005B5BB9" w:rsidRPr="00A971A8">
        <w:rPr>
          <w:sz w:val="24"/>
          <w:szCs w:val="24"/>
        </w:rPr>
        <w:t xml:space="preserve"> równie</w:t>
      </w:r>
      <w:r w:rsidR="000B2BF9" w:rsidRPr="00A971A8">
        <w:rPr>
          <w:sz w:val="24"/>
          <w:szCs w:val="24"/>
        </w:rPr>
        <w:t>ż w systemie Rada. Do protokołu</w:t>
      </w:r>
      <w:r w:rsidR="005B5BB9" w:rsidRPr="00A971A8">
        <w:rPr>
          <w:sz w:val="24"/>
          <w:szCs w:val="24"/>
        </w:rPr>
        <w:t xml:space="preserve"> nie wniesion</w:t>
      </w:r>
      <w:r w:rsidR="000B2BF9" w:rsidRPr="00A971A8">
        <w:rPr>
          <w:sz w:val="24"/>
          <w:szCs w:val="24"/>
        </w:rPr>
        <w:t xml:space="preserve">o uwag, </w:t>
      </w:r>
      <w:r w:rsidR="000B2BF9" w:rsidRPr="00A971A8">
        <w:rPr>
          <w:sz w:val="24"/>
          <w:szCs w:val="24"/>
        </w:rPr>
        <w:br/>
        <w:t>w związku z czym został przyjęty</w:t>
      </w:r>
      <w:r w:rsidR="005B5BB9" w:rsidRPr="00A971A8">
        <w:rPr>
          <w:sz w:val="24"/>
          <w:szCs w:val="24"/>
        </w:rPr>
        <w:t xml:space="preserve"> jednogłośnie. </w:t>
      </w:r>
    </w:p>
    <w:p w:rsidR="00B76FE8" w:rsidRPr="00A971A8" w:rsidRDefault="00B76FE8" w:rsidP="001C489A">
      <w:pPr>
        <w:jc w:val="both"/>
        <w:rPr>
          <w:b/>
          <w:sz w:val="24"/>
          <w:szCs w:val="24"/>
        </w:rPr>
      </w:pPr>
    </w:p>
    <w:p w:rsidR="00544A03" w:rsidRPr="00A971A8" w:rsidRDefault="00544A03" w:rsidP="00544A03">
      <w:pPr>
        <w:autoSpaceDE/>
        <w:autoSpaceDN/>
        <w:adjustRightInd/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Do punktu 4. </w:t>
      </w:r>
    </w:p>
    <w:p w:rsidR="003F2E74" w:rsidRPr="00A971A8" w:rsidRDefault="00B76FE8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Informacja o ważniejszych działaniach Burmistrza Zelowa w okresie od 1 listopada 2024 r. do 31 grudnia 2024 r. </w:t>
      </w:r>
    </w:p>
    <w:p w:rsidR="00544A03" w:rsidRPr="00A971A8" w:rsidRDefault="00B76FE8" w:rsidP="00A971A8">
      <w:pPr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Informacja była dostępna w systemie Rada, została udostępniona radnym wraz </w:t>
      </w:r>
      <w:r w:rsidRPr="00A971A8">
        <w:rPr>
          <w:sz w:val="24"/>
          <w:szCs w:val="24"/>
        </w:rPr>
        <w:br/>
        <w:t>z materiałami na dzisiejszą sesje.</w:t>
      </w:r>
    </w:p>
    <w:p w:rsidR="00E95736" w:rsidRPr="00A971A8" w:rsidRDefault="00E95736" w:rsidP="00A971A8">
      <w:pPr>
        <w:ind w:firstLine="708"/>
        <w:jc w:val="both"/>
        <w:rPr>
          <w:sz w:val="24"/>
          <w:szCs w:val="24"/>
        </w:rPr>
      </w:pPr>
    </w:p>
    <w:p w:rsidR="00E973F5" w:rsidRPr="00A971A8" w:rsidRDefault="005B2106" w:rsidP="00A971A8">
      <w:pPr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Przewodniczący Rady p. Sylwester Drozdowski</w:t>
      </w:r>
      <w:r w:rsidR="008778AB" w:rsidRPr="00A971A8">
        <w:rPr>
          <w:sz w:val="24"/>
          <w:szCs w:val="24"/>
        </w:rPr>
        <w:t xml:space="preserve"> poprosił o szersze informacje dotyczące punktu 12 informacji</w:t>
      </w:r>
      <w:r w:rsidR="0095496F">
        <w:rPr>
          <w:sz w:val="24"/>
          <w:szCs w:val="24"/>
        </w:rPr>
        <w:t xml:space="preserve"> o brzmieniu</w:t>
      </w:r>
      <w:r w:rsidR="008778AB" w:rsidRPr="00A971A8">
        <w:rPr>
          <w:sz w:val="24"/>
          <w:szCs w:val="24"/>
        </w:rPr>
        <w:t>: „</w:t>
      </w:r>
      <w:r w:rsidR="00D366B1" w:rsidRPr="00A971A8">
        <w:rPr>
          <w:sz w:val="24"/>
          <w:szCs w:val="24"/>
        </w:rPr>
        <w:t xml:space="preserve">W dniu 14 listopada 2024 r. w Piotrkowie Trybunalskim zawarcie porozumienia określającego zasady współpracy </w:t>
      </w:r>
      <w:r w:rsidR="00D167E3" w:rsidRPr="00A971A8">
        <w:rPr>
          <w:sz w:val="24"/>
          <w:szCs w:val="24"/>
        </w:rPr>
        <w:t>w ramach Zintegrowanych Inwestycji Terytorialnych (ZIT), obejmujące Miejski Obszar Funkcjonalny Radomsko-Piotrków Trybunalski-Bełchatów. Kwota dofinansowania dla Gminy Zelów ponad 7,5 miliona złotych</w:t>
      </w:r>
      <w:r w:rsidR="006D2A57" w:rsidRPr="00A971A8">
        <w:rPr>
          <w:sz w:val="24"/>
          <w:szCs w:val="24"/>
        </w:rPr>
        <w:t>.</w:t>
      </w:r>
      <w:r w:rsidR="00D167E3" w:rsidRPr="00A971A8">
        <w:rPr>
          <w:sz w:val="24"/>
          <w:szCs w:val="24"/>
        </w:rPr>
        <w:t xml:space="preserve">” </w:t>
      </w:r>
    </w:p>
    <w:p w:rsidR="00E973F5" w:rsidRPr="00A971A8" w:rsidRDefault="00E973F5" w:rsidP="00A971A8">
      <w:pPr>
        <w:ind w:firstLine="708"/>
        <w:jc w:val="both"/>
        <w:rPr>
          <w:sz w:val="24"/>
          <w:szCs w:val="24"/>
        </w:rPr>
      </w:pPr>
    </w:p>
    <w:p w:rsidR="009C239C" w:rsidRPr="00A971A8" w:rsidRDefault="00E973F5" w:rsidP="00DE61AA">
      <w:pPr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 kwota dla Gminy Zelów wynosi 7,5 miliona złotych. </w:t>
      </w:r>
      <w:r w:rsidR="008D56C7" w:rsidRPr="00A971A8">
        <w:rPr>
          <w:sz w:val="24"/>
          <w:szCs w:val="24"/>
        </w:rPr>
        <w:t>Nabór na wnioski ma być ogłoszony w miesiącu czerwcu br.</w:t>
      </w:r>
      <w:r w:rsidR="00F572C0" w:rsidRPr="00A971A8">
        <w:rPr>
          <w:sz w:val="24"/>
          <w:szCs w:val="24"/>
        </w:rPr>
        <w:t xml:space="preserve"> </w:t>
      </w:r>
      <w:r w:rsidR="00391DA0">
        <w:rPr>
          <w:sz w:val="24"/>
          <w:szCs w:val="24"/>
        </w:rPr>
        <w:t xml:space="preserve">W ramach tych </w:t>
      </w:r>
      <w:r w:rsidR="00DE61AA">
        <w:rPr>
          <w:sz w:val="24"/>
          <w:szCs w:val="24"/>
        </w:rPr>
        <w:t xml:space="preserve">środków </w:t>
      </w:r>
      <w:r w:rsidR="00F572C0" w:rsidRPr="00A971A8">
        <w:rPr>
          <w:sz w:val="24"/>
          <w:szCs w:val="24"/>
        </w:rPr>
        <w:t xml:space="preserve"> zaplanowane </w:t>
      </w:r>
      <w:r w:rsidR="00DE61AA">
        <w:rPr>
          <w:sz w:val="24"/>
          <w:szCs w:val="24"/>
        </w:rPr>
        <w:t xml:space="preserve">są do realizacji </w:t>
      </w:r>
      <w:r w:rsidR="00F572C0" w:rsidRPr="00A971A8">
        <w:rPr>
          <w:sz w:val="24"/>
          <w:szCs w:val="24"/>
        </w:rPr>
        <w:t>trzy inwest</w:t>
      </w:r>
      <w:r w:rsidR="006F380D">
        <w:rPr>
          <w:sz w:val="24"/>
          <w:szCs w:val="24"/>
        </w:rPr>
        <w:t>ycje</w:t>
      </w:r>
      <w:r w:rsidR="00DE61AA">
        <w:rPr>
          <w:sz w:val="24"/>
          <w:szCs w:val="24"/>
        </w:rPr>
        <w:t xml:space="preserve">: </w:t>
      </w:r>
      <w:r w:rsidR="009C239C" w:rsidRPr="00A971A8">
        <w:rPr>
          <w:sz w:val="24"/>
          <w:szCs w:val="24"/>
        </w:rPr>
        <w:t xml:space="preserve">„Kompleksowa modernizacja Domu Kultury </w:t>
      </w:r>
      <w:r w:rsidR="009C239C" w:rsidRPr="00A971A8">
        <w:rPr>
          <w:sz w:val="24"/>
          <w:szCs w:val="24"/>
        </w:rPr>
        <w:br/>
        <w:t>w Zelowie”, „Termomodernizacja Szkoły Podstawowej nr 2 w Zelowie” oraz „Kompleksowa termomodernizacja budynku Urzędu Miejskiego w Zelowie".</w:t>
      </w:r>
      <w:r w:rsidR="0054704D" w:rsidRPr="00A971A8">
        <w:rPr>
          <w:sz w:val="24"/>
          <w:szCs w:val="24"/>
        </w:rPr>
        <w:t xml:space="preserve"> Są to inwestycje zadeklarowane do realizacji jeszcze w ubiegłej kadencji i nie m</w:t>
      </w:r>
      <w:r w:rsidR="00DE61AA">
        <w:rPr>
          <w:sz w:val="24"/>
          <w:szCs w:val="24"/>
        </w:rPr>
        <w:t>a</w:t>
      </w:r>
      <w:r w:rsidR="0054704D" w:rsidRPr="00A971A8">
        <w:rPr>
          <w:sz w:val="24"/>
          <w:szCs w:val="24"/>
        </w:rPr>
        <w:t xml:space="preserve"> możliwości tego zmienić. </w:t>
      </w:r>
    </w:p>
    <w:p w:rsidR="0054704D" w:rsidRPr="00A971A8" w:rsidRDefault="0054704D" w:rsidP="00A971A8">
      <w:pPr>
        <w:ind w:firstLine="708"/>
        <w:jc w:val="both"/>
        <w:rPr>
          <w:sz w:val="24"/>
          <w:szCs w:val="24"/>
        </w:rPr>
      </w:pPr>
    </w:p>
    <w:p w:rsidR="00FF5242" w:rsidRPr="00A971A8" w:rsidRDefault="00FF5242" w:rsidP="00A971A8">
      <w:pPr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Przewodniczący</w:t>
      </w:r>
      <w:r w:rsidR="00B442FC" w:rsidRPr="00A971A8">
        <w:rPr>
          <w:sz w:val="24"/>
          <w:szCs w:val="24"/>
        </w:rPr>
        <w:t xml:space="preserve"> </w:t>
      </w:r>
      <w:r w:rsidR="00B442FC" w:rsidRPr="00EA4181">
        <w:rPr>
          <w:b/>
          <w:sz w:val="24"/>
          <w:szCs w:val="24"/>
        </w:rPr>
        <w:t>Rady</w:t>
      </w:r>
      <w:r w:rsidR="00B442FC" w:rsidRPr="00A971A8">
        <w:rPr>
          <w:sz w:val="24"/>
          <w:szCs w:val="24"/>
        </w:rPr>
        <w:t xml:space="preserve"> </w:t>
      </w:r>
      <w:r w:rsidRPr="00A971A8">
        <w:rPr>
          <w:sz w:val="24"/>
          <w:szCs w:val="24"/>
        </w:rPr>
        <w:t xml:space="preserve">odniósł się również do pytania z punktu 30 informacji </w:t>
      </w:r>
      <w:r w:rsidR="00B442FC" w:rsidRPr="00A971A8">
        <w:rPr>
          <w:sz w:val="24"/>
          <w:szCs w:val="24"/>
        </w:rPr>
        <w:br/>
      </w:r>
      <w:r w:rsidR="0095496F">
        <w:rPr>
          <w:sz w:val="24"/>
          <w:szCs w:val="24"/>
        </w:rPr>
        <w:t xml:space="preserve">o brzmieniu: </w:t>
      </w:r>
      <w:r w:rsidR="00F857C1" w:rsidRPr="00A971A8">
        <w:rPr>
          <w:sz w:val="24"/>
          <w:szCs w:val="24"/>
        </w:rPr>
        <w:t xml:space="preserve">„Dnia 12 grudnia 2024 r. w Wojewódzkim Funduszu Ochrony Środowiska </w:t>
      </w:r>
      <w:r w:rsidR="0095496F">
        <w:rPr>
          <w:sz w:val="24"/>
          <w:szCs w:val="24"/>
        </w:rPr>
        <w:br/>
      </w:r>
      <w:r w:rsidR="00F857C1" w:rsidRPr="00A971A8">
        <w:rPr>
          <w:sz w:val="24"/>
          <w:szCs w:val="24"/>
        </w:rPr>
        <w:t>i Gospodarki Wodne</w:t>
      </w:r>
      <w:r w:rsidR="00B442FC" w:rsidRPr="00A971A8">
        <w:rPr>
          <w:sz w:val="24"/>
          <w:szCs w:val="24"/>
        </w:rPr>
        <w:t xml:space="preserve">j </w:t>
      </w:r>
      <w:r w:rsidR="00F857C1" w:rsidRPr="00A971A8">
        <w:rPr>
          <w:sz w:val="24"/>
          <w:szCs w:val="24"/>
        </w:rPr>
        <w:t>w Łodzi zawarcie pięciu umów na realizację zadań z dziedziny Edukacji Ekologicznej Nasze ekologiczne pracownie” w placówkach oświatowych – łączna kwota dofinansowania 297 139,00 zł.”</w:t>
      </w:r>
      <w:r w:rsidRPr="00A971A8">
        <w:rPr>
          <w:sz w:val="24"/>
          <w:szCs w:val="24"/>
        </w:rPr>
        <w:t xml:space="preserve"> Zapytał czy wiadomo na które placówki przeznaczone będą środki? </w:t>
      </w:r>
    </w:p>
    <w:p w:rsidR="00FF5242" w:rsidRPr="00A971A8" w:rsidRDefault="00FF5242" w:rsidP="00A971A8">
      <w:pPr>
        <w:ind w:firstLine="708"/>
        <w:jc w:val="both"/>
        <w:rPr>
          <w:sz w:val="24"/>
          <w:szCs w:val="24"/>
        </w:rPr>
      </w:pPr>
    </w:p>
    <w:p w:rsidR="0054704D" w:rsidRPr="00A971A8" w:rsidRDefault="00FF5242" w:rsidP="00A971A8">
      <w:pPr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</w:t>
      </w:r>
      <w:r w:rsidR="008E20BD" w:rsidRPr="00A971A8">
        <w:rPr>
          <w:sz w:val="24"/>
          <w:szCs w:val="24"/>
        </w:rPr>
        <w:t xml:space="preserve"> otrzymaliśmy 5 dotacji, każda wartości blisko 60 000 zł</w:t>
      </w:r>
      <w:r w:rsidR="003D09C1" w:rsidRPr="00A971A8">
        <w:rPr>
          <w:sz w:val="24"/>
          <w:szCs w:val="24"/>
        </w:rPr>
        <w:t xml:space="preserve"> i </w:t>
      </w:r>
      <w:r w:rsidR="00C04A05">
        <w:rPr>
          <w:sz w:val="24"/>
          <w:szCs w:val="24"/>
        </w:rPr>
        <w:t xml:space="preserve">zostaną przeznaczone na następujące </w:t>
      </w:r>
      <w:r w:rsidR="003D09C1" w:rsidRPr="00A971A8">
        <w:rPr>
          <w:sz w:val="24"/>
          <w:szCs w:val="24"/>
        </w:rPr>
        <w:t xml:space="preserve">placówki: Przedszkole Samorządowe nr 1 w Zelowie, Szkoła Podstawowa nr 2 w Zelowie, </w:t>
      </w:r>
      <w:r w:rsidR="00D751A3" w:rsidRPr="00A971A8">
        <w:rPr>
          <w:sz w:val="24"/>
          <w:szCs w:val="24"/>
        </w:rPr>
        <w:t xml:space="preserve">Szkoła Podstawowa nr 4 w Zelowie, Szkołą Podstawowa </w:t>
      </w:r>
      <w:r w:rsidR="00360FC6" w:rsidRPr="00A971A8">
        <w:rPr>
          <w:sz w:val="24"/>
          <w:szCs w:val="24"/>
        </w:rPr>
        <w:br/>
      </w:r>
      <w:r w:rsidR="00D751A3" w:rsidRPr="00A971A8">
        <w:rPr>
          <w:sz w:val="24"/>
          <w:szCs w:val="24"/>
        </w:rPr>
        <w:t>w Wygiełzowie oraz Szkoła Podstawowa nr 1 w Zelowie.</w:t>
      </w:r>
      <w:r w:rsidR="00C72A6E" w:rsidRPr="00A971A8">
        <w:rPr>
          <w:sz w:val="24"/>
          <w:szCs w:val="24"/>
        </w:rPr>
        <w:t xml:space="preserve"> </w:t>
      </w:r>
      <w:r w:rsidRPr="00A971A8">
        <w:rPr>
          <w:sz w:val="24"/>
          <w:szCs w:val="24"/>
        </w:rPr>
        <w:t xml:space="preserve"> </w:t>
      </w:r>
      <w:r w:rsidR="00F857C1" w:rsidRPr="00A971A8">
        <w:rPr>
          <w:sz w:val="24"/>
          <w:szCs w:val="24"/>
        </w:rPr>
        <w:t xml:space="preserve">     </w:t>
      </w:r>
    </w:p>
    <w:p w:rsidR="005B2106" w:rsidRPr="00A971A8" w:rsidRDefault="008D56C7" w:rsidP="008778AB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 </w:t>
      </w:r>
      <w:r w:rsidR="00E973F5" w:rsidRPr="00A971A8">
        <w:rPr>
          <w:sz w:val="24"/>
          <w:szCs w:val="24"/>
        </w:rPr>
        <w:t xml:space="preserve"> </w:t>
      </w:r>
      <w:r w:rsidR="00D167E3" w:rsidRPr="00A971A8">
        <w:rPr>
          <w:sz w:val="24"/>
          <w:szCs w:val="24"/>
        </w:rPr>
        <w:t xml:space="preserve">  </w:t>
      </w:r>
      <w:r w:rsidR="008778AB" w:rsidRPr="00A971A8">
        <w:rPr>
          <w:sz w:val="24"/>
          <w:szCs w:val="24"/>
        </w:rPr>
        <w:t xml:space="preserve"> </w:t>
      </w:r>
    </w:p>
    <w:p w:rsidR="00544A03" w:rsidRPr="00A971A8" w:rsidRDefault="00544A03" w:rsidP="000578EB">
      <w:pPr>
        <w:spacing w:line="276" w:lineRule="auto"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5. </w:t>
      </w:r>
    </w:p>
    <w:p w:rsidR="009C11F4" w:rsidRPr="00A971A8" w:rsidRDefault="00C4057D" w:rsidP="00C4057D">
      <w:pPr>
        <w:autoSpaceDE/>
        <w:autoSpaceDN/>
        <w:adjustRightInd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Informacja z realizacji uchwał Rady Miejskiej w Zelowie za okres od 1 listopada 2024 r. </w:t>
      </w:r>
      <w:r w:rsidRPr="00A971A8">
        <w:rPr>
          <w:b/>
          <w:color w:val="000000" w:themeColor="text1"/>
          <w:sz w:val="24"/>
          <w:szCs w:val="24"/>
        </w:rPr>
        <w:br/>
        <w:t>do 31 grudnia 2024 r.</w:t>
      </w:r>
    </w:p>
    <w:p w:rsidR="00544A03" w:rsidRPr="00A971A8" w:rsidRDefault="00C4057D" w:rsidP="009C11F4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Informacja była dostępna w systemie Rada, została udostępniona radnym wraz </w:t>
      </w:r>
      <w:r w:rsidRPr="00A971A8">
        <w:rPr>
          <w:sz w:val="24"/>
          <w:szCs w:val="24"/>
        </w:rPr>
        <w:br/>
        <w:t>z materiałami na dzisiejszą sesje.</w:t>
      </w:r>
    </w:p>
    <w:p w:rsidR="00280FCE" w:rsidRPr="00A971A8" w:rsidRDefault="00280FCE" w:rsidP="00280FCE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Do </w:t>
      </w:r>
      <w:r w:rsidR="00B02141">
        <w:rPr>
          <w:sz w:val="24"/>
          <w:szCs w:val="24"/>
        </w:rPr>
        <w:t xml:space="preserve">informacji </w:t>
      </w:r>
      <w:r w:rsidRPr="00A971A8">
        <w:rPr>
          <w:sz w:val="24"/>
          <w:szCs w:val="24"/>
        </w:rPr>
        <w:t xml:space="preserve">nie było pytań. </w:t>
      </w:r>
    </w:p>
    <w:p w:rsidR="00A213D6" w:rsidRDefault="00A213D6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</w:p>
    <w:p w:rsidR="00A213D6" w:rsidRDefault="00A213D6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</w:p>
    <w:p w:rsidR="00A213D6" w:rsidRDefault="00A213D6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</w:p>
    <w:p w:rsidR="00A213D6" w:rsidRDefault="00A213D6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</w:p>
    <w:p w:rsidR="00544A03" w:rsidRPr="00A971A8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lastRenderedPageBreak/>
        <w:t xml:space="preserve">Do punktu 6. </w:t>
      </w:r>
    </w:p>
    <w:p w:rsidR="009C11F4" w:rsidRPr="00A971A8" w:rsidRDefault="00F96184" w:rsidP="00A71219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>Sprawozdanie z wysokości średnich wynagrod</w:t>
      </w:r>
      <w:r w:rsidR="00BE4FF9" w:rsidRPr="00A971A8">
        <w:rPr>
          <w:b/>
          <w:color w:val="000000" w:themeColor="text1"/>
          <w:sz w:val="24"/>
          <w:szCs w:val="24"/>
        </w:rPr>
        <w:t xml:space="preserve">zeń nauczycieli początkujących, </w:t>
      </w:r>
      <w:r w:rsidRPr="00A971A8">
        <w:rPr>
          <w:b/>
          <w:color w:val="000000" w:themeColor="text1"/>
          <w:sz w:val="24"/>
          <w:szCs w:val="24"/>
        </w:rPr>
        <w:t>mianowanych i dyplomowanych w szkołach prowadzonych przez jednostkę samorządu terytorialnego za 2024 r.</w:t>
      </w:r>
    </w:p>
    <w:p w:rsidR="00F96184" w:rsidRPr="00A971A8" w:rsidRDefault="00F96184" w:rsidP="009C11F4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>Informacja była dostępna w systemie Rada, zo</w:t>
      </w:r>
      <w:r w:rsidR="001716E1" w:rsidRPr="00A971A8">
        <w:rPr>
          <w:sz w:val="24"/>
          <w:szCs w:val="24"/>
        </w:rPr>
        <w:t xml:space="preserve">stała udostępniona radnym wraz                             </w:t>
      </w:r>
      <w:r w:rsidRPr="00A971A8">
        <w:rPr>
          <w:sz w:val="24"/>
          <w:szCs w:val="24"/>
        </w:rPr>
        <w:t>z materiałami na dzisiejszą sesje.</w:t>
      </w:r>
    </w:p>
    <w:p w:rsidR="00280FCE" w:rsidRPr="00A971A8" w:rsidRDefault="00280FCE" w:rsidP="00280FCE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>Do sprawozda</w:t>
      </w:r>
      <w:r w:rsidR="00B02141">
        <w:rPr>
          <w:sz w:val="24"/>
          <w:szCs w:val="24"/>
        </w:rPr>
        <w:t>nia</w:t>
      </w:r>
      <w:r w:rsidRPr="00A971A8">
        <w:rPr>
          <w:sz w:val="24"/>
          <w:szCs w:val="24"/>
        </w:rPr>
        <w:t xml:space="preserve"> nie było pytań. </w:t>
      </w:r>
    </w:p>
    <w:p w:rsidR="009C11F4" w:rsidRPr="00A971A8" w:rsidRDefault="009C11F4" w:rsidP="009C11F4">
      <w:pPr>
        <w:spacing w:line="276" w:lineRule="auto"/>
        <w:ind w:firstLine="708"/>
        <w:jc w:val="both"/>
        <w:rPr>
          <w:sz w:val="24"/>
          <w:szCs w:val="24"/>
        </w:rPr>
      </w:pPr>
    </w:p>
    <w:p w:rsidR="00544A03" w:rsidRPr="00A971A8" w:rsidRDefault="00544A03" w:rsidP="001716E1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7. </w:t>
      </w:r>
    </w:p>
    <w:p w:rsidR="00544A03" w:rsidRPr="00A971A8" w:rsidRDefault="00F96184" w:rsidP="001716E1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Sprawozdania z pracy Komisji stałych Rady Miejskiej w Zelowie za 2024 rok. </w:t>
      </w:r>
    </w:p>
    <w:p w:rsidR="009C11F4" w:rsidRPr="00A971A8" w:rsidRDefault="00F96184" w:rsidP="001716E1">
      <w:pPr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Informacja była dostępna w systemie Rada, została udostępniona radnym wraz </w:t>
      </w:r>
      <w:r w:rsidRPr="00A971A8">
        <w:rPr>
          <w:sz w:val="24"/>
          <w:szCs w:val="24"/>
        </w:rPr>
        <w:br/>
        <w:t xml:space="preserve">z </w:t>
      </w:r>
      <w:r w:rsidR="009C11F4" w:rsidRPr="00A971A8">
        <w:rPr>
          <w:sz w:val="24"/>
          <w:szCs w:val="24"/>
        </w:rPr>
        <w:t>materiałami na dzisiejszą sesj</w:t>
      </w:r>
      <w:r w:rsidR="00E95736" w:rsidRPr="00A971A8">
        <w:rPr>
          <w:sz w:val="24"/>
          <w:szCs w:val="24"/>
        </w:rPr>
        <w:t>e</w:t>
      </w:r>
      <w:r w:rsidR="009C11F4" w:rsidRPr="00A971A8">
        <w:rPr>
          <w:sz w:val="24"/>
          <w:szCs w:val="24"/>
        </w:rPr>
        <w:t xml:space="preserve">. </w:t>
      </w:r>
    </w:p>
    <w:p w:rsidR="000574C0" w:rsidRPr="00A971A8" w:rsidRDefault="00A60D3A" w:rsidP="001716E1">
      <w:pPr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>Do sprawozda</w:t>
      </w:r>
      <w:r w:rsidR="00B02141">
        <w:rPr>
          <w:sz w:val="24"/>
          <w:szCs w:val="24"/>
        </w:rPr>
        <w:t>nia</w:t>
      </w:r>
      <w:r w:rsidR="00280FCE" w:rsidRPr="00A971A8">
        <w:rPr>
          <w:sz w:val="24"/>
          <w:szCs w:val="24"/>
        </w:rPr>
        <w:t xml:space="preserve"> nie było pytań. </w:t>
      </w:r>
    </w:p>
    <w:p w:rsidR="000574C0" w:rsidRPr="00A971A8" w:rsidRDefault="000574C0" w:rsidP="009C11F4">
      <w:pPr>
        <w:spacing w:line="276" w:lineRule="auto"/>
        <w:ind w:firstLine="708"/>
        <w:jc w:val="both"/>
        <w:rPr>
          <w:sz w:val="24"/>
          <w:szCs w:val="24"/>
        </w:rPr>
      </w:pPr>
    </w:p>
    <w:p w:rsidR="00544A03" w:rsidRPr="00A971A8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8. </w:t>
      </w:r>
    </w:p>
    <w:p w:rsidR="00F96184" w:rsidRPr="00A971A8" w:rsidRDefault="00F96184" w:rsidP="00F96184">
      <w:pPr>
        <w:autoSpaceDE/>
        <w:autoSpaceDN/>
        <w:adjustRightInd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zatwierdzenia planów pracy stałych Komisji  Rady Miejskiej w Zelowie na 2025 rok.  </w:t>
      </w:r>
    </w:p>
    <w:p w:rsidR="005B2106" w:rsidRPr="00A971A8" w:rsidRDefault="00AD5B16" w:rsidP="004471CE">
      <w:pPr>
        <w:jc w:val="both"/>
        <w:rPr>
          <w:color w:val="auto"/>
          <w:sz w:val="24"/>
          <w:szCs w:val="24"/>
          <w:shd w:val="clear" w:color="auto" w:fill="auto"/>
        </w:rPr>
      </w:pPr>
      <w:r w:rsidRPr="00A971A8">
        <w:rPr>
          <w:b/>
          <w:bCs/>
          <w:caps/>
          <w:sz w:val="24"/>
          <w:szCs w:val="24"/>
        </w:rPr>
        <w:tab/>
      </w:r>
      <w:r w:rsidR="005B2106" w:rsidRPr="00A971A8">
        <w:rPr>
          <w:sz w:val="24"/>
          <w:szCs w:val="24"/>
        </w:rPr>
        <w:t xml:space="preserve">Uzasadnienia projektu dokonał </w:t>
      </w:r>
      <w:r w:rsidR="005B2106" w:rsidRPr="00A971A8">
        <w:rPr>
          <w:b/>
          <w:sz w:val="24"/>
          <w:szCs w:val="24"/>
        </w:rPr>
        <w:t>p. Sylwester Drozdowski – Przewodniczący Rady Miejskiej w Zelowie</w:t>
      </w:r>
      <w:r w:rsidR="000578EB" w:rsidRPr="00A971A8">
        <w:rPr>
          <w:sz w:val="24"/>
          <w:szCs w:val="24"/>
        </w:rPr>
        <w:t>, który wyjaśnił, że w</w:t>
      </w:r>
      <w:r w:rsidR="008A31FA" w:rsidRPr="00A971A8">
        <w:rPr>
          <w:color w:val="auto"/>
          <w:sz w:val="24"/>
          <w:szCs w:val="24"/>
          <w:shd w:val="clear" w:color="auto" w:fill="auto"/>
        </w:rPr>
        <w:t xml:space="preserve"> celu zapewnienia prawidłowej pracy Komisji Rady Miejskiej w Zelowie, zgodnie z ustawą o samorządzie gminnym i Statutem Gminy Zelów, Komisje stałe działają w oparciu o roczne plany pracy. Poszczególne Komisje opracowały swoje</w:t>
      </w:r>
      <w:r w:rsidR="003E51DF">
        <w:rPr>
          <w:color w:val="auto"/>
          <w:sz w:val="24"/>
          <w:szCs w:val="24"/>
          <w:shd w:val="clear" w:color="auto" w:fill="auto"/>
        </w:rPr>
        <w:t xml:space="preserve"> plany pracy, które przedłożyły </w:t>
      </w:r>
      <w:r w:rsidR="008A31FA" w:rsidRPr="00A971A8">
        <w:rPr>
          <w:color w:val="auto"/>
          <w:sz w:val="24"/>
          <w:szCs w:val="24"/>
          <w:shd w:val="clear" w:color="auto" w:fill="auto"/>
        </w:rPr>
        <w:t>Radzie Miejskiej w Zelowie do akceptacji. Komisja Skarg, Wniosków i Petycji Rady Miejskiej w Zelowie jest komisją stałą Rady Miejskiej w Zelowie, której specyfiką jest to, że spotyka się w miarę potrzeb w zależności od liczby skarg, wniosków i petycji, jakie wpłynęły do Burmistrza lub Rady (§ 99e Statutu Gminy Zelów). Co za tym idzie nie ma obowiązku przedkładania radzie do zatwierdzenia swojego planu pracy.</w:t>
      </w:r>
    </w:p>
    <w:p w:rsidR="005B2106" w:rsidRPr="00A971A8" w:rsidRDefault="005B2106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425CC3" w:rsidRPr="00A971A8" w:rsidRDefault="00C07A66" w:rsidP="00425C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Komisji </w:t>
      </w:r>
      <w:r w:rsidR="007918B9">
        <w:rPr>
          <w:sz w:val="24"/>
          <w:szCs w:val="24"/>
        </w:rPr>
        <w:t>odczytali opinie dotyczące</w:t>
      </w:r>
      <w:r w:rsidR="00425CC3" w:rsidRPr="00A971A8">
        <w:rPr>
          <w:sz w:val="24"/>
          <w:szCs w:val="24"/>
        </w:rPr>
        <w:t xml:space="preserve"> projektu uchwały Rady Miejskiej </w:t>
      </w:r>
      <w:r>
        <w:rPr>
          <w:sz w:val="24"/>
          <w:szCs w:val="24"/>
        </w:rPr>
        <w:br/>
      </w:r>
      <w:r w:rsidR="00425CC3" w:rsidRPr="00A971A8">
        <w:rPr>
          <w:sz w:val="24"/>
          <w:szCs w:val="24"/>
        </w:rPr>
        <w:t>w Zelowie w sprawie uchwalenia planu pracy Rady Miejskiej w Zelowie:</w:t>
      </w:r>
    </w:p>
    <w:p w:rsidR="00425CC3" w:rsidRPr="00A971A8" w:rsidRDefault="00425CC3" w:rsidP="00425CC3">
      <w:pPr>
        <w:pStyle w:val="Akapitzlist"/>
        <w:numPr>
          <w:ilvl w:val="0"/>
          <w:numId w:val="13"/>
        </w:numPr>
        <w:ind w:left="284" w:hanging="284"/>
        <w:jc w:val="both"/>
      </w:pPr>
      <w:r w:rsidRPr="00A971A8">
        <w:t xml:space="preserve">Opinia Komisji Zdrowia i Pomocy Społecznej Rady Miejskiej w Zelowie (opinia pozytywna) załączona jest do niniejszego protokołu, </w:t>
      </w:r>
    </w:p>
    <w:p w:rsidR="00425CC3" w:rsidRPr="00A971A8" w:rsidRDefault="00425CC3" w:rsidP="00425CC3">
      <w:pPr>
        <w:pStyle w:val="Akapitzlist"/>
        <w:numPr>
          <w:ilvl w:val="0"/>
          <w:numId w:val="13"/>
        </w:numPr>
        <w:ind w:left="284" w:hanging="284"/>
        <w:jc w:val="both"/>
      </w:pPr>
      <w:r w:rsidRPr="00A971A8">
        <w:t xml:space="preserve">Opinia Komisji Finansów Publicznych, Rozwoju Gospodarczego, Rolnictwa i Ochrony Środowiska Rady Miejskiej w Zelowie (opinia pozytywna) załączona jest do niniejszego protokołu,  </w:t>
      </w:r>
    </w:p>
    <w:p w:rsidR="00E12BC9" w:rsidRDefault="00425CC3" w:rsidP="00425CC3">
      <w:pPr>
        <w:pStyle w:val="Akapitzlist"/>
        <w:numPr>
          <w:ilvl w:val="0"/>
          <w:numId w:val="13"/>
        </w:numPr>
        <w:ind w:left="284" w:hanging="284"/>
        <w:jc w:val="both"/>
      </w:pPr>
      <w:r w:rsidRPr="00A971A8">
        <w:t>Opinia Komisji Oświaty, Kultury, Sportu i Bezpieczeństwa Rady Miejskiej w Zelowie (opinia pozytywna)</w:t>
      </w:r>
      <w:r w:rsidR="00E12BC9">
        <w:t>.</w:t>
      </w:r>
    </w:p>
    <w:p w:rsidR="00425CC3" w:rsidRPr="00A971A8" w:rsidRDefault="00E12BC9" w:rsidP="00E12BC9">
      <w:pPr>
        <w:pStyle w:val="Akapitzlist"/>
        <w:ind w:left="284"/>
        <w:jc w:val="both"/>
      </w:pPr>
      <w:r>
        <w:t xml:space="preserve">Opinie </w:t>
      </w:r>
      <w:r w:rsidR="00425CC3" w:rsidRPr="00A971A8">
        <w:t>załączon</w:t>
      </w:r>
      <w:r>
        <w:t xml:space="preserve">e są </w:t>
      </w:r>
      <w:r w:rsidR="00425CC3" w:rsidRPr="00A971A8">
        <w:t xml:space="preserve">do niniejszego protokołu.  </w:t>
      </w:r>
    </w:p>
    <w:p w:rsidR="00F96184" w:rsidRPr="00A971A8" w:rsidRDefault="00F96184" w:rsidP="00C77399">
      <w:pPr>
        <w:jc w:val="both"/>
        <w:rPr>
          <w:sz w:val="24"/>
          <w:szCs w:val="24"/>
        </w:rPr>
      </w:pPr>
    </w:p>
    <w:p w:rsidR="00C77399" w:rsidRPr="00A971A8" w:rsidRDefault="00C77399" w:rsidP="00C77399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C77399" w:rsidRPr="00A971A8" w:rsidRDefault="00C77399" w:rsidP="00C77399">
      <w:pPr>
        <w:jc w:val="both"/>
        <w:textAlignment w:val="baseline"/>
        <w:rPr>
          <w:rFonts w:eastAsia="Calibri"/>
          <w:sz w:val="24"/>
          <w:szCs w:val="24"/>
        </w:rPr>
      </w:pPr>
    </w:p>
    <w:p w:rsidR="00C77399" w:rsidRPr="00A971A8" w:rsidRDefault="00C77399" w:rsidP="00C77399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C77399" w:rsidRPr="00A971A8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F96184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C77399" w:rsidRPr="00A971A8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C77399" w:rsidRPr="00A971A8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C77399" w:rsidRPr="00A971A8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F96184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C77399" w:rsidRPr="00A971A8" w:rsidRDefault="00C77399" w:rsidP="00C77399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C77399" w:rsidRPr="00A971A8" w:rsidRDefault="00C77399" w:rsidP="00C77399">
      <w:pPr>
        <w:ind w:left="284" w:firstLine="142"/>
        <w:jc w:val="both"/>
        <w:rPr>
          <w:sz w:val="24"/>
          <w:szCs w:val="24"/>
        </w:rPr>
      </w:pPr>
    </w:p>
    <w:p w:rsidR="00544A03" w:rsidRPr="00A971A8" w:rsidRDefault="00C77399" w:rsidP="009C11F4">
      <w:pPr>
        <w:autoSpaceDE/>
        <w:autoSpaceDN/>
        <w:adjustRightInd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F96184" w:rsidRPr="00A971A8">
        <w:rPr>
          <w:b/>
          <w:sz w:val="24"/>
          <w:szCs w:val="24"/>
        </w:rPr>
        <w:t>X/110/2025</w:t>
      </w:r>
      <w:r w:rsidRPr="00A971A8">
        <w:rPr>
          <w:b/>
          <w:sz w:val="24"/>
          <w:szCs w:val="24"/>
        </w:rPr>
        <w:t xml:space="preserve"> </w:t>
      </w:r>
      <w:r w:rsidR="00F96184" w:rsidRPr="00A971A8">
        <w:rPr>
          <w:color w:val="000000" w:themeColor="text1"/>
          <w:sz w:val="24"/>
          <w:szCs w:val="24"/>
        </w:rPr>
        <w:t>w sprawie zatwierdzenia planów pracy stałych Komisji  Rady Miejskiej w Zelowie na 2025 rok</w:t>
      </w:r>
      <w:r w:rsidRPr="00A971A8">
        <w:rPr>
          <w:sz w:val="24"/>
          <w:szCs w:val="24"/>
        </w:rPr>
        <w:t>, stanowi załącznik do protokołu.</w:t>
      </w:r>
    </w:p>
    <w:p w:rsidR="009C11F4" w:rsidRPr="00A971A8" w:rsidRDefault="009C11F4" w:rsidP="009C11F4">
      <w:pPr>
        <w:autoSpaceDE/>
        <w:autoSpaceDN/>
        <w:adjustRightInd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544A03" w:rsidRPr="00A971A8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lastRenderedPageBreak/>
        <w:t xml:space="preserve">Do punktu 9. </w:t>
      </w:r>
    </w:p>
    <w:p w:rsidR="007C0E03" w:rsidRPr="00A971A8" w:rsidRDefault="007C0E03" w:rsidP="007C0E03">
      <w:pPr>
        <w:autoSpaceDE/>
        <w:autoSpaceDN/>
        <w:adjustRightInd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przekazania wniosku według właściwości. </w:t>
      </w:r>
    </w:p>
    <w:p w:rsidR="00544A03" w:rsidRPr="00A971A8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3245" w:rsidRPr="00A971A8" w:rsidRDefault="002D2CA2" w:rsidP="00544A03">
      <w:pPr>
        <w:autoSpaceDE/>
        <w:autoSpaceDN/>
        <w:adjustRightInd/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2B3245" w:rsidRPr="00A971A8">
        <w:rPr>
          <w:b/>
          <w:color w:val="auto"/>
          <w:sz w:val="24"/>
          <w:szCs w:val="24"/>
        </w:rPr>
        <w:t>Przewodniczący Rady</w:t>
      </w:r>
      <w:r w:rsidR="002B3245" w:rsidRPr="00A971A8">
        <w:rPr>
          <w:sz w:val="24"/>
          <w:szCs w:val="24"/>
        </w:rPr>
        <w:t xml:space="preserve"> poinformował, że </w:t>
      </w:r>
      <w:r w:rsidR="00AD406B" w:rsidRPr="00A971A8">
        <w:rPr>
          <w:sz w:val="24"/>
          <w:szCs w:val="24"/>
        </w:rPr>
        <w:t>w</w:t>
      </w:r>
      <w:r w:rsidR="00AD406B" w:rsidRPr="00A971A8">
        <w:rPr>
          <w:color w:val="auto"/>
          <w:sz w:val="24"/>
          <w:szCs w:val="24"/>
          <w:shd w:val="clear" w:color="auto" w:fill="auto"/>
        </w:rPr>
        <w:t xml:space="preserve"> dniu 16 grudnia</w:t>
      </w:r>
      <w:r w:rsidR="007E6C78">
        <w:rPr>
          <w:color w:val="auto"/>
          <w:sz w:val="24"/>
          <w:szCs w:val="24"/>
          <w:shd w:val="clear" w:color="auto" w:fill="auto"/>
        </w:rPr>
        <w:t xml:space="preserve"> </w:t>
      </w:r>
      <w:r w:rsidR="00AD406B" w:rsidRPr="00A971A8">
        <w:rPr>
          <w:color w:val="auto"/>
          <w:sz w:val="24"/>
          <w:szCs w:val="24"/>
          <w:shd w:val="clear" w:color="auto" w:fill="auto"/>
        </w:rPr>
        <w:t>2024 roku do Rady Miejskiej w Zelowie wpłynął wniosek złożony przez p. Adama Fularza z Gazety Łódzkiej lodzka.pl dotyczący rozważenia odbudowy linii kolejowej Łask-Zelów. Przewodniczący Rady Miejskiej w Zelowie przekazał wniosek do Komisji Skarg, Wniosków i Petycji celem jego rozpatrzenia i przedstawienia stanowiska Radzie Miejskiej w Zelowie.</w:t>
      </w:r>
    </w:p>
    <w:p w:rsidR="002B3245" w:rsidRPr="00A971A8" w:rsidRDefault="002B3245" w:rsidP="00544A03">
      <w:pPr>
        <w:autoSpaceDE/>
        <w:autoSpaceDN/>
        <w:adjustRightInd/>
        <w:jc w:val="both"/>
        <w:rPr>
          <w:sz w:val="24"/>
          <w:szCs w:val="24"/>
        </w:rPr>
      </w:pPr>
    </w:p>
    <w:p w:rsidR="008A31FA" w:rsidRPr="00A971A8" w:rsidRDefault="002B3245" w:rsidP="00AD406B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 w:rsidRPr="00A971A8">
        <w:rPr>
          <w:sz w:val="24"/>
          <w:szCs w:val="24"/>
        </w:rPr>
        <w:t xml:space="preserve"> </w:t>
      </w:r>
      <w:r w:rsidR="00AD406B" w:rsidRPr="00A971A8">
        <w:rPr>
          <w:sz w:val="24"/>
          <w:szCs w:val="24"/>
        </w:rPr>
        <w:tab/>
        <w:t xml:space="preserve">Radna </w:t>
      </w:r>
      <w:r w:rsidR="002D2CA2" w:rsidRPr="00A971A8">
        <w:rPr>
          <w:b/>
          <w:sz w:val="24"/>
          <w:szCs w:val="24"/>
        </w:rPr>
        <w:t>Barbara Walczak – Przewodnicząca Ko</w:t>
      </w:r>
      <w:r w:rsidR="00AD406B" w:rsidRPr="00A971A8">
        <w:rPr>
          <w:b/>
          <w:sz w:val="24"/>
          <w:szCs w:val="24"/>
        </w:rPr>
        <w:t xml:space="preserve">misji Skarg, Wniosków i Petycji </w:t>
      </w:r>
      <w:r w:rsidR="00AD406B" w:rsidRPr="00A971A8">
        <w:rPr>
          <w:sz w:val="24"/>
          <w:szCs w:val="24"/>
        </w:rPr>
        <w:t xml:space="preserve">poinformowała, że </w:t>
      </w:r>
      <w:r w:rsidR="008A31FA" w:rsidRPr="00A971A8">
        <w:rPr>
          <w:color w:val="auto"/>
          <w:sz w:val="24"/>
          <w:szCs w:val="24"/>
          <w:shd w:val="clear" w:color="auto" w:fill="auto"/>
        </w:rPr>
        <w:t xml:space="preserve">Komisja Skarg, Wniosków i Petycji Rady Miejskiej w Zelowie na </w:t>
      </w:r>
      <w:r w:rsidR="00AD406B" w:rsidRPr="00A971A8">
        <w:rPr>
          <w:color w:val="auto"/>
          <w:sz w:val="24"/>
          <w:szCs w:val="24"/>
          <w:shd w:val="clear" w:color="auto" w:fill="auto"/>
        </w:rPr>
        <w:t>p</w:t>
      </w:r>
      <w:r w:rsidR="008A31FA" w:rsidRPr="00A971A8">
        <w:rPr>
          <w:color w:val="auto"/>
          <w:sz w:val="24"/>
          <w:szCs w:val="24"/>
          <w:shd w:val="clear" w:color="auto" w:fill="auto"/>
        </w:rPr>
        <w:t>osiedzeniu w dniu 30 grudnia 2024 r. stanęła na stanowisku, iż Rada Miejska w Zelowie nie jest organem właściwym do rozpatrzenia wniosku. Komisja Skarg, Wniosków i Petycji Rady Miejskiej w Zelowie po analizie wniosku stoi na stanowisku, iż rozpatrzenie wniosku leży poza kompetencjami Rady Miejskiej w Zelowie. W związku z powyższym, Rada Miejska w Zelowie przyjmuje opinię Komisji Skarg, Wniosków i Petycji jako własną i postanawia przekazać w/w wniosek według właściwości do Ministerstwa Infrastruktury.</w:t>
      </w:r>
    </w:p>
    <w:p w:rsidR="008A31FA" w:rsidRPr="00A971A8" w:rsidRDefault="008A31FA" w:rsidP="00544A03">
      <w:pPr>
        <w:autoSpaceDE/>
        <w:autoSpaceDN/>
        <w:adjustRightInd/>
        <w:jc w:val="both"/>
        <w:rPr>
          <w:sz w:val="24"/>
          <w:szCs w:val="24"/>
        </w:rPr>
      </w:pPr>
    </w:p>
    <w:p w:rsidR="003645FA" w:rsidRPr="00A971A8" w:rsidRDefault="003645FA" w:rsidP="003645FA">
      <w:pPr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sz w:val="24"/>
          <w:szCs w:val="24"/>
        </w:rPr>
        <w:t xml:space="preserve">Przewodniczący Komisji odczytali opinie dotyczące projektu uchwały Rady Miejskiej </w:t>
      </w:r>
      <w:r w:rsidR="007E6C78"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7C0E03" w:rsidRPr="00A971A8" w:rsidRDefault="00425CC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0B3C6E">
        <w:rPr>
          <w:sz w:val="24"/>
          <w:szCs w:val="24"/>
          <w:shd w:val="clear" w:color="auto" w:fill="auto"/>
        </w:rPr>
        <w:t>1)</w:t>
      </w:r>
      <w:r w:rsidRPr="00A971A8">
        <w:rPr>
          <w:sz w:val="24"/>
          <w:szCs w:val="24"/>
          <w:shd w:val="clear" w:color="auto" w:fill="auto"/>
        </w:rPr>
        <w:t xml:space="preserve"> </w:t>
      </w:r>
      <w:r w:rsidR="007C0E03" w:rsidRPr="00A971A8">
        <w:rPr>
          <w:sz w:val="24"/>
          <w:szCs w:val="24"/>
          <w:shd w:val="clear" w:color="auto" w:fill="auto"/>
        </w:rPr>
        <w:t>Opinia Komisji Skarg, Wniosków i Petycji Rady Miejskiej w Zelowie (opinia pozytywna) załączona</w:t>
      </w:r>
      <w:r w:rsidR="003645FA" w:rsidRPr="00A971A8">
        <w:rPr>
          <w:sz w:val="24"/>
          <w:szCs w:val="24"/>
          <w:shd w:val="clear" w:color="auto" w:fill="auto"/>
        </w:rPr>
        <w:t xml:space="preserve"> jest do niniejszego protokołu,</w:t>
      </w:r>
    </w:p>
    <w:p w:rsidR="00EC6D8A" w:rsidRDefault="00425CC3" w:rsidP="0031057E">
      <w:pPr>
        <w:jc w:val="both"/>
        <w:rPr>
          <w:sz w:val="24"/>
          <w:szCs w:val="24"/>
        </w:rPr>
      </w:pPr>
      <w:r w:rsidRPr="000B3C6E">
        <w:rPr>
          <w:sz w:val="24"/>
          <w:szCs w:val="24"/>
        </w:rPr>
        <w:t>2)</w:t>
      </w:r>
      <w:r w:rsidRPr="00A971A8">
        <w:rPr>
          <w:sz w:val="24"/>
          <w:szCs w:val="24"/>
        </w:rPr>
        <w:t xml:space="preserve"> </w:t>
      </w:r>
      <w:r w:rsidR="0031057E"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 w:rsidR="00EC6D8A">
        <w:rPr>
          <w:sz w:val="24"/>
          <w:szCs w:val="24"/>
        </w:rPr>
        <w:t>.</w:t>
      </w:r>
    </w:p>
    <w:p w:rsidR="00EC6D8A" w:rsidRPr="00A971A8" w:rsidRDefault="00EC6D8A" w:rsidP="00EC6D8A">
      <w:pPr>
        <w:pStyle w:val="Akapitzlist"/>
        <w:ind w:left="284"/>
        <w:jc w:val="both"/>
      </w:pPr>
      <w:r>
        <w:t xml:space="preserve">Opinie </w:t>
      </w:r>
      <w:r w:rsidRPr="00A971A8">
        <w:t>załączon</w:t>
      </w:r>
      <w:r>
        <w:t xml:space="preserve">e są </w:t>
      </w:r>
      <w:r w:rsidRPr="00A971A8">
        <w:t xml:space="preserve">do niniejszego protokołu.  </w:t>
      </w:r>
    </w:p>
    <w:p w:rsidR="0031057E" w:rsidRPr="00A971A8" w:rsidRDefault="0031057E" w:rsidP="0031057E">
      <w:pPr>
        <w:jc w:val="both"/>
        <w:rPr>
          <w:sz w:val="24"/>
          <w:szCs w:val="24"/>
        </w:rPr>
      </w:pPr>
    </w:p>
    <w:p w:rsidR="0031057E" w:rsidRPr="00A971A8" w:rsidRDefault="0031057E" w:rsidP="0031057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31057E" w:rsidRPr="00A971A8" w:rsidRDefault="0031057E" w:rsidP="0031057E">
      <w:pPr>
        <w:jc w:val="both"/>
        <w:textAlignment w:val="baseline"/>
        <w:rPr>
          <w:rFonts w:eastAsia="Calibri"/>
          <w:sz w:val="24"/>
          <w:szCs w:val="24"/>
        </w:rPr>
      </w:pPr>
    </w:p>
    <w:p w:rsidR="0031057E" w:rsidRPr="00A971A8" w:rsidRDefault="0031057E" w:rsidP="0031057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31057E" w:rsidRPr="00A971A8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7C0E03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31057E" w:rsidRPr="00A971A8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31057E" w:rsidRPr="00A971A8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31057E" w:rsidRPr="00A971A8" w:rsidRDefault="007C0E03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14</w:t>
      </w:r>
      <w:r w:rsidR="0031057E" w:rsidRPr="00A971A8">
        <w:rPr>
          <w:rFonts w:eastAsia="Calibri"/>
          <w:sz w:val="24"/>
          <w:szCs w:val="24"/>
        </w:rPr>
        <w:t xml:space="preserve"> radnych. </w:t>
      </w:r>
    </w:p>
    <w:p w:rsidR="0031057E" w:rsidRPr="00A971A8" w:rsidRDefault="0031057E" w:rsidP="0031057E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31057E" w:rsidRPr="00A971A8" w:rsidRDefault="0031057E" w:rsidP="0031057E">
      <w:pPr>
        <w:ind w:left="284" w:firstLine="142"/>
        <w:jc w:val="both"/>
        <w:rPr>
          <w:sz w:val="24"/>
          <w:szCs w:val="24"/>
        </w:rPr>
      </w:pPr>
    </w:p>
    <w:p w:rsidR="0031057E" w:rsidRPr="00A971A8" w:rsidRDefault="0031057E" w:rsidP="0031057E">
      <w:pPr>
        <w:jc w:val="both"/>
        <w:textAlignment w:val="baseline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7C0E03" w:rsidRPr="00A971A8">
        <w:rPr>
          <w:b/>
          <w:sz w:val="24"/>
          <w:szCs w:val="24"/>
        </w:rPr>
        <w:t>X/111/2025</w:t>
      </w:r>
      <w:r w:rsidR="003816F7" w:rsidRPr="00A971A8">
        <w:rPr>
          <w:b/>
          <w:sz w:val="24"/>
          <w:szCs w:val="24"/>
        </w:rPr>
        <w:t xml:space="preserve"> </w:t>
      </w:r>
      <w:r w:rsidR="007C0E03" w:rsidRPr="00A971A8">
        <w:rPr>
          <w:color w:val="000000" w:themeColor="text1"/>
          <w:sz w:val="24"/>
          <w:szCs w:val="24"/>
        </w:rPr>
        <w:t>w sprawie przekazania wniosku według właściwości</w:t>
      </w:r>
      <w:r w:rsidRPr="00A971A8">
        <w:rPr>
          <w:sz w:val="24"/>
          <w:szCs w:val="24"/>
        </w:rPr>
        <w:t>, stanowi załącznik do protokołu.</w:t>
      </w:r>
    </w:p>
    <w:p w:rsidR="00B62F3E" w:rsidRPr="00A971A8" w:rsidRDefault="00B62F3E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A971A8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10. </w:t>
      </w:r>
    </w:p>
    <w:p w:rsidR="00544A03" w:rsidRPr="00A971A8" w:rsidRDefault="007C0E03" w:rsidP="00123C95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rozpatrzenia petycji mieszkańców budynku przy ul. Piotrkowskiej 49 w Zelowie administrowanego </w:t>
      </w:r>
      <w:r w:rsidR="00FF5864" w:rsidRPr="00A971A8">
        <w:rPr>
          <w:b/>
          <w:color w:val="000000" w:themeColor="text1"/>
          <w:sz w:val="24"/>
          <w:szCs w:val="24"/>
        </w:rPr>
        <w:t xml:space="preserve">przez Zakład Usług Komunalnych </w:t>
      </w:r>
      <w:r w:rsidRPr="00A971A8">
        <w:rPr>
          <w:b/>
          <w:color w:val="000000" w:themeColor="text1"/>
          <w:sz w:val="24"/>
          <w:szCs w:val="24"/>
        </w:rPr>
        <w:t xml:space="preserve">w Zelowie.   </w:t>
      </w:r>
    </w:p>
    <w:p w:rsidR="002D2CA2" w:rsidRPr="00A971A8" w:rsidRDefault="002D2CA2" w:rsidP="002D2CA2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6B6905" w:rsidRPr="00A971A8" w:rsidRDefault="002D2CA2" w:rsidP="002D2CA2">
      <w:pPr>
        <w:autoSpaceDE/>
        <w:autoSpaceDN/>
        <w:adjustRightInd/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6B6905" w:rsidRPr="00A971A8">
        <w:rPr>
          <w:b/>
          <w:color w:val="auto"/>
          <w:sz w:val="24"/>
          <w:szCs w:val="24"/>
        </w:rPr>
        <w:t>Przewodniczący Rady</w:t>
      </w:r>
      <w:r w:rsidR="006B6905" w:rsidRPr="00A971A8">
        <w:rPr>
          <w:sz w:val="24"/>
          <w:szCs w:val="24"/>
        </w:rPr>
        <w:t xml:space="preserve"> poinformował, że</w:t>
      </w:r>
      <w:r w:rsidR="003E35C1" w:rsidRPr="00A971A8">
        <w:rPr>
          <w:sz w:val="24"/>
          <w:szCs w:val="24"/>
        </w:rPr>
        <w:t xml:space="preserve"> </w:t>
      </w:r>
      <w:r w:rsidR="00057370" w:rsidRPr="00A971A8">
        <w:rPr>
          <w:sz w:val="24"/>
          <w:szCs w:val="24"/>
        </w:rPr>
        <w:t>w</w:t>
      </w:r>
      <w:r w:rsidR="00057370" w:rsidRPr="00A971A8">
        <w:rPr>
          <w:color w:val="auto"/>
          <w:sz w:val="24"/>
          <w:szCs w:val="24"/>
          <w:shd w:val="clear" w:color="auto" w:fill="auto"/>
        </w:rPr>
        <w:t xml:space="preserve"> dniu 4 listopada 2024 r. wpłynęła do Urzędu Miejskiego w Zelowie petycja (data na piśmie: 31 października 2024 r.) złożona przez mieszkańców budynku przy ul. Piotrkowskiej 49 w Zelowie w sprawie docieplenia ścian zewnętrznych budynku. Petycja została skierowana przez Radę Miejską w Zelowie do Komisji Skarg, Wniosków i Petycji Rady Miejskiej w Zelowie celem jej analizy.</w:t>
      </w:r>
    </w:p>
    <w:p w:rsidR="006B6905" w:rsidRPr="00A971A8" w:rsidRDefault="006B6905" w:rsidP="002D2CA2">
      <w:pPr>
        <w:autoSpaceDE/>
        <w:autoSpaceDN/>
        <w:adjustRightInd/>
        <w:jc w:val="both"/>
        <w:rPr>
          <w:sz w:val="24"/>
          <w:szCs w:val="24"/>
        </w:rPr>
      </w:pPr>
    </w:p>
    <w:p w:rsidR="007C0E03" w:rsidRPr="00A971A8" w:rsidRDefault="00057370" w:rsidP="00057370">
      <w:pPr>
        <w:autoSpaceDE/>
        <w:autoSpaceDN/>
        <w:adjustRightInd/>
        <w:ind w:firstLine="708"/>
        <w:jc w:val="both"/>
        <w:rPr>
          <w:color w:val="auto"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</w:rPr>
        <w:t>Przewodnicząca Komisji Skarg, Wniosków i Petycji</w:t>
      </w:r>
      <w:r w:rsidRPr="00A971A8">
        <w:rPr>
          <w:sz w:val="24"/>
          <w:szCs w:val="24"/>
        </w:rPr>
        <w:t xml:space="preserve"> </w:t>
      </w:r>
      <w:r w:rsidR="002D2CA2" w:rsidRPr="00A971A8">
        <w:rPr>
          <w:b/>
          <w:sz w:val="24"/>
          <w:szCs w:val="24"/>
        </w:rPr>
        <w:t xml:space="preserve">p. Barbara Walczak </w:t>
      </w:r>
      <w:r w:rsidRPr="00A971A8">
        <w:rPr>
          <w:sz w:val="24"/>
          <w:szCs w:val="24"/>
        </w:rPr>
        <w:t>poinformowała, że w</w:t>
      </w:r>
      <w:r w:rsidR="008A31FA" w:rsidRPr="00A971A8">
        <w:rPr>
          <w:color w:val="auto"/>
          <w:sz w:val="24"/>
          <w:szCs w:val="24"/>
          <w:shd w:val="clear" w:color="auto" w:fill="auto"/>
        </w:rPr>
        <w:t xml:space="preserve"> wyniku analizy petycji ustalono, że Zarządcą Wspólnoty Mieszkaniowej ul.</w:t>
      </w:r>
      <w:r w:rsidR="007E0AE5">
        <w:rPr>
          <w:color w:val="auto"/>
          <w:sz w:val="24"/>
          <w:szCs w:val="24"/>
          <w:shd w:val="clear" w:color="auto" w:fill="auto"/>
        </w:rPr>
        <w:t xml:space="preserve"> </w:t>
      </w:r>
      <w:r w:rsidR="008A31FA" w:rsidRPr="00A971A8">
        <w:rPr>
          <w:color w:val="auto"/>
          <w:sz w:val="24"/>
          <w:szCs w:val="24"/>
          <w:shd w:val="clear" w:color="auto" w:fill="auto"/>
        </w:rPr>
        <w:t xml:space="preserve">Piotrkowska 49 w Zelowie jest Zakład Usług Komunalnych w Zelowie. Wspólnota </w:t>
      </w:r>
      <w:r w:rsidR="008A31FA" w:rsidRPr="00A971A8">
        <w:rPr>
          <w:color w:val="auto"/>
          <w:sz w:val="24"/>
          <w:szCs w:val="24"/>
          <w:shd w:val="clear" w:color="auto" w:fill="auto"/>
        </w:rPr>
        <w:lastRenderedPageBreak/>
        <w:t>Mieszkaniowa powstała z mocy prawa z chwilą przeniesienia przez właściciela nieruchomości (Gminę Zelów) na osobę trzecią prawa własności pierwszego z lokali. Obecnie Wspólnota Mieszkaniowa działa jako odrębna jednostka. Z tego względu uznaje s</w:t>
      </w:r>
      <w:r w:rsidR="000B3688" w:rsidRPr="00A971A8">
        <w:rPr>
          <w:color w:val="auto"/>
          <w:sz w:val="24"/>
          <w:szCs w:val="24"/>
          <w:shd w:val="clear" w:color="auto" w:fill="auto"/>
        </w:rPr>
        <w:t xml:space="preserve">ię petycję za zasadną. </w:t>
      </w:r>
    </w:p>
    <w:p w:rsidR="002D2CA2" w:rsidRPr="00A971A8" w:rsidRDefault="002D2CA2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7C0E03" w:rsidRPr="00A971A8" w:rsidRDefault="00057370" w:rsidP="00057370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Przewodniczący Komisji odczytali opinie dotyczące projektu uchwały Rady Miejskiej </w:t>
      </w:r>
      <w:r w:rsidR="007E0AE5"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F63C82" w:rsidRPr="00A971A8" w:rsidRDefault="00425CC3" w:rsidP="00F63C82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0B3C6E">
        <w:rPr>
          <w:sz w:val="24"/>
          <w:szCs w:val="24"/>
          <w:shd w:val="clear" w:color="auto" w:fill="auto"/>
        </w:rPr>
        <w:t>1)</w:t>
      </w:r>
      <w:r w:rsidRPr="00A971A8">
        <w:rPr>
          <w:sz w:val="24"/>
          <w:szCs w:val="24"/>
          <w:shd w:val="clear" w:color="auto" w:fill="auto"/>
        </w:rPr>
        <w:t xml:space="preserve"> </w:t>
      </w:r>
      <w:r w:rsidR="007C0E03" w:rsidRPr="00A971A8">
        <w:rPr>
          <w:sz w:val="24"/>
          <w:szCs w:val="24"/>
          <w:shd w:val="clear" w:color="auto" w:fill="auto"/>
        </w:rPr>
        <w:t xml:space="preserve">Opinia Komisji Skarg, Wniosków i Petycji Rady Miejskiej w Zelowie (opinia pozytywna) załączona jest do niniejszego protokołu. </w:t>
      </w:r>
    </w:p>
    <w:p w:rsidR="00EC6D8A" w:rsidRDefault="00425CC3" w:rsidP="00F63C82">
      <w:pPr>
        <w:jc w:val="both"/>
        <w:rPr>
          <w:sz w:val="24"/>
          <w:szCs w:val="24"/>
        </w:rPr>
      </w:pPr>
      <w:r w:rsidRPr="000B3C6E">
        <w:rPr>
          <w:sz w:val="24"/>
          <w:szCs w:val="24"/>
        </w:rPr>
        <w:t>2)</w:t>
      </w:r>
      <w:r w:rsidRPr="00A971A8">
        <w:rPr>
          <w:sz w:val="24"/>
          <w:szCs w:val="24"/>
        </w:rPr>
        <w:t xml:space="preserve"> </w:t>
      </w:r>
      <w:r w:rsidR="00F63C82"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 w:rsidR="00EC6D8A">
        <w:rPr>
          <w:sz w:val="24"/>
          <w:szCs w:val="24"/>
        </w:rPr>
        <w:t>.</w:t>
      </w:r>
    </w:p>
    <w:p w:rsidR="00EC6D8A" w:rsidRPr="00A971A8" w:rsidRDefault="00F63C82" w:rsidP="00EC6D8A">
      <w:pPr>
        <w:pStyle w:val="Akapitzlist"/>
        <w:ind w:left="284"/>
        <w:jc w:val="both"/>
      </w:pPr>
      <w:r w:rsidRPr="00A971A8">
        <w:t xml:space="preserve"> </w:t>
      </w:r>
      <w:r w:rsidR="00EC6D8A">
        <w:t xml:space="preserve">Opinie </w:t>
      </w:r>
      <w:r w:rsidR="00EC6D8A" w:rsidRPr="00A971A8">
        <w:t>załączon</w:t>
      </w:r>
      <w:r w:rsidR="00EC6D8A">
        <w:t xml:space="preserve">e są </w:t>
      </w:r>
      <w:r w:rsidR="00EC6D8A" w:rsidRPr="00A971A8">
        <w:t xml:space="preserve">do niniejszego protokołu.  </w:t>
      </w:r>
    </w:p>
    <w:p w:rsidR="00F63C82" w:rsidRPr="00A971A8" w:rsidRDefault="00F63C82" w:rsidP="00F63C82">
      <w:pPr>
        <w:jc w:val="both"/>
        <w:rPr>
          <w:sz w:val="24"/>
          <w:szCs w:val="24"/>
        </w:rPr>
      </w:pPr>
    </w:p>
    <w:p w:rsidR="00F63C82" w:rsidRPr="00A971A8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F63C82" w:rsidRPr="00A971A8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</w:p>
    <w:p w:rsidR="00F63C82" w:rsidRPr="00A971A8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F63C82" w:rsidRPr="00A971A8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7C0E03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F63C82" w:rsidRPr="00A971A8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F63C82" w:rsidRPr="00A971A8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F63C82" w:rsidRPr="00A971A8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7C0E03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F63C82" w:rsidRPr="00A971A8" w:rsidRDefault="00F63C82" w:rsidP="00F63C82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F63C82" w:rsidRPr="00A971A8" w:rsidRDefault="00F63C82" w:rsidP="00F63C82">
      <w:pPr>
        <w:ind w:left="284" w:firstLine="142"/>
        <w:jc w:val="both"/>
        <w:rPr>
          <w:sz w:val="24"/>
          <w:szCs w:val="24"/>
        </w:rPr>
      </w:pPr>
    </w:p>
    <w:p w:rsidR="00BA434D" w:rsidRPr="00A971A8" w:rsidRDefault="00F63C82" w:rsidP="003243AF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7C0E03" w:rsidRPr="00A971A8">
        <w:rPr>
          <w:b/>
          <w:sz w:val="24"/>
          <w:szCs w:val="24"/>
        </w:rPr>
        <w:t>X/112/2025</w:t>
      </w:r>
      <w:r w:rsidR="007C0E03" w:rsidRPr="00A971A8">
        <w:rPr>
          <w:sz w:val="24"/>
          <w:szCs w:val="24"/>
        </w:rPr>
        <w:t xml:space="preserve"> </w:t>
      </w:r>
      <w:r w:rsidR="007C0E03" w:rsidRPr="00A971A8">
        <w:rPr>
          <w:color w:val="000000" w:themeColor="text1"/>
          <w:sz w:val="24"/>
          <w:szCs w:val="24"/>
        </w:rPr>
        <w:t xml:space="preserve">w sprawie rozpatrzenia petycji mieszkańców budynku przy </w:t>
      </w:r>
      <w:r w:rsidR="007C0E03" w:rsidRPr="00A971A8">
        <w:rPr>
          <w:color w:val="000000" w:themeColor="text1"/>
          <w:sz w:val="24"/>
          <w:szCs w:val="24"/>
        </w:rPr>
        <w:br/>
        <w:t xml:space="preserve">ul. Piotrkowskiej 49 w Zelowie administrowanego </w:t>
      </w:r>
      <w:r w:rsidR="003243AF" w:rsidRPr="00A971A8">
        <w:rPr>
          <w:color w:val="000000" w:themeColor="text1"/>
          <w:sz w:val="24"/>
          <w:szCs w:val="24"/>
        </w:rPr>
        <w:t xml:space="preserve">przez Zakład Usług Komunalnych </w:t>
      </w:r>
      <w:r w:rsidR="003243AF" w:rsidRPr="00A971A8">
        <w:rPr>
          <w:color w:val="000000" w:themeColor="text1"/>
          <w:sz w:val="24"/>
          <w:szCs w:val="24"/>
        </w:rPr>
        <w:br/>
      </w:r>
      <w:r w:rsidR="007C0E03" w:rsidRPr="00A971A8">
        <w:rPr>
          <w:color w:val="000000" w:themeColor="text1"/>
          <w:sz w:val="24"/>
          <w:szCs w:val="24"/>
        </w:rPr>
        <w:t>w Zelowie,</w:t>
      </w:r>
      <w:r w:rsidRPr="00A971A8">
        <w:rPr>
          <w:sz w:val="24"/>
          <w:szCs w:val="24"/>
        </w:rPr>
        <w:t xml:space="preserve"> stanowi załącznik do protokołu.</w:t>
      </w:r>
    </w:p>
    <w:p w:rsidR="007C0E03" w:rsidRPr="00A971A8" w:rsidRDefault="007C0E03" w:rsidP="00544A0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544A03" w:rsidRPr="00A971A8" w:rsidRDefault="00544A03" w:rsidP="00A971A8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 xml:space="preserve">Do punktu 11. </w:t>
      </w:r>
    </w:p>
    <w:p w:rsidR="007C0E03" w:rsidRPr="00A971A8" w:rsidRDefault="007C0E03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udzielenia pomocy finansowej Powiatowi Bełchatowskiemu na realizację zadania w zakresie publicznego transportu zbiorowego </w:t>
      </w:r>
      <w:r w:rsidRPr="00A971A8">
        <w:rPr>
          <w:b/>
          <w:color w:val="000000" w:themeColor="text1"/>
          <w:sz w:val="24"/>
          <w:szCs w:val="24"/>
        </w:rPr>
        <w:br/>
        <w:t>w powiatowych przewozach pasażerskich na terenie Gminy Zelów w 2025 roku.</w:t>
      </w:r>
    </w:p>
    <w:p w:rsidR="00D10787" w:rsidRPr="00A971A8" w:rsidRDefault="00D10787" w:rsidP="00A971A8">
      <w:pPr>
        <w:ind w:firstLine="720"/>
        <w:jc w:val="both"/>
        <w:rPr>
          <w:sz w:val="24"/>
          <w:szCs w:val="24"/>
        </w:rPr>
      </w:pPr>
    </w:p>
    <w:p w:rsidR="008A31FA" w:rsidRPr="00A971A8" w:rsidRDefault="00D10787" w:rsidP="00E11F85">
      <w:pPr>
        <w:ind w:firstLine="720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Projekt uchwały omówił </w:t>
      </w:r>
      <w:r w:rsidRPr="00A971A8">
        <w:rPr>
          <w:b/>
          <w:sz w:val="24"/>
          <w:szCs w:val="24"/>
        </w:rPr>
        <w:t>p. Mateusz Piechowski – Kierownik Referatu Gospodarki Komunalnej i Ochrony Środowiska w Urzędzie Miejskim</w:t>
      </w:r>
      <w:r w:rsidR="002B3426">
        <w:rPr>
          <w:b/>
          <w:sz w:val="24"/>
          <w:szCs w:val="24"/>
        </w:rPr>
        <w:t xml:space="preserve"> </w:t>
      </w:r>
      <w:r w:rsidRPr="00A971A8">
        <w:rPr>
          <w:b/>
          <w:sz w:val="24"/>
          <w:szCs w:val="24"/>
        </w:rPr>
        <w:t>w Zelowie</w:t>
      </w:r>
      <w:r w:rsidRPr="00A971A8">
        <w:rPr>
          <w:sz w:val="24"/>
          <w:szCs w:val="24"/>
        </w:rPr>
        <w:t xml:space="preserve">. </w:t>
      </w:r>
      <w:r w:rsidR="009C393B">
        <w:rPr>
          <w:sz w:val="24"/>
          <w:szCs w:val="24"/>
        </w:rPr>
        <w:t xml:space="preserve">Pan Kierownik wyjaśnił, że </w:t>
      </w:r>
      <w:r w:rsidR="008A31FA" w:rsidRPr="00A971A8">
        <w:rPr>
          <w:sz w:val="24"/>
          <w:szCs w:val="24"/>
        </w:rPr>
        <w:t>Powiat Bełchatowski zwrócił się do Gminy Zelów z prośbą o udzielenie pomocy finansowej w wysokości 20 000,00 zł, na realizację zadania w zakresie publicznego transportu zbiorowego w powiatowych przewozach pasażerskich na terenie Gminy Zelów w 2025 roku. Dofinansowanie obejmować będzie dwie linie komunikacyjne przebiegające przez Gminę Zelów tj.: Bełchatów –Zelów przez Podwody, Bełchatów – Mauryców przez Rożniatowice, Zelów.</w:t>
      </w:r>
      <w:r w:rsidR="00E11F85">
        <w:rPr>
          <w:sz w:val="24"/>
          <w:szCs w:val="24"/>
        </w:rPr>
        <w:t xml:space="preserve"> </w:t>
      </w:r>
      <w:r w:rsidR="008A31FA" w:rsidRPr="00A971A8">
        <w:rPr>
          <w:sz w:val="24"/>
          <w:szCs w:val="24"/>
        </w:rPr>
        <w:t>Wychodząc naprzeciw oczekiwaniom mieszkańców Gminy Zelów, mając na celu walkę z wykluczeniem komunikacyjnym, chcąc zapewnić lokalne połączenia autobusowe Gmina Zelów przekazuje na realizacje tego celu pomoc finansową organizatorowi publicznego transportu zbiorowego tj. Powiatowi Bełchatowskiemu.</w:t>
      </w:r>
      <w:r w:rsidR="00E11F85">
        <w:rPr>
          <w:sz w:val="24"/>
          <w:szCs w:val="24"/>
        </w:rPr>
        <w:t xml:space="preserve"> </w:t>
      </w:r>
      <w:r w:rsidR="008A31FA" w:rsidRPr="00A971A8">
        <w:rPr>
          <w:sz w:val="24"/>
          <w:szCs w:val="24"/>
        </w:rPr>
        <w:t>Kwota wymieniana w niniejszej uchwale została ujęt</w:t>
      </w:r>
      <w:r w:rsidR="00E11F85">
        <w:rPr>
          <w:sz w:val="24"/>
          <w:szCs w:val="24"/>
        </w:rPr>
        <w:t xml:space="preserve">a w planie zadań do realizacji </w:t>
      </w:r>
      <w:r w:rsidR="008A31FA" w:rsidRPr="00A971A8">
        <w:rPr>
          <w:sz w:val="24"/>
          <w:szCs w:val="24"/>
        </w:rPr>
        <w:t>w 2025 roku.</w:t>
      </w:r>
    </w:p>
    <w:p w:rsidR="007C0E03" w:rsidRPr="00A971A8" w:rsidRDefault="007C0E03" w:rsidP="00A971A8">
      <w:pPr>
        <w:jc w:val="both"/>
        <w:rPr>
          <w:sz w:val="24"/>
          <w:szCs w:val="24"/>
          <w:shd w:val="clear" w:color="auto" w:fill="auto"/>
        </w:rPr>
      </w:pPr>
    </w:p>
    <w:p w:rsidR="00A1578C" w:rsidRPr="00A971A8" w:rsidRDefault="00A1578C" w:rsidP="00A1578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Przewodniczący Komisji odczytali opinie dotyczące projektu uchwały Rady Miejskiej </w:t>
      </w:r>
      <w:r w:rsidR="008604B1"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w Zelowie: </w:t>
      </w:r>
    </w:p>
    <w:p w:rsidR="00425CC3" w:rsidRPr="00A971A8" w:rsidRDefault="00425CC3" w:rsidP="00A971A8">
      <w:pPr>
        <w:jc w:val="both"/>
        <w:rPr>
          <w:sz w:val="24"/>
          <w:szCs w:val="24"/>
        </w:rPr>
      </w:pPr>
      <w:r w:rsidRPr="000B3C6E">
        <w:rPr>
          <w:sz w:val="24"/>
          <w:szCs w:val="24"/>
          <w:shd w:val="clear" w:color="auto" w:fill="auto"/>
        </w:rPr>
        <w:t>1)</w:t>
      </w:r>
      <w:r w:rsidRPr="00A971A8">
        <w:rPr>
          <w:sz w:val="24"/>
          <w:szCs w:val="24"/>
          <w:shd w:val="clear" w:color="auto" w:fill="auto"/>
        </w:rPr>
        <w:t xml:space="preserve"> </w:t>
      </w:r>
      <w:r w:rsidRPr="00A971A8">
        <w:rPr>
          <w:sz w:val="24"/>
          <w:szCs w:val="24"/>
        </w:rPr>
        <w:t xml:space="preserve">Opinia Komisji Oświaty, Kultury, Sportu i Bezpieczeństwa Rady Miejskiej w Zelowie (opinia pozytywna) załączona jest do niniejszego protokołu.  </w:t>
      </w:r>
    </w:p>
    <w:p w:rsidR="004875CD" w:rsidRDefault="00425CC3" w:rsidP="00A971A8">
      <w:pPr>
        <w:jc w:val="both"/>
        <w:rPr>
          <w:sz w:val="24"/>
          <w:szCs w:val="24"/>
        </w:rPr>
      </w:pPr>
      <w:r w:rsidRPr="000B3C6E">
        <w:rPr>
          <w:sz w:val="24"/>
          <w:szCs w:val="24"/>
        </w:rPr>
        <w:t>2)</w:t>
      </w:r>
      <w:r w:rsidRPr="00A971A8">
        <w:rPr>
          <w:sz w:val="24"/>
          <w:szCs w:val="24"/>
        </w:rPr>
        <w:t xml:space="preserve"> </w:t>
      </w:r>
      <w:r w:rsidR="00F63C82"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 w:rsidR="004875CD">
        <w:rPr>
          <w:sz w:val="24"/>
          <w:szCs w:val="24"/>
        </w:rPr>
        <w:t>.</w:t>
      </w:r>
    </w:p>
    <w:p w:rsidR="004875CD" w:rsidRPr="00A971A8" w:rsidRDefault="00F63C82" w:rsidP="004875CD">
      <w:pPr>
        <w:pStyle w:val="Akapitzlist"/>
        <w:ind w:left="284"/>
        <w:jc w:val="both"/>
      </w:pPr>
      <w:r w:rsidRPr="00A971A8">
        <w:t xml:space="preserve"> </w:t>
      </w:r>
      <w:r w:rsidR="004875CD">
        <w:t xml:space="preserve">Opinie </w:t>
      </w:r>
      <w:r w:rsidR="004875CD" w:rsidRPr="00A971A8">
        <w:t>załączon</w:t>
      </w:r>
      <w:r w:rsidR="004875CD">
        <w:t xml:space="preserve">e są </w:t>
      </w:r>
      <w:r w:rsidR="004875CD" w:rsidRPr="00A971A8">
        <w:t xml:space="preserve">do niniejszego protokołu.  </w:t>
      </w:r>
    </w:p>
    <w:p w:rsidR="00F63C82" w:rsidRPr="00A971A8" w:rsidRDefault="00F63C82" w:rsidP="00A971A8">
      <w:pPr>
        <w:jc w:val="both"/>
        <w:rPr>
          <w:sz w:val="24"/>
          <w:szCs w:val="24"/>
        </w:rPr>
      </w:pPr>
    </w:p>
    <w:p w:rsidR="00F63C82" w:rsidRPr="00A971A8" w:rsidRDefault="00F63C82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F63C82" w:rsidRPr="00A971A8" w:rsidRDefault="00F63C82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F63C82" w:rsidRPr="00A971A8" w:rsidRDefault="00F63C82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lastRenderedPageBreak/>
        <w:t xml:space="preserve">Przewodniczący Rady poddał projekt uchwały pod głosowanie. </w:t>
      </w:r>
    </w:p>
    <w:p w:rsidR="00F63C82" w:rsidRPr="00A971A8" w:rsidRDefault="00F63C82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7C0E03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F63C82" w:rsidRPr="00A971A8" w:rsidRDefault="00F63C82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F63C82" w:rsidRPr="00A971A8" w:rsidRDefault="00F63C82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F63C82" w:rsidRPr="00A971A8" w:rsidRDefault="00F63C82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7C0E03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F63C82" w:rsidRPr="00A971A8" w:rsidRDefault="00F63C82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F63C82" w:rsidRPr="00A971A8" w:rsidRDefault="00F63C82" w:rsidP="00A971A8">
      <w:pPr>
        <w:ind w:left="284" w:firstLine="142"/>
        <w:jc w:val="both"/>
        <w:rPr>
          <w:sz w:val="24"/>
          <w:szCs w:val="24"/>
        </w:rPr>
      </w:pPr>
    </w:p>
    <w:p w:rsidR="00F63C82" w:rsidRPr="00A971A8" w:rsidRDefault="00EE732B" w:rsidP="00A971A8">
      <w:pPr>
        <w:jc w:val="both"/>
        <w:textAlignment w:val="baseline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F808D5">
        <w:rPr>
          <w:b/>
          <w:sz w:val="24"/>
          <w:szCs w:val="24"/>
        </w:rPr>
        <w:t>X/113</w:t>
      </w:r>
      <w:r w:rsidR="007C0E03" w:rsidRPr="00A971A8">
        <w:rPr>
          <w:b/>
          <w:sz w:val="24"/>
          <w:szCs w:val="24"/>
        </w:rPr>
        <w:t xml:space="preserve">/2025 </w:t>
      </w:r>
      <w:r w:rsidR="007C0E03" w:rsidRPr="00A971A8">
        <w:rPr>
          <w:color w:val="000000" w:themeColor="text1"/>
          <w:sz w:val="24"/>
          <w:szCs w:val="24"/>
        </w:rPr>
        <w:t xml:space="preserve">w sprawie udzielenia pomocy finansowej Powiatowi Bełchatowskiemu na realizację zadania w zakresie publicznego transportu zbiorowego </w:t>
      </w:r>
      <w:r w:rsidR="007C0E03" w:rsidRPr="00A971A8">
        <w:rPr>
          <w:color w:val="000000" w:themeColor="text1"/>
          <w:sz w:val="24"/>
          <w:szCs w:val="24"/>
        </w:rPr>
        <w:br/>
        <w:t>w powiatowych przewozach pasażerskich na terenie Gminy Zelów w 2025 roku</w:t>
      </w:r>
      <w:r w:rsidR="007C0E03" w:rsidRPr="00A971A8">
        <w:rPr>
          <w:b/>
          <w:color w:val="000000" w:themeColor="text1"/>
          <w:sz w:val="24"/>
          <w:szCs w:val="24"/>
        </w:rPr>
        <w:t xml:space="preserve">, </w:t>
      </w:r>
      <w:r w:rsidR="00F63C82" w:rsidRPr="00A971A8">
        <w:rPr>
          <w:sz w:val="24"/>
          <w:szCs w:val="24"/>
        </w:rPr>
        <w:t>stanowi załącznik do protokołu.</w:t>
      </w:r>
    </w:p>
    <w:p w:rsidR="00F63C82" w:rsidRPr="00A971A8" w:rsidRDefault="00F63C82" w:rsidP="00A971A8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B2CC3" w:rsidRPr="00A971A8" w:rsidRDefault="002B2CC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12. </w:t>
      </w:r>
    </w:p>
    <w:p w:rsidR="00425CC3" w:rsidRPr="00A971A8" w:rsidRDefault="00425CC3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>Rozpatrzenie projektu uchwały w sprawie przyjęcia „Programu opieki nad zwierzętami bezdomnymi oraz zapobiegania bezdomności zwierząt w Gminie Zelów na rok 2025”.</w:t>
      </w:r>
    </w:p>
    <w:p w:rsidR="002B2CC3" w:rsidRPr="00A971A8" w:rsidRDefault="002B2CC3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8C38BC" w:rsidRDefault="00425CC3" w:rsidP="00F726F9">
      <w:pPr>
        <w:ind w:firstLine="720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Projekt uchwały omówił </w:t>
      </w:r>
      <w:r w:rsidRPr="00A971A8">
        <w:rPr>
          <w:b/>
          <w:sz w:val="24"/>
          <w:szCs w:val="24"/>
        </w:rPr>
        <w:t>p. Mateusz Piechowski – Kierownik Referatu Gospodarki Komunalnej i Ochrony Środowiska w Urzędzie Miejskim w Zelowie</w:t>
      </w:r>
      <w:r w:rsidRPr="00A971A8">
        <w:rPr>
          <w:sz w:val="24"/>
          <w:szCs w:val="24"/>
        </w:rPr>
        <w:t>.</w:t>
      </w:r>
      <w:r w:rsidR="00FF370E">
        <w:rPr>
          <w:sz w:val="24"/>
          <w:szCs w:val="24"/>
        </w:rPr>
        <w:t xml:space="preserve"> Pan K</w:t>
      </w:r>
      <w:r w:rsidR="00D17C18">
        <w:rPr>
          <w:sz w:val="24"/>
          <w:szCs w:val="24"/>
        </w:rPr>
        <w:t xml:space="preserve">ierownik wyjaśnił, że </w:t>
      </w:r>
      <w:r w:rsidR="008A31FA" w:rsidRPr="00A971A8">
        <w:rPr>
          <w:sz w:val="24"/>
          <w:szCs w:val="24"/>
        </w:rPr>
        <w:t xml:space="preserve">art. 11a ustawy o ochronie zwierząt </w:t>
      </w:r>
      <w:r w:rsidR="00D17C18">
        <w:rPr>
          <w:sz w:val="24"/>
          <w:szCs w:val="24"/>
        </w:rPr>
        <w:t xml:space="preserve">nakłada na </w:t>
      </w:r>
      <w:r w:rsidR="008A31FA" w:rsidRPr="00A971A8">
        <w:rPr>
          <w:sz w:val="24"/>
          <w:szCs w:val="24"/>
        </w:rPr>
        <w:t>Rad</w:t>
      </w:r>
      <w:r w:rsidR="00D17C18">
        <w:rPr>
          <w:sz w:val="24"/>
          <w:szCs w:val="24"/>
        </w:rPr>
        <w:t>ę</w:t>
      </w:r>
      <w:r w:rsidR="008A31FA" w:rsidRPr="00A971A8">
        <w:rPr>
          <w:sz w:val="24"/>
          <w:szCs w:val="24"/>
        </w:rPr>
        <w:t xml:space="preserve"> Gminy </w:t>
      </w:r>
      <w:r w:rsidR="00D17C18">
        <w:rPr>
          <w:sz w:val="24"/>
          <w:szCs w:val="24"/>
        </w:rPr>
        <w:t>obowiązek opracowania p</w:t>
      </w:r>
      <w:r w:rsidR="008A31FA" w:rsidRPr="00A971A8">
        <w:rPr>
          <w:sz w:val="24"/>
          <w:szCs w:val="24"/>
        </w:rPr>
        <w:t>rogram</w:t>
      </w:r>
      <w:r w:rsidR="00D17C18">
        <w:rPr>
          <w:sz w:val="24"/>
          <w:szCs w:val="24"/>
        </w:rPr>
        <w:t>u</w:t>
      </w:r>
      <w:r w:rsidR="008A31FA" w:rsidRPr="00A971A8">
        <w:rPr>
          <w:sz w:val="24"/>
          <w:szCs w:val="24"/>
        </w:rPr>
        <w:t xml:space="preserve"> opieki nad zwierzętami bezdomnymi oraz zapobiegania bezdomności zwierząt.</w:t>
      </w:r>
      <w:r w:rsidR="00D17C18">
        <w:rPr>
          <w:sz w:val="24"/>
          <w:szCs w:val="24"/>
        </w:rPr>
        <w:t xml:space="preserve"> </w:t>
      </w:r>
      <w:r w:rsidR="00A92B41">
        <w:rPr>
          <w:sz w:val="24"/>
          <w:szCs w:val="24"/>
        </w:rPr>
        <w:t>W programie ujęto</w:t>
      </w:r>
      <w:r w:rsidR="009D4864">
        <w:rPr>
          <w:sz w:val="24"/>
          <w:szCs w:val="24"/>
        </w:rPr>
        <w:t xml:space="preserve"> wszystkie cele</w:t>
      </w:r>
      <w:r w:rsidR="00A92B41">
        <w:rPr>
          <w:sz w:val="24"/>
          <w:szCs w:val="24"/>
        </w:rPr>
        <w:t>,</w:t>
      </w:r>
      <w:r w:rsidR="009D4864">
        <w:rPr>
          <w:sz w:val="24"/>
          <w:szCs w:val="24"/>
        </w:rPr>
        <w:t xml:space="preserve"> jakie stawia ustawodawca </w:t>
      </w:r>
      <w:r w:rsidR="00FB659F">
        <w:rPr>
          <w:sz w:val="24"/>
          <w:szCs w:val="24"/>
        </w:rPr>
        <w:t>do realizacji w tym programie.</w:t>
      </w:r>
      <w:r w:rsidR="00A92B41">
        <w:rPr>
          <w:sz w:val="24"/>
          <w:szCs w:val="24"/>
        </w:rPr>
        <w:t xml:space="preserve"> </w:t>
      </w:r>
      <w:r w:rsidR="008A31FA" w:rsidRPr="00A971A8">
        <w:rPr>
          <w:sz w:val="24"/>
          <w:szCs w:val="24"/>
        </w:rPr>
        <w:t xml:space="preserve">Projekt programu </w:t>
      </w:r>
      <w:r w:rsidR="00FA2AE3">
        <w:rPr>
          <w:sz w:val="24"/>
          <w:szCs w:val="24"/>
        </w:rPr>
        <w:t xml:space="preserve">został zaopiniowany przez </w:t>
      </w:r>
      <w:r w:rsidR="008A31FA" w:rsidRPr="00A971A8">
        <w:rPr>
          <w:sz w:val="24"/>
          <w:szCs w:val="24"/>
        </w:rPr>
        <w:t>Powiatowe</w:t>
      </w:r>
      <w:r w:rsidR="00095087">
        <w:rPr>
          <w:sz w:val="24"/>
          <w:szCs w:val="24"/>
        </w:rPr>
        <w:t xml:space="preserve">go </w:t>
      </w:r>
      <w:r w:rsidR="008A31FA" w:rsidRPr="00A971A8">
        <w:rPr>
          <w:sz w:val="24"/>
          <w:szCs w:val="24"/>
        </w:rPr>
        <w:t>Lekarz</w:t>
      </w:r>
      <w:r w:rsidR="00095087">
        <w:rPr>
          <w:sz w:val="24"/>
          <w:szCs w:val="24"/>
        </w:rPr>
        <w:t>a</w:t>
      </w:r>
      <w:r w:rsidR="008A31FA" w:rsidRPr="00A971A8">
        <w:rPr>
          <w:sz w:val="24"/>
          <w:szCs w:val="24"/>
        </w:rPr>
        <w:t xml:space="preserve"> </w:t>
      </w:r>
      <w:r w:rsidR="00F726F9">
        <w:rPr>
          <w:sz w:val="24"/>
          <w:szCs w:val="24"/>
        </w:rPr>
        <w:br/>
      </w:r>
      <w:r w:rsidR="008A31FA" w:rsidRPr="00A971A8">
        <w:rPr>
          <w:sz w:val="24"/>
          <w:szCs w:val="24"/>
        </w:rPr>
        <w:t>Weterynarii,</w:t>
      </w:r>
      <w:r w:rsidR="00F726F9">
        <w:rPr>
          <w:sz w:val="24"/>
          <w:szCs w:val="24"/>
        </w:rPr>
        <w:t xml:space="preserve"> a </w:t>
      </w:r>
      <w:r w:rsidR="008A31FA" w:rsidRPr="00A971A8">
        <w:rPr>
          <w:sz w:val="24"/>
          <w:szCs w:val="24"/>
        </w:rPr>
        <w:t xml:space="preserve"> dzierżawc</w:t>
      </w:r>
      <w:r w:rsidR="00F726F9">
        <w:rPr>
          <w:sz w:val="24"/>
          <w:szCs w:val="24"/>
        </w:rPr>
        <w:t>y</w:t>
      </w:r>
      <w:r w:rsidR="008A31FA" w:rsidRPr="00A971A8">
        <w:rPr>
          <w:sz w:val="24"/>
          <w:szCs w:val="24"/>
        </w:rPr>
        <w:t xml:space="preserve"> obwodów łowieckich, działających na terenie gminy</w:t>
      </w:r>
      <w:r w:rsidR="00F726F9">
        <w:rPr>
          <w:sz w:val="24"/>
          <w:szCs w:val="24"/>
        </w:rPr>
        <w:t xml:space="preserve"> nie wnieśli uwag. </w:t>
      </w:r>
      <w:r w:rsidR="008A31FA" w:rsidRPr="00A971A8">
        <w:rPr>
          <w:sz w:val="24"/>
          <w:szCs w:val="24"/>
        </w:rPr>
        <w:t xml:space="preserve">Zainteresowani w wymaganym terminie nie wnieśli uwag do przedstawionego projektu </w:t>
      </w:r>
      <w:r w:rsidR="00F726F9">
        <w:rPr>
          <w:sz w:val="24"/>
          <w:szCs w:val="24"/>
        </w:rPr>
        <w:t xml:space="preserve">programu. </w:t>
      </w:r>
    </w:p>
    <w:p w:rsidR="008C38BC" w:rsidRDefault="008C38BC" w:rsidP="008C38BC">
      <w:pPr>
        <w:jc w:val="both"/>
        <w:rPr>
          <w:sz w:val="24"/>
          <w:szCs w:val="24"/>
        </w:rPr>
      </w:pPr>
    </w:p>
    <w:p w:rsidR="004875CD" w:rsidRDefault="008C38BC" w:rsidP="008C38B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 w:rsidR="004875CD">
        <w:rPr>
          <w:sz w:val="24"/>
          <w:szCs w:val="24"/>
        </w:rPr>
        <w:t>.</w:t>
      </w:r>
    </w:p>
    <w:p w:rsidR="004875CD" w:rsidRPr="00A971A8" w:rsidRDefault="008C38BC" w:rsidP="004875CD">
      <w:pPr>
        <w:pStyle w:val="Akapitzlist"/>
        <w:ind w:left="284"/>
        <w:jc w:val="both"/>
      </w:pPr>
      <w:r w:rsidRPr="00A971A8">
        <w:t xml:space="preserve"> </w:t>
      </w:r>
      <w:r w:rsidR="004875CD">
        <w:t xml:space="preserve">Opinia </w:t>
      </w:r>
      <w:r w:rsidR="004875CD" w:rsidRPr="00A971A8">
        <w:t>załączon</w:t>
      </w:r>
      <w:r w:rsidR="004875CD">
        <w:t xml:space="preserve">a jest </w:t>
      </w:r>
      <w:r w:rsidR="004875CD" w:rsidRPr="00A971A8">
        <w:t xml:space="preserve">do niniejszego protokołu.  </w:t>
      </w:r>
    </w:p>
    <w:p w:rsidR="008C38BC" w:rsidRDefault="008C38BC" w:rsidP="00F726F9">
      <w:pPr>
        <w:ind w:firstLine="720"/>
        <w:jc w:val="both"/>
        <w:rPr>
          <w:sz w:val="24"/>
          <w:szCs w:val="24"/>
        </w:rPr>
      </w:pPr>
    </w:p>
    <w:p w:rsidR="00357E56" w:rsidRDefault="008C38BC" w:rsidP="00E253C3">
      <w:pPr>
        <w:ind w:firstLine="720"/>
        <w:jc w:val="both"/>
        <w:rPr>
          <w:sz w:val="24"/>
          <w:szCs w:val="24"/>
        </w:rPr>
      </w:pPr>
      <w:r w:rsidRPr="008C38BC">
        <w:rPr>
          <w:b/>
          <w:sz w:val="24"/>
          <w:szCs w:val="24"/>
        </w:rPr>
        <w:t>Pan Kierownik</w:t>
      </w:r>
      <w:r>
        <w:rPr>
          <w:sz w:val="24"/>
          <w:szCs w:val="24"/>
        </w:rPr>
        <w:t xml:space="preserve"> odpowiadając na pytanie Przewodniczącego Rady wyjaśnił, że środki finansowe,</w:t>
      </w:r>
      <w:r w:rsidRPr="008C38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realizację zadań ujętych w tym programie, na ten rok wynoszą </w:t>
      </w:r>
      <w:r w:rsidR="00F726F9">
        <w:rPr>
          <w:sz w:val="24"/>
          <w:szCs w:val="24"/>
        </w:rPr>
        <w:t>3</w:t>
      </w:r>
      <w:r w:rsidR="00E253C3">
        <w:rPr>
          <w:sz w:val="24"/>
          <w:szCs w:val="24"/>
        </w:rPr>
        <w:t xml:space="preserve">20 500,00 zł oraz, że umowa jest podpisana ze schroniskiem w </w:t>
      </w:r>
      <w:r w:rsidR="003313EE">
        <w:rPr>
          <w:sz w:val="24"/>
          <w:szCs w:val="24"/>
        </w:rPr>
        <w:t xml:space="preserve">Bełchatowie i </w:t>
      </w:r>
      <w:r w:rsidR="00E253C3">
        <w:rPr>
          <w:sz w:val="24"/>
          <w:szCs w:val="24"/>
        </w:rPr>
        <w:t>obowiązuje do koń</w:t>
      </w:r>
      <w:r w:rsidR="007D04E7">
        <w:rPr>
          <w:sz w:val="24"/>
          <w:szCs w:val="24"/>
        </w:rPr>
        <w:t xml:space="preserve">ca czerwca br. </w:t>
      </w:r>
    </w:p>
    <w:p w:rsidR="00D418EA" w:rsidRDefault="00FD432E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FD432E">
        <w:rPr>
          <w:b/>
          <w:sz w:val="24"/>
          <w:szCs w:val="24"/>
          <w:shd w:val="clear" w:color="auto" w:fill="auto"/>
        </w:rPr>
        <w:t>Radny Andrzej Nawrocki</w:t>
      </w:r>
      <w:r>
        <w:rPr>
          <w:sz w:val="24"/>
          <w:szCs w:val="24"/>
          <w:shd w:val="clear" w:color="auto" w:fill="auto"/>
        </w:rPr>
        <w:t xml:space="preserve"> zapytał czy </w:t>
      </w:r>
      <w:r w:rsidR="00AA7E84">
        <w:rPr>
          <w:sz w:val="24"/>
          <w:szCs w:val="24"/>
          <w:shd w:val="clear" w:color="auto" w:fill="auto"/>
        </w:rPr>
        <w:t xml:space="preserve">jest duże zainteresowanie </w:t>
      </w:r>
      <w:r w:rsidR="00266022">
        <w:rPr>
          <w:sz w:val="24"/>
          <w:szCs w:val="24"/>
          <w:shd w:val="clear" w:color="auto" w:fill="auto"/>
        </w:rPr>
        <w:t>dofinansowani</w:t>
      </w:r>
      <w:r w:rsidR="00AA7E84">
        <w:rPr>
          <w:sz w:val="24"/>
          <w:szCs w:val="24"/>
          <w:shd w:val="clear" w:color="auto" w:fill="auto"/>
        </w:rPr>
        <w:t>em</w:t>
      </w:r>
      <w:r w:rsidR="00266022"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t>na sterylizacj</w:t>
      </w:r>
      <w:r w:rsidR="00266022">
        <w:rPr>
          <w:sz w:val="24"/>
          <w:szCs w:val="24"/>
          <w:shd w:val="clear" w:color="auto" w:fill="auto"/>
        </w:rPr>
        <w:t xml:space="preserve">ę zwierząt </w:t>
      </w:r>
      <w:r w:rsidR="00D418EA">
        <w:rPr>
          <w:sz w:val="24"/>
          <w:szCs w:val="24"/>
          <w:shd w:val="clear" w:color="auto" w:fill="auto"/>
        </w:rPr>
        <w:t>i ile osób się zgłosił</w:t>
      </w:r>
      <w:r w:rsidR="00AA7E84">
        <w:rPr>
          <w:sz w:val="24"/>
          <w:szCs w:val="24"/>
          <w:shd w:val="clear" w:color="auto" w:fill="auto"/>
        </w:rPr>
        <w:t>o</w:t>
      </w:r>
      <w:r w:rsidR="00D418EA">
        <w:rPr>
          <w:sz w:val="24"/>
          <w:szCs w:val="24"/>
          <w:shd w:val="clear" w:color="auto" w:fill="auto"/>
        </w:rPr>
        <w:t xml:space="preserve"> w przeciągu ostatniego półrocza? </w:t>
      </w:r>
    </w:p>
    <w:p w:rsidR="00D418EA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D418EA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D418EA">
        <w:rPr>
          <w:b/>
          <w:sz w:val="24"/>
          <w:szCs w:val="24"/>
          <w:shd w:val="clear" w:color="auto" w:fill="auto"/>
        </w:rPr>
        <w:t>P. Kierownik</w:t>
      </w:r>
      <w:r>
        <w:rPr>
          <w:sz w:val="24"/>
          <w:szCs w:val="24"/>
          <w:shd w:val="clear" w:color="auto" w:fill="auto"/>
        </w:rPr>
        <w:t xml:space="preserve"> wyjaśnił, że </w:t>
      </w:r>
      <w:r w:rsidR="00AA7E84">
        <w:rPr>
          <w:sz w:val="24"/>
          <w:szCs w:val="24"/>
          <w:shd w:val="clear" w:color="auto" w:fill="auto"/>
        </w:rPr>
        <w:t xml:space="preserve">statystyki nie są </w:t>
      </w:r>
      <w:r>
        <w:rPr>
          <w:sz w:val="24"/>
          <w:szCs w:val="24"/>
          <w:shd w:val="clear" w:color="auto" w:fill="auto"/>
        </w:rPr>
        <w:t xml:space="preserve">prowadzone, natomiast cieszy się to bardzo dużym zainteresowaniem. </w:t>
      </w:r>
    </w:p>
    <w:p w:rsidR="00D418EA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D418EA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D418EA">
        <w:rPr>
          <w:b/>
          <w:sz w:val="24"/>
          <w:szCs w:val="24"/>
          <w:shd w:val="clear" w:color="auto" w:fill="auto"/>
        </w:rPr>
        <w:t>Radny Nawrocki</w:t>
      </w:r>
      <w:r>
        <w:rPr>
          <w:sz w:val="24"/>
          <w:szCs w:val="24"/>
          <w:shd w:val="clear" w:color="auto" w:fill="auto"/>
        </w:rPr>
        <w:t xml:space="preserve"> – w poprzednich latach kwota przeznaczona na ten cel wynosiła ok. 8 000,00 zł, a jaka będzie w tym roku? </w:t>
      </w:r>
    </w:p>
    <w:p w:rsidR="00D418EA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B01198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36076F">
        <w:rPr>
          <w:b/>
          <w:sz w:val="24"/>
          <w:szCs w:val="24"/>
          <w:shd w:val="clear" w:color="auto" w:fill="auto"/>
        </w:rPr>
        <w:t>Pan Kierownik</w:t>
      </w:r>
      <w:r>
        <w:rPr>
          <w:sz w:val="24"/>
          <w:szCs w:val="24"/>
          <w:shd w:val="clear" w:color="auto" w:fill="auto"/>
        </w:rPr>
        <w:t xml:space="preserve"> </w:t>
      </w:r>
      <w:r w:rsidR="00AA7E84">
        <w:rPr>
          <w:sz w:val="24"/>
          <w:szCs w:val="24"/>
          <w:shd w:val="clear" w:color="auto" w:fill="auto"/>
        </w:rPr>
        <w:t xml:space="preserve">wyjaśnił, że kwota będzie </w:t>
      </w:r>
      <w:r w:rsidR="0036076F">
        <w:rPr>
          <w:sz w:val="24"/>
          <w:szCs w:val="24"/>
          <w:shd w:val="clear" w:color="auto" w:fill="auto"/>
        </w:rPr>
        <w:t>podobn</w:t>
      </w:r>
      <w:r w:rsidR="00AA7E84">
        <w:rPr>
          <w:sz w:val="24"/>
          <w:szCs w:val="24"/>
          <w:shd w:val="clear" w:color="auto" w:fill="auto"/>
        </w:rPr>
        <w:t>a</w:t>
      </w:r>
      <w:r w:rsidR="0036076F">
        <w:rPr>
          <w:sz w:val="24"/>
          <w:szCs w:val="24"/>
          <w:shd w:val="clear" w:color="auto" w:fill="auto"/>
        </w:rPr>
        <w:t xml:space="preserve"> jak w </w:t>
      </w:r>
      <w:r w:rsidR="00AA7E84">
        <w:rPr>
          <w:sz w:val="24"/>
          <w:szCs w:val="24"/>
          <w:shd w:val="clear" w:color="auto" w:fill="auto"/>
        </w:rPr>
        <w:t xml:space="preserve">roku </w:t>
      </w:r>
      <w:r w:rsidR="0036076F">
        <w:rPr>
          <w:sz w:val="24"/>
          <w:szCs w:val="24"/>
          <w:shd w:val="clear" w:color="auto" w:fill="auto"/>
        </w:rPr>
        <w:t>ubiegłym</w:t>
      </w:r>
      <w:r w:rsidR="00F26DA0">
        <w:rPr>
          <w:sz w:val="24"/>
          <w:szCs w:val="24"/>
          <w:shd w:val="clear" w:color="auto" w:fill="auto"/>
        </w:rPr>
        <w:t xml:space="preserve">. </w:t>
      </w:r>
      <w:r w:rsidR="00AB3E5C">
        <w:rPr>
          <w:sz w:val="24"/>
          <w:szCs w:val="24"/>
          <w:shd w:val="clear" w:color="auto" w:fill="auto"/>
        </w:rPr>
        <w:t xml:space="preserve">Wyjaśnił również, że w ubiegłym roku założenia </w:t>
      </w:r>
      <w:r w:rsidR="00AA7E84">
        <w:rPr>
          <w:sz w:val="24"/>
          <w:szCs w:val="24"/>
          <w:shd w:val="clear" w:color="auto" w:fill="auto"/>
        </w:rPr>
        <w:t xml:space="preserve">programu </w:t>
      </w:r>
      <w:r w:rsidR="00AB3E5C">
        <w:rPr>
          <w:sz w:val="24"/>
          <w:szCs w:val="24"/>
          <w:shd w:val="clear" w:color="auto" w:fill="auto"/>
        </w:rPr>
        <w:t xml:space="preserve">bilansowały się z potrzebami. </w:t>
      </w:r>
    </w:p>
    <w:p w:rsidR="00B01198" w:rsidRDefault="00B01198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9E7984" w:rsidRDefault="00B01198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B01198">
        <w:rPr>
          <w:b/>
          <w:sz w:val="24"/>
          <w:szCs w:val="24"/>
          <w:shd w:val="clear" w:color="auto" w:fill="auto"/>
        </w:rPr>
        <w:t>Burmistrz Zelowa</w:t>
      </w:r>
      <w:r>
        <w:rPr>
          <w:sz w:val="24"/>
          <w:szCs w:val="24"/>
          <w:shd w:val="clear" w:color="auto" w:fill="auto"/>
        </w:rPr>
        <w:t xml:space="preserve"> </w:t>
      </w:r>
      <w:r w:rsidR="0026337F">
        <w:rPr>
          <w:sz w:val="24"/>
          <w:szCs w:val="24"/>
          <w:shd w:val="clear" w:color="auto" w:fill="auto"/>
        </w:rPr>
        <w:t xml:space="preserve">potwierdził, że ilość </w:t>
      </w:r>
      <w:r>
        <w:rPr>
          <w:sz w:val="24"/>
          <w:szCs w:val="24"/>
          <w:shd w:val="clear" w:color="auto" w:fill="auto"/>
        </w:rPr>
        <w:t xml:space="preserve">wniosków </w:t>
      </w:r>
      <w:r w:rsidR="0026337F">
        <w:rPr>
          <w:sz w:val="24"/>
          <w:szCs w:val="24"/>
          <w:shd w:val="clear" w:color="auto" w:fill="auto"/>
        </w:rPr>
        <w:t xml:space="preserve">jest dość duża </w:t>
      </w:r>
      <w:r>
        <w:rPr>
          <w:sz w:val="24"/>
          <w:szCs w:val="24"/>
          <w:shd w:val="clear" w:color="auto" w:fill="auto"/>
        </w:rPr>
        <w:t xml:space="preserve">i </w:t>
      </w:r>
      <w:r w:rsidR="00C8260F">
        <w:rPr>
          <w:sz w:val="24"/>
          <w:szCs w:val="24"/>
          <w:shd w:val="clear" w:color="auto" w:fill="auto"/>
        </w:rPr>
        <w:t xml:space="preserve">ta forma dofinansowania </w:t>
      </w:r>
      <w:r>
        <w:rPr>
          <w:sz w:val="24"/>
          <w:szCs w:val="24"/>
          <w:shd w:val="clear" w:color="auto" w:fill="auto"/>
        </w:rPr>
        <w:t xml:space="preserve">cieszy się dość dużym zainteresowaniem. </w:t>
      </w:r>
      <w:r w:rsidR="0026337F">
        <w:rPr>
          <w:sz w:val="24"/>
          <w:szCs w:val="24"/>
          <w:shd w:val="clear" w:color="auto" w:fill="auto"/>
        </w:rPr>
        <w:t xml:space="preserve">Zapewnił, że w sytuacji </w:t>
      </w:r>
      <w:r w:rsidR="00C8260F">
        <w:rPr>
          <w:sz w:val="24"/>
          <w:szCs w:val="24"/>
          <w:shd w:val="clear" w:color="auto" w:fill="auto"/>
        </w:rPr>
        <w:t>w</w:t>
      </w:r>
      <w:r>
        <w:rPr>
          <w:sz w:val="24"/>
          <w:szCs w:val="24"/>
          <w:shd w:val="clear" w:color="auto" w:fill="auto"/>
        </w:rPr>
        <w:t>ykorzysta</w:t>
      </w:r>
      <w:r w:rsidR="0026337F">
        <w:rPr>
          <w:sz w:val="24"/>
          <w:szCs w:val="24"/>
          <w:shd w:val="clear" w:color="auto" w:fill="auto"/>
        </w:rPr>
        <w:t xml:space="preserve">nia środków zabezpieczonych w budżecie na ten cel, </w:t>
      </w:r>
      <w:r>
        <w:rPr>
          <w:sz w:val="24"/>
          <w:szCs w:val="24"/>
          <w:shd w:val="clear" w:color="auto" w:fill="auto"/>
        </w:rPr>
        <w:t>a zapotrzebowanie będzie nadal</w:t>
      </w:r>
      <w:r w:rsidR="00C8260F">
        <w:rPr>
          <w:sz w:val="24"/>
          <w:szCs w:val="24"/>
          <w:shd w:val="clear" w:color="auto" w:fill="auto"/>
        </w:rPr>
        <w:t xml:space="preserve">, dodatkowe </w:t>
      </w:r>
      <w:r>
        <w:rPr>
          <w:sz w:val="24"/>
          <w:szCs w:val="24"/>
          <w:shd w:val="clear" w:color="auto" w:fill="auto"/>
        </w:rPr>
        <w:t xml:space="preserve">środki </w:t>
      </w:r>
      <w:r w:rsidR="00C8260F">
        <w:rPr>
          <w:sz w:val="24"/>
          <w:szCs w:val="24"/>
          <w:shd w:val="clear" w:color="auto" w:fill="auto"/>
        </w:rPr>
        <w:t xml:space="preserve">zostaną </w:t>
      </w:r>
      <w:r>
        <w:rPr>
          <w:sz w:val="24"/>
          <w:szCs w:val="24"/>
          <w:shd w:val="clear" w:color="auto" w:fill="auto"/>
        </w:rPr>
        <w:t xml:space="preserve">na </w:t>
      </w:r>
      <w:r w:rsidR="00C8260F">
        <w:rPr>
          <w:sz w:val="24"/>
          <w:szCs w:val="24"/>
          <w:shd w:val="clear" w:color="auto" w:fill="auto"/>
        </w:rPr>
        <w:t xml:space="preserve">ten cel </w:t>
      </w:r>
      <w:r>
        <w:rPr>
          <w:sz w:val="24"/>
          <w:szCs w:val="24"/>
          <w:shd w:val="clear" w:color="auto" w:fill="auto"/>
        </w:rPr>
        <w:t>przeznacz</w:t>
      </w:r>
      <w:r w:rsidR="00C8260F">
        <w:rPr>
          <w:sz w:val="24"/>
          <w:szCs w:val="24"/>
          <w:shd w:val="clear" w:color="auto" w:fill="auto"/>
        </w:rPr>
        <w:t>one</w:t>
      </w:r>
      <w:r>
        <w:rPr>
          <w:sz w:val="24"/>
          <w:szCs w:val="24"/>
          <w:shd w:val="clear" w:color="auto" w:fill="auto"/>
        </w:rPr>
        <w:t xml:space="preserve">. Na tę chwilę kwota odpowiada potrzebą mieszkańców. </w:t>
      </w:r>
    </w:p>
    <w:p w:rsidR="00D418EA" w:rsidRDefault="00D418EA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D432E" w:rsidRDefault="00A611A9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lastRenderedPageBreak/>
        <w:tab/>
      </w:r>
      <w:r w:rsidRPr="00A611A9">
        <w:rPr>
          <w:b/>
          <w:sz w:val="24"/>
          <w:szCs w:val="24"/>
          <w:shd w:val="clear" w:color="auto" w:fill="auto"/>
        </w:rPr>
        <w:t>Radny Andrzej N</w:t>
      </w:r>
      <w:r>
        <w:rPr>
          <w:b/>
          <w:sz w:val="24"/>
          <w:szCs w:val="24"/>
          <w:shd w:val="clear" w:color="auto" w:fill="auto"/>
        </w:rPr>
        <w:t>awroc</w:t>
      </w:r>
      <w:r w:rsidRPr="00A611A9">
        <w:rPr>
          <w:b/>
          <w:sz w:val="24"/>
          <w:szCs w:val="24"/>
          <w:shd w:val="clear" w:color="auto" w:fill="auto"/>
        </w:rPr>
        <w:t>ki</w:t>
      </w:r>
      <w:r>
        <w:rPr>
          <w:sz w:val="24"/>
          <w:szCs w:val="24"/>
          <w:shd w:val="clear" w:color="auto" w:fill="auto"/>
        </w:rPr>
        <w:t xml:space="preserve"> - </w:t>
      </w:r>
      <w:r w:rsidR="000E2BD5">
        <w:rPr>
          <w:sz w:val="24"/>
          <w:szCs w:val="24"/>
          <w:shd w:val="clear" w:color="auto" w:fill="auto"/>
        </w:rPr>
        <w:t>ile zwierząt z terenu naszej gminy</w:t>
      </w:r>
      <w:r w:rsidR="00266022">
        <w:rPr>
          <w:sz w:val="24"/>
          <w:szCs w:val="24"/>
          <w:shd w:val="clear" w:color="auto" w:fill="auto"/>
        </w:rPr>
        <w:t xml:space="preserve"> przebywa w schronisku</w:t>
      </w:r>
      <w:r w:rsidR="00FC517A">
        <w:rPr>
          <w:sz w:val="24"/>
          <w:szCs w:val="24"/>
          <w:shd w:val="clear" w:color="auto" w:fill="auto"/>
        </w:rPr>
        <w:t>,</w:t>
      </w:r>
      <w:r w:rsidR="004E13B5"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br/>
      </w:r>
      <w:r w:rsidR="000E2BD5">
        <w:rPr>
          <w:sz w:val="24"/>
          <w:szCs w:val="24"/>
          <w:shd w:val="clear" w:color="auto" w:fill="auto"/>
        </w:rPr>
        <w:t xml:space="preserve">a także </w:t>
      </w:r>
      <w:r w:rsidR="00266022">
        <w:rPr>
          <w:sz w:val="24"/>
          <w:szCs w:val="24"/>
          <w:shd w:val="clear" w:color="auto" w:fill="auto"/>
        </w:rPr>
        <w:t xml:space="preserve">jaki jest </w:t>
      </w:r>
      <w:r w:rsidR="000E2BD5">
        <w:rPr>
          <w:sz w:val="24"/>
          <w:szCs w:val="24"/>
          <w:shd w:val="clear" w:color="auto" w:fill="auto"/>
        </w:rPr>
        <w:t>koszt utrzymania zwierząt w schronisku</w:t>
      </w:r>
      <w:r w:rsidR="00FD432E">
        <w:rPr>
          <w:sz w:val="24"/>
          <w:szCs w:val="24"/>
          <w:shd w:val="clear" w:color="auto" w:fill="auto"/>
        </w:rPr>
        <w:t>?</w:t>
      </w:r>
      <w:r w:rsidR="000B4095">
        <w:rPr>
          <w:sz w:val="24"/>
          <w:szCs w:val="24"/>
          <w:shd w:val="clear" w:color="auto" w:fill="auto"/>
        </w:rPr>
        <w:t xml:space="preserve"> </w:t>
      </w:r>
      <w:r w:rsidR="00FD432E">
        <w:rPr>
          <w:sz w:val="24"/>
          <w:szCs w:val="24"/>
          <w:shd w:val="clear" w:color="auto" w:fill="auto"/>
        </w:rPr>
        <w:t xml:space="preserve"> </w:t>
      </w:r>
    </w:p>
    <w:p w:rsidR="00FD432E" w:rsidRDefault="00FD432E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687DCC" w:rsidRDefault="00FD432E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FD432E">
        <w:rPr>
          <w:b/>
          <w:sz w:val="24"/>
          <w:szCs w:val="24"/>
          <w:shd w:val="clear" w:color="auto" w:fill="auto"/>
        </w:rPr>
        <w:t>P</w:t>
      </w:r>
      <w:r w:rsidR="00EC0DC4">
        <w:rPr>
          <w:b/>
          <w:sz w:val="24"/>
          <w:szCs w:val="24"/>
          <w:shd w:val="clear" w:color="auto" w:fill="auto"/>
        </w:rPr>
        <w:t>.</w:t>
      </w:r>
      <w:r w:rsidRPr="00FD432E">
        <w:rPr>
          <w:b/>
          <w:sz w:val="24"/>
          <w:szCs w:val="24"/>
          <w:shd w:val="clear" w:color="auto" w:fill="auto"/>
        </w:rPr>
        <w:t xml:space="preserve"> Kierownik</w:t>
      </w:r>
      <w:r>
        <w:rPr>
          <w:sz w:val="24"/>
          <w:szCs w:val="24"/>
          <w:shd w:val="clear" w:color="auto" w:fill="auto"/>
        </w:rPr>
        <w:t xml:space="preserve"> odpowiedział, że w tej </w:t>
      </w:r>
      <w:r w:rsidR="006D1F29">
        <w:rPr>
          <w:sz w:val="24"/>
          <w:szCs w:val="24"/>
          <w:shd w:val="clear" w:color="auto" w:fill="auto"/>
        </w:rPr>
        <w:t xml:space="preserve">chwili </w:t>
      </w:r>
      <w:r w:rsidR="000E2BD5">
        <w:rPr>
          <w:sz w:val="24"/>
          <w:szCs w:val="24"/>
          <w:shd w:val="clear" w:color="auto" w:fill="auto"/>
        </w:rPr>
        <w:t xml:space="preserve">w schronisku </w:t>
      </w:r>
      <w:r w:rsidR="00687DCC">
        <w:rPr>
          <w:sz w:val="24"/>
          <w:szCs w:val="24"/>
          <w:shd w:val="clear" w:color="auto" w:fill="auto"/>
        </w:rPr>
        <w:t>przebywa</w:t>
      </w:r>
      <w:r w:rsidR="00EC0DC4">
        <w:rPr>
          <w:sz w:val="24"/>
          <w:szCs w:val="24"/>
          <w:shd w:val="clear" w:color="auto" w:fill="auto"/>
        </w:rPr>
        <w:t xml:space="preserve">ją </w:t>
      </w:r>
      <w:r w:rsidR="000E2BD5">
        <w:rPr>
          <w:sz w:val="24"/>
          <w:szCs w:val="24"/>
          <w:shd w:val="clear" w:color="auto" w:fill="auto"/>
        </w:rPr>
        <w:t>32 zwierz</w:t>
      </w:r>
      <w:r w:rsidR="00EC0DC4">
        <w:rPr>
          <w:sz w:val="24"/>
          <w:szCs w:val="24"/>
          <w:shd w:val="clear" w:color="auto" w:fill="auto"/>
        </w:rPr>
        <w:t>ęta.</w:t>
      </w:r>
      <w:r w:rsidR="00687DCC">
        <w:rPr>
          <w:sz w:val="24"/>
          <w:szCs w:val="24"/>
          <w:shd w:val="clear" w:color="auto" w:fill="auto"/>
        </w:rPr>
        <w:t xml:space="preserve"> Natomiast</w:t>
      </w:r>
      <w:r w:rsidR="0061057D">
        <w:rPr>
          <w:sz w:val="24"/>
          <w:szCs w:val="24"/>
          <w:shd w:val="clear" w:color="auto" w:fill="auto"/>
        </w:rPr>
        <w:t xml:space="preserve"> koszt utrzymania jest zmienny i uzależniony jest od okresu w jakim zwierzęta przebywają podczas </w:t>
      </w:r>
      <w:r w:rsidR="00687DCC">
        <w:rPr>
          <w:sz w:val="24"/>
          <w:szCs w:val="24"/>
          <w:shd w:val="clear" w:color="auto" w:fill="auto"/>
        </w:rPr>
        <w:t>kwarantanny</w:t>
      </w:r>
      <w:r w:rsidR="002C5C35">
        <w:rPr>
          <w:sz w:val="24"/>
          <w:szCs w:val="24"/>
          <w:shd w:val="clear" w:color="auto" w:fill="auto"/>
        </w:rPr>
        <w:t xml:space="preserve">, ponieważ jest on </w:t>
      </w:r>
      <w:r w:rsidR="00687DCC">
        <w:rPr>
          <w:sz w:val="24"/>
          <w:szCs w:val="24"/>
          <w:shd w:val="clear" w:color="auto" w:fill="auto"/>
        </w:rPr>
        <w:t>liczony</w:t>
      </w:r>
      <w:r w:rsidR="002C5C35">
        <w:rPr>
          <w:sz w:val="24"/>
          <w:szCs w:val="24"/>
          <w:shd w:val="clear" w:color="auto" w:fill="auto"/>
        </w:rPr>
        <w:t xml:space="preserve"> inaczej</w:t>
      </w:r>
      <w:r w:rsidR="00687DCC">
        <w:rPr>
          <w:sz w:val="24"/>
          <w:szCs w:val="24"/>
          <w:shd w:val="clear" w:color="auto" w:fill="auto"/>
        </w:rPr>
        <w:t xml:space="preserve">. </w:t>
      </w:r>
      <w:r w:rsidR="006E10E9">
        <w:rPr>
          <w:sz w:val="24"/>
          <w:szCs w:val="24"/>
          <w:shd w:val="clear" w:color="auto" w:fill="auto"/>
        </w:rPr>
        <w:t xml:space="preserve">Szczegółową informację przedstawi radnemu po sesji. </w:t>
      </w:r>
    </w:p>
    <w:p w:rsidR="00687DCC" w:rsidRDefault="00687DCC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D432E" w:rsidRDefault="00A0084F" w:rsidP="00687DCC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EC0DC4">
        <w:rPr>
          <w:b/>
          <w:sz w:val="24"/>
          <w:szCs w:val="24"/>
          <w:shd w:val="clear" w:color="auto" w:fill="auto"/>
        </w:rPr>
        <w:t>Pan Kierownik</w:t>
      </w:r>
      <w:r>
        <w:rPr>
          <w:sz w:val="24"/>
          <w:szCs w:val="24"/>
          <w:shd w:val="clear" w:color="auto" w:fill="auto"/>
        </w:rPr>
        <w:t xml:space="preserve"> odpowiadając na pytanie Przewodniczącego Rady odnośnie ilości adopcji wyjaśnił, że również tę informacje przedstawi po sesji. </w:t>
      </w:r>
      <w:r w:rsidR="000E2BD5">
        <w:rPr>
          <w:sz w:val="24"/>
          <w:szCs w:val="24"/>
          <w:shd w:val="clear" w:color="auto" w:fill="auto"/>
        </w:rPr>
        <w:t xml:space="preserve"> </w:t>
      </w:r>
      <w:r w:rsidR="00FD432E">
        <w:rPr>
          <w:sz w:val="24"/>
          <w:szCs w:val="24"/>
          <w:shd w:val="clear" w:color="auto" w:fill="auto"/>
        </w:rPr>
        <w:t xml:space="preserve">   </w:t>
      </w:r>
    </w:p>
    <w:p w:rsidR="00FD432E" w:rsidRPr="00A971A8" w:rsidRDefault="00FD432E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886E45" w:rsidRPr="00A971A8" w:rsidRDefault="00886E45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>Do projektu uchwały nie było</w:t>
      </w:r>
      <w:r w:rsidR="00170310">
        <w:rPr>
          <w:rFonts w:eastAsia="Calibri"/>
          <w:sz w:val="24"/>
          <w:szCs w:val="24"/>
        </w:rPr>
        <w:t xml:space="preserve"> 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:rsidR="00886E45" w:rsidRPr="00A971A8" w:rsidRDefault="00886E45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886E45" w:rsidRPr="00A971A8" w:rsidRDefault="00886E45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886E45" w:rsidRPr="00A971A8" w:rsidRDefault="00886E45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6551BD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886E45" w:rsidRPr="00A971A8" w:rsidRDefault="00886E45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886E45" w:rsidRPr="00A971A8" w:rsidRDefault="00886E45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886E45" w:rsidRPr="00A971A8" w:rsidRDefault="00886E45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6551BD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886E45" w:rsidRPr="00A971A8" w:rsidRDefault="00886E45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886E45" w:rsidRPr="00A971A8" w:rsidRDefault="00886E45" w:rsidP="00A971A8">
      <w:pPr>
        <w:ind w:left="284" w:firstLine="142"/>
        <w:jc w:val="both"/>
        <w:rPr>
          <w:sz w:val="24"/>
          <w:szCs w:val="24"/>
        </w:rPr>
      </w:pPr>
    </w:p>
    <w:p w:rsidR="00886E45" w:rsidRPr="00A971A8" w:rsidRDefault="00886E45" w:rsidP="00A971A8">
      <w:pPr>
        <w:jc w:val="both"/>
        <w:textAlignment w:val="baseline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6551BD" w:rsidRPr="00A971A8">
        <w:rPr>
          <w:b/>
          <w:sz w:val="24"/>
          <w:szCs w:val="24"/>
        </w:rPr>
        <w:t xml:space="preserve"> X/114/2025 </w:t>
      </w:r>
      <w:r w:rsidR="006551BD" w:rsidRPr="00A971A8">
        <w:rPr>
          <w:color w:val="000000" w:themeColor="text1"/>
          <w:sz w:val="24"/>
          <w:szCs w:val="24"/>
        </w:rPr>
        <w:t xml:space="preserve">w sprawie przyjęcia „Programu opieki nad zwierzętami bezdomnymi oraz zapobiegania bezdomności zwierząt w Gminie Zelów na rok 2025”, </w:t>
      </w:r>
      <w:r w:rsidRPr="00A971A8">
        <w:rPr>
          <w:sz w:val="24"/>
          <w:szCs w:val="24"/>
        </w:rPr>
        <w:t>stanowi załącznik do protokołu.</w:t>
      </w:r>
    </w:p>
    <w:p w:rsidR="00F63C82" w:rsidRPr="00A971A8" w:rsidRDefault="00F63C82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A971A8" w:rsidRDefault="002B2CC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13. </w:t>
      </w:r>
    </w:p>
    <w:p w:rsidR="006551BD" w:rsidRPr="00A971A8" w:rsidRDefault="006551BD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>Rozpatrzenie projektu uchwały w sprawie określenia szczegółowych zasad, trybu przyznawania i pozbawiania oraz rodzajów i wysokości nagród dla zawodników</w:t>
      </w:r>
      <w:r w:rsidR="002B3FB4">
        <w:rPr>
          <w:b/>
          <w:color w:val="000000" w:themeColor="text1"/>
          <w:sz w:val="24"/>
          <w:szCs w:val="24"/>
        </w:rPr>
        <w:t xml:space="preserve"> </w:t>
      </w:r>
      <w:r w:rsidRPr="00A971A8">
        <w:rPr>
          <w:b/>
          <w:color w:val="000000" w:themeColor="text1"/>
          <w:sz w:val="24"/>
          <w:szCs w:val="24"/>
        </w:rPr>
        <w:t xml:space="preserve">za osiągnięte wyniki sportowe. </w:t>
      </w:r>
    </w:p>
    <w:p w:rsidR="002B2CC3" w:rsidRPr="00A971A8" w:rsidRDefault="002B2CC3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E17B22" w:rsidRPr="00FD432E" w:rsidRDefault="006551BD" w:rsidP="00FD432E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A971A8">
        <w:rPr>
          <w:sz w:val="24"/>
          <w:szCs w:val="24"/>
          <w:shd w:val="clear" w:color="auto" w:fill="auto"/>
        </w:rPr>
        <w:tab/>
        <w:t xml:space="preserve">Projekt uchwały omówiła </w:t>
      </w:r>
      <w:r w:rsidRPr="00A971A8">
        <w:rPr>
          <w:b/>
          <w:sz w:val="24"/>
          <w:szCs w:val="24"/>
          <w:shd w:val="clear" w:color="auto" w:fill="auto"/>
        </w:rPr>
        <w:t>p. Małgorzata Gajda – Kierownik Oświaty, Kultury, Sportu i Zdrowia w Urzędzie Miejskim w Zelowie</w:t>
      </w:r>
      <w:r w:rsidRPr="00571A80">
        <w:rPr>
          <w:sz w:val="24"/>
          <w:szCs w:val="24"/>
          <w:shd w:val="clear" w:color="auto" w:fill="auto"/>
        </w:rPr>
        <w:t>.</w:t>
      </w:r>
      <w:r w:rsidR="00FD432E" w:rsidRPr="00571A80">
        <w:rPr>
          <w:sz w:val="24"/>
          <w:szCs w:val="24"/>
          <w:shd w:val="clear" w:color="auto" w:fill="auto"/>
        </w:rPr>
        <w:t xml:space="preserve"> </w:t>
      </w:r>
      <w:r w:rsidR="00E17B22" w:rsidRPr="00571A80">
        <w:rPr>
          <w:sz w:val="24"/>
          <w:szCs w:val="24"/>
        </w:rPr>
        <w:t>Zgodnie</w:t>
      </w:r>
      <w:r w:rsidR="00E17B22" w:rsidRPr="00A971A8">
        <w:rPr>
          <w:sz w:val="24"/>
          <w:szCs w:val="24"/>
        </w:rPr>
        <w:t xml:space="preserve"> z art. 31 ust. 3 ustawy o sporcie jednostki samorządu terytorialnego mogą ustanawiać nagrody dla zawodników za osiągnięte wyniki sportowe w międzynarodowym współzawodnictwie sportowym lub w krajowym współzawodnictwie sportowym, a także finansować je z budżetu tych jednostek. Organ stanowiący jednostki samorządu terytorialnego określa, w drodze uchwały, szczegółowe zasady, tryb przyznawania i pozbawiania oraz rodzaje i wysokość nagród, o których mowa wyżej biorąc pod uwagę osiągnięty wynik sportowy. Zgodnie z przepisami pr</w:t>
      </w:r>
      <w:r w:rsidR="008114F6">
        <w:rPr>
          <w:sz w:val="24"/>
          <w:szCs w:val="24"/>
        </w:rPr>
        <w:t xml:space="preserve">ojekt uchwały został skierowany </w:t>
      </w:r>
      <w:r w:rsidR="00E17B22" w:rsidRPr="00A971A8">
        <w:rPr>
          <w:sz w:val="24"/>
          <w:szCs w:val="24"/>
        </w:rPr>
        <w:t>do konsultacji z organizacjami pozarządowy</w:t>
      </w:r>
      <w:r w:rsidR="00AB62AB">
        <w:rPr>
          <w:sz w:val="24"/>
          <w:szCs w:val="24"/>
        </w:rPr>
        <w:t xml:space="preserve">mi, które odbywały się w </w:t>
      </w:r>
      <w:r w:rsidR="00E17B22" w:rsidRPr="00A971A8">
        <w:rPr>
          <w:sz w:val="24"/>
          <w:szCs w:val="24"/>
        </w:rPr>
        <w:t xml:space="preserve">dniach od 30 grudnia </w:t>
      </w:r>
      <w:r w:rsidR="008114F6">
        <w:rPr>
          <w:sz w:val="24"/>
          <w:szCs w:val="24"/>
        </w:rPr>
        <w:t xml:space="preserve">2024 r. do 13 stycznia 2025 r. </w:t>
      </w:r>
      <w:r w:rsidR="00E17B22" w:rsidRPr="00A971A8">
        <w:rPr>
          <w:sz w:val="24"/>
          <w:szCs w:val="24"/>
        </w:rPr>
        <w:t>W wyznaczonym terminie wpłynął jeden formularz konsultacji. Zgłoszone uwagi zostały częściowo uwzględnione.</w:t>
      </w:r>
    </w:p>
    <w:p w:rsidR="006551BD" w:rsidRPr="009017F9" w:rsidRDefault="006551BD" w:rsidP="00A971A8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1A312C" w:rsidRDefault="00AB62AB" w:rsidP="00A971A8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Odczytana została o</w:t>
      </w:r>
      <w:r w:rsidR="00E93C23" w:rsidRPr="009017F9">
        <w:rPr>
          <w:color w:val="auto"/>
          <w:sz w:val="24"/>
          <w:szCs w:val="24"/>
        </w:rPr>
        <w:t>pinia Komisji Oświaty, Kultury, Sportu i Bezpieczeństwa Rady Miejskiej w Zelowie (opinia pozytywna)</w:t>
      </w:r>
      <w:r>
        <w:rPr>
          <w:color w:val="auto"/>
          <w:sz w:val="24"/>
          <w:szCs w:val="24"/>
        </w:rPr>
        <w:t xml:space="preserve">. </w:t>
      </w:r>
    </w:p>
    <w:p w:rsidR="00D509FE" w:rsidRPr="009017F9" w:rsidRDefault="001A312C" w:rsidP="00A971A8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Opinia z</w:t>
      </w:r>
      <w:r w:rsidR="00E93C23" w:rsidRPr="009017F9">
        <w:rPr>
          <w:color w:val="auto"/>
          <w:sz w:val="24"/>
          <w:szCs w:val="24"/>
        </w:rPr>
        <w:t xml:space="preserve">ałączona jest do niniejszego protokołu.  </w:t>
      </w:r>
    </w:p>
    <w:p w:rsidR="00D509FE" w:rsidRPr="009017F9" w:rsidRDefault="00D509FE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4F1112" w:rsidRPr="009017F9" w:rsidRDefault="003F7E0A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9017F9">
        <w:rPr>
          <w:rFonts w:eastAsia="Calibri"/>
          <w:b/>
          <w:color w:val="auto"/>
          <w:sz w:val="24"/>
          <w:szCs w:val="24"/>
        </w:rPr>
        <w:tab/>
        <w:t>Radny Andrzej Nawrocki</w:t>
      </w:r>
      <w:r w:rsidRPr="009017F9">
        <w:rPr>
          <w:rFonts w:eastAsia="Calibri"/>
          <w:color w:val="auto"/>
          <w:sz w:val="24"/>
          <w:szCs w:val="24"/>
        </w:rPr>
        <w:t xml:space="preserve"> zadał pytanie odnośnie budżetu przeznaczonego w  tym roku </w:t>
      </w:r>
      <w:r w:rsidR="004F1112" w:rsidRPr="009017F9">
        <w:rPr>
          <w:rFonts w:eastAsia="Calibri"/>
          <w:color w:val="auto"/>
          <w:sz w:val="24"/>
          <w:szCs w:val="24"/>
        </w:rPr>
        <w:t>na nagrody</w:t>
      </w:r>
      <w:r w:rsidR="000A31CB">
        <w:rPr>
          <w:rFonts w:eastAsia="Calibri"/>
          <w:color w:val="auto"/>
          <w:sz w:val="24"/>
          <w:szCs w:val="24"/>
        </w:rPr>
        <w:t xml:space="preserve"> i ile osób </w:t>
      </w:r>
      <w:r w:rsidR="00C52D6B">
        <w:rPr>
          <w:rFonts w:eastAsia="Calibri"/>
          <w:color w:val="auto"/>
          <w:sz w:val="24"/>
          <w:szCs w:val="24"/>
        </w:rPr>
        <w:t xml:space="preserve">je </w:t>
      </w:r>
      <w:r w:rsidR="000A31CB">
        <w:rPr>
          <w:rFonts w:eastAsia="Calibri"/>
          <w:color w:val="auto"/>
          <w:sz w:val="24"/>
          <w:szCs w:val="24"/>
        </w:rPr>
        <w:t>otrzyma</w:t>
      </w:r>
      <w:r w:rsidR="004F1112" w:rsidRPr="009017F9">
        <w:rPr>
          <w:rFonts w:eastAsia="Calibri"/>
          <w:color w:val="auto"/>
          <w:sz w:val="24"/>
          <w:szCs w:val="24"/>
        </w:rPr>
        <w:t xml:space="preserve">? </w:t>
      </w:r>
    </w:p>
    <w:p w:rsidR="004F1112" w:rsidRPr="009017F9" w:rsidRDefault="004F1112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16721A" w:rsidRDefault="004F1112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9017F9">
        <w:rPr>
          <w:rFonts w:eastAsia="Calibri"/>
          <w:color w:val="auto"/>
          <w:sz w:val="24"/>
          <w:szCs w:val="24"/>
        </w:rPr>
        <w:tab/>
      </w:r>
      <w:r w:rsidR="00C52D6B" w:rsidRPr="00C52D6B">
        <w:rPr>
          <w:rFonts w:eastAsia="Calibri"/>
          <w:b/>
          <w:color w:val="auto"/>
          <w:sz w:val="24"/>
          <w:szCs w:val="24"/>
        </w:rPr>
        <w:t>P</w:t>
      </w:r>
      <w:r w:rsidR="00BC2B93" w:rsidRPr="009017F9">
        <w:rPr>
          <w:rFonts w:eastAsia="Calibri"/>
          <w:b/>
          <w:color w:val="auto"/>
          <w:sz w:val="24"/>
          <w:szCs w:val="24"/>
        </w:rPr>
        <w:t>. Małgorzata Gajda</w:t>
      </w:r>
      <w:r w:rsidR="00C52D6B">
        <w:rPr>
          <w:rFonts w:eastAsia="Calibri"/>
          <w:b/>
          <w:color w:val="auto"/>
          <w:sz w:val="24"/>
          <w:szCs w:val="24"/>
        </w:rPr>
        <w:t xml:space="preserve"> </w:t>
      </w:r>
      <w:r w:rsidR="00BC2B93" w:rsidRPr="009017F9">
        <w:rPr>
          <w:rFonts w:eastAsia="Calibri"/>
          <w:color w:val="auto"/>
          <w:sz w:val="24"/>
          <w:szCs w:val="24"/>
        </w:rPr>
        <w:t>wyjaśniła, że na ten rok przeznaczono kwotę 5 000,00 zł.</w:t>
      </w:r>
      <w:r w:rsidR="00B41183">
        <w:rPr>
          <w:rFonts w:eastAsia="Calibri"/>
          <w:color w:val="auto"/>
          <w:sz w:val="24"/>
          <w:szCs w:val="24"/>
        </w:rPr>
        <w:t xml:space="preserve"> Natomiast jeśli chodzi o liczbę osób jaka mogłaby otrzymać taką pomoc takich informacji nie ma. Termin na składanie wniosków jest do końca marca</w:t>
      </w:r>
      <w:r w:rsidR="0081393B">
        <w:rPr>
          <w:rFonts w:eastAsia="Calibri"/>
          <w:color w:val="auto"/>
          <w:sz w:val="24"/>
          <w:szCs w:val="24"/>
        </w:rPr>
        <w:t>. N</w:t>
      </w:r>
      <w:r w:rsidR="00B41183">
        <w:rPr>
          <w:rFonts w:eastAsia="Calibri"/>
          <w:color w:val="auto"/>
          <w:sz w:val="24"/>
          <w:szCs w:val="24"/>
        </w:rPr>
        <w:t xml:space="preserve">a ten moment wiadomo o 2-3 osobach. </w:t>
      </w:r>
    </w:p>
    <w:p w:rsidR="0016721A" w:rsidRDefault="0016721A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A348D9" w:rsidRDefault="0016721A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lastRenderedPageBreak/>
        <w:tab/>
      </w:r>
      <w:r w:rsidRPr="00EB0295">
        <w:rPr>
          <w:rFonts w:eastAsia="Calibri"/>
          <w:b/>
          <w:color w:val="auto"/>
          <w:sz w:val="24"/>
          <w:szCs w:val="24"/>
        </w:rPr>
        <w:t xml:space="preserve">Radny </w:t>
      </w:r>
      <w:r>
        <w:rPr>
          <w:rFonts w:eastAsia="Calibri"/>
          <w:color w:val="auto"/>
          <w:sz w:val="24"/>
          <w:szCs w:val="24"/>
        </w:rPr>
        <w:t>zwrócił uwagę</w:t>
      </w:r>
      <w:r w:rsidR="00EB602E">
        <w:rPr>
          <w:rFonts w:eastAsia="Calibri"/>
          <w:color w:val="auto"/>
          <w:sz w:val="24"/>
          <w:szCs w:val="24"/>
        </w:rPr>
        <w:t xml:space="preserve"> na bardzo niską kwotę</w:t>
      </w:r>
      <w:r w:rsidR="007D39C3">
        <w:rPr>
          <w:rFonts w:eastAsia="Calibri"/>
          <w:color w:val="auto"/>
          <w:sz w:val="24"/>
          <w:szCs w:val="24"/>
        </w:rPr>
        <w:t xml:space="preserve"> - tysiąc </w:t>
      </w:r>
      <w:r>
        <w:rPr>
          <w:rFonts w:eastAsia="Calibri"/>
          <w:color w:val="auto"/>
          <w:sz w:val="24"/>
          <w:szCs w:val="24"/>
        </w:rPr>
        <w:t>zł</w:t>
      </w:r>
      <w:r w:rsidR="007D39C3">
        <w:rPr>
          <w:rFonts w:eastAsia="Calibri"/>
          <w:color w:val="auto"/>
          <w:sz w:val="24"/>
          <w:szCs w:val="24"/>
        </w:rPr>
        <w:t xml:space="preserve">otych </w:t>
      </w:r>
      <w:r w:rsidR="00EB602E">
        <w:rPr>
          <w:rFonts w:eastAsia="Calibri"/>
          <w:color w:val="auto"/>
          <w:sz w:val="24"/>
          <w:szCs w:val="24"/>
        </w:rPr>
        <w:t xml:space="preserve">za zajęcie I -III miejsca </w:t>
      </w:r>
      <w:r w:rsidR="00EB602E">
        <w:rPr>
          <w:rFonts w:eastAsia="Calibri"/>
          <w:color w:val="auto"/>
          <w:sz w:val="24"/>
          <w:szCs w:val="24"/>
        </w:rPr>
        <w:br/>
        <w:t>w Mistrzostwach Świata, Pucharze Świata, Mistrzostwach Europy, Pucharze Europy</w:t>
      </w:r>
      <w:r w:rsidR="00EB0295">
        <w:rPr>
          <w:rFonts w:eastAsia="Calibri"/>
          <w:color w:val="auto"/>
          <w:sz w:val="24"/>
          <w:szCs w:val="24"/>
        </w:rPr>
        <w:t>.</w:t>
      </w:r>
      <w:r w:rsidR="00CE2783">
        <w:rPr>
          <w:rFonts w:eastAsia="Calibri"/>
          <w:color w:val="auto"/>
          <w:sz w:val="24"/>
          <w:szCs w:val="24"/>
        </w:rPr>
        <w:t xml:space="preserve"> Zwrócił się do Burmistrza z propozycją zwiększenia tej kwoty.</w:t>
      </w:r>
      <w:r w:rsidR="00A348D9">
        <w:rPr>
          <w:rFonts w:eastAsia="Calibri"/>
          <w:color w:val="auto"/>
          <w:sz w:val="24"/>
          <w:szCs w:val="24"/>
        </w:rPr>
        <w:t xml:space="preserve"> Zaproponował także</w:t>
      </w:r>
      <w:r w:rsidR="007D39C3">
        <w:rPr>
          <w:rFonts w:eastAsia="Calibri"/>
          <w:color w:val="auto"/>
          <w:sz w:val="24"/>
          <w:szCs w:val="24"/>
        </w:rPr>
        <w:t>,</w:t>
      </w:r>
      <w:r w:rsidR="00A348D9">
        <w:rPr>
          <w:rFonts w:eastAsia="Calibri"/>
          <w:color w:val="auto"/>
          <w:sz w:val="24"/>
          <w:szCs w:val="24"/>
        </w:rPr>
        <w:t xml:space="preserve"> aby w przypadku mniejszej ilości wniosków tę kwotę podzielić pomiędzy osoby które się zakwalifikują na stypendia, aby tę kwotę zagospodarować. </w:t>
      </w:r>
    </w:p>
    <w:p w:rsidR="00A348D9" w:rsidRDefault="00A348D9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EB0295" w:rsidRPr="00A63C6A" w:rsidRDefault="00A348D9" w:rsidP="00A971A8">
      <w:pPr>
        <w:jc w:val="both"/>
        <w:textAlignment w:val="baseline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</w:r>
      <w:r w:rsidRPr="00A63C6A">
        <w:rPr>
          <w:rFonts w:eastAsia="Calibri"/>
          <w:b/>
          <w:color w:val="auto"/>
          <w:sz w:val="24"/>
          <w:szCs w:val="24"/>
        </w:rPr>
        <w:t xml:space="preserve">Burmistrz Zelowa </w:t>
      </w:r>
      <w:r w:rsidR="003329DE">
        <w:rPr>
          <w:rFonts w:eastAsia="Calibri"/>
          <w:color w:val="auto"/>
          <w:sz w:val="24"/>
          <w:szCs w:val="24"/>
        </w:rPr>
        <w:t>–</w:t>
      </w:r>
      <w:r w:rsidR="00A63C6A">
        <w:rPr>
          <w:rFonts w:eastAsia="Calibri"/>
          <w:color w:val="auto"/>
          <w:sz w:val="24"/>
          <w:szCs w:val="24"/>
        </w:rPr>
        <w:t xml:space="preserve"> </w:t>
      </w:r>
      <w:r w:rsidR="003329DE">
        <w:rPr>
          <w:rFonts w:eastAsia="Calibri"/>
          <w:color w:val="auto"/>
          <w:sz w:val="24"/>
          <w:szCs w:val="24"/>
        </w:rPr>
        <w:t xml:space="preserve">do dnia dzisiejszego Gmina Zelów nie posiadała takiego stypendium. </w:t>
      </w:r>
      <w:r w:rsidR="00F62833">
        <w:rPr>
          <w:rFonts w:eastAsia="Calibri"/>
          <w:color w:val="auto"/>
          <w:sz w:val="24"/>
          <w:szCs w:val="24"/>
        </w:rPr>
        <w:t xml:space="preserve">Zwiększenie </w:t>
      </w:r>
      <w:r w:rsidR="003329DE">
        <w:rPr>
          <w:rFonts w:eastAsia="Calibri"/>
          <w:color w:val="auto"/>
          <w:sz w:val="24"/>
          <w:szCs w:val="24"/>
        </w:rPr>
        <w:t>kwot</w:t>
      </w:r>
      <w:r w:rsidR="00F62833">
        <w:rPr>
          <w:rFonts w:eastAsia="Calibri"/>
          <w:color w:val="auto"/>
          <w:sz w:val="24"/>
          <w:szCs w:val="24"/>
        </w:rPr>
        <w:t>,</w:t>
      </w:r>
      <w:r w:rsidR="003329DE">
        <w:rPr>
          <w:rFonts w:eastAsia="Calibri"/>
          <w:color w:val="auto"/>
          <w:sz w:val="24"/>
          <w:szCs w:val="24"/>
        </w:rPr>
        <w:t xml:space="preserve"> zaproponowanych w projekcie</w:t>
      </w:r>
      <w:r w:rsidR="00F62833">
        <w:rPr>
          <w:rFonts w:eastAsia="Calibri"/>
          <w:color w:val="auto"/>
          <w:sz w:val="24"/>
          <w:szCs w:val="24"/>
        </w:rPr>
        <w:t xml:space="preserve"> </w:t>
      </w:r>
      <w:r w:rsidR="003329DE">
        <w:rPr>
          <w:rFonts w:eastAsia="Calibri"/>
          <w:color w:val="auto"/>
          <w:sz w:val="24"/>
          <w:szCs w:val="24"/>
        </w:rPr>
        <w:t>uchwały</w:t>
      </w:r>
      <w:r w:rsidR="00F62833">
        <w:rPr>
          <w:rFonts w:eastAsia="Calibri"/>
          <w:color w:val="auto"/>
          <w:sz w:val="24"/>
          <w:szCs w:val="24"/>
        </w:rPr>
        <w:t>,</w:t>
      </w:r>
      <w:r w:rsidR="003329DE">
        <w:rPr>
          <w:rFonts w:eastAsia="Calibri"/>
          <w:color w:val="auto"/>
          <w:sz w:val="24"/>
          <w:szCs w:val="24"/>
        </w:rPr>
        <w:t xml:space="preserve"> wiązać się będzie ze zwiększeniem środków w budżecie na ten cel.  </w:t>
      </w:r>
      <w:r w:rsidR="00CE2783" w:rsidRPr="00A63C6A">
        <w:rPr>
          <w:rFonts w:eastAsia="Calibri"/>
          <w:b/>
          <w:color w:val="auto"/>
          <w:sz w:val="24"/>
          <w:szCs w:val="24"/>
        </w:rPr>
        <w:t xml:space="preserve">  </w:t>
      </w:r>
    </w:p>
    <w:p w:rsidR="00CE2783" w:rsidRDefault="00CE2783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EF73DB" w:rsidRDefault="00300A0B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</w:r>
      <w:r w:rsidRPr="001E313A">
        <w:rPr>
          <w:rFonts w:eastAsia="Calibri"/>
          <w:b/>
          <w:color w:val="auto"/>
          <w:sz w:val="24"/>
          <w:szCs w:val="24"/>
        </w:rPr>
        <w:t>Przewodniczący Rady</w:t>
      </w:r>
      <w:r>
        <w:rPr>
          <w:rFonts w:eastAsia="Calibri"/>
          <w:color w:val="auto"/>
          <w:sz w:val="24"/>
          <w:szCs w:val="24"/>
        </w:rPr>
        <w:t xml:space="preserve"> odniósł się do zapisów w projekcie uchwały - § 1</w:t>
      </w:r>
      <w:r w:rsidR="00D0686F">
        <w:rPr>
          <w:rFonts w:eastAsia="Calibri"/>
          <w:color w:val="auto"/>
          <w:sz w:val="24"/>
          <w:szCs w:val="24"/>
        </w:rPr>
        <w:t>2</w:t>
      </w:r>
      <w:r>
        <w:rPr>
          <w:rFonts w:eastAsia="Calibri"/>
          <w:color w:val="auto"/>
          <w:sz w:val="24"/>
          <w:szCs w:val="24"/>
        </w:rPr>
        <w:t xml:space="preserve"> pkt 3 „Ostateczną decyzję odnośnie przyznania nagród podejmuje Burmistrz. </w:t>
      </w:r>
      <w:r w:rsidR="00B36F26">
        <w:rPr>
          <w:rFonts w:eastAsia="Calibri"/>
          <w:color w:val="auto"/>
          <w:sz w:val="24"/>
          <w:szCs w:val="24"/>
        </w:rPr>
        <w:t xml:space="preserve">Opinia </w:t>
      </w:r>
      <w:r>
        <w:rPr>
          <w:rFonts w:eastAsia="Calibri"/>
          <w:color w:val="auto"/>
          <w:sz w:val="24"/>
          <w:szCs w:val="24"/>
        </w:rPr>
        <w:t xml:space="preserve">Komisji nie  jest dla Burmistrza wiążąca, ma jedynie charakter pomocniczy”. </w:t>
      </w:r>
      <w:r w:rsidR="00AA491E">
        <w:rPr>
          <w:rFonts w:eastAsia="Calibri"/>
          <w:color w:val="auto"/>
          <w:sz w:val="24"/>
          <w:szCs w:val="24"/>
        </w:rPr>
        <w:t>Zwrócił uwagę na to czy taki zapis ma sens</w:t>
      </w:r>
      <w:r w:rsidR="00DE3C00">
        <w:rPr>
          <w:rFonts w:eastAsia="Calibri"/>
          <w:color w:val="auto"/>
          <w:sz w:val="24"/>
          <w:szCs w:val="24"/>
        </w:rPr>
        <w:t xml:space="preserve">, że </w:t>
      </w:r>
      <w:r w:rsidR="008351B6">
        <w:rPr>
          <w:rFonts w:eastAsia="Calibri"/>
          <w:color w:val="auto"/>
          <w:sz w:val="24"/>
          <w:szCs w:val="24"/>
        </w:rPr>
        <w:t>powoł</w:t>
      </w:r>
      <w:r w:rsidR="00DE3C00">
        <w:rPr>
          <w:rFonts w:eastAsia="Calibri"/>
          <w:color w:val="auto"/>
          <w:sz w:val="24"/>
          <w:szCs w:val="24"/>
        </w:rPr>
        <w:t>uje</w:t>
      </w:r>
      <w:r w:rsidR="00AA491E">
        <w:rPr>
          <w:rFonts w:eastAsia="Calibri"/>
          <w:color w:val="auto"/>
          <w:sz w:val="24"/>
          <w:szCs w:val="24"/>
        </w:rPr>
        <w:t xml:space="preserve"> się </w:t>
      </w:r>
      <w:r w:rsidR="008351B6">
        <w:rPr>
          <w:rFonts w:eastAsia="Calibri"/>
          <w:color w:val="auto"/>
          <w:sz w:val="24"/>
          <w:szCs w:val="24"/>
        </w:rPr>
        <w:t>komisj</w:t>
      </w:r>
      <w:r w:rsidR="00DE3C00">
        <w:rPr>
          <w:rFonts w:eastAsia="Calibri"/>
          <w:color w:val="auto"/>
          <w:sz w:val="24"/>
          <w:szCs w:val="24"/>
        </w:rPr>
        <w:t>ę</w:t>
      </w:r>
      <w:r w:rsidR="008351B6">
        <w:rPr>
          <w:rFonts w:eastAsia="Calibri"/>
          <w:color w:val="auto"/>
          <w:sz w:val="24"/>
          <w:szCs w:val="24"/>
        </w:rPr>
        <w:t xml:space="preserve"> </w:t>
      </w:r>
      <w:r w:rsidR="00AA491E">
        <w:rPr>
          <w:rFonts w:eastAsia="Calibri"/>
          <w:color w:val="auto"/>
          <w:sz w:val="24"/>
          <w:szCs w:val="24"/>
        </w:rPr>
        <w:t xml:space="preserve">- </w:t>
      </w:r>
      <w:r w:rsidR="008351B6">
        <w:rPr>
          <w:rFonts w:eastAsia="Calibri"/>
          <w:color w:val="auto"/>
          <w:sz w:val="24"/>
          <w:szCs w:val="24"/>
        </w:rPr>
        <w:t xml:space="preserve">skoro ostateczną decyzję podejmuje Burmistrz. </w:t>
      </w:r>
      <w:r w:rsidR="004665CC">
        <w:rPr>
          <w:rFonts w:eastAsia="Calibri"/>
          <w:color w:val="auto"/>
          <w:sz w:val="24"/>
          <w:szCs w:val="24"/>
        </w:rPr>
        <w:t xml:space="preserve">Zapytał także </w:t>
      </w:r>
      <w:r w:rsidR="00EF73DB">
        <w:rPr>
          <w:rFonts w:eastAsia="Calibri"/>
          <w:color w:val="auto"/>
          <w:sz w:val="24"/>
          <w:szCs w:val="24"/>
        </w:rPr>
        <w:t xml:space="preserve">na jakich zasadach ma być </w:t>
      </w:r>
      <w:r w:rsidR="004665CC">
        <w:rPr>
          <w:rFonts w:eastAsia="Calibri"/>
          <w:color w:val="auto"/>
          <w:sz w:val="24"/>
          <w:szCs w:val="24"/>
        </w:rPr>
        <w:t xml:space="preserve">ona </w:t>
      </w:r>
      <w:r w:rsidR="00EF73DB">
        <w:rPr>
          <w:rFonts w:eastAsia="Calibri"/>
          <w:color w:val="auto"/>
          <w:sz w:val="24"/>
          <w:szCs w:val="24"/>
        </w:rPr>
        <w:t>powoływana</w:t>
      </w:r>
      <w:r w:rsidR="00AA491E">
        <w:rPr>
          <w:rFonts w:eastAsia="Calibri"/>
          <w:color w:val="auto"/>
          <w:sz w:val="24"/>
          <w:szCs w:val="24"/>
        </w:rPr>
        <w:t>?</w:t>
      </w:r>
    </w:p>
    <w:p w:rsidR="00EF73DB" w:rsidRDefault="00EF73DB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300A0B" w:rsidRDefault="00EF73DB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</w:r>
      <w:r w:rsidRPr="00D26A4A">
        <w:rPr>
          <w:rFonts w:eastAsia="Calibri"/>
          <w:b/>
          <w:color w:val="auto"/>
          <w:sz w:val="24"/>
          <w:szCs w:val="24"/>
        </w:rPr>
        <w:t>Burmistrz Zelowa</w:t>
      </w:r>
      <w:r>
        <w:rPr>
          <w:rFonts w:eastAsia="Calibri"/>
          <w:color w:val="auto"/>
          <w:sz w:val="24"/>
          <w:szCs w:val="24"/>
        </w:rPr>
        <w:t xml:space="preserve"> wyjaśnił, że komisja </w:t>
      </w:r>
      <w:r w:rsidR="001E313A">
        <w:rPr>
          <w:rFonts w:eastAsia="Calibri"/>
          <w:color w:val="auto"/>
          <w:sz w:val="24"/>
          <w:szCs w:val="24"/>
        </w:rPr>
        <w:t>może pełnić rolę opiniotwórczą</w:t>
      </w:r>
      <w:r w:rsidR="00C62C07">
        <w:rPr>
          <w:rFonts w:eastAsia="Calibri"/>
          <w:color w:val="auto"/>
          <w:sz w:val="24"/>
          <w:szCs w:val="24"/>
        </w:rPr>
        <w:t>,</w:t>
      </w:r>
      <w:r w:rsidR="00AC6001">
        <w:rPr>
          <w:rFonts w:eastAsia="Calibri"/>
          <w:color w:val="auto"/>
          <w:sz w:val="24"/>
          <w:szCs w:val="24"/>
        </w:rPr>
        <w:t xml:space="preserve"> a także </w:t>
      </w:r>
      <w:r w:rsidR="00C62C07">
        <w:rPr>
          <w:rFonts w:eastAsia="Calibri"/>
          <w:color w:val="auto"/>
          <w:sz w:val="24"/>
          <w:szCs w:val="24"/>
        </w:rPr>
        <w:t xml:space="preserve">zweryfikować wniosek pod względem </w:t>
      </w:r>
      <w:r w:rsidR="00D26A4A">
        <w:rPr>
          <w:rFonts w:eastAsia="Calibri"/>
          <w:color w:val="auto"/>
          <w:sz w:val="24"/>
          <w:szCs w:val="24"/>
        </w:rPr>
        <w:t>formaln</w:t>
      </w:r>
      <w:r w:rsidR="00C62C07">
        <w:rPr>
          <w:rFonts w:eastAsia="Calibri"/>
          <w:color w:val="auto"/>
          <w:sz w:val="24"/>
          <w:szCs w:val="24"/>
        </w:rPr>
        <w:t>ym</w:t>
      </w:r>
      <w:r w:rsidR="00D26A4A">
        <w:rPr>
          <w:rFonts w:eastAsia="Calibri"/>
          <w:color w:val="auto"/>
          <w:sz w:val="24"/>
          <w:szCs w:val="24"/>
        </w:rPr>
        <w:t xml:space="preserve">.  </w:t>
      </w:r>
    </w:p>
    <w:p w:rsidR="00DE3C00" w:rsidRDefault="00DE3C00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6618D3" w:rsidRDefault="006618D3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</w:r>
      <w:r w:rsidRPr="009E6956">
        <w:rPr>
          <w:rFonts w:eastAsia="Calibri"/>
          <w:b/>
          <w:color w:val="auto"/>
          <w:sz w:val="24"/>
          <w:szCs w:val="24"/>
        </w:rPr>
        <w:t>Radny Andrzej Nawrocki</w:t>
      </w:r>
      <w:r>
        <w:rPr>
          <w:rFonts w:eastAsia="Calibri"/>
          <w:color w:val="auto"/>
          <w:sz w:val="24"/>
          <w:szCs w:val="24"/>
        </w:rPr>
        <w:t xml:space="preserve"> </w:t>
      </w:r>
      <w:r w:rsidR="004233BB">
        <w:rPr>
          <w:rFonts w:eastAsia="Calibri"/>
          <w:color w:val="auto"/>
          <w:sz w:val="24"/>
          <w:szCs w:val="24"/>
        </w:rPr>
        <w:t xml:space="preserve">odniósł się do zapisów § 2 „jest uczniem/studentem i nie ukończył 26 lat;” </w:t>
      </w:r>
      <w:r w:rsidR="00CB2F7D">
        <w:rPr>
          <w:rFonts w:eastAsia="Calibri"/>
          <w:color w:val="auto"/>
          <w:sz w:val="24"/>
          <w:szCs w:val="24"/>
        </w:rPr>
        <w:t xml:space="preserve">i zapytał czy </w:t>
      </w:r>
      <w:r w:rsidR="009E6956">
        <w:rPr>
          <w:rFonts w:eastAsia="Calibri"/>
          <w:color w:val="auto"/>
          <w:sz w:val="24"/>
          <w:szCs w:val="24"/>
        </w:rPr>
        <w:t>byłaby możliwość</w:t>
      </w:r>
      <w:r w:rsidR="00CB2F7D">
        <w:rPr>
          <w:rFonts w:eastAsia="Calibri"/>
          <w:color w:val="auto"/>
          <w:sz w:val="24"/>
          <w:szCs w:val="24"/>
        </w:rPr>
        <w:t>,</w:t>
      </w:r>
      <w:r w:rsidR="009E6956">
        <w:rPr>
          <w:rFonts w:eastAsia="Calibri"/>
          <w:color w:val="auto"/>
          <w:sz w:val="24"/>
          <w:szCs w:val="24"/>
        </w:rPr>
        <w:t xml:space="preserve"> w punkcie 4 rozszerzenia katalogu podmiotów organizujących zawody sportowe</w:t>
      </w:r>
      <w:r w:rsidR="00DA24F7">
        <w:rPr>
          <w:rFonts w:eastAsia="Calibri"/>
          <w:color w:val="auto"/>
          <w:sz w:val="24"/>
          <w:szCs w:val="24"/>
        </w:rPr>
        <w:t xml:space="preserve"> dla studentów</w:t>
      </w:r>
      <w:r w:rsidR="009E6956">
        <w:rPr>
          <w:rFonts w:eastAsia="Calibri"/>
          <w:color w:val="auto"/>
          <w:sz w:val="24"/>
          <w:szCs w:val="24"/>
        </w:rPr>
        <w:t xml:space="preserve">? </w:t>
      </w:r>
    </w:p>
    <w:p w:rsidR="006618D3" w:rsidRDefault="006618D3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687DDB" w:rsidRDefault="006618D3" w:rsidP="0000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  <w:rPr>
          <w:rFonts w:eastAsia="Calibri"/>
          <w:color w:val="auto"/>
          <w:sz w:val="24"/>
          <w:szCs w:val="24"/>
        </w:rPr>
      </w:pPr>
      <w:r w:rsidRPr="00790B06">
        <w:rPr>
          <w:rFonts w:eastAsia="Calibri"/>
          <w:b/>
          <w:color w:val="auto"/>
          <w:sz w:val="24"/>
          <w:szCs w:val="24"/>
        </w:rPr>
        <w:t>Przewodniczący Rady</w:t>
      </w:r>
      <w:r>
        <w:rPr>
          <w:rFonts w:eastAsia="Calibri"/>
          <w:color w:val="auto"/>
          <w:sz w:val="24"/>
          <w:szCs w:val="24"/>
        </w:rPr>
        <w:t xml:space="preserve"> ogłosił 10 min</w:t>
      </w:r>
      <w:r w:rsidR="009E6956">
        <w:rPr>
          <w:rFonts w:eastAsia="Calibri"/>
          <w:color w:val="auto"/>
          <w:sz w:val="24"/>
          <w:szCs w:val="24"/>
        </w:rPr>
        <w:t>u</w:t>
      </w:r>
      <w:r>
        <w:rPr>
          <w:rFonts w:eastAsia="Calibri"/>
          <w:color w:val="auto"/>
          <w:sz w:val="24"/>
          <w:szCs w:val="24"/>
        </w:rPr>
        <w:t>t przerwy celem</w:t>
      </w:r>
      <w:r w:rsidR="006D75AB">
        <w:rPr>
          <w:rFonts w:eastAsia="Calibri"/>
          <w:color w:val="auto"/>
          <w:sz w:val="24"/>
          <w:szCs w:val="24"/>
        </w:rPr>
        <w:t xml:space="preserve"> </w:t>
      </w:r>
      <w:r w:rsidR="00687DDB">
        <w:rPr>
          <w:rFonts w:eastAsia="Calibri"/>
          <w:color w:val="auto"/>
          <w:sz w:val="24"/>
          <w:szCs w:val="24"/>
        </w:rPr>
        <w:t xml:space="preserve">przedyskutowania zapisów </w:t>
      </w:r>
      <w:r w:rsidR="00000869">
        <w:rPr>
          <w:rFonts w:eastAsia="Calibri"/>
          <w:color w:val="auto"/>
          <w:sz w:val="24"/>
          <w:szCs w:val="24"/>
        </w:rPr>
        <w:t xml:space="preserve">                               </w:t>
      </w:r>
      <w:r w:rsidR="00687DDB">
        <w:rPr>
          <w:rFonts w:eastAsia="Calibri"/>
          <w:color w:val="auto"/>
          <w:sz w:val="24"/>
          <w:szCs w:val="24"/>
        </w:rPr>
        <w:t xml:space="preserve">i propozycji zmian. </w:t>
      </w:r>
    </w:p>
    <w:p w:rsidR="00687DDB" w:rsidRDefault="00687DDB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</w:p>
    <w:p w:rsidR="006618D3" w:rsidRDefault="00687DDB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Po przerwie </w:t>
      </w:r>
      <w:r w:rsidRPr="00687DDB">
        <w:rPr>
          <w:rFonts w:eastAsia="Calibri"/>
          <w:b/>
          <w:color w:val="auto"/>
          <w:sz w:val="24"/>
          <w:szCs w:val="24"/>
        </w:rPr>
        <w:t>Burmist</w:t>
      </w:r>
      <w:r>
        <w:rPr>
          <w:rFonts w:eastAsia="Calibri"/>
          <w:b/>
          <w:color w:val="auto"/>
          <w:sz w:val="24"/>
          <w:szCs w:val="24"/>
        </w:rPr>
        <w:t>r</w:t>
      </w:r>
      <w:r w:rsidRPr="00687DDB">
        <w:rPr>
          <w:rFonts w:eastAsia="Calibri"/>
          <w:b/>
          <w:color w:val="auto"/>
          <w:sz w:val="24"/>
          <w:szCs w:val="24"/>
        </w:rPr>
        <w:t>z Zelowa</w:t>
      </w:r>
      <w:r>
        <w:rPr>
          <w:rFonts w:eastAsia="Calibri"/>
          <w:color w:val="auto"/>
          <w:sz w:val="24"/>
          <w:szCs w:val="24"/>
        </w:rPr>
        <w:t xml:space="preserve"> odniósł się do zapisów w § 2 i propozycji radnego Nawrockiego o poszerzenie podmiotów organizujących zawody sportowe dla studentów </w:t>
      </w:r>
      <w:r w:rsidR="00A1374D">
        <w:rPr>
          <w:rFonts w:eastAsia="Calibri"/>
          <w:color w:val="auto"/>
          <w:sz w:val="24"/>
          <w:szCs w:val="24"/>
        </w:rPr>
        <w:br/>
      </w:r>
      <w:r>
        <w:rPr>
          <w:rFonts w:eastAsia="Calibri"/>
          <w:color w:val="auto"/>
          <w:sz w:val="24"/>
          <w:szCs w:val="24"/>
        </w:rPr>
        <w:t xml:space="preserve">i wyjaśnił, że </w:t>
      </w:r>
      <w:r w:rsidR="00A1374D">
        <w:rPr>
          <w:rFonts w:eastAsia="Calibri"/>
          <w:color w:val="auto"/>
          <w:sz w:val="24"/>
          <w:szCs w:val="24"/>
        </w:rPr>
        <w:t xml:space="preserve">ten zapis jest ogólny i ten katalog jest na tyle otwarty, że nie zawęża imprez. </w:t>
      </w:r>
      <w:r>
        <w:rPr>
          <w:rFonts w:eastAsia="Calibri"/>
          <w:color w:val="auto"/>
          <w:sz w:val="24"/>
          <w:szCs w:val="24"/>
        </w:rPr>
        <w:t xml:space="preserve">  </w:t>
      </w:r>
      <w:r w:rsidR="006618D3">
        <w:rPr>
          <w:rFonts w:eastAsia="Calibri"/>
          <w:color w:val="auto"/>
          <w:sz w:val="24"/>
          <w:szCs w:val="24"/>
        </w:rPr>
        <w:t xml:space="preserve">  </w:t>
      </w:r>
    </w:p>
    <w:p w:rsidR="00A1374D" w:rsidRDefault="00DE3C00" w:rsidP="00A971A8">
      <w:pPr>
        <w:jc w:val="both"/>
        <w:textAlignment w:val="baseline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</w:r>
      <w:r w:rsidR="00A1374D">
        <w:rPr>
          <w:rFonts w:eastAsia="Calibri"/>
          <w:color w:val="auto"/>
          <w:sz w:val="24"/>
          <w:szCs w:val="24"/>
        </w:rPr>
        <w:t xml:space="preserve">Natomiast jeśli chodzi o zapis § 12 </w:t>
      </w:r>
      <w:r w:rsidR="00B36F26">
        <w:rPr>
          <w:rFonts w:eastAsia="Calibri"/>
          <w:color w:val="auto"/>
          <w:sz w:val="24"/>
          <w:szCs w:val="24"/>
        </w:rPr>
        <w:t xml:space="preserve">pkt 3 </w:t>
      </w:r>
      <w:r w:rsidR="00A1374D">
        <w:rPr>
          <w:rFonts w:eastAsia="Calibri"/>
          <w:color w:val="auto"/>
          <w:sz w:val="24"/>
          <w:szCs w:val="24"/>
        </w:rPr>
        <w:t>złożył autopoprawkę</w:t>
      </w:r>
      <w:r w:rsidR="00B36F26">
        <w:rPr>
          <w:rFonts w:eastAsia="Calibri"/>
          <w:color w:val="auto"/>
          <w:sz w:val="24"/>
          <w:szCs w:val="24"/>
        </w:rPr>
        <w:t xml:space="preserve"> polegającą na wykreśleniu drugiego zdania w tym paragrafie</w:t>
      </w:r>
      <w:r w:rsidR="00D0686F">
        <w:rPr>
          <w:rFonts w:eastAsia="Calibri"/>
          <w:color w:val="auto"/>
          <w:sz w:val="24"/>
          <w:szCs w:val="24"/>
        </w:rPr>
        <w:t>,</w:t>
      </w:r>
      <w:r w:rsidR="00B36F26">
        <w:rPr>
          <w:rFonts w:eastAsia="Calibri"/>
          <w:color w:val="auto"/>
          <w:sz w:val="24"/>
          <w:szCs w:val="24"/>
        </w:rPr>
        <w:t xml:space="preserve"> a mianowicie ”Opinia Komisji nie jest dla Burmistrza wiążąca, ma jedynie charakter pomocniczy”. </w:t>
      </w:r>
    </w:p>
    <w:p w:rsidR="001E0259" w:rsidRDefault="001E0259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267949" w:rsidRPr="00A971A8" w:rsidRDefault="00267949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poddał projekt uchwały</w:t>
      </w:r>
      <w:r w:rsidR="001E0259">
        <w:rPr>
          <w:rFonts w:eastAsia="Calibri"/>
          <w:sz w:val="24"/>
          <w:szCs w:val="24"/>
        </w:rPr>
        <w:t xml:space="preserve">, wraz z autopoprawką, </w:t>
      </w:r>
      <w:r w:rsidRPr="00A971A8">
        <w:rPr>
          <w:rFonts w:eastAsia="Calibri"/>
          <w:sz w:val="24"/>
          <w:szCs w:val="24"/>
        </w:rPr>
        <w:t xml:space="preserve">pod głosowanie. </w:t>
      </w:r>
    </w:p>
    <w:p w:rsidR="00267949" w:rsidRPr="00A971A8" w:rsidRDefault="00267949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6551BD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267949" w:rsidRPr="00A971A8" w:rsidRDefault="00267949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267949" w:rsidRPr="00A971A8" w:rsidRDefault="00267949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267949" w:rsidRPr="00A971A8" w:rsidRDefault="00267949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6551BD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267949" w:rsidRPr="00A971A8" w:rsidRDefault="00267949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267949" w:rsidRPr="00A971A8" w:rsidRDefault="00267949" w:rsidP="00A971A8">
      <w:pPr>
        <w:ind w:left="284" w:firstLine="142"/>
        <w:jc w:val="both"/>
        <w:rPr>
          <w:sz w:val="24"/>
          <w:szCs w:val="24"/>
        </w:rPr>
      </w:pPr>
    </w:p>
    <w:p w:rsidR="00267949" w:rsidRPr="00A971A8" w:rsidRDefault="00267949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6551BD" w:rsidRPr="00A971A8">
        <w:rPr>
          <w:b/>
          <w:sz w:val="24"/>
          <w:szCs w:val="24"/>
        </w:rPr>
        <w:t>X/115/2025</w:t>
      </w:r>
      <w:r w:rsidRPr="00A971A8">
        <w:rPr>
          <w:b/>
          <w:sz w:val="24"/>
          <w:szCs w:val="24"/>
        </w:rPr>
        <w:t xml:space="preserve"> </w:t>
      </w:r>
      <w:r w:rsidR="006551BD" w:rsidRPr="00A971A8">
        <w:rPr>
          <w:color w:val="000000" w:themeColor="text1"/>
          <w:sz w:val="24"/>
          <w:szCs w:val="24"/>
        </w:rPr>
        <w:t xml:space="preserve">w sprawie określenia szczegółowych zasad, trybu przyznawania </w:t>
      </w:r>
      <w:r w:rsidR="006551BD" w:rsidRPr="00A971A8">
        <w:rPr>
          <w:color w:val="000000" w:themeColor="text1"/>
          <w:sz w:val="24"/>
          <w:szCs w:val="24"/>
        </w:rPr>
        <w:br/>
        <w:t>i pozbawiania oraz rodzajów i wysokości nagród dla zawodników za osiągnięte wyniki sportowe</w:t>
      </w:r>
      <w:r w:rsidRPr="00A971A8">
        <w:rPr>
          <w:sz w:val="24"/>
          <w:szCs w:val="24"/>
        </w:rPr>
        <w:t>, stanowi załącznik do protokołu.</w:t>
      </w:r>
    </w:p>
    <w:p w:rsidR="00F63C82" w:rsidRPr="00A971A8" w:rsidRDefault="00F63C82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</w:p>
    <w:p w:rsidR="002B2CC3" w:rsidRPr="00A971A8" w:rsidRDefault="002B2CC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14. </w:t>
      </w:r>
    </w:p>
    <w:p w:rsidR="00D509FE" w:rsidRPr="00A971A8" w:rsidRDefault="00D509FE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planu dofinansowania form doskonalenia zawodowego nauczycieli zatrudnionych w szkołach i przedszkolach prowadzonych przez Gminę Zelów w roku budżetowym 2025.  </w:t>
      </w:r>
    </w:p>
    <w:p w:rsidR="002B2CC3" w:rsidRPr="00A971A8" w:rsidRDefault="002B2CC3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8A31FA" w:rsidRPr="000E45C0" w:rsidRDefault="002E7AA2" w:rsidP="000E45C0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A971A8">
        <w:rPr>
          <w:sz w:val="24"/>
          <w:szCs w:val="24"/>
          <w:shd w:val="clear" w:color="auto" w:fill="auto"/>
        </w:rPr>
        <w:t xml:space="preserve">Uzasadnienia projektu uchwały dokonała </w:t>
      </w:r>
      <w:r w:rsidRPr="00A971A8">
        <w:rPr>
          <w:b/>
          <w:sz w:val="24"/>
          <w:szCs w:val="24"/>
          <w:shd w:val="clear" w:color="auto" w:fill="auto"/>
        </w:rPr>
        <w:t xml:space="preserve">p. </w:t>
      </w:r>
      <w:r w:rsidR="00B20829" w:rsidRPr="00A971A8">
        <w:rPr>
          <w:b/>
          <w:sz w:val="24"/>
          <w:szCs w:val="24"/>
          <w:shd w:val="clear" w:color="auto" w:fill="auto"/>
        </w:rPr>
        <w:t>Małgorzata Gajda – Kierownik Referatu Oświaty, Kultury, Sportu i Zdrowia w Urzędzie Miejskim w Zelowie</w:t>
      </w:r>
      <w:r w:rsidR="00B20829" w:rsidRPr="00A971A8">
        <w:rPr>
          <w:sz w:val="24"/>
          <w:szCs w:val="24"/>
          <w:shd w:val="clear" w:color="auto" w:fill="auto"/>
        </w:rPr>
        <w:t>.</w:t>
      </w:r>
      <w:r w:rsidR="000E45C0">
        <w:rPr>
          <w:sz w:val="24"/>
          <w:szCs w:val="24"/>
          <w:shd w:val="clear" w:color="auto" w:fill="auto"/>
        </w:rPr>
        <w:t xml:space="preserve"> </w:t>
      </w:r>
      <w:r w:rsidR="008C6F1E" w:rsidRPr="00A971A8">
        <w:rPr>
          <w:color w:val="auto"/>
          <w:sz w:val="24"/>
          <w:szCs w:val="24"/>
          <w:shd w:val="clear" w:color="auto" w:fill="auto"/>
        </w:rPr>
        <w:t>Zgodn</w:t>
      </w:r>
      <w:r w:rsidR="008A31FA" w:rsidRPr="00A971A8">
        <w:rPr>
          <w:color w:val="auto"/>
          <w:sz w:val="24"/>
          <w:szCs w:val="24"/>
          <w:shd w:val="clear" w:color="auto" w:fill="auto"/>
        </w:rPr>
        <w:t>ie z art. 70a ustawy</w:t>
      </w:r>
      <w:r w:rsidR="008E178B">
        <w:rPr>
          <w:color w:val="auto"/>
          <w:sz w:val="24"/>
          <w:szCs w:val="24"/>
          <w:shd w:val="clear" w:color="auto" w:fill="auto"/>
        </w:rPr>
        <w:t xml:space="preserve"> -</w:t>
      </w:r>
      <w:r w:rsidR="008A31FA" w:rsidRPr="00A971A8">
        <w:rPr>
          <w:color w:val="auto"/>
          <w:sz w:val="24"/>
          <w:szCs w:val="24"/>
          <w:shd w:val="clear" w:color="auto" w:fill="auto"/>
        </w:rPr>
        <w:t xml:space="preserve"> Kart</w:t>
      </w:r>
      <w:r w:rsidR="008E178B">
        <w:rPr>
          <w:color w:val="auto"/>
          <w:sz w:val="24"/>
          <w:szCs w:val="24"/>
          <w:shd w:val="clear" w:color="auto" w:fill="auto"/>
        </w:rPr>
        <w:t xml:space="preserve">a Nauczyciela </w:t>
      </w:r>
      <w:r w:rsidR="008A31FA" w:rsidRPr="00A971A8">
        <w:rPr>
          <w:color w:val="auto"/>
          <w:sz w:val="24"/>
          <w:szCs w:val="24"/>
          <w:shd w:val="clear" w:color="auto" w:fill="auto"/>
        </w:rPr>
        <w:t xml:space="preserve">w budżetach organów prowadzących szkoły wyodrębnia się środki na dofinansowanie doskonalenia zawodowego nauczycieli. Wysokość środków stanowi 0,8 % </w:t>
      </w:r>
      <w:r w:rsidR="008A31FA" w:rsidRPr="00A971A8">
        <w:rPr>
          <w:color w:val="auto"/>
          <w:sz w:val="24"/>
          <w:szCs w:val="24"/>
          <w:shd w:val="clear" w:color="auto" w:fill="auto"/>
        </w:rPr>
        <w:lastRenderedPageBreak/>
        <w:t>planowanych rocznych środków przeznaczonych na wynagrodzenia osobowe nauczycieli. Rodzaje wydatków związanych z organizacją i prowadzeniem doskonalenia nauczycieli, które mogą być dofinansowane z w/w środków określa Rozporządzenie Ministra Edukacji Narodowej z dnia 23 sierpnia 2019 roku w sprawie dofinansowania doskonalenia zawodowego nauczycieli, szczegółowych celów szkolenia branżowego oraz trybu i warunków kierowania nauczycieli na szkolenia branż</w:t>
      </w:r>
      <w:r w:rsidR="002B4A34">
        <w:rPr>
          <w:color w:val="auto"/>
          <w:sz w:val="24"/>
          <w:szCs w:val="24"/>
          <w:shd w:val="clear" w:color="auto" w:fill="auto"/>
        </w:rPr>
        <w:t>owe</w:t>
      </w:r>
      <w:r w:rsidR="008A31FA" w:rsidRPr="00A971A8">
        <w:rPr>
          <w:color w:val="auto"/>
          <w:sz w:val="24"/>
          <w:szCs w:val="24"/>
          <w:shd w:val="clear" w:color="auto" w:fill="auto"/>
        </w:rPr>
        <w:t>. Na podstawie wniosków złożonych przez dyrektorów placówek oświatowych prowadzonych przez Gminę Zelów, opracowano na rok 2025 plan dofinansowania form doskonalenia zawodowego nauczycieli. Plan i projekt uchwały został pozytywnie zaopiniowany przez zakładowe organizacje związkowe.</w:t>
      </w:r>
    </w:p>
    <w:p w:rsidR="00705B9D" w:rsidRPr="00A971A8" w:rsidRDefault="00705B9D" w:rsidP="00A971A8">
      <w:pPr>
        <w:jc w:val="both"/>
        <w:rPr>
          <w:sz w:val="24"/>
          <w:szCs w:val="24"/>
        </w:rPr>
      </w:pPr>
    </w:p>
    <w:p w:rsidR="001A312C" w:rsidRDefault="0001089D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 w:rsidR="00200D81" w:rsidRPr="00A971A8">
        <w:rPr>
          <w:sz w:val="24"/>
          <w:szCs w:val="24"/>
        </w:rPr>
        <w:t xml:space="preserve">Oświaty, Kultury, Sportu i Bezpieczeństwa </w:t>
      </w:r>
      <w:r w:rsidRPr="00A971A8">
        <w:rPr>
          <w:sz w:val="24"/>
          <w:szCs w:val="24"/>
        </w:rPr>
        <w:t>Rady Miejskiej w Zelowie (opinia pozytywna)</w:t>
      </w:r>
      <w:r w:rsidR="001A312C">
        <w:rPr>
          <w:sz w:val="24"/>
          <w:szCs w:val="24"/>
        </w:rPr>
        <w:t>.</w:t>
      </w:r>
    </w:p>
    <w:p w:rsidR="001A312C" w:rsidRPr="00A971A8" w:rsidRDefault="001A312C" w:rsidP="001A312C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01089D" w:rsidRPr="00A971A8" w:rsidRDefault="0001089D" w:rsidP="00A971A8">
      <w:pPr>
        <w:jc w:val="both"/>
        <w:rPr>
          <w:sz w:val="24"/>
          <w:szCs w:val="24"/>
        </w:rPr>
      </w:pPr>
    </w:p>
    <w:p w:rsidR="0001089D" w:rsidRPr="00A971A8" w:rsidRDefault="0001089D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01089D" w:rsidRPr="00A971A8" w:rsidRDefault="0001089D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01089D" w:rsidRPr="00A971A8" w:rsidRDefault="0001089D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01089D" w:rsidRPr="00A971A8" w:rsidRDefault="0001089D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01089D" w:rsidRPr="00A971A8" w:rsidRDefault="0001089D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01089D" w:rsidRPr="00A971A8" w:rsidRDefault="0001089D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01089D" w:rsidRPr="00A971A8" w:rsidRDefault="0001089D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01089D" w:rsidRPr="00A971A8" w:rsidRDefault="0001089D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01089D" w:rsidRPr="00A971A8" w:rsidRDefault="0001089D" w:rsidP="00A971A8">
      <w:pPr>
        <w:ind w:left="284" w:firstLine="142"/>
        <w:jc w:val="both"/>
        <w:rPr>
          <w:sz w:val="24"/>
          <w:szCs w:val="24"/>
        </w:rPr>
      </w:pPr>
    </w:p>
    <w:p w:rsidR="0001089D" w:rsidRPr="00A971A8" w:rsidRDefault="0001089D" w:rsidP="00A971A8">
      <w:p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D509FE" w:rsidRPr="00A971A8">
        <w:rPr>
          <w:b/>
          <w:sz w:val="24"/>
          <w:szCs w:val="24"/>
        </w:rPr>
        <w:t>X/116/2025</w:t>
      </w:r>
      <w:r w:rsidRPr="00A971A8">
        <w:rPr>
          <w:b/>
          <w:sz w:val="24"/>
          <w:szCs w:val="24"/>
        </w:rPr>
        <w:t xml:space="preserve"> </w:t>
      </w:r>
      <w:r w:rsidR="00D509FE" w:rsidRPr="00A971A8">
        <w:rPr>
          <w:color w:val="000000" w:themeColor="text1"/>
          <w:sz w:val="24"/>
          <w:szCs w:val="24"/>
        </w:rPr>
        <w:t xml:space="preserve">w sprawie planu dofinansowania form doskonalenia zawodowego nauczycieli zatrudnionych w szkołach i przedszkolach prowadzonych przez Gminę Zelów </w:t>
      </w:r>
      <w:r w:rsidR="00123C95" w:rsidRPr="00A971A8">
        <w:rPr>
          <w:color w:val="000000" w:themeColor="text1"/>
          <w:sz w:val="24"/>
          <w:szCs w:val="24"/>
        </w:rPr>
        <w:br/>
      </w:r>
      <w:r w:rsidR="00D509FE" w:rsidRPr="00A971A8">
        <w:rPr>
          <w:color w:val="000000" w:themeColor="text1"/>
          <w:sz w:val="24"/>
          <w:szCs w:val="24"/>
        </w:rPr>
        <w:t xml:space="preserve">w roku budżetowym 2025, </w:t>
      </w:r>
      <w:r w:rsidRPr="00A971A8">
        <w:rPr>
          <w:sz w:val="24"/>
          <w:szCs w:val="24"/>
        </w:rPr>
        <w:t>stanowi załącznik do protokołu.</w:t>
      </w:r>
    </w:p>
    <w:p w:rsidR="00123C95" w:rsidRPr="00A971A8" w:rsidRDefault="00123C95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A971A8" w:rsidRDefault="002B2CC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15. </w:t>
      </w:r>
    </w:p>
    <w:p w:rsidR="00D509FE" w:rsidRPr="00A971A8" w:rsidRDefault="00D509FE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przystąpienia Gminy Zelów do realizacji Programu „Opieka wytchnieniowa” dla Jednostek Samorządu Terytorialnego – edycja 2025.  </w:t>
      </w:r>
    </w:p>
    <w:p w:rsidR="002B2CC3" w:rsidRPr="00A971A8" w:rsidRDefault="002B2CC3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8A31FA" w:rsidRPr="00A13F48" w:rsidRDefault="00404405" w:rsidP="00722F5C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Projekt uchwały omówił </w:t>
      </w:r>
      <w:r w:rsidR="00D509FE" w:rsidRPr="00A971A8">
        <w:rPr>
          <w:b/>
          <w:sz w:val="24"/>
          <w:szCs w:val="24"/>
          <w:shd w:val="clear" w:color="auto" w:fill="auto"/>
        </w:rPr>
        <w:t xml:space="preserve">p. Radosław Noremberg – Kierownik Miejsko- Gminnego Ośrodka Pomocy Społecznej w Zelowie. </w:t>
      </w:r>
      <w:r w:rsidR="00E41382">
        <w:rPr>
          <w:sz w:val="24"/>
          <w:szCs w:val="24"/>
          <w:shd w:val="clear" w:color="auto" w:fill="auto"/>
        </w:rPr>
        <w:t xml:space="preserve">Pan Kierownik poinformował, że Miejsko-Gminny Ośrodek Pomocy Społecznej w Zelowie złożył projekt uchwały w sprawie przystąpienia Gminy Zelów do realizacji Program „Opieka wytchnieniowa” dla Jednostek Samorządu Terytorialnego – edycja 2025. Program </w:t>
      </w:r>
      <w:r w:rsidR="00722F5C">
        <w:rPr>
          <w:sz w:val="24"/>
          <w:szCs w:val="24"/>
          <w:shd w:val="clear" w:color="auto" w:fill="auto"/>
        </w:rPr>
        <w:t xml:space="preserve">będzie realizowany w miesiącach </w:t>
      </w:r>
      <w:r w:rsidR="00E41382">
        <w:rPr>
          <w:sz w:val="24"/>
          <w:szCs w:val="24"/>
          <w:shd w:val="clear" w:color="auto" w:fill="auto"/>
        </w:rPr>
        <w:t>kwie</w:t>
      </w:r>
      <w:r w:rsidR="00722F5C">
        <w:rPr>
          <w:sz w:val="24"/>
          <w:szCs w:val="24"/>
          <w:shd w:val="clear" w:color="auto" w:fill="auto"/>
        </w:rPr>
        <w:t xml:space="preserve">cień – </w:t>
      </w:r>
      <w:r w:rsidR="00E41382">
        <w:rPr>
          <w:sz w:val="24"/>
          <w:szCs w:val="24"/>
          <w:shd w:val="clear" w:color="auto" w:fill="auto"/>
        </w:rPr>
        <w:t>grud</w:t>
      </w:r>
      <w:r w:rsidR="00722F5C">
        <w:rPr>
          <w:sz w:val="24"/>
          <w:szCs w:val="24"/>
          <w:shd w:val="clear" w:color="auto" w:fill="auto"/>
        </w:rPr>
        <w:t xml:space="preserve">zień </w:t>
      </w:r>
      <w:r w:rsidR="00E41382">
        <w:rPr>
          <w:sz w:val="24"/>
          <w:szCs w:val="24"/>
          <w:shd w:val="clear" w:color="auto" w:fill="auto"/>
        </w:rPr>
        <w:t xml:space="preserve"> 2025 r. Usługa przewidziana będzie dla 13 osób</w:t>
      </w:r>
      <w:r w:rsidR="00722F5C">
        <w:rPr>
          <w:sz w:val="24"/>
          <w:szCs w:val="24"/>
          <w:shd w:val="clear" w:color="auto" w:fill="auto"/>
        </w:rPr>
        <w:t>:</w:t>
      </w:r>
      <w:r w:rsidR="00E41382">
        <w:rPr>
          <w:sz w:val="24"/>
          <w:szCs w:val="24"/>
          <w:shd w:val="clear" w:color="auto" w:fill="auto"/>
        </w:rPr>
        <w:t xml:space="preserve"> 11 osób dorosłych i 2 dzieci. Liczba godzin przewidzianych na osobę dor</w:t>
      </w:r>
      <w:r w:rsidR="00560555">
        <w:rPr>
          <w:sz w:val="24"/>
          <w:szCs w:val="24"/>
          <w:shd w:val="clear" w:color="auto" w:fill="auto"/>
        </w:rPr>
        <w:t>o</w:t>
      </w:r>
      <w:r w:rsidR="00E41382">
        <w:rPr>
          <w:sz w:val="24"/>
          <w:szCs w:val="24"/>
          <w:shd w:val="clear" w:color="auto" w:fill="auto"/>
        </w:rPr>
        <w:t xml:space="preserve">słą wynosi </w:t>
      </w:r>
      <w:r w:rsidR="00560555">
        <w:rPr>
          <w:sz w:val="24"/>
          <w:szCs w:val="24"/>
          <w:shd w:val="clear" w:color="auto" w:fill="auto"/>
        </w:rPr>
        <w:t xml:space="preserve">113 godzin, natomiast </w:t>
      </w:r>
      <w:r w:rsidR="003371FD">
        <w:rPr>
          <w:sz w:val="24"/>
          <w:szCs w:val="24"/>
          <w:shd w:val="clear" w:color="auto" w:fill="auto"/>
        </w:rPr>
        <w:t xml:space="preserve">117 godzin dla dzieci. </w:t>
      </w:r>
      <w:r w:rsidR="00E41382">
        <w:rPr>
          <w:sz w:val="24"/>
          <w:szCs w:val="24"/>
          <w:shd w:val="clear" w:color="auto" w:fill="auto"/>
        </w:rPr>
        <w:t xml:space="preserve"> </w:t>
      </w:r>
      <w:r w:rsidR="00D8239D">
        <w:rPr>
          <w:sz w:val="24"/>
          <w:szCs w:val="24"/>
          <w:shd w:val="clear" w:color="auto" w:fill="auto"/>
        </w:rPr>
        <w:t>Dofinansowanie na rok 2025 wynosi 75</w:t>
      </w:r>
      <w:r w:rsidR="00722F5C">
        <w:rPr>
          <w:sz w:val="24"/>
          <w:szCs w:val="24"/>
          <w:shd w:val="clear" w:color="auto" w:fill="auto"/>
        </w:rPr>
        <w:t> </w:t>
      </w:r>
      <w:r w:rsidR="00D8239D">
        <w:rPr>
          <w:sz w:val="24"/>
          <w:szCs w:val="24"/>
          <w:shd w:val="clear" w:color="auto" w:fill="auto"/>
        </w:rPr>
        <w:t>276</w:t>
      </w:r>
      <w:r w:rsidR="00722F5C">
        <w:rPr>
          <w:sz w:val="24"/>
          <w:szCs w:val="24"/>
          <w:shd w:val="clear" w:color="auto" w:fill="auto"/>
        </w:rPr>
        <w:t>,00</w:t>
      </w:r>
      <w:r w:rsidR="00D8239D">
        <w:rPr>
          <w:sz w:val="24"/>
          <w:szCs w:val="24"/>
          <w:shd w:val="clear" w:color="auto" w:fill="auto"/>
        </w:rPr>
        <w:t xml:space="preserve"> zł, w tym koszty obsługi projektu </w:t>
      </w:r>
      <w:r w:rsidR="00D8239D">
        <w:rPr>
          <w:sz w:val="24"/>
          <w:szCs w:val="24"/>
          <w:shd w:val="clear" w:color="auto" w:fill="auto"/>
        </w:rPr>
        <w:br/>
        <w:t>w wysokości 1 476,00 zł.</w:t>
      </w:r>
      <w:r w:rsidR="00E41382">
        <w:rPr>
          <w:sz w:val="24"/>
          <w:szCs w:val="24"/>
          <w:shd w:val="clear" w:color="auto" w:fill="auto"/>
        </w:rPr>
        <w:t xml:space="preserve"> </w:t>
      </w:r>
      <w:r w:rsidR="008A31FA" w:rsidRPr="000C6A6E">
        <w:rPr>
          <w:sz w:val="24"/>
          <w:szCs w:val="24"/>
          <w:shd w:val="clear" w:color="auto" w:fill="auto"/>
        </w:rPr>
        <w:t>Głównym celem Programu jest wsparcie członków rodzin lub opiekunów sprawu</w:t>
      </w:r>
      <w:r w:rsidR="00A13F48" w:rsidRPr="000C6A6E">
        <w:rPr>
          <w:sz w:val="24"/>
          <w:szCs w:val="24"/>
          <w:shd w:val="clear" w:color="auto" w:fill="auto"/>
        </w:rPr>
        <w:t xml:space="preserve">jących bezpośrednią opiekę </w:t>
      </w:r>
      <w:r w:rsidR="008A31FA" w:rsidRPr="000C6A6E">
        <w:rPr>
          <w:sz w:val="24"/>
          <w:szCs w:val="24"/>
          <w:shd w:val="clear" w:color="auto" w:fill="auto"/>
        </w:rPr>
        <w:t>poprzez umożliwienie uzyskania doraźnej, czasowej pomocy w formie usługi opieki wytchnieniowej, tj. odciążenie od codziennych obowiązków łączących się ze sprawowaniem opieki nad osobą z niepełnosprawnością przez zapewnienie czasowego zastępstwa w tym zakresie. Dzięki temu wsparciu, osoby zaangażowane na co dzień w sprawowanie opieki nad osobą z niepełnosprawnością dysponować będą czasem, który mogą przeznaczyć na odpoczynek i regenerację, jak również na załatwieni</w:t>
      </w:r>
      <w:r w:rsidR="00A13F48" w:rsidRPr="000C6A6E">
        <w:rPr>
          <w:sz w:val="24"/>
          <w:szCs w:val="24"/>
          <w:shd w:val="clear" w:color="auto" w:fill="auto"/>
        </w:rPr>
        <w:t xml:space="preserve">e niezbędnych spraw życiowych. </w:t>
      </w:r>
      <w:r w:rsidR="008A31FA" w:rsidRPr="000C6A6E">
        <w:rPr>
          <w:sz w:val="24"/>
          <w:szCs w:val="24"/>
          <w:shd w:val="clear" w:color="auto" w:fill="auto"/>
        </w:rPr>
        <w:t xml:space="preserve">Usługi opieki wytchnieniowej mogą służyć również okresowemu zabezpieczeniu potrzeb osoby z niepełnosprawnością w sytuacji, gdy członkowie rodzin lub opiekunowie z różnych powodów nie będą mogli wykonywać swoich obowiązków. </w:t>
      </w:r>
    </w:p>
    <w:p w:rsidR="008C6F1E" w:rsidRPr="00A971A8" w:rsidRDefault="008C6F1E" w:rsidP="00A971A8">
      <w:pPr>
        <w:ind w:left="284"/>
        <w:jc w:val="both"/>
        <w:rPr>
          <w:sz w:val="24"/>
          <w:szCs w:val="24"/>
        </w:rPr>
      </w:pPr>
    </w:p>
    <w:p w:rsidR="004045E8" w:rsidRDefault="00D509FE" w:rsidP="000C6A6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Zdrowia i Pomocy Społecznej Rady Miejskiej w Zelowie (opinia pozytywna)</w:t>
      </w:r>
      <w:r w:rsidR="004045E8">
        <w:rPr>
          <w:sz w:val="24"/>
          <w:szCs w:val="24"/>
        </w:rPr>
        <w:t>.</w:t>
      </w:r>
    </w:p>
    <w:p w:rsidR="004045E8" w:rsidRPr="000C6A6E" w:rsidRDefault="004045E8" w:rsidP="000C6A6E">
      <w:pPr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0C6A6E">
        <w:rPr>
          <w:rFonts w:eastAsia="Calibri"/>
          <w:sz w:val="24"/>
          <w:szCs w:val="24"/>
        </w:rPr>
        <w:lastRenderedPageBreak/>
        <w:t xml:space="preserve">Opinia załączona jest do niniejszego protokołu.  </w:t>
      </w:r>
    </w:p>
    <w:p w:rsidR="00E9728F" w:rsidRPr="000C6A6E" w:rsidRDefault="00E9728F" w:rsidP="000C6A6E">
      <w:pPr>
        <w:jc w:val="both"/>
        <w:textAlignment w:val="baseline"/>
        <w:rPr>
          <w:rFonts w:eastAsia="Calibri"/>
          <w:sz w:val="24"/>
          <w:szCs w:val="24"/>
        </w:rPr>
      </w:pPr>
    </w:p>
    <w:p w:rsidR="00E9728F" w:rsidRPr="00A971A8" w:rsidRDefault="00E9728F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E9728F" w:rsidRPr="00A971A8" w:rsidRDefault="00E9728F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E9728F" w:rsidRPr="00A971A8" w:rsidRDefault="00E9728F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E9728F" w:rsidRPr="00A971A8" w:rsidRDefault="00E9728F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E9728F" w:rsidRPr="00A971A8" w:rsidRDefault="00E9728F" w:rsidP="00A971A8">
      <w:pPr>
        <w:ind w:left="284" w:firstLine="142"/>
        <w:jc w:val="both"/>
        <w:rPr>
          <w:sz w:val="24"/>
          <w:szCs w:val="24"/>
        </w:rPr>
      </w:pPr>
    </w:p>
    <w:p w:rsidR="00F63C82" w:rsidRPr="00A971A8" w:rsidRDefault="00E9728F" w:rsidP="00A971A8">
      <w:pPr>
        <w:jc w:val="both"/>
        <w:textAlignment w:val="baseline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D509FE" w:rsidRPr="00A971A8">
        <w:rPr>
          <w:b/>
          <w:sz w:val="24"/>
          <w:szCs w:val="24"/>
        </w:rPr>
        <w:t>X/117/2025</w:t>
      </w:r>
      <w:r w:rsidRPr="00A971A8">
        <w:rPr>
          <w:b/>
          <w:sz w:val="24"/>
          <w:szCs w:val="24"/>
        </w:rPr>
        <w:t xml:space="preserve"> </w:t>
      </w:r>
      <w:r w:rsidR="00D509FE" w:rsidRPr="00A971A8">
        <w:rPr>
          <w:color w:val="000000" w:themeColor="text1"/>
          <w:sz w:val="24"/>
          <w:szCs w:val="24"/>
        </w:rPr>
        <w:t>w sprawie przystąpienia Gminy Zelów do realizacji Programu „Opieka wytchnieniowa” dla Jednostek Samorządu Terytorialnego – edycja 2025</w:t>
      </w:r>
      <w:r w:rsidRPr="00A971A8">
        <w:rPr>
          <w:sz w:val="24"/>
          <w:szCs w:val="24"/>
        </w:rPr>
        <w:t>, stanowi załącznik do protokołu.</w:t>
      </w:r>
    </w:p>
    <w:p w:rsidR="00D509FE" w:rsidRPr="00A971A8" w:rsidRDefault="00D509FE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A971A8" w:rsidRDefault="002B2CC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 xml:space="preserve">Do punktu 16. </w:t>
      </w:r>
    </w:p>
    <w:p w:rsidR="00D509FE" w:rsidRPr="00A971A8" w:rsidRDefault="00D509FE" w:rsidP="00A971A8">
      <w:pPr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  <w:r w:rsidRPr="00A971A8">
        <w:rPr>
          <w:b/>
          <w:color w:val="000000" w:themeColor="text1"/>
          <w:sz w:val="24"/>
          <w:szCs w:val="24"/>
        </w:rPr>
        <w:t xml:space="preserve">Rozpatrzenie projektu uchwały w sprawie zmiany Wieloletniej Prognozy Finansowej na lata 2025-2034. </w:t>
      </w:r>
    </w:p>
    <w:p w:rsidR="002B2CC3" w:rsidRPr="00A971A8" w:rsidRDefault="002B2CC3" w:rsidP="00A971A8">
      <w:pPr>
        <w:autoSpaceDE/>
        <w:autoSpaceDN/>
        <w:adjustRightInd/>
        <w:jc w:val="both"/>
        <w:rPr>
          <w:b/>
          <w:sz w:val="24"/>
          <w:szCs w:val="24"/>
        </w:rPr>
      </w:pPr>
    </w:p>
    <w:p w:rsidR="00BE34CE" w:rsidRDefault="00883C87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A971A8">
        <w:rPr>
          <w:sz w:val="24"/>
          <w:szCs w:val="24"/>
          <w:shd w:val="clear" w:color="auto" w:fill="auto"/>
        </w:rPr>
        <w:tab/>
        <w:t xml:space="preserve">Projekt uchwały przedstawiła </w:t>
      </w:r>
      <w:r w:rsidRPr="00A971A8">
        <w:rPr>
          <w:b/>
          <w:sz w:val="24"/>
          <w:szCs w:val="24"/>
          <w:shd w:val="clear" w:color="auto" w:fill="auto"/>
        </w:rPr>
        <w:t>p. Jadwiga Stróż – Skarbnik Miasta</w:t>
      </w:r>
      <w:r w:rsidR="00B971A2">
        <w:rPr>
          <w:sz w:val="24"/>
          <w:szCs w:val="24"/>
          <w:shd w:val="clear" w:color="auto" w:fill="auto"/>
        </w:rPr>
        <w:t xml:space="preserve">. Zmiany </w:t>
      </w:r>
      <w:r w:rsidR="00B971A2">
        <w:rPr>
          <w:sz w:val="24"/>
          <w:szCs w:val="24"/>
          <w:shd w:val="clear" w:color="auto" w:fill="auto"/>
        </w:rPr>
        <w:br/>
        <w:t xml:space="preserve">w Wieloletniej Prognozie Finansowej </w:t>
      </w:r>
      <w:r w:rsidR="00EF4DD8">
        <w:rPr>
          <w:sz w:val="24"/>
          <w:szCs w:val="24"/>
          <w:shd w:val="clear" w:color="auto" w:fill="auto"/>
        </w:rPr>
        <w:t>wynikają tylko i wyłącznie ze zmian w zakresie roku 2025</w:t>
      </w:r>
      <w:r w:rsidR="002428C3">
        <w:rPr>
          <w:sz w:val="24"/>
          <w:szCs w:val="24"/>
          <w:shd w:val="clear" w:color="auto" w:fill="auto"/>
        </w:rPr>
        <w:t>, a więc ze zmian kolejnego projektu</w:t>
      </w:r>
      <w:r w:rsidR="004A0DDD">
        <w:rPr>
          <w:sz w:val="24"/>
          <w:szCs w:val="24"/>
          <w:shd w:val="clear" w:color="auto" w:fill="auto"/>
        </w:rPr>
        <w:t xml:space="preserve"> uchwały dotyczącego </w:t>
      </w:r>
      <w:r w:rsidR="002428C3">
        <w:rPr>
          <w:sz w:val="24"/>
          <w:szCs w:val="24"/>
          <w:shd w:val="clear" w:color="auto" w:fill="auto"/>
        </w:rPr>
        <w:t>budże</w:t>
      </w:r>
      <w:r w:rsidR="004A0DDD">
        <w:rPr>
          <w:sz w:val="24"/>
          <w:szCs w:val="24"/>
          <w:shd w:val="clear" w:color="auto" w:fill="auto"/>
        </w:rPr>
        <w:t xml:space="preserve">tu </w:t>
      </w:r>
      <w:r w:rsidR="002428C3">
        <w:rPr>
          <w:sz w:val="24"/>
          <w:szCs w:val="24"/>
          <w:shd w:val="clear" w:color="auto" w:fill="auto"/>
        </w:rPr>
        <w:t xml:space="preserve">Gminy Zelów na rok 2025. </w:t>
      </w:r>
      <w:r w:rsidR="00AD5F8D">
        <w:rPr>
          <w:sz w:val="24"/>
          <w:szCs w:val="24"/>
          <w:shd w:val="clear" w:color="auto" w:fill="auto"/>
        </w:rPr>
        <w:t xml:space="preserve">W związku z tym przeszła do omówienia tego projektu uchwały. </w:t>
      </w:r>
      <w:r w:rsidR="000825CE">
        <w:rPr>
          <w:sz w:val="24"/>
          <w:szCs w:val="24"/>
          <w:shd w:val="clear" w:color="auto" w:fill="auto"/>
        </w:rPr>
        <w:t xml:space="preserve">Do budżetu zostają wprowadzone środki z Wojewódzkiego Funduszu Ochrony Środowiska i Gospodarki Wodnej w Łodzi </w:t>
      </w:r>
      <w:r w:rsidR="002324F7">
        <w:rPr>
          <w:sz w:val="24"/>
          <w:szCs w:val="24"/>
          <w:shd w:val="clear" w:color="auto" w:fill="auto"/>
        </w:rPr>
        <w:t>na ekopracownie w kwocie 300 000,00 zł. Wprowadzamy także środki pozysk</w:t>
      </w:r>
      <w:r w:rsidR="00D13608">
        <w:rPr>
          <w:sz w:val="24"/>
          <w:szCs w:val="24"/>
          <w:shd w:val="clear" w:color="auto" w:fill="auto"/>
        </w:rPr>
        <w:t>a</w:t>
      </w:r>
      <w:r w:rsidR="002324F7">
        <w:rPr>
          <w:sz w:val="24"/>
          <w:szCs w:val="24"/>
          <w:shd w:val="clear" w:color="auto" w:fill="auto"/>
        </w:rPr>
        <w:t>ne na pi</w:t>
      </w:r>
      <w:r w:rsidR="005B71FA">
        <w:rPr>
          <w:sz w:val="24"/>
          <w:szCs w:val="24"/>
          <w:shd w:val="clear" w:color="auto" w:fill="auto"/>
        </w:rPr>
        <w:t xml:space="preserve">knik ekologiczny oraz </w:t>
      </w:r>
      <w:r w:rsidR="00D13608">
        <w:rPr>
          <w:sz w:val="24"/>
          <w:szCs w:val="24"/>
          <w:shd w:val="clear" w:color="auto" w:fill="auto"/>
        </w:rPr>
        <w:t>środki wynikające z decyzji Urzędu Wojewódzkiego na zadania realizowane</w:t>
      </w:r>
      <w:r w:rsidR="000C6461">
        <w:rPr>
          <w:sz w:val="24"/>
          <w:szCs w:val="24"/>
          <w:shd w:val="clear" w:color="auto" w:fill="auto"/>
        </w:rPr>
        <w:t xml:space="preserve"> przez Miejsko-Gminny Ośrodek Pomocy Społecznej w Zelowie</w:t>
      </w:r>
      <w:r w:rsidR="002851B5">
        <w:rPr>
          <w:sz w:val="24"/>
          <w:szCs w:val="24"/>
          <w:shd w:val="clear" w:color="auto" w:fill="auto"/>
        </w:rPr>
        <w:t xml:space="preserve">. </w:t>
      </w:r>
      <w:r w:rsidR="00231D4C">
        <w:rPr>
          <w:sz w:val="24"/>
          <w:szCs w:val="24"/>
          <w:shd w:val="clear" w:color="auto" w:fill="auto"/>
        </w:rPr>
        <w:t>Te dochody mają przełożenie na stronę wydatków budżetu</w:t>
      </w:r>
      <w:r w:rsidR="0040479D">
        <w:rPr>
          <w:sz w:val="24"/>
          <w:szCs w:val="24"/>
          <w:shd w:val="clear" w:color="auto" w:fill="auto"/>
        </w:rPr>
        <w:t xml:space="preserve">. </w:t>
      </w:r>
      <w:r w:rsidR="00931EBB">
        <w:rPr>
          <w:sz w:val="24"/>
          <w:szCs w:val="24"/>
          <w:shd w:val="clear" w:color="auto" w:fill="auto"/>
        </w:rPr>
        <w:t>Ponadto poprosiła o wprowadzenie dodatkowo do materiałów przesunięcia po stronie wydatków budżetowych między rozdziałami dotyczącymi gospodarki komunaln</w:t>
      </w:r>
      <w:r w:rsidR="00C44F57">
        <w:rPr>
          <w:sz w:val="24"/>
          <w:szCs w:val="24"/>
          <w:shd w:val="clear" w:color="auto" w:fill="auto"/>
        </w:rPr>
        <w:t>e</w:t>
      </w:r>
      <w:r w:rsidR="00931EBB">
        <w:rPr>
          <w:sz w:val="24"/>
          <w:szCs w:val="24"/>
          <w:shd w:val="clear" w:color="auto" w:fill="auto"/>
        </w:rPr>
        <w:t>j, pomocy społecznej i różnymi rozdziałami finansowymi</w:t>
      </w:r>
      <w:r w:rsidR="00C44F57">
        <w:rPr>
          <w:sz w:val="24"/>
          <w:szCs w:val="24"/>
          <w:shd w:val="clear" w:color="auto" w:fill="auto"/>
        </w:rPr>
        <w:t xml:space="preserve">. Zmiany te nie mają wpływu na deficyt budżetowy ani na wieloletnią prognozę finansową. </w:t>
      </w:r>
    </w:p>
    <w:p w:rsidR="00E9728F" w:rsidRPr="00A971A8" w:rsidRDefault="00C44F57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 </w:t>
      </w:r>
      <w:r w:rsidR="00931EBB">
        <w:rPr>
          <w:sz w:val="24"/>
          <w:szCs w:val="24"/>
          <w:shd w:val="clear" w:color="auto" w:fill="auto"/>
        </w:rPr>
        <w:t xml:space="preserve">  </w:t>
      </w:r>
      <w:r w:rsidR="0040479D">
        <w:rPr>
          <w:sz w:val="24"/>
          <w:szCs w:val="24"/>
          <w:shd w:val="clear" w:color="auto" w:fill="auto"/>
        </w:rPr>
        <w:t xml:space="preserve"> </w:t>
      </w:r>
      <w:r w:rsidR="00231D4C">
        <w:rPr>
          <w:sz w:val="24"/>
          <w:szCs w:val="24"/>
          <w:shd w:val="clear" w:color="auto" w:fill="auto"/>
        </w:rPr>
        <w:t xml:space="preserve">  </w:t>
      </w:r>
      <w:r w:rsidR="000C6461">
        <w:rPr>
          <w:sz w:val="24"/>
          <w:szCs w:val="24"/>
          <w:shd w:val="clear" w:color="auto" w:fill="auto"/>
        </w:rPr>
        <w:t xml:space="preserve"> </w:t>
      </w:r>
      <w:r w:rsidR="00301365">
        <w:rPr>
          <w:sz w:val="24"/>
          <w:szCs w:val="24"/>
          <w:shd w:val="clear" w:color="auto" w:fill="auto"/>
        </w:rPr>
        <w:t xml:space="preserve"> </w:t>
      </w:r>
      <w:r w:rsidR="00D13608">
        <w:rPr>
          <w:sz w:val="24"/>
          <w:szCs w:val="24"/>
          <w:shd w:val="clear" w:color="auto" w:fill="auto"/>
        </w:rPr>
        <w:t xml:space="preserve"> </w:t>
      </w:r>
      <w:r w:rsidR="005E088A">
        <w:rPr>
          <w:b/>
          <w:sz w:val="24"/>
          <w:szCs w:val="24"/>
          <w:shd w:val="clear" w:color="auto" w:fill="auto"/>
        </w:rPr>
        <w:t xml:space="preserve"> </w:t>
      </w:r>
      <w:r w:rsidR="001D4505" w:rsidRPr="00A971A8">
        <w:rPr>
          <w:sz w:val="24"/>
          <w:szCs w:val="24"/>
          <w:shd w:val="clear" w:color="auto" w:fill="auto"/>
        </w:rPr>
        <w:t xml:space="preserve"> </w:t>
      </w:r>
    </w:p>
    <w:p w:rsidR="004045E8" w:rsidRDefault="00E9728F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 w:rsidR="004045E8">
        <w:rPr>
          <w:sz w:val="24"/>
          <w:szCs w:val="24"/>
        </w:rPr>
        <w:t>.</w:t>
      </w:r>
    </w:p>
    <w:p w:rsidR="004045E8" w:rsidRPr="00A971A8" w:rsidRDefault="004045E8" w:rsidP="004045E8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:rsidR="00E9728F" w:rsidRPr="00A971A8" w:rsidRDefault="00E9728F" w:rsidP="00A971A8">
      <w:pPr>
        <w:jc w:val="both"/>
        <w:rPr>
          <w:sz w:val="24"/>
          <w:szCs w:val="24"/>
        </w:rPr>
      </w:pPr>
    </w:p>
    <w:p w:rsidR="00E9728F" w:rsidRPr="00A971A8" w:rsidRDefault="00E9728F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E9728F" w:rsidRPr="00A971A8" w:rsidRDefault="00E9728F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E9728F" w:rsidRPr="00A971A8" w:rsidRDefault="00E9728F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E9728F" w:rsidRPr="00A971A8" w:rsidRDefault="00E9728F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E9728F" w:rsidRPr="00A971A8" w:rsidRDefault="00E9728F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E9728F" w:rsidRPr="00A971A8" w:rsidRDefault="00E9728F" w:rsidP="00A971A8">
      <w:pPr>
        <w:ind w:left="284" w:firstLine="142"/>
        <w:jc w:val="both"/>
        <w:rPr>
          <w:sz w:val="24"/>
          <w:szCs w:val="24"/>
        </w:rPr>
      </w:pPr>
    </w:p>
    <w:p w:rsidR="0000531B" w:rsidRDefault="00E9728F" w:rsidP="00A971A8">
      <w:pPr>
        <w:jc w:val="both"/>
        <w:textAlignment w:val="baseline"/>
        <w:rPr>
          <w:sz w:val="24"/>
          <w:szCs w:val="24"/>
        </w:rPr>
      </w:pPr>
      <w:r w:rsidRPr="00A971A8">
        <w:rPr>
          <w:b/>
          <w:color w:val="auto"/>
          <w:sz w:val="24"/>
          <w:szCs w:val="24"/>
        </w:rPr>
        <w:t xml:space="preserve">Uchwała Nr </w:t>
      </w:r>
      <w:r w:rsidR="00D509FE" w:rsidRPr="00A971A8">
        <w:rPr>
          <w:b/>
          <w:color w:val="auto"/>
          <w:sz w:val="24"/>
          <w:szCs w:val="24"/>
        </w:rPr>
        <w:t>X/118/2025</w:t>
      </w:r>
      <w:r w:rsidRPr="00A971A8">
        <w:rPr>
          <w:b/>
          <w:sz w:val="24"/>
          <w:szCs w:val="24"/>
        </w:rPr>
        <w:t xml:space="preserve"> </w:t>
      </w:r>
      <w:r w:rsidR="00CF7AA3" w:rsidRPr="00A971A8">
        <w:rPr>
          <w:bCs/>
          <w:color w:val="000000" w:themeColor="text1"/>
          <w:sz w:val="24"/>
          <w:szCs w:val="24"/>
          <w:shd w:val="clear" w:color="auto" w:fill="auto"/>
        </w:rPr>
        <w:t>w sprawie zmiany Wieloletniej P</w:t>
      </w:r>
      <w:r w:rsidR="00D509FE" w:rsidRPr="00A971A8">
        <w:rPr>
          <w:bCs/>
          <w:color w:val="000000" w:themeColor="text1"/>
          <w:sz w:val="24"/>
          <w:szCs w:val="24"/>
          <w:shd w:val="clear" w:color="auto" w:fill="auto"/>
        </w:rPr>
        <w:t xml:space="preserve">rognozy Finansowej na </w:t>
      </w:r>
      <w:r w:rsidR="00D509FE" w:rsidRPr="00A971A8">
        <w:rPr>
          <w:bCs/>
          <w:color w:val="000000" w:themeColor="text1"/>
          <w:sz w:val="24"/>
          <w:szCs w:val="24"/>
          <w:shd w:val="clear" w:color="auto" w:fill="auto"/>
        </w:rPr>
        <w:br/>
        <w:t>lata 2025</w:t>
      </w:r>
      <w:r w:rsidR="00CF7AA3" w:rsidRPr="00A971A8">
        <w:rPr>
          <w:bCs/>
          <w:color w:val="000000" w:themeColor="text1"/>
          <w:sz w:val="24"/>
          <w:szCs w:val="24"/>
          <w:shd w:val="clear" w:color="auto" w:fill="auto"/>
        </w:rPr>
        <w:t>-203</w:t>
      </w:r>
      <w:r w:rsidR="00D509FE" w:rsidRPr="00A971A8">
        <w:rPr>
          <w:bCs/>
          <w:color w:val="000000" w:themeColor="text1"/>
          <w:sz w:val="24"/>
          <w:szCs w:val="24"/>
          <w:shd w:val="clear" w:color="auto" w:fill="auto"/>
        </w:rPr>
        <w:t>4</w:t>
      </w:r>
      <w:r w:rsidRPr="00A971A8">
        <w:rPr>
          <w:bCs/>
          <w:sz w:val="24"/>
          <w:szCs w:val="24"/>
        </w:rPr>
        <w:t>,</w:t>
      </w:r>
      <w:r w:rsidRPr="00A971A8">
        <w:rPr>
          <w:sz w:val="24"/>
          <w:szCs w:val="24"/>
        </w:rPr>
        <w:t xml:space="preserve"> stanowi załącznik do protokołu.</w:t>
      </w:r>
    </w:p>
    <w:p w:rsidR="000E480F" w:rsidRPr="00A971A8" w:rsidRDefault="000E480F" w:rsidP="00A971A8">
      <w:pPr>
        <w:jc w:val="both"/>
        <w:textAlignment w:val="baseline"/>
        <w:rPr>
          <w:b/>
          <w:sz w:val="24"/>
          <w:szCs w:val="24"/>
        </w:rPr>
      </w:pPr>
    </w:p>
    <w:p w:rsidR="002B2CC3" w:rsidRPr="00A971A8" w:rsidRDefault="004F54C5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  <w:shd w:val="clear" w:color="auto" w:fill="auto"/>
        </w:rPr>
        <w:t>Do punktu 17</w:t>
      </w:r>
      <w:r w:rsidR="002B2CC3" w:rsidRPr="00A971A8">
        <w:rPr>
          <w:b/>
          <w:sz w:val="24"/>
          <w:szCs w:val="24"/>
          <w:shd w:val="clear" w:color="auto" w:fill="auto"/>
        </w:rPr>
        <w:t xml:space="preserve">. </w:t>
      </w:r>
    </w:p>
    <w:p w:rsidR="002B2CC3" w:rsidRPr="00A971A8" w:rsidRDefault="00544A0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color w:val="000000" w:themeColor="text1"/>
          <w:sz w:val="24"/>
          <w:szCs w:val="24"/>
          <w:shd w:val="clear" w:color="auto" w:fill="auto"/>
        </w:rPr>
        <w:t>Rozpatrzenie projektu uchwały w sprawie zmian</w:t>
      </w:r>
      <w:r w:rsidR="00D509FE" w:rsidRPr="00A971A8">
        <w:rPr>
          <w:b/>
          <w:color w:val="000000" w:themeColor="text1"/>
          <w:sz w:val="24"/>
          <w:szCs w:val="24"/>
          <w:shd w:val="clear" w:color="auto" w:fill="auto"/>
        </w:rPr>
        <w:t>y w budżecie Gminy Zelów na 2025</w:t>
      </w:r>
      <w:r w:rsidRPr="00A971A8">
        <w:rPr>
          <w:b/>
          <w:color w:val="000000" w:themeColor="text1"/>
          <w:sz w:val="24"/>
          <w:szCs w:val="24"/>
          <w:shd w:val="clear" w:color="auto" w:fill="auto"/>
        </w:rPr>
        <w:t xml:space="preserve"> rok.</w:t>
      </w:r>
    </w:p>
    <w:p w:rsidR="002B2CC3" w:rsidRPr="00A971A8" w:rsidRDefault="002B2CC3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A971A8" w:rsidRDefault="001C6D17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A971A8">
        <w:rPr>
          <w:sz w:val="24"/>
          <w:szCs w:val="24"/>
          <w:shd w:val="clear" w:color="auto" w:fill="auto"/>
        </w:rPr>
        <w:tab/>
        <w:t xml:space="preserve">Projekt uchwały został omówiony przez </w:t>
      </w:r>
      <w:r w:rsidRPr="00A971A8">
        <w:rPr>
          <w:b/>
          <w:sz w:val="24"/>
          <w:szCs w:val="24"/>
          <w:shd w:val="clear" w:color="auto" w:fill="auto"/>
        </w:rPr>
        <w:t>Panią Skarbnik</w:t>
      </w:r>
      <w:r w:rsidRPr="00A971A8">
        <w:rPr>
          <w:sz w:val="24"/>
          <w:szCs w:val="24"/>
          <w:shd w:val="clear" w:color="auto" w:fill="auto"/>
        </w:rPr>
        <w:t xml:space="preserve"> w punkcie poprzednim porządku obrad. </w:t>
      </w:r>
    </w:p>
    <w:p w:rsidR="007A2404" w:rsidRPr="00A971A8" w:rsidRDefault="007A2404" w:rsidP="00A971A8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4045E8" w:rsidRDefault="007A2404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 w:rsidR="004045E8">
        <w:rPr>
          <w:sz w:val="24"/>
          <w:szCs w:val="24"/>
        </w:rPr>
        <w:t>.</w:t>
      </w:r>
    </w:p>
    <w:p w:rsidR="004045E8" w:rsidRPr="00A971A8" w:rsidRDefault="007A2404" w:rsidP="004045E8">
      <w:pPr>
        <w:pStyle w:val="Akapitzlist"/>
        <w:ind w:left="284"/>
        <w:jc w:val="both"/>
      </w:pPr>
      <w:r w:rsidRPr="00A971A8">
        <w:t xml:space="preserve"> </w:t>
      </w:r>
      <w:r w:rsidR="004045E8">
        <w:t xml:space="preserve">Opinia </w:t>
      </w:r>
      <w:r w:rsidR="004045E8" w:rsidRPr="00A971A8">
        <w:t>załączon</w:t>
      </w:r>
      <w:r w:rsidR="004045E8">
        <w:t xml:space="preserve">a jest </w:t>
      </w:r>
      <w:r w:rsidR="004045E8" w:rsidRPr="00A971A8">
        <w:t xml:space="preserve">do niniejszego protokołu.  </w:t>
      </w:r>
    </w:p>
    <w:p w:rsidR="004B743E" w:rsidRPr="00A971A8" w:rsidRDefault="004B743E" w:rsidP="00A971A8">
      <w:pPr>
        <w:jc w:val="both"/>
        <w:rPr>
          <w:sz w:val="24"/>
          <w:szCs w:val="24"/>
        </w:rPr>
      </w:pPr>
    </w:p>
    <w:p w:rsidR="007A2404" w:rsidRPr="00A971A8" w:rsidRDefault="007A2404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:rsidR="007A2404" w:rsidRPr="00A971A8" w:rsidRDefault="007A2404" w:rsidP="00A971A8">
      <w:pPr>
        <w:jc w:val="both"/>
        <w:textAlignment w:val="baseline"/>
        <w:rPr>
          <w:rFonts w:eastAsia="Calibri"/>
          <w:sz w:val="24"/>
          <w:szCs w:val="24"/>
        </w:rPr>
      </w:pPr>
    </w:p>
    <w:p w:rsidR="007A2404" w:rsidRPr="00A971A8" w:rsidRDefault="007A2404" w:rsidP="00A971A8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7A2404" w:rsidRPr="00A971A8" w:rsidRDefault="007A2404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>„Za” przyjęciem projektu uchwały było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głosów. </w:t>
      </w:r>
    </w:p>
    <w:p w:rsidR="007A2404" w:rsidRPr="00A971A8" w:rsidRDefault="007A2404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:rsidR="007A2404" w:rsidRPr="00A971A8" w:rsidRDefault="007A2404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:rsidR="007A2404" w:rsidRPr="00A971A8" w:rsidRDefault="007A2404" w:rsidP="00A971A8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>W głosowaniu udział wzięło 1</w:t>
      </w:r>
      <w:r w:rsidR="00D509FE" w:rsidRPr="00A971A8">
        <w:rPr>
          <w:rFonts w:eastAsia="Calibri"/>
          <w:sz w:val="24"/>
          <w:szCs w:val="24"/>
        </w:rPr>
        <w:t>4</w:t>
      </w:r>
      <w:r w:rsidRPr="00A971A8">
        <w:rPr>
          <w:rFonts w:eastAsia="Calibri"/>
          <w:sz w:val="24"/>
          <w:szCs w:val="24"/>
        </w:rPr>
        <w:t xml:space="preserve"> radnych. </w:t>
      </w:r>
    </w:p>
    <w:p w:rsidR="007A2404" w:rsidRPr="00A971A8" w:rsidRDefault="007A2404" w:rsidP="00A971A8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:rsidR="007A2404" w:rsidRPr="00A971A8" w:rsidRDefault="007A2404" w:rsidP="00A971A8">
      <w:pPr>
        <w:ind w:left="284" w:firstLine="142"/>
        <w:jc w:val="both"/>
        <w:rPr>
          <w:sz w:val="24"/>
          <w:szCs w:val="24"/>
        </w:rPr>
      </w:pPr>
    </w:p>
    <w:p w:rsidR="007A2404" w:rsidRPr="00A971A8" w:rsidRDefault="007A2404" w:rsidP="00A971A8">
      <w:pPr>
        <w:jc w:val="both"/>
        <w:textAlignment w:val="baseline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Uchwała Nr </w:t>
      </w:r>
      <w:r w:rsidR="00D509FE" w:rsidRPr="00A971A8">
        <w:rPr>
          <w:b/>
          <w:sz w:val="24"/>
          <w:szCs w:val="24"/>
        </w:rPr>
        <w:t>X/119/2025</w:t>
      </w:r>
      <w:r w:rsidRPr="00A971A8">
        <w:rPr>
          <w:b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  <w:shd w:val="clear" w:color="auto" w:fill="auto"/>
        </w:rPr>
        <w:t xml:space="preserve">w sprawie zmiany w budżecie Gminy </w:t>
      </w:r>
      <w:r w:rsidR="00D509FE" w:rsidRPr="00A971A8">
        <w:rPr>
          <w:color w:val="000000" w:themeColor="text1"/>
          <w:sz w:val="24"/>
          <w:szCs w:val="24"/>
          <w:shd w:val="clear" w:color="auto" w:fill="auto"/>
        </w:rPr>
        <w:t>Zelów na 2025</w:t>
      </w:r>
      <w:r w:rsidRPr="00A971A8">
        <w:rPr>
          <w:color w:val="000000" w:themeColor="text1"/>
          <w:sz w:val="24"/>
          <w:szCs w:val="24"/>
          <w:shd w:val="clear" w:color="auto" w:fill="auto"/>
        </w:rPr>
        <w:t xml:space="preserve"> rok</w:t>
      </w:r>
      <w:r w:rsidRPr="00A971A8">
        <w:rPr>
          <w:sz w:val="24"/>
          <w:szCs w:val="24"/>
        </w:rPr>
        <w:t>, stanowi załącznik do protokołu.</w:t>
      </w:r>
    </w:p>
    <w:p w:rsidR="004B0D1F" w:rsidRPr="00A971A8" w:rsidRDefault="004B0D1F" w:rsidP="00A971A8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B2CC3" w:rsidRPr="00A971A8" w:rsidRDefault="004F54C5" w:rsidP="00A971A8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>Do punktu 18</w:t>
      </w:r>
      <w:r w:rsidR="002B2CC3" w:rsidRPr="00A971A8">
        <w:rPr>
          <w:b/>
          <w:color w:val="auto"/>
          <w:sz w:val="24"/>
          <w:szCs w:val="24"/>
          <w:shd w:val="clear" w:color="auto" w:fill="auto"/>
        </w:rPr>
        <w:t xml:space="preserve">. </w:t>
      </w:r>
    </w:p>
    <w:p w:rsidR="00544A03" w:rsidRPr="00A971A8" w:rsidRDefault="00544A0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 xml:space="preserve">Wolne wnioski i informacje. </w:t>
      </w:r>
    </w:p>
    <w:p w:rsidR="002B2CC3" w:rsidRPr="00A971A8" w:rsidRDefault="002B2CC3" w:rsidP="00A971A8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5930F0" w:rsidRPr="00A971A8" w:rsidRDefault="005930F0" w:rsidP="00A971A8">
      <w:pPr>
        <w:rPr>
          <w:color w:val="auto"/>
          <w:sz w:val="24"/>
          <w:szCs w:val="24"/>
          <w:shd w:val="clear" w:color="auto" w:fill="auto"/>
        </w:rPr>
      </w:pP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podniósł następujące sprawy: </w:t>
      </w:r>
    </w:p>
    <w:p w:rsidR="00EA5D9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 w związku z</w:t>
      </w:r>
      <w:r w:rsidR="00EA5D98">
        <w:rPr>
          <w:sz w:val="24"/>
          <w:szCs w:val="24"/>
        </w:rPr>
        <w:t xml:space="preserve"> petycją z dnia 12 grudnia 2024 r. (data wpływu do Biura Rady Miejskiej </w:t>
      </w:r>
      <w:r w:rsidR="00EA5D98">
        <w:rPr>
          <w:sz w:val="24"/>
          <w:szCs w:val="24"/>
        </w:rPr>
        <w:br/>
        <w:t xml:space="preserve">w Zelowie w dniu 17 grudnia 2024 r.) podpisaną „Sołtysi Gminy Zelów”, a o której Przewodniczący informował na poprzedniej sesji Rady Miejskiej w Zelowie, w dniu dzisiejszym poinformował o pozostawieniu petycji bez rozpatrzenia, z uwagi na braki formalne wynikające z ustawy o petycjach tj. niewskazania osoby reprezentującej podmiot wnoszący petycję.   </w:t>
      </w:r>
    </w:p>
    <w:p w:rsidR="00EA5D98" w:rsidRDefault="00EA5D98" w:rsidP="00A971A8">
      <w:pPr>
        <w:jc w:val="both"/>
        <w:rPr>
          <w:sz w:val="24"/>
          <w:szCs w:val="24"/>
        </w:rPr>
      </w:pPr>
    </w:p>
    <w:p w:rsidR="005930F0" w:rsidRDefault="007F5082" w:rsidP="00A971A8">
      <w:pPr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="005930F0" w:rsidRPr="00A971A8">
        <w:rPr>
          <w:sz w:val="24"/>
          <w:szCs w:val="24"/>
        </w:rPr>
        <w:t>rzekazał do Komisji Skarg, Wniosków i Petycji Rady Miejskiej w Zelowie pety</w:t>
      </w:r>
      <w:r>
        <w:rPr>
          <w:sz w:val="24"/>
          <w:szCs w:val="24"/>
        </w:rPr>
        <w:t xml:space="preserve">cję z dnia </w:t>
      </w:r>
      <w:r>
        <w:rPr>
          <w:sz w:val="24"/>
          <w:szCs w:val="24"/>
        </w:rPr>
        <w:br/>
        <w:t xml:space="preserve">9 stycznia 2025 r., która </w:t>
      </w:r>
      <w:r w:rsidR="005930F0" w:rsidRPr="00A971A8">
        <w:rPr>
          <w:sz w:val="24"/>
          <w:szCs w:val="24"/>
        </w:rPr>
        <w:t xml:space="preserve">złożona </w:t>
      </w:r>
      <w:r>
        <w:rPr>
          <w:sz w:val="24"/>
          <w:szCs w:val="24"/>
        </w:rPr>
        <w:t xml:space="preserve">została przez </w:t>
      </w:r>
      <w:r w:rsidR="005930F0" w:rsidRPr="00A971A8">
        <w:rPr>
          <w:sz w:val="24"/>
          <w:szCs w:val="24"/>
        </w:rPr>
        <w:t xml:space="preserve">Urząd Cywilnej i Demokratycznej Kontroli </w:t>
      </w:r>
      <w:r>
        <w:rPr>
          <w:sz w:val="24"/>
          <w:szCs w:val="24"/>
        </w:rPr>
        <w:br/>
      </w:r>
      <w:r w:rsidR="005930F0" w:rsidRPr="00A971A8">
        <w:rPr>
          <w:sz w:val="24"/>
          <w:szCs w:val="24"/>
        </w:rPr>
        <w:t xml:space="preserve">o pomoc w likwidacji trwającego systemu komunistycznego. </w:t>
      </w:r>
    </w:p>
    <w:p w:rsidR="007F5082" w:rsidRPr="00A971A8" w:rsidRDefault="007F5082" w:rsidP="00A971A8">
      <w:pPr>
        <w:jc w:val="both"/>
        <w:rPr>
          <w:sz w:val="24"/>
          <w:szCs w:val="24"/>
        </w:rPr>
      </w:pPr>
    </w:p>
    <w:p w:rsidR="005930F0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złożył interpelację dotyczącą poprawy nawierzchni drogi ul. Kątna i Leśne Działy, poprzez nawiezienie kruszywa. </w:t>
      </w:r>
    </w:p>
    <w:p w:rsidR="007F5082" w:rsidRPr="00A971A8" w:rsidRDefault="007F5082" w:rsidP="00A971A8">
      <w:pPr>
        <w:jc w:val="both"/>
        <w:rPr>
          <w:sz w:val="24"/>
          <w:szCs w:val="24"/>
        </w:rPr>
      </w:pPr>
    </w:p>
    <w:p w:rsidR="005930F0" w:rsidRDefault="005930F0" w:rsidP="00A971A8">
      <w:pPr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Radna Barbara Walczak</w:t>
      </w:r>
      <w:r w:rsidRPr="00A971A8">
        <w:rPr>
          <w:sz w:val="24"/>
          <w:szCs w:val="24"/>
        </w:rPr>
        <w:t xml:space="preserve"> zabrała głos w kwestii odbytego w dniu 26 listopada 2024 r. postępowania przetargowego na grunty rolne w miejscowości Kolonia Kociszew. W związku ze skargą złożoną przez jednego z uczestników postępowanie przetargowe zostało unieważnione. W związku z licznymi pytaniami poinformowała, że Komisja Skarg, Wniosków i Petycji Rady Miejskiej w Zelowie nie rozpatrywała tej skargi. Zwróciła się z pytaniem do Burmistrza co było przyczyną unieważnienia przetargu, ile osób brało w nim udział i czy może udostępnić treść skargi radnym?</w:t>
      </w:r>
    </w:p>
    <w:p w:rsidR="007F5082" w:rsidRPr="00A971A8" w:rsidRDefault="007F5082" w:rsidP="00A971A8">
      <w:pPr>
        <w:ind w:firstLine="708"/>
        <w:jc w:val="both"/>
        <w:rPr>
          <w:sz w:val="24"/>
          <w:szCs w:val="24"/>
        </w:rPr>
      </w:pPr>
    </w:p>
    <w:p w:rsidR="005930F0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potwierdził, że takie postępowanie przetargowe miało miejsce </w:t>
      </w:r>
      <w:r w:rsidRPr="00A971A8">
        <w:rPr>
          <w:sz w:val="24"/>
          <w:szCs w:val="24"/>
        </w:rPr>
        <w:br/>
        <w:t xml:space="preserve">i został on w późniejszym czasie, po uzyskaniu opinii prawnej, unieważniony, z uwagi na to, że skarga była zasadna. Po zanonimizowaniu treść skargi zostanie radnym udostępniona. </w:t>
      </w:r>
      <w:r w:rsidRPr="00A971A8">
        <w:rPr>
          <w:sz w:val="24"/>
          <w:szCs w:val="24"/>
        </w:rPr>
        <w:br/>
        <w:t xml:space="preserve">W związku z tym poprosił zainteresowanych radnych o kontakt z Referatem Gospodarki Nieruchomościami i Rolnictwa w Urzędzie Miejskim w Zelowie. </w:t>
      </w:r>
    </w:p>
    <w:p w:rsidR="007F5082" w:rsidRPr="00A971A8" w:rsidRDefault="007F5082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  <w:t xml:space="preserve">Wypowiedź </w:t>
      </w:r>
      <w:r w:rsidRPr="00A971A8">
        <w:rPr>
          <w:b/>
          <w:sz w:val="24"/>
          <w:szCs w:val="24"/>
        </w:rPr>
        <w:t>Burmistrza uzupełniła p. Lidia Wojciechowska – Kierownik Referatu Gospodarki Nieruchomościami i Rolnictwa w Urzędzie Miejskim w Zelowie</w:t>
      </w:r>
      <w:r w:rsidRPr="00A971A8">
        <w:rPr>
          <w:sz w:val="24"/>
          <w:szCs w:val="24"/>
        </w:rPr>
        <w:t xml:space="preserve">, która wyjaśniła, że na przetargu poza trzyosobową komisją było jeszcze 7 osób. Pięcioro to </w:t>
      </w:r>
      <w:r w:rsidRPr="00A971A8">
        <w:rPr>
          <w:sz w:val="24"/>
          <w:szCs w:val="24"/>
        </w:rPr>
        <w:lastRenderedPageBreak/>
        <w:t>uczestnicy przetargu, natomiast dwie osoby towarzyszyły uczestnikom przetargu i nie brały udziału w licytacji.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pStyle w:val="Nagwek1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A971A8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A971A8">
        <w:rPr>
          <w:rFonts w:ascii="Times New Roman" w:hAnsi="Times New Roman" w:cs="Times New Roman"/>
          <w:color w:val="auto"/>
          <w:sz w:val="24"/>
          <w:szCs w:val="24"/>
        </w:rPr>
        <w:tab/>
        <w:t xml:space="preserve">Do pytania radnej w kwestii powodu unieważnienia przetargu odniósł się </w:t>
      </w:r>
      <w:r w:rsidRPr="00A971A8">
        <w:rPr>
          <w:rFonts w:ascii="Times New Roman" w:hAnsi="Times New Roman" w:cs="Times New Roman"/>
          <w:b/>
          <w:color w:val="auto"/>
          <w:sz w:val="24"/>
          <w:szCs w:val="24"/>
        </w:rPr>
        <w:t>radca prawny</w:t>
      </w:r>
      <w:r w:rsidRPr="00A971A8">
        <w:rPr>
          <w:rFonts w:ascii="Times New Roman" w:hAnsi="Times New Roman" w:cs="Times New Roman"/>
          <w:color w:val="auto"/>
          <w:sz w:val="24"/>
          <w:szCs w:val="24"/>
        </w:rPr>
        <w:t xml:space="preserve">, który wyjaśnił, że przetarg toczył się w określonym trybie. Wskazał, że skarga nie była na działania Burmistrza a skarga na podstawie Rozporządzenia Rady Ministrów z dnia </w:t>
      </w:r>
      <w:r w:rsidRPr="00A971A8">
        <w:rPr>
          <w:rFonts w:ascii="Times New Roman" w:hAnsi="Times New Roman" w:cs="Times New Roman"/>
          <w:color w:val="auto"/>
          <w:sz w:val="24"/>
          <w:szCs w:val="24"/>
        </w:rPr>
        <w:br/>
        <w:t xml:space="preserve">14 września 20024 r. w sprawie sposobu i trybu przeprowadzenia  przetargów 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oraz rokowań na zbycie nieruchomości. Rozporządzenie wprost przewiduje możliwość wniesienia skargi przez uczestnika takiego postępowania. W tym przypadku skarga dotyczyła pewnych uchybień proceduralnych i prawidłowości przebiegu samej procedury. Po przeanalizowaniu zarzutów podnoszonych w skardze i przebiegu całego postępowania stwierdzono, że wystąpiły te nieprawidłowości. Gdyby nie unieważniono przetargu istniałyby wątpliwości co do ważności umowy dzierżawy, która byłaby zawarta w wyniku takiego przetargu. Stąd też podjęto decyzje o unieważnieniu przetargu i ogłoszeniu i ogłoszeniu nowego. </w:t>
      </w:r>
    </w:p>
    <w:p w:rsidR="005930F0" w:rsidRPr="00A971A8" w:rsidRDefault="005930F0" w:rsidP="00A971A8">
      <w:pPr>
        <w:rPr>
          <w:rFonts w:eastAsiaTheme="minorHAnsi"/>
          <w:color w:val="auto"/>
          <w:sz w:val="24"/>
          <w:szCs w:val="24"/>
        </w:rPr>
      </w:pP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A971A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>Przewodniczący Rady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zaproponował aby takie pisma, po zanonimizowaniu, przekazywane były również do wiadomości radnym rady Miejskiej w Zelowie, oraz zamieszczane na stronach internetowych Urzędu Miejskiego w Zelowie. </w:t>
      </w: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A971A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>Radna Barbara Walczak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zwróciła uwagę na kwoty w przetargu, gdzie kwota wyjściowa wynosiła 733,00 zł za 5 działek a jeden z uczestników wybił kwotę za dzierżawę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br/>
        <w:t xml:space="preserve">do 13 200,00 zł. </w:t>
      </w: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A971A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>Burmistrz Zelowa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stwierdził, że kwota nie może być determinantem przestrzegania prawa. Jeśli są zarzuty podnoszone przez stronę skarżącą a my mamy opinię prawną, że zarzut do unieważnienia, a przetargu jest zasadny, to nie może patrzeć na kwotę. Jest ogłoszony drugi przetarg, który odbędzie się na początku lutego br. Strony zostały o tym poinformowane. </w:t>
      </w: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</w:p>
    <w:p w:rsidR="005930F0" w:rsidRPr="00A971A8" w:rsidRDefault="005930F0" w:rsidP="00A971A8">
      <w:pPr>
        <w:pStyle w:val="Nagwek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A971A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l-PL"/>
        </w:rPr>
        <w:t>Radna Barbara Walczak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skierowała do Burmistrza Zelowa pytanie odnośnie zmian </w:t>
      </w:r>
      <w:r w:rsidRPr="00A971A8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br/>
        <w:t xml:space="preserve">w strukturach urzędu i zapytała czy ta sytuacja miała wpływ na zmianę kierownictwa referatu odpowiedzialnego za przeprowadzenie przetargu.                     </w:t>
      </w:r>
    </w:p>
    <w:p w:rsidR="005930F0" w:rsidRPr="00A971A8" w:rsidRDefault="005930F0" w:rsidP="00A971A8">
      <w:pPr>
        <w:rPr>
          <w:rFonts w:eastAsiaTheme="minorHAnsi"/>
          <w:color w:val="auto"/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odniósł się do pytania radnej i stwierdził, że sesja Rady Miejskiej nie jest miejscem do ferowania o tego typu sprawach i nie odniesie się do pytania.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Radny Andrzej Nawrocki</w:t>
      </w:r>
      <w:r w:rsidRPr="00A971A8">
        <w:rPr>
          <w:sz w:val="24"/>
          <w:szCs w:val="24"/>
        </w:rPr>
        <w:t xml:space="preserve"> zapytał czy osoba prowadząca ten przetarg prowadziła również poprzednie przetargi?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 jeśli chodzi o przetarg na dzierżawę gruntów to </w:t>
      </w:r>
      <w:r w:rsidRPr="00A971A8">
        <w:rPr>
          <w:sz w:val="24"/>
          <w:szCs w:val="24"/>
        </w:rPr>
        <w:br/>
        <w:t xml:space="preserve">od 10 lat nie było takiego przetargu. Mamy komisje przetargową, która prowadziła również inne przetargi dotyczące zbywania nieruchomości i  wcześniej nie było sytuacji, że ktoś by wnosił skargę na sam proces przetargowy. W tym momencie jednak taka skarga wpłynęła więc musieliśmy ją procedować.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Radny Andrzej Nawrocki</w:t>
      </w:r>
      <w:r w:rsidRPr="00A971A8">
        <w:rPr>
          <w:sz w:val="24"/>
          <w:szCs w:val="24"/>
        </w:rPr>
        <w:t xml:space="preserve"> zapytał czy osoba skarżąca była obecna podczas przetargu </w:t>
      </w:r>
      <w:r w:rsidR="000C6A6E"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i czy ona w trakcie przetargu wnosiła czy podnosiła, że są nieprawidłowości?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 xml:space="preserve">Burmistrz Zelowa </w:t>
      </w:r>
      <w:r w:rsidRPr="00A971A8">
        <w:rPr>
          <w:sz w:val="24"/>
          <w:szCs w:val="24"/>
        </w:rPr>
        <w:t xml:space="preserve"> wyjaśnił, że prawo do wniesienia skargi przysługuje jednej ze stron, tutaj stroną była osoba chcąca dokonać dzierżawy tychże gruntów. Zgodnie z przepisami </w:t>
      </w:r>
      <w:r w:rsidRPr="00A971A8">
        <w:rPr>
          <w:sz w:val="24"/>
          <w:szCs w:val="24"/>
        </w:rPr>
        <w:br/>
        <w:t xml:space="preserve">w ciągu 7 dni po zakończeniu przetargu ma prawo wniesienia skargi i ze swojego prawa skorzystała. Nie był obecny na przetargu i nie wie czy podnosiła jakiekolwiek argumenty </w:t>
      </w:r>
      <w:r w:rsidRPr="00A971A8">
        <w:rPr>
          <w:sz w:val="24"/>
          <w:szCs w:val="24"/>
        </w:rPr>
        <w:br/>
        <w:t xml:space="preserve">w momencie samej procedury przetargowej.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lastRenderedPageBreak/>
        <w:tab/>
      </w:r>
      <w:r w:rsidRPr="00A971A8">
        <w:rPr>
          <w:b/>
          <w:sz w:val="24"/>
          <w:szCs w:val="24"/>
        </w:rPr>
        <w:t>Radny Andrzej Nawrocki</w:t>
      </w:r>
      <w:r w:rsidRPr="00A971A8">
        <w:rPr>
          <w:sz w:val="24"/>
          <w:szCs w:val="24"/>
        </w:rPr>
        <w:t xml:space="preserve"> zapytał czy został sporządzony protokół </w:t>
      </w:r>
      <w:r w:rsidR="000C6A6E">
        <w:rPr>
          <w:sz w:val="24"/>
          <w:szCs w:val="24"/>
        </w:rPr>
        <w:br/>
      </w:r>
      <w:r w:rsidRPr="00A971A8">
        <w:rPr>
          <w:sz w:val="24"/>
          <w:szCs w:val="24"/>
        </w:rPr>
        <w:t xml:space="preserve">z przeprowadzonego przetargu?    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</w:p>
    <w:p w:rsidR="005930F0" w:rsidRPr="00A971A8" w:rsidRDefault="005930F0" w:rsidP="00A971A8">
      <w:pPr>
        <w:jc w:val="both"/>
        <w:rPr>
          <w:sz w:val="24"/>
          <w:szCs w:val="24"/>
          <w:lang w:eastAsia="en-US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 xml:space="preserve">P. Lidia Wojciechowska – Kierownik Referatu Gospodarki Nieruchomościami </w:t>
      </w:r>
      <w:r w:rsidRPr="00A971A8">
        <w:rPr>
          <w:b/>
          <w:sz w:val="24"/>
          <w:szCs w:val="24"/>
        </w:rPr>
        <w:br/>
        <w:t xml:space="preserve">i Rolnictwa w Urzędzie Miejskim w Zelowie </w:t>
      </w:r>
      <w:r w:rsidRPr="00A971A8">
        <w:rPr>
          <w:sz w:val="24"/>
          <w:szCs w:val="24"/>
        </w:rPr>
        <w:t xml:space="preserve">wyjaśniła, że po każdym przetargu spisywany jest protokół z przeprowadzonego przetargu. Z takiego przetargu również został sporządzony protokół.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odnosząc się do kwestii udostępniania dokumentów w Biuetynie Informacji Publicznej wyjaśnił, że w tej chwili nie może złożyć deklaracji o ich zamieszczanie w biuletynie stwierdzając czy nie jest to zbyt daleko idące. Radnym zostanie ten dokument udostępniony, natomiast kwestia zamieszczenia go w BIP zostanie przeanalizowana.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Radna Barbara Walczak</w:t>
      </w:r>
      <w:r w:rsidRPr="00A971A8">
        <w:rPr>
          <w:sz w:val="24"/>
          <w:szCs w:val="24"/>
        </w:rPr>
        <w:t xml:space="preserve"> zabrała głos w kwestii wykluczenia komunikacyjnego </w:t>
      </w:r>
      <w:r w:rsidRPr="00A971A8">
        <w:rPr>
          <w:sz w:val="24"/>
          <w:szCs w:val="24"/>
        </w:rPr>
        <w:br/>
        <w:t>i zwróciła uwagę na zlikwidowany przez PKS przystanek w miejscowości Dąbrowa. Zapytała czy coś wiadomo w tej kwestii?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P. Mateusz Piechowski</w:t>
      </w:r>
      <w:r w:rsidRPr="00A971A8">
        <w:rPr>
          <w:sz w:val="24"/>
          <w:szCs w:val="24"/>
        </w:rPr>
        <w:t xml:space="preserve"> wyjaśnił, że każda zmiana lokalizacji przystanku: ustanowienie nowego czy zlikwidowanie już istniejącego, wymaga podjęcia stosownej uchwały przez Radę Miejską. Taka uchwała nie została podjęta i przypuszcza, że przyczyną może być zmiana rozkładu jazdy autobusów.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zadeklarował, że wyjaśni tę sprawę z Prezesem PKS-u.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Radna Urszula Kowalska</w:t>
      </w:r>
      <w:r w:rsidRPr="00A971A8">
        <w:rPr>
          <w:sz w:val="24"/>
          <w:szCs w:val="24"/>
        </w:rPr>
        <w:t xml:space="preserve"> zabrała głos w sprawie przejścia dla pieszych na ulicy Piotrkowskiej w Zelowie. Czy coś już wiadomo na temat realizacji tego przejścia i czy w tym roku uda się to wykonać?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  <w:t xml:space="preserve"> </w:t>
      </w:r>
      <w:r w:rsidRPr="00A971A8">
        <w:rPr>
          <w:b/>
          <w:sz w:val="24"/>
          <w:szCs w:val="24"/>
        </w:rPr>
        <w:t xml:space="preserve">P. Mateusz Piechowski </w:t>
      </w:r>
      <w:r w:rsidRPr="00A971A8">
        <w:rPr>
          <w:sz w:val="24"/>
          <w:szCs w:val="24"/>
        </w:rPr>
        <w:t xml:space="preserve">wyjaśnił, że z informacji uzyskanych z Zarządu Dróg Wojewódzkich wynika, że są zaplanowane środki na ten rok i czas przewidziany na realizację tego zadania to jest do końca tego roku.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Radna Urszula Kowalska</w:t>
      </w:r>
      <w:r w:rsidRPr="00A971A8">
        <w:rPr>
          <w:sz w:val="24"/>
          <w:szCs w:val="24"/>
        </w:rPr>
        <w:t xml:space="preserve"> podniosła również kwestie dotyczące PKS-u i zwróciła uwagę, że od stycznia br. zmienił się rozkład jazdy oraz, że w godzinach porannych jeżdżą mniejsze autobusy tzw. busy co powoduje, że młodzież jeżdżąca do szkoły nie mieści się. Czy jest szansa, żeby w godzinach porannych i ewentualnie powrotnych ok. 14-15 jeździły większe autobusy.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 PKS nie jest naszą spółką, jest to podmiot prawa handlowego, w którym większościowe udziały ma powiat, natomiast nie mamy wpływu na tabor jakim dysponuje PKS obsługując nasze połączenia. Podejmie rozmowy z prezesem PKS, aby wziął pod uwagę liczebność i zapotrzebowanie i być może zwiększył autobus.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Radny Marcin Gral</w:t>
      </w:r>
      <w:r w:rsidRPr="00A971A8">
        <w:rPr>
          <w:sz w:val="24"/>
          <w:szCs w:val="24"/>
        </w:rPr>
        <w:t xml:space="preserve"> odniósł się do składanych w ostatnim czasie ankiet dotyczących bio odpadów i zapytał czy wiąże się to ze zwiększeniem stawki opłaty za odbiór odpadów komunalnych?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 ceny śmieci determinuje cena wynikająca z przetargu. W tym momencie działamy w oparciu o umowę z roku ubiegłego więc w tym momencie nie ma mowy o zmianie stawki za odbiór odpadów komunalnych. Nie może złożyć deklaracji na cały rok, bo w połowie roku ogłaszany będzie nowy przetarg.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lastRenderedPageBreak/>
        <w:tab/>
      </w: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zapytał czy jest już informacja dotycząca tonażu śmieci, który odbiera firma, a którą radni mieli otrzymać w miesiącu styczniu tego roku?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P. Mateusz Piechowski</w:t>
      </w:r>
      <w:r w:rsidRPr="00A971A8">
        <w:rPr>
          <w:sz w:val="24"/>
          <w:szCs w:val="24"/>
        </w:rPr>
        <w:t xml:space="preserve"> wyjaśnił, że trwa podsumowanie danych z poprzedniego roku, jak prace zostaną wykonane to przekazane zostaną radnym. Ostatnia faktura za grudzień opiewała na kwotę 361.92 tony.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wyjaśnił, że chodzi mu o informacje czy ta ilość spada czy zwiększa się?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P. Mateusz Piechowski</w:t>
      </w:r>
      <w:r w:rsidRPr="00A971A8">
        <w:rPr>
          <w:sz w:val="24"/>
          <w:szCs w:val="24"/>
        </w:rPr>
        <w:t xml:space="preserve"> wyjaśnił, że firmy odpadowe muszą składać do końca stycznia tego roku, a więc na następnej sesji będą już bardziej szczegółowe dane na temat frakcji odpadów, a także ilości odpadów odebranych od mieszkańców za zeszły rok.  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stwierdził, że bardziej chodziło mu o to, że zostało stwierdzone, że tych odpadów odbieramy o wiele więcej niż w poprzednich miesiącach. Były podejmowane rozmowy z firmą, która te odpady odbiera i czy w związku z tym podjęte zostały jakieś ustalenia z czego wynikały te nieprawidłowości?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poinformował, że odnotowano spadek, a co za tym idzie spadek opłaty, którą gmina z tego tytułu ponosi. Co do konkretnych danych, po złożeniu sprawozdań przez firmę, informacja zostanie przedstawiona radnym. </w:t>
      </w:r>
    </w:p>
    <w:p w:rsidR="005930F0" w:rsidRPr="00A971A8" w:rsidRDefault="005930F0" w:rsidP="00A971A8">
      <w:pPr>
        <w:jc w:val="both"/>
        <w:rPr>
          <w:b/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ab/>
        <w:t>Zastępca Burmistrza p. Anna Doliwa</w:t>
      </w:r>
      <w:r w:rsidRPr="00A971A8">
        <w:rPr>
          <w:sz w:val="24"/>
          <w:szCs w:val="24"/>
        </w:rPr>
        <w:t xml:space="preserve"> wyjaśniła, że rozmowy z firmą były prowadzone dwukrotnie. Firma poczyniła pewne spostrzeżenia, pewne kontrole, czekamy na informacje, które powinny być dostarczone do końca miesiąca i wtedy przygotowany zostanie raport.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zapytał czy były prowadzone rozmowy ze spółką gazowniczą na temat rozbudowy sieci gazowej na terenie Zelowa, ponieważ są </w:t>
      </w:r>
      <w:r w:rsidR="000C6A6E">
        <w:rPr>
          <w:sz w:val="24"/>
          <w:szCs w:val="24"/>
        </w:rPr>
        <w:t xml:space="preserve">zainteresowani </w:t>
      </w:r>
      <w:r w:rsidRPr="00A971A8">
        <w:rPr>
          <w:sz w:val="24"/>
          <w:szCs w:val="24"/>
        </w:rPr>
        <w:t xml:space="preserve">mieszkańcy przyłączeniem się do sieci gazowej?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 na dzień dzisiejszy z informacji, którą posiada spółka gazownicza nie jest zainteresowana rozbudową sieci gazowniczej w naszej gminie.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poprosił o wyjaśnienie sprawy tablicy informującej o realizacji ulicy Leśnej w Zelowie z projektu, a która prawdopodobnie została zerwana i leży w rowie.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Radny Marcin Gral</w:t>
      </w:r>
      <w:r w:rsidRPr="00A971A8">
        <w:rPr>
          <w:sz w:val="24"/>
          <w:szCs w:val="24"/>
        </w:rPr>
        <w:t xml:space="preserve"> zapytał o realizację projektu dotyczącego odnawialnych źródeł energii. Czy została wyłoniona już firma i ewentualnie kiedy będzie realizowany?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wyjaśnił, że jeśli chodzi o II etap realizacji projektu odnawialnych źródeł energii znaleźliśmy się w momencie gdzie część osób, które deklarowały chęć uczestnictwa w programie złożyła rezygnacje i musimy uzupełnić listę o kolejne osoby, ponieważ w postępowaniu przetargowym jesteśmy zobowiązani wskazać konkretne adresy właścicieli nieruchomości, więc po uzupełnieniu tej listy niezwłocznie będzie przeprowadzona procedura przetargowa i będziemy realizować projekt. Firma do tej pory nie została wyłoniona, jesteśmy na etapie przygotowań do przetargu.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  <w:t xml:space="preserve">Informacje Burmistrza dotyczącą odnawialnych źródeł energii uzupełniła p. Małgorzata Gajda – Kierownik Referatu Oświaty, Kultury, Sportu i Zdrowia w Urzędzie Miejskim </w:t>
      </w:r>
      <w:r w:rsidRPr="00A971A8">
        <w:rPr>
          <w:sz w:val="24"/>
          <w:szCs w:val="24"/>
        </w:rPr>
        <w:br/>
        <w:t xml:space="preserve">w Zelowie, która wyjaśniła, że kontakt z mieszkańcami jest utrudniony co wydłuża całą procedurę.           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Przewodniczący Rady</w:t>
      </w:r>
      <w:r w:rsidRPr="00A971A8">
        <w:rPr>
          <w:sz w:val="24"/>
          <w:szCs w:val="24"/>
        </w:rPr>
        <w:t xml:space="preserve"> zaapelował do mieszkańców gminy o zgłaszanie się do Urzędu Miejskiego w Zelowie</w:t>
      </w:r>
      <w:r w:rsidR="009A68E6">
        <w:rPr>
          <w:sz w:val="24"/>
          <w:szCs w:val="24"/>
        </w:rPr>
        <w:t xml:space="preserve"> aby </w:t>
      </w:r>
      <w:r w:rsidRPr="00A971A8">
        <w:rPr>
          <w:sz w:val="24"/>
          <w:szCs w:val="24"/>
        </w:rPr>
        <w:t xml:space="preserve">nie blokować realizacji projektu.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na zakończenie tego punktu zadeklarował, że wyjaśniona zostanie sprawa tablicy i jeżeli nadal leży w rowie zostanie sprzątnięta. Radnym zostanie przedstawiona również informacja dotycząca opłat za śmieci - raport zostanie radnym przedstawiony, jak tylko wpłyną wszystkie dane oraz informacja dotycząca kosztów oświetlenia ulicznego.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</w:p>
    <w:p w:rsidR="005930F0" w:rsidRPr="00A971A8" w:rsidRDefault="005930F0" w:rsidP="00A971A8">
      <w:pPr>
        <w:ind w:firstLine="708"/>
        <w:jc w:val="both"/>
        <w:rPr>
          <w:sz w:val="24"/>
          <w:szCs w:val="24"/>
        </w:rPr>
      </w:pPr>
      <w:r w:rsidRPr="00A971A8">
        <w:rPr>
          <w:b/>
          <w:sz w:val="24"/>
          <w:szCs w:val="24"/>
        </w:rPr>
        <w:t>Burmistrz Zelowa</w:t>
      </w:r>
      <w:r w:rsidRPr="00A971A8">
        <w:rPr>
          <w:sz w:val="24"/>
          <w:szCs w:val="24"/>
        </w:rPr>
        <w:t xml:space="preserve"> zaprosił również na Koncert Noworoczny w Domu Kultury </w:t>
      </w:r>
      <w:r w:rsidRPr="00A971A8">
        <w:rPr>
          <w:sz w:val="24"/>
          <w:szCs w:val="24"/>
        </w:rPr>
        <w:br/>
        <w:t xml:space="preserve">w Zelowie, który odbędzie się 1 lutego 2025 roku o godz. 17:00.   </w:t>
      </w:r>
    </w:p>
    <w:p w:rsidR="005930F0" w:rsidRPr="00A971A8" w:rsidRDefault="005930F0" w:rsidP="00A971A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</w:p>
    <w:p w:rsidR="002B2CC3" w:rsidRPr="00A971A8" w:rsidRDefault="004F54C5" w:rsidP="00A971A8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>Do punktu 19</w:t>
      </w:r>
      <w:r w:rsidR="002B2CC3" w:rsidRPr="00A971A8">
        <w:rPr>
          <w:b/>
          <w:color w:val="auto"/>
          <w:sz w:val="24"/>
          <w:szCs w:val="24"/>
          <w:shd w:val="clear" w:color="auto" w:fill="auto"/>
        </w:rPr>
        <w:t xml:space="preserve">. </w:t>
      </w:r>
    </w:p>
    <w:p w:rsidR="00544A03" w:rsidRPr="00A971A8" w:rsidRDefault="00544A03" w:rsidP="00A971A8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A971A8">
        <w:rPr>
          <w:b/>
          <w:color w:val="auto"/>
          <w:sz w:val="24"/>
          <w:szCs w:val="24"/>
          <w:shd w:val="clear" w:color="auto" w:fill="auto"/>
        </w:rPr>
        <w:t xml:space="preserve">Zakończenie sesji. </w:t>
      </w:r>
    </w:p>
    <w:p w:rsidR="002B2CC3" w:rsidRPr="00A971A8" w:rsidRDefault="002B2CC3" w:rsidP="00A971A8">
      <w:pPr>
        <w:ind w:firstLine="708"/>
        <w:jc w:val="both"/>
        <w:textAlignment w:val="baseline"/>
        <w:rPr>
          <w:kern w:val="3"/>
          <w:sz w:val="24"/>
          <w:szCs w:val="24"/>
        </w:rPr>
      </w:pPr>
      <w:r w:rsidRPr="00A971A8">
        <w:rPr>
          <w:kern w:val="3"/>
          <w:sz w:val="24"/>
          <w:szCs w:val="24"/>
        </w:rPr>
        <w:t>W związku z w</w:t>
      </w:r>
      <w:r w:rsidR="004F54C5" w:rsidRPr="00A971A8">
        <w:rPr>
          <w:kern w:val="3"/>
          <w:sz w:val="24"/>
          <w:szCs w:val="24"/>
        </w:rPr>
        <w:t xml:space="preserve">yczerpaniem porządku obrad </w:t>
      </w:r>
      <w:r w:rsidRPr="00A971A8">
        <w:rPr>
          <w:kern w:val="3"/>
          <w:sz w:val="24"/>
          <w:szCs w:val="24"/>
        </w:rPr>
        <w:t xml:space="preserve">X sesji Rady Miejskiej w Zelowie Przewodniczący Rady zakończył posiedzenie wypowiadając formułę: </w:t>
      </w:r>
      <w:r w:rsidRPr="00A971A8">
        <w:rPr>
          <w:b/>
          <w:bCs/>
          <w:kern w:val="3"/>
          <w:sz w:val="24"/>
          <w:szCs w:val="24"/>
        </w:rPr>
        <w:t>„</w:t>
      </w:r>
      <w:r w:rsidR="004F54C5" w:rsidRPr="00A971A8">
        <w:rPr>
          <w:b/>
          <w:kern w:val="3"/>
          <w:sz w:val="24"/>
          <w:szCs w:val="24"/>
          <w:u w:val="single"/>
        </w:rPr>
        <w:t xml:space="preserve">Zamykam </w:t>
      </w:r>
      <w:r w:rsidRPr="00A971A8">
        <w:rPr>
          <w:b/>
          <w:kern w:val="3"/>
          <w:sz w:val="24"/>
          <w:szCs w:val="24"/>
          <w:u w:val="single"/>
        </w:rPr>
        <w:t>X sesję Rady Miejskiej w Zelowie</w:t>
      </w:r>
      <w:r w:rsidRPr="00A971A8">
        <w:rPr>
          <w:b/>
          <w:kern w:val="3"/>
          <w:sz w:val="24"/>
          <w:szCs w:val="24"/>
        </w:rPr>
        <w:t>”</w:t>
      </w:r>
      <w:r w:rsidRPr="00A971A8">
        <w:rPr>
          <w:kern w:val="3"/>
          <w:sz w:val="24"/>
          <w:szCs w:val="24"/>
        </w:rPr>
        <w:t>.</w:t>
      </w:r>
    </w:p>
    <w:p w:rsidR="002B2CC3" w:rsidRPr="00A971A8" w:rsidRDefault="002B2CC3" w:rsidP="00A971A8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:rsidR="004F54C5" w:rsidRPr="00A971A8" w:rsidRDefault="004F54C5" w:rsidP="00A971A8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4F54C5" w:rsidRPr="00A971A8" w:rsidRDefault="004F54C5" w:rsidP="00A971A8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2B2CC3" w:rsidRPr="00A971A8" w:rsidRDefault="002B2CC3" w:rsidP="00A971A8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Protokółowała </w:t>
      </w:r>
    </w:p>
    <w:p w:rsidR="0047672A" w:rsidRPr="00A971A8" w:rsidRDefault="0047672A" w:rsidP="00A971A8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2B2CC3" w:rsidRPr="00A971A8" w:rsidRDefault="002B2CC3" w:rsidP="00A971A8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Renata Lodczyk </w:t>
      </w:r>
    </w:p>
    <w:p w:rsidR="002B2CC3" w:rsidRPr="00A971A8" w:rsidRDefault="002B2CC3" w:rsidP="002B2CC3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Biuro Rady Miejskiej w Zelowie  </w:t>
      </w:r>
    </w:p>
    <w:sectPr w:rsidR="002B2CC3" w:rsidRPr="00A971A8" w:rsidSect="00A213D6">
      <w:footerReference w:type="default" r:id="rId10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E1" w:rsidRDefault="005930E1" w:rsidP="00B13825">
      <w:r>
        <w:separator/>
      </w:r>
    </w:p>
  </w:endnote>
  <w:endnote w:type="continuationSeparator" w:id="0">
    <w:p w:rsidR="005930E1" w:rsidRDefault="005930E1" w:rsidP="00B1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227707"/>
      <w:docPartObj>
        <w:docPartGallery w:val="Page Numbers (Bottom of Page)"/>
        <w:docPartUnique/>
      </w:docPartObj>
    </w:sdtPr>
    <w:sdtContent>
      <w:p w:rsidR="005B71FA" w:rsidRDefault="002F74FD">
        <w:pPr>
          <w:pStyle w:val="Stopka"/>
          <w:jc w:val="right"/>
        </w:pPr>
        <w:r>
          <w:rPr>
            <w:noProof/>
          </w:rPr>
          <w:fldChar w:fldCharType="begin"/>
        </w:r>
        <w:r w:rsidR="005B71F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130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B71FA" w:rsidRDefault="005B71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E1" w:rsidRDefault="005930E1" w:rsidP="00B13825">
      <w:r>
        <w:separator/>
      </w:r>
    </w:p>
  </w:footnote>
  <w:footnote w:type="continuationSeparator" w:id="0">
    <w:p w:rsidR="005930E1" w:rsidRDefault="005930E1" w:rsidP="00B1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4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6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8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9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0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2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4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5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7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18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9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0">
    <w:nsid w:val="0FB2441D"/>
    <w:multiLevelType w:val="multilevel"/>
    <w:tmpl w:val="0A0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2A0740"/>
    <w:multiLevelType w:val="hybridMultilevel"/>
    <w:tmpl w:val="D8E42C26"/>
    <w:lvl w:ilvl="0" w:tplc="1206CE72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22800C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7BA3AE9"/>
    <w:multiLevelType w:val="hybridMultilevel"/>
    <w:tmpl w:val="1D8AB0EA"/>
    <w:lvl w:ilvl="0" w:tplc="6046C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551C22"/>
    <w:multiLevelType w:val="hybridMultilevel"/>
    <w:tmpl w:val="673AA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47072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28380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6773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6D20C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554BCD"/>
    <w:multiLevelType w:val="hybridMultilevel"/>
    <w:tmpl w:val="7D8A85AC"/>
    <w:lvl w:ilvl="0" w:tplc="91029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C4D23"/>
    <w:multiLevelType w:val="hybridMultilevel"/>
    <w:tmpl w:val="62BA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B6223"/>
    <w:multiLevelType w:val="hybridMultilevel"/>
    <w:tmpl w:val="F0AEC646"/>
    <w:lvl w:ilvl="0" w:tplc="06B0E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6606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AA1389"/>
    <w:multiLevelType w:val="hybridMultilevel"/>
    <w:tmpl w:val="E744B4B2"/>
    <w:lvl w:ilvl="0" w:tplc="A1407E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6435E"/>
    <w:multiLevelType w:val="hybridMultilevel"/>
    <w:tmpl w:val="4648C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B00E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22"/>
  </w:num>
  <w:num w:numId="7">
    <w:abstractNumId w:val="25"/>
  </w:num>
  <w:num w:numId="8">
    <w:abstractNumId w:val="33"/>
  </w:num>
  <w:num w:numId="9">
    <w:abstractNumId w:val="2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35"/>
  </w:num>
  <w:num w:numId="15">
    <w:abstractNumId w:val="21"/>
  </w:num>
  <w:num w:numId="16">
    <w:abstractNumId w:val="23"/>
  </w:num>
  <w:num w:numId="17">
    <w:abstractNumId w:val="30"/>
  </w:num>
  <w:num w:numId="18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D"/>
    <w:rsid w:val="0000074B"/>
    <w:rsid w:val="00000869"/>
    <w:rsid w:val="00000FBA"/>
    <w:rsid w:val="0000190A"/>
    <w:rsid w:val="00001C76"/>
    <w:rsid w:val="00001DA7"/>
    <w:rsid w:val="000025BB"/>
    <w:rsid w:val="00003483"/>
    <w:rsid w:val="00003516"/>
    <w:rsid w:val="00003569"/>
    <w:rsid w:val="000048B5"/>
    <w:rsid w:val="0000531B"/>
    <w:rsid w:val="00005D16"/>
    <w:rsid w:val="00006037"/>
    <w:rsid w:val="000064B2"/>
    <w:rsid w:val="00006C07"/>
    <w:rsid w:val="0000729F"/>
    <w:rsid w:val="00007592"/>
    <w:rsid w:val="0001089D"/>
    <w:rsid w:val="00010FED"/>
    <w:rsid w:val="0001110B"/>
    <w:rsid w:val="00011589"/>
    <w:rsid w:val="00011745"/>
    <w:rsid w:val="0001235F"/>
    <w:rsid w:val="0001340A"/>
    <w:rsid w:val="00013941"/>
    <w:rsid w:val="00013E7F"/>
    <w:rsid w:val="00013F41"/>
    <w:rsid w:val="00015310"/>
    <w:rsid w:val="00015D11"/>
    <w:rsid w:val="00016318"/>
    <w:rsid w:val="00016CA4"/>
    <w:rsid w:val="0001738F"/>
    <w:rsid w:val="000203E9"/>
    <w:rsid w:val="00021314"/>
    <w:rsid w:val="0002247C"/>
    <w:rsid w:val="00022A14"/>
    <w:rsid w:val="000233DB"/>
    <w:rsid w:val="00023767"/>
    <w:rsid w:val="00023DD8"/>
    <w:rsid w:val="00024817"/>
    <w:rsid w:val="00024974"/>
    <w:rsid w:val="000251D2"/>
    <w:rsid w:val="000251F9"/>
    <w:rsid w:val="00025F14"/>
    <w:rsid w:val="000272F9"/>
    <w:rsid w:val="000277E6"/>
    <w:rsid w:val="00027A03"/>
    <w:rsid w:val="000305D5"/>
    <w:rsid w:val="00031638"/>
    <w:rsid w:val="00031812"/>
    <w:rsid w:val="000322C7"/>
    <w:rsid w:val="000335F7"/>
    <w:rsid w:val="00034B7C"/>
    <w:rsid w:val="00035426"/>
    <w:rsid w:val="00035752"/>
    <w:rsid w:val="00035E08"/>
    <w:rsid w:val="00036063"/>
    <w:rsid w:val="0003691E"/>
    <w:rsid w:val="00036C08"/>
    <w:rsid w:val="000372B8"/>
    <w:rsid w:val="000407FA"/>
    <w:rsid w:val="00040AD7"/>
    <w:rsid w:val="000413D1"/>
    <w:rsid w:val="000416A0"/>
    <w:rsid w:val="00041D2A"/>
    <w:rsid w:val="0004228F"/>
    <w:rsid w:val="00043520"/>
    <w:rsid w:val="00043907"/>
    <w:rsid w:val="000439E6"/>
    <w:rsid w:val="00043B07"/>
    <w:rsid w:val="00044192"/>
    <w:rsid w:val="00044843"/>
    <w:rsid w:val="00046A26"/>
    <w:rsid w:val="00046D3D"/>
    <w:rsid w:val="000470CF"/>
    <w:rsid w:val="00050458"/>
    <w:rsid w:val="00051F19"/>
    <w:rsid w:val="00052608"/>
    <w:rsid w:val="00052DA6"/>
    <w:rsid w:val="00053353"/>
    <w:rsid w:val="0005385E"/>
    <w:rsid w:val="00053D19"/>
    <w:rsid w:val="00054017"/>
    <w:rsid w:val="00054137"/>
    <w:rsid w:val="0005455A"/>
    <w:rsid w:val="00054DEB"/>
    <w:rsid w:val="00055D31"/>
    <w:rsid w:val="00056E2A"/>
    <w:rsid w:val="00057370"/>
    <w:rsid w:val="00057401"/>
    <w:rsid w:val="000574BA"/>
    <w:rsid w:val="000574C0"/>
    <w:rsid w:val="000578EB"/>
    <w:rsid w:val="00057BCC"/>
    <w:rsid w:val="00057D11"/>
    <w:rsid w:val="00057E97"/>
    <w:rsid w:val="0006103C"/>
    <w:rsid w:val="000627B8"/>
    <w:rsid w:val="000641F9"/>
    <w:rsid w:val="00064CF2"/>
    <w:rsid w:val="000653AD"/>
    <w:rsid w:val="000656A8"/>
    <w:rsid w:val="00065EE7"/>
    <w:rsid w:val="00066303"/>
    <w:rsid w:val="0006680D"/>
    <w:rsid w:val="00066964"/>
    <w:rsid w:val="000669BA"/>
    <w:rsid w:val="00067006"/>
    <w:rsid w:val="00070470"/>
    <w:rsid w:val="000704F7"/>
    <w:rsid w:val="000734A7"/>
    <w:rsid w:val="00074D6D"/>
    <w:rsid w:val="000751E5"/>
    <w:rsid w:val="00075250"/>
    <w:rsid w:val="00075A89"/>
    <w:rsid w:val="000776C2"/>
    <w:rsid w:val="00077FF7"/>
    <w:rsid w:val="000800AB"/>
    <w:rsid w:val="000805B9"/>
    <w:rsid w:val="000811F1"/>
    <w:rsid w:val="0008173A"/>
    <w:rsid w:val="000825CE"/>
    <w:rsid w:val="0008306A"/>
    <w:rsid w:val="00083304"/>
    <w:rsid w:val="000841FE"/>
    <w:rsid w:val="00084241"/>
    <w:rsid w:val="00084317"/>
    <w:rsid w:val="00084A66"/>
    <w:rsid w:val="00084B70"/>
    <w:rsid w:val="000851AE"/>
    <w:rsid w:val="0008524B"/>
    <w:rsid w:val="000854B1"/>
    <w:rsid w:val="00085B0B"/>
    <w:rsid w:val="000864E2"/>
    <w:rsid w:val="0008701F"/>
    <w:rsid w:val="00087323"/>
    <w:rsid w:val="000873D9"/>
    <w:rsid w:val="00090787"/>
    <w:rsid w:val="00090862"/>
    <w:rsid w:val="00090BF8"/>
    <w:rsid w:val="00090E6E"/>
    <w:rsid w:val="00090ED5"/>
    <w:rsid w:val="000928B0"/>
    <w:rsid w:val="00092AED"/>
    <w:rsid w:val="000933CC"/>
    <w:rsid w:val="00095087"/>
    <w:rsid w:val="0009599C"/>
    <w:rsid w:val="0009613F"/>
    <w:rsid w:val="000975FA"/>
    <w:rsid w:val="0009763F"/>
    <w:rsid w:val="00097D1C"/>
    <w:rsid w:val="000A16E4"/>
    <w:rsid w:val="000A16EC"/>
    <w:rsid w:val="000A1D71"/>
    <w:rsid w:val="000A1D73"/>
    <w:rsid w:val="000A2290"/>
    <w:rsid w:val="000A2D06"/>
    <w:rsid w:val="000A310E"/>
    <w:rsid w:val="000A31CB"/>
    <w:rsid w:val="000A3557"/>
    <w:rsid w:val="000A3E9F"/>
    <w:rsid w:val="000A4530"/>
    <w:rsid w:val="000A4DFD"/>
    <w:rsid w:val="000A58C7"/>
    <w:rsid w:val="000A6181"/>
    <w:rsid w:val="000A6285"/>
    <w:rsid w:val="000A6F2F"/>
    <w:rsid w:val="000A71BA"/>
    <w:rsid w:val="000A7618"/>
    <w:rsid w:val="000A7C0F"/>
    <w:rsid w:val="000A7CD4"/>
    <w:rsid w:val="000B0403"/>
    <w:rsid w:val="000B1760"/>
    <w:rsid w:val="000B2266"/>
    <w:rsid w:val="000B240F"/>
    <w:rsid w:val="000B2BF9"/>
    <w:rsid w:val="000B3688"/>
    <w:rsid w:val="000B3B59"/>
    <w:rsid w:val="000B3C6E"/>
    <w:rsid w:val="000B4095"/>
    <w:rsid w:val="000B410A"/>
    <w:rsid w:val="000B45C3"/>
    <w:rsid w:val="000B4AA9"/>
    <w:rsid w:val="000B5047"/>
    <w:rsid w:val="000B7148"/>
    <w:rsid w:val="000B7ADB"/>
    <w:rsid w:val="000B7CA2"/>
    <w:rsid w:val="000B7D5E"/>
    <w:rsid w:val="000C0408"/>
    <w:rsid w:val="000C0867"/>
    <w:rsid w:val="000C0DF4"/>
    <w:rsid w:val="000C14F0"/>
    <w:rsid w:val="000C180D"/>
    <w:rsid w:val="000C1A7C"/>
    <w:rsid w:val="000C1E69"/>
    <w:rsid w:val="000C1E8A"/>
    <w:rsid w:val="000C310E"/>
    <w:rsid w:val="000C3924"/>
    <w:rsid w:val="000C3D29"/>
    <w:rsid w:val="000C44B8"/>
    <w:rsid w:val="000C4B07"/>
    <w:rsid w:val="000C4D10"/>
    <w:rsid w:val="000C6461"/>
    <w:rsid w:val="000C6A4A"/>
    <w:rsid w:val="000C6A6E"/>
    <w:rsid w:val="000D04A0"/>
    <w:rsid w:val="000D07A1"/>
    <w:rsid w:val="000D0BEE"/>
    <w:rsid w:val="000D0FA0"/>
    <w:rsid w:val="000D17A9"/>
    <w:rsid w:val="000D1988"/>
    <w:rsid w:val="000D2066"/>
    <w:rsid w:val="000D2C0D"/>
    <w:rsid w:val="000D2C54"/>
    <w:rsid w:val="000D2D37"/>
    <w:rsid w:val="000D360C"/>
    <w:rsid w:val="000D3749"/>
    <w:rsid w:val="000D3F6E"/>
    <w:rsid w:val="000D4112"/>
    <w:rsid w:val="000D4800"/>
    <w:rsid w:val="000D5400"/>
    <w:rsid w:val="000D7C69"/>
    <w:rsid w:val="000E0629"/>
    <w:rsid w:val="000E093C"/>
    <w:rsid w:val="000E14C6"/>
    <w:rsid w:val="000E2AFE"/>
    <w:rsid w:val="000E2B78"/>
    <w:rsid w:val="000E2BD5"/>
    <w:rsid w:val="000E4580"/>
    <w:rsid w:val="000E45C0"/>
    <w:rsid w:val="000E480F"/>
    <w:rsid w:val="000E4A20"/>
    <w:rsid w:val="000E58FD"/>
    <w:rsid w:val="000E601B"/>
    <w:rsid w:val="000E691D"/>
    <w:rsid w:val="000E6A5B"/>
    <w:rsid w:val="000E7724"/>
    <w:rsid w:val="000E7D67"/>
    <w:rsid w:val="000F1200"/>
    <w:rsid w:val="000F1579"/>
    <w:rsid w:val="000F1F01"/>
    <w:rsid w:val="000F2A6D"/>
    <w:rsid w:val="000F390E"/>
    <w:rsid w:val="000F4173"/>
    <w:rsid w:val="000F4238"/>
    <w:rsid w:val="000F693A"/>
    <w:rsid w:val="000F6F09"/>
    <w:rsid w:val="000F7140"/>
    <w:rsid w:val="000F79D3"/>
    <w:rsid w:val="000F7B1E"/>
    <w:rsid w:val="000F7CEA"/>
    <w:rsid w:val="001006F9"/>
    <w:rsid w:val="00100D8F"/>
    <w:rsid w:val="0010131C"/>
    <w:rsid w:val="001016C7"/>
    <w:rsid w:val="001026C5"/>
    <w:rsid w:val="00102F9F"/>
    <w:rsid w:val="001043D7"/>
    <w:rsid w:val="0010448D"/>
    <w:rsid w:val="00104619"/>
    <w:rsid w:val="00104A52"/>
    <w:rsid w:val="00105573"/>
    <w:rsid w:val="00106D7C"/>
    <w:rsid w:val="001075FA"/>
    <w:rsid w:val="00107D08"/>
    <w:rsid w:val="00110392"/>
    <w:rsid w:val="00110859"/>
    <w:rsid w:val="00110CEA"/>
    <w:rsid w:val="001116EE"/>
    <w:rsid w:val="00111785"/>
    <w:rsid w:val="00111C05"/>
    <w:rsid w:val="00111DD8"/>
    <w:rsid w:val="001125CF"/>
    <w:rsid w:val="00112695"/>
    <w:rsid w:val="00113473"/>
    <w:rsid w:val="001136F3"/>
    <w:rsid w:val="00113DE6"/>
    <w:rsid w:val="0011413A"/>
    <w:rsid w:val="00114F93"/>
    <w:rsid w:val="001156D0"/>
    <w:rsid w:val="001161F0"/>
    <w:rsid w:val="0011672A"/>
    <w:rsid w:val="00117272"/>
    <w:rsid w:val="001172FA"/>
    <w:rsid w:val="001173B8"/>
    <w:rsid w:val="001176F9"/>
    <w:rsid w:val="00120AA6"/>
    <w:rsid w:val="0012336A"/>
    <w:rsid w:val="00123800"/>
    <w:rsid w:val="00123C95"/>
    <w:rsid w:val="001242C8"/>
    <w:rsid w:val="00125BD4"/>
    <w:rsid w:val="00127208"/>
    <w:rsid w:val="001274CC"/>
    <w:rsid w:val="00130A81"/>
    <w:rsid w:val="0013151F"/>
    <w:rsid w:val="0013252B"/>
    <w:rsid w:val="00132865"/>
    <w:rsid w:val="001340A0"/>
    <w:rsid w:val="00134528"/>
    <w:rsid w:val="00134B77"/>
    <w:rsid w:val="00135DCE"/>
    <w:rsid w:val="001366E7"/>
    <w:rsid w:val="00137921"/>
    <w:rsid w:val="00137E8F"/>
    <w:rsid w:val="0014037D"/>
    <w:rsid w:val="0014070F"/>
    <w:rsid w:val="00141D41"/>
    <w:rsid w:val="001427D0"/>
    <w:rsid w:val="00142B3F"/>
    <w:rsid w:val="00142F33"/>
    <w:rsid w:val="001439A2"/>
    <w:rsid w:val="001445F9"/>
    <w:rsid w:val="00144ACF"/>
    <w:rsid w:val="00144E0F"/>
    <w:rsid w:val="001453D5"/>
    <w:rsid w:val="001455E6"/>
    <w:rsid w:val="00145654"/>
    <w:rsid w:val="001466D3"/>
    <w:rsid w:val="00146AD2"/>
    <w:rsid w:val="00146FDE"/>
    <w:rsid w:val="00147366"/>
    <w:rsid w:val="00147526"/>
    <w:rsid w:val="00147915"/>
    <w:rsid w:val="00147E41"/>
    <w:rsid w:val="001503B3"/>
    <w:rsid w:val="00150803"/>
    <w:rsid w:val="00150DC1"/>
    <w:rsid w:val="00151A07"/>
    <w:rsid w:val="00152152"/>
    <w:rsid w:val="001524BD"/>
    <w:rsid w:val="00155B73"/>
    <w:rsid w:val="00156305"/>
    <w:rsid w:val="0015693F"/>
    <w:rsid w:val="00156A14"/>
    <w:rsid w:val="00156A53"/>
    <w:rsid w:val="00156AE5"/>
    <w:rsid w:val="00156D54"/>
    <w:rsid w:val="00157960"/>
    <w:rsid w:val="00160762"/>
    <w:rsid w:val="001608A9"/>
    <w:rsid w:val="001611A2"/>
    <w:rsid w:val="00161454"/>
    <w:rsid w:val="0016172D"/>
    <w:rsid w:val="00161E36"/>
    <w:rsid w:val="001632DC"/>
    <w:rsid w:val="00164066"/>
    <w:rsid w:val="00164184"/>
    <w:rsid w:val="00165041"/>
    <w:rsid w:val="0016721A"/>
    <w:rsid w:val="00167A9D"/>
    <w:rsid w:val="00170310"/>
    <w:rsid w:val="001710FE"/>
    <w:rsid w:val="001716E1"/>
    <w:rsid w:val="00171994"/>
    <w:rsid w:val="00172411"/>
    <w:rsid w:val="001728AE"/>
    <w:rsid w:val="001731C5"/>
    <w:rsid w:val="00173274"/>
    <w:rsid w:val="001747D5"/>
    <w:rsid w:val="00176870"/>
    <w:rsid w:val="0017697F"/>
    <w:rsid w:val="001776BD"/>
    <w:rsid w:val="00177EFC"/>
    <w:rsid w:val="00177F64"/>
    <w:rsid w:val="00180404"/>
    <w:rsid w:val="001831C3"/>
    <w:rsid w:val="00183412"/>
    <w:rsid w:val="0018481E"/>
    <w:rsid w:val="0018539E"/>
    <w:rsid w:val="00186818"/>
    <w:rsid w:val="001918CD"/>
    <w:rsid w:val="00191DF4"/>
    <w:rsid w:val="00192701"/>
    <w:rsid w:val="00192B2B"/>
    <w:rsid w:val="00192E2A"/>
    <w:rsid w:val="00193F19"/>
    <w:rsid w:val="001940A5"/>
    <w:rsid w:val="0019450E"/>
    <w:rsid w:val="00194856"/>
    <w:rsid w:val="001949A5"/>
    <w:rsid w:val="001949F2"/>
    <w:rsid w:val="00195255"/>
    <w:rsid w:val="001959EA"/>
    <w:rsid w:val="00195AF3"/>
    <w:rsid w:val="001963E8"/>
    <w:rsid w:val="00196434"/>
    <w:rsid w:val="00197AE7"/>
    <w:rsid w:val="001A2995"/>
    <w:rsid w:val="001A2F2A"/>
    <w:rsid w:val="001A312C"/>
    <w:rsid w:val="001A31BE"/>
    <w:rsid w:val="001A374C"/>
    <w:rsid w:val="001A4602"/>
    <w:rsid w:val="001A571F"/>
    <w:rsid w:val="001A5CA1"/>
    <w:rsid w:val="001A7159"/>
    <w:rsid w:val="001A743B"/>
    <w:rsid w:val="001A7756"/>
    <w:rsid w:val="001A7F65"/>
    <w:rsid w:val="001B0896"/>
    <w:rsid w:val="001B11E4"/>
    <w:rsid w:val="001B13C9"/>
    <w:rsid w:val="001B1410"/>
    <w:rsid w:val="001B4299"/>
    <w:rsid w:val="001B4D98"/>
    <w:rsid w:val="001B50C5"/>
    <w:rsid w:val="001B60BF"/>
    <w:rsid w:val="001B6287"/>
    <w:rsid w:val="001B6D43"/>
    <w:rsid w:val="001B7464"/>
    <w:rsid w:val="001C021C"/>
    <w:rsid w:val="001C0EAA"/>
    <w:rsid w:val="001C161E"/>
    <w:rsid w:val="001C28BC"/>
    <w:rsid w:val="001C3383"/>
    <w:rsid w:val="001C45C0"/>
    <w:rsid w:val="001C489A"/>
    <w:rsid w:val="001C4A9E"/>
    <w:rsid w:val="001C4BEB"/>
    <w:rsid w:val="001C5D81"/>
    <w:rsid w:val="001C6325"/>
    <w:rsid w:val="001C6D17"/>
    <w:rsid w:val="001C6E45"/>
    <w:rsid w:val="001C7445"/>
    <w:rsid w:val="001C785D"/>
    <w:rsid w:val="001C7FD0"/>
    <w:rsid w:val="001D08A3"/>
    <w:rsid w:val="001D0A89"/>
    <w:rsid w:val="001D0B36"/>
    <w:rsid w:val="001D19A9"/>
    <w:rsid w:val="001D20F6"/>
    <w:rsid w:val="001D2A4D"/>
    <w:rsid w:val="001D2F75"/>
    <w:rsid w:val="001D3896"/>
    <w:rsid w:val="001D4505"/>
    <w:rsid w:val="001D4B90"/>
    <w:rsid w:val="001D589D"/>
    <w:rsid w:val="001D61AF"/>
    <w:rsid w:val="001D7940"/>
    <w:rsid w:val="001E0016"/>
    <w:rsid w:val="001E0259"/>
    <w:rsid w:val="001E04BA"/>
    <w:rsid w:val="001E09EF"/>
    <w:rsid w:val="001E0F7D"/>
    <w:rsid w:val="001E1C52"/>
    <w:rsid w:val="001E2E7B"/>
    <w:rsid w:val="001E313A"/>
    <w:rsid w:val="001E31D1"/>
    <w:rsid w:val="001E3203"/>
    <w:rsid w:val="001E3E35"/>
    <w:rsid w:val="001E4ABF"/>
    <w:rsid w:val="001E523A"/>
    <w:rsid w:val="001E528B"/>
    <w:rsid w:val="001E5A02"/>
    <w:rsid w:val="001E60D3"/>
    <w:rsid w:val="001E6BE1"/>
    <w:rsid w:val="001E7656"/>
    <w:rsid w:val="001F0AD9"/>
    <w:rsid w:val="001F0DF0"/>
    <w:rsid w:val="001F1787"/>
    <w:rsid w:val="001F272D"/>
    <w:rsid w:val="001F2CE8"/>
    <w:rsid w:val="001F535A"/>
    <w:rsid w:val="001F54DB"/>
    <w:rsid w:val="001F6029"/>
    <w:rsid w:val="001F61EB"/>
    <w:rsid w:val="0020058E"/>
    <w:rsid w:val="00200D81"/>
    <w:rsid w:val="00201215"/>
    <w:rsid w:val="0020234D"/>
    <w:rsid w:val="00203FD9"/>
    <w:rsid w:val="00204991"/>
    <w:rsid w:val="00205556"/>
    <w:rsid w:val="00206A72"/>
    <w:rsid w:val="00206B58"/>
    <w:rsid w:val="00206D96"/>
    <w:rsid w:val="00207C8E"/>
    <w:rsid w:val="0021007B"/>
    <w:rsid w:val="00210485"/>
    <w:rsid w:val="00211B11"/>
    <w:rsid w:val="002124D5"/>
    <w:rsid w:val="002127A2"/>
    <w:rsid w:val="0021349F"/>
    <w:rsid w:val="00215298"/>
    <w:rsid w:val="0021589E"/>
    <w:rsid w:val="00215D31"/>
    <w:rsid w:val="00216CCF"/>
    <w:rsid w:val="00216FB9"/>
    <w:rsid w:val="00217911"/>
    <w:rsid w:val="00217E71"/>
    <w:rsid w:val="00217EFA"/>
    <w:rsid w:val="00220712"/>
    <w:rsid w:val="0022090C"/>
    <w:rsid w:val="00220F1E"/>
    <w:rsid w:val="00221430"/>
    <w:rsid w:val="00221C6F"/>
    <w:rsid w:val="00221E8A"/>
    <w:rsid w:val="00222E78"/>
    <w:rsid w:val="002230B4"/>
    <w:rsid w:val="00223460"/>
    <w:rsid w:val="00223908"/>
    <w:rsid w:val="00224058"/>
    <w:rsid w:val="0022716D"/>
    <w:rsid w:val="0022727B"/>
    <w:rsid w:val="00227604"/>
    <w:rsid w:val="0023039B"/>
    <w:rsid w:val="00230AEC"/>
    <w:rsid w:val="00230E59"/>
    <w:rsid w:val="00231D4C"/>
    <w:rsid w:val="002324F7"/>
    <w:rsid w:val="00233222"/>
    <w:rsid w:val="00234B70"/>
    <w:rsid w:val="00234E4C"/>
    <w:rsid w:val="0023580E"/>
    <w:rsid w:val="00235A59"/>
    <w:rsid w:val="00237D7C"/>
    <w:rsid w:val="0024111B"/>
    <w:rsid w:val="00241692"/>
    <w:rsid w:val="00241DAE"/>
    <w:rsid w:val="00241DEE"/>
    <w:rsid w:val="002428C3"/>
    <w:rsid w:val="002446A9"/>
    <w:rsid w:val="00245479"/>
    <w:rsid w:val="00245AE0"/>
    <w:rsid w:val="00245C92"/>
    <w:rsid w:val="00246776"/>
    <w:rsid w:val="00246B54"/>
    <w:rsid w:val="0024722E"/>
    <w:rsid w:val="0024769D"/>
    <w:rsid w:val="00247DA1"/>
    <w:rsid w:val="00250109"/>
    <w:rsid w:val="002508CA"/>
    <w:rsid w:val="00250987"/>
    <w:rsid w:val="00250ADE"/>
    <w:rsid w:val="00251409"/>
    <w:rsid w:val="002514B4"/>
    <w:rsid w:val="002516DF"/>
    <w:rsid w:val="00251BE8"/>
    <w:rsid w:val="00252579"/>
    <w:rsid w:val="00252B80"/>
    <w:rsid w:val="00253C08"/>
    <w:rsid w:val="0025403C"/>
    <w:rsid w:val="00254FA0"/>
    <w:rsid w:val="00255421"/>
    <w:rsid w:val="00255D8C"/>
    <w:rsid w:val="00257278"/>
    <w:rsid w:val="00257C24"/>
    <w:rsid w:val="00260293"/>
    <w:rsid w:val="00261074"/>
    <w:rsid w:val="00261BDA"/>
    <w:rsid w:val="0026259F"/>
    <w:rsid w:val="0026337F"/>
    <w:rsid w:val="0026393A"/>
    <w:rsid w:val="00263A99"/>
    <w:rsid w:val="00263C2A"/>
    <w:rsid w:val="00265070"/>
    <w:rsid w:val="00265942"/>
    <w:rsid w:val="00265C09"/>
    <w:rsid w:val="00266022"/>
    <w:rsid w:val="00267949"/>
    <w:rsid w:val="00267A52"/>
    <w:rsid w:val="00270C3D"/>
    <w:rsid w:val="00271A53"/>
    <w:rsid w:val="00271F8D"/>
    <w:rsid w:val="00272BE3"/>
    <w:rsid w:val="002732F6"/>
    <w:rsid w:val="00273E9A"/>
    <w:rsid w:val="0027484B"/>
    <w:rsid w:val="002748E8"/>
    <w:rsid w:val="00274A08"/>
    <w:rsid w:val="00276900"/>
    <w:rsid w:val="00276E93"/>
    <w:rsid w:val="0027713B"/>
    <w:rsid w:val="00277484"/>
    <w:rsid w:val="00277613"/>
    <w:rsid w:val="0027762D"/>
    <w:rsid w:val="0027789E"/>
    <w:rsid w:val="00277A63"/>
    <w:rsid w:val="00277E9C"/>
    <w:rsid w:val="00277EEF"/>
    <w:rsid w:val="00280FCE"/>
    <w:rsid w:val="00281CB3"/>
    <w:rsid w:val="0028233B"/>
    <w:rsid w:val="00282DC0"/>
    <w:rsid w:val="0028318A"/>
    <w:rsid w:val="00284A71"/>
    <w:rsid w:val="002851B5"/>
    <w:rsid w:val="00291257"/>
    <w:rsid w:val="002920D2"/>
    <w:rsid w:val="00293568"/>
    <w:rsid w:val="00293FD8"/>
    <w:rsid w:val="00294BC1"/>
    <w:rsid w:val="00294CB8"/>
    <w:rsid w:val="00294ECB"/>
    <w:rsid w:val="00295160"/>
    <w:rsid w:val="00297929"/>
    <w:rsid w:val="002A062E"/>
    <w:rsid w:val="002A08E3"/>
    <w:rsid w:val="002A17FD"/>
    <w:rsid w:val="002A1FA6"/>
    <w:rsid w:val="002A2A15"/>
    <w:rsid w:val="002A3B22"/>
    <w:rsid w:val="002A508D"/>
    <w:rsid w:val="002A5F09"/>
    <w:rsid w:val="002A6738"/>
    <w:rsid w:val="002B07DC"/>
    <w:rsid w:val="002B0C63"/>
    <w:rsid w:val="002B0D42"/>
    <w:rsid w:val="002B10BD"/>
    <w:rsid w:val="002B1DBA"/>
    <w:rsid w:val="002B1E46"/>
    <w:rsid w:val="002B1EC5"/>
    <w:rsid w:val="002B2CC3"/>
    <w:rsid w:val="002B3245"/>
    <w:rsid w:val="002B32D9"/>
    <w:rsid w:val="002B3426"/>
    <w:rsid w:val="002B3533"/>
    <w:rsid w:val="002B39CF"/>
    <w:rsid w:val="002B3A2E"/>
    <w:rsid w:val="002B3D5B"/>
    <w:rsid w:val="002B3DC4"/>
    <w:rsid w:val="002B3FB4"/>
    <w:rsid w:val="002B490B"/>
    <w:rsid w:val="002B4A34"/>
    <w:rsid w:val="002B569F"/>
    <w:rsid w:val="002B5C52"/>
    <w:rsid w:val="002B6A12"/>
    <w:rsid w:val="002B6E0C"/>
    <w:rsid w:val="002B7F00"/>
    <w:rsid w:val="002B7F87"/>
    <w:rsid w:val="002C05AC"/>
    <w:rsid w:val="002C0B22"/>
    <w:rsid w:val="002C1F00"/>
    <w:rsid w:val="002C2AD8"/>
    <w:rsid w:val="002C2ADB"/>
    <w:rsid w:val="002C2FC5"/>
    <w:rsid w:val="002C32A9"/>
    <w:rsid w:val="002C373F"/>
    <w:rsid w:val="002C4388"/>
    <w:rsid w:val="002C4ADB"/>
    <w:rsid w:val="002C4F36"/>
    <w:rsid w:val="002C4F5F"/>
    <w:rsid w:val="002C527B"/>
    <w:rsid w:val="002C5C35"/>
    <w:rsid w:val="002C6223"/>
    <w:rsid w:val="002C62F7"/>
    <w:rsid w:val="002C649F"/>
    <w:rsid w:val="002C6934"/>
    <w:rsid w:val="002C69D5"/>
    <w:rsid w:val="002D05A3"/>
    <w:rsid w:val="002D0935"/>
    <w:rsid w:val="002D0C0A"/>
    <w:rsid w:val="002D0C34"/>
    <w:rsid w:val="002D1D26"/>
    <w:rsid w:val="002D257F"/>
    <w:rsid w:val="002D2CA2"/>
    <w:rsid w:val="002D3D24"/>
    <w:rsid w:val="002D5144"/>
    <w:rsid w:val="002D5410"/>
    <w:rsid w:val="002D5E85"/>
    <w:rsid w:val="002D70A3"/>
    <w:rsid w:val="002D77BE"/>
    <w:rsid w:val="002E0751"/>
    <w:rsid w:val="002E0F2B"/>
    <w:rsid w:val="002E13DD"/>
    <w:rsid w:val="002E1F8F"/>
    <w:rsid w:val="002E2D6D"/>
    <w:rsid w:val="002E2FB1"/>
    <w:rsid w:val="002E344F"/>
    <w:rsid w:val="002E399B"/>
    <w:rsid w:val="002E409D"/>
    <w:rsid w:val="002E5501"/>
    <w:rsid w:val="002E62F8"/>
    <w:rsid w:val="002E653F"/>
    <w:rsid w:val="002E7AA2"/>
    <w:rsid w:val="002E7BBA"/>
    <w:rsid w:val="002F1EA6"/>
    <w:rsid w:val="002F21D5"/>
    <w:rsid w:val="002F25C8"/>
    <w:rsid w:val="002F366F"/>
    <w:rsid w:val="002F390A"/>
    <w:rsid w:val="002F3ACF"/>
    <w:rsid w:val="002F6182"/>
    <w:rsid w:val="002F74FD"/>
    <w:rsid w:val="002F7578"/>
    <w:rsid w:val="002F7DBD"/>
    <w:rsid w:val="00300911"/>
    <w:rsid w:val="00300944"/>
    <w:rsid w:val="00300A0B"/>
    <w:rsid w:val="00300EB9"/>
    <w:rsid w:val="00301365"/>
    <w:rsid w:val="00301D52"/>
    <w:rsid w:val="003025ED"/>
    <w:rsid w:val="00303078"/>
    <w:rsid w:val="00303243"/>
    <w:rsid w:val="00303599"/>
    <w:rsid w:val="003036A7"/>
    <w:rsid w:val="003039EC"/>
    <w:rsid w:val="00303E5F"/>
    <w:rsid w:val="00305EC5"/>
    <w:rsid w:val="00307548"/>
    <w:rsid w:val="00307704"/>
    <w:rsid w:val="00307EF1"/>
    <w:rsid w:val="00310256"/>
    <w:rsid w:val="0031057E"/>
    <w:rsid w:val="00310C54"/>
    <w:rsid w:val="00311EE9"/>
    <w:rsid w:val="00312705"/>
    <w:rsid w:val="00312B34"/>
    <w:rsid w:val="00312E9D"/>
    <w:rsid w:val="00313EA9"/>
    <w:rsid w:val="003141C2"/>
    <w:rsid w:val="003157DA"/>
    <w:rsid w:val="003164F6"/>
    <w:rsid w:val="003165DA"/>
    <w:rsid w:val="003171E4"/>
    <w:rsid w:val="00317717"/>
    <w:rsid w:val="00317BB3"/>
    <w:rsid w:val="003209CD"/>
    <w:rsid w:val="00320D70"/>
    <w:rsid w:val="00321162"/>
    <w:rsid w:val="003217CA"/>
    <w:rsid w:val="00321A58"/>
    <w:rsid w:val="00321B82"/>
    <w:rsid w:val="00322D93"/>
    <w:rsid w:val="003236B1"/>
    <w:rsid w:val="00323D6D"/>
    <w:rsid w:val="003243AF"/>
    <w:rsid w:val="00324757"/>
    <w:rsid w:val="00324E4C"/>
    <w:rsid w:val="00325322"/>
    <w:rsid w:val="00325931"/>
    <w:rsid w:val="0032614F"/>
    <w:rsid w:val="0032668E"/>
    <w:rsid w:val="00326BBC"/>
    <w:rsid w:val="003273AE"/>
    <w:rsid w:val="003277EC"/>
    <w:rsid w:val="003279A5"/>
    <w:rsid w:val="00330D19"/>
    <w:rsid w:val="003313EE"/>
    <w:rsid w:val="00332163"/>
    <w:rsid w:val="003322AF"/>
    <w:rsid w:val="00332760"/>
    <w:rsid w:val="003329DE"/>
    <w:rsid w:val="00333677"/>
    <w:rsid w:val="00334498"/>
    <w:rsid w:val="00335762"/>
    <w:rsid w:val="00335D34"/>
    <w:rsid w:val="00335EC7"/>
    <w:rsid w:val="00336801"/>
    <w:rsid w:val="00336830"/>
    <w:rsid w:val="00336B7E"/>
    <w:rsid w:val="003371FD"/>
    <w:rsid w:val="003404C7"/>
    <w:rsid w:val="0034098A"/>
    <w:rsid w:val="00340EA2"/>
    <w:rsid w:val="00343BFB"/>
    <w:rsid w:val="00345B5B"/>
    <w:rsid w:val="003472F6"/>
    <w:rsid w:val="00347955"/>
    <w:rsid w:val="00347CBB"/>
    <w:rsid w:val="003509BD"/>
    <w:rsid w:val="00350C22"/>
    <w:rsid w:val="00352FF5"/>
    <w:rsid w:val="00353225"/>
    <w:rsid w:val="00353ECF"/>
    <w:rsid w:val="003547D6"/>
    <w:rsid w:val="00356097"/>
    <w:rsid w:val="003565D7"/>
    <w:rsid w:val="00357082"/>
    <w:rsid w:val="003577BC"/>
    <w:rsid w:val="00357921"/>
    <w:rsid w:val="00357A70"/>
    <w:rsid w:val="00357B3E"/>
    <w:rsid w:val="00357BD2"/>
    <w:rsid w:val="00357E56"/>
    <w:rsid w:val="00360343"/>
    <w:rsid w:val="0036076F"/>
    <w:rsid w:val="00360FC6"/>
    <w:rsid w:val="0036152A"/>
    <w:rsid w:val="00361BB2"/>
    <w:rsid w:val="003628C6"/>
    <w:rsid w:val="00362DAB"/>
    <w:rsid w:val="00363558"/>
    <w:rsid w:val="00363A76"/>
    <w:rsid w:val="00363E87"/>
    <w:rsid w:val="00364080"/>
    <w:rsid w:val="003645FA"/>
    <w:rsid w:val="0036568F"/>
    <w:rsid w:val="00366CE7"/>
    <w:rsid w:val="0036794B"/>
    <w:rsid w:val="00371427"/>
    <w:rsid w:val="00371645"/>
    <w:rsid w:val="00372662"/>
    <w:rsid w:val="00373834"/>
    <w:rsid w:val="003750A4"/>
    <w:rsid w:val="003753A4"/>
    <w:rsid w:val="003762AD"/>
    <w:rsid w:val="003763F3"/>
    <w:rsid w:val="00376914"/>
    <w:rsid w:val="00380468"/>
    <w:rsid w:val="0038114D"/>
    <w:rsid w:val="0038123A"/>
    <w:rsid w:val="003816A4"/>
    <w:rsid w:val="003816F7"/>
    <w:rsid w:val="00381DF9"/>
    <w:rsid w:val="00381EE6"/>
    <w:rsid w:val="00382285"/>
    <w:rsid w:val="003822BE"/>
    <w:rsid w:val="00382E87"/>
    <w:rsid w:val="00383154"/>
    <w:rsid w:val="0038335C"/>
    <w:rsid w:val="00383F70"/>
    <w:rsid w:val="0038578E"/>
    <w:rsid w:val="00386B08"/>
    <w:rsid w:val="00387D07"/>
    <w:rsid w:val="003902D4"/>
    <w:rsid w:val="00390CEA"/>
    <w:rsid w:val="00390DA3"/>
    <w:rsid w:val="0039110F"/>
    <w:rsid w:val="0039112D"/>
    <w:rsid w:val="00391DA0"/>
    <w:rsid w:val="00393036"/>
    <w:rsid w:val="00393080"/>
    <w:rsid w:val="0039330F"/>
    <w:rsid w:val="00393BCA"/>
    <w:rsid w:val="0039524C"/>
    <w:rsid w:val="00396B9E"/>
    <w:rsid w:val="003971E3"/>
    <w:rsid w:val="00397B71"/>
    <w:rsid w:val="00397CE9"/>
    <w:rsid w:val="003A077F"/>
    <w:rsid w:val="003A2FB3"/>
    <w:rsid w:val="003A46C9"/>
    <w:rsid w:val="003A48C6"/>
    <w:rsid w:val="003A4FA7"/>
    <w:rsid w:val="003A5C6E"/>
    <w:rsid w:val="003A6217"/>
    <w:rsid w:val="003A63EE"/>
    <w:rsid w:val="003A65DE"/>
    <w:rsid w:val="003A7011"/>
    <w:rsid w:val="003A71C0"/>
    <w:rsid w:val="003A7AEC"/>
    <w:rsid w:val="003B0678"/>
    <w:rsid w:val="003B1414"/>
    <w:rsid w:val="003B1AAF"/>
    <w:rsid w:val="003B1E97"/>
    <w:rsid w:val="003B2A54"/>
    <w:rsid w:val="003B5D1F"/>
    <w:rsid w:val="003B5EDC"/>
    <w:rsid w:val="003B6151"/>
    <w:rsid w:val="003B645B"/>
    <w:rsid w:val="003B66F9"/>
    <w:rsid w:val="003B7804"/>
    <w:rsid w:val="003B7DE7"/>
    <w:rsid w:val="003C0F62"/>
    <w:rsid w:val="003C1762"/>
    <w:rsid w:val="003C28DB"/>
    <w:rsid w:val="003C29D0"/>
    <w:rsid w:val="003C2F3D"/>
    <w:rsid w:val="003C38E6"/>
    <w:rsid w:val="003C3A9D"/>
    <w:rsid w:val="003C3F02"/>
    <w:rsid w:val="003C403E"/>
    <w:rsid w:val="003C4195"/>
    <w:rsid w:val="003C4771"/>
    <w:rsid w:val="003C4C62"/>
    <w:rsid w:val="003C5CE5"/>
    <w:rsid w:val="003C5D0C"/>
    <w:rsid w:val="003C5FF9"/>
    <w:rsid w:val="003C68CE"/>
    <w:rsid w:val="003C6EBE"/>
    <w:rsid w:val="003C70C5"/>
    <w:rsid w:val="003D031F"/>
    <w:rsid w:val="003D0469"/>
    <w:rsid w:val="003D0899"/>
    <w:rsid w:val="003D09C1"/>
    <w:rsid w:val="003D1E56"/>
    <w:rsid w:val="003D32BF"/>
    <w:rsid w:val="003D50E1"/>
    <w:rsid w:val="003D5124"/>
    <w:rsid w:val="003D54AC"/>
    <w:rsid w:val="003D5757"/>
    <w:rsid w:val="003D5AD2"/>
    <w:rsid w:val="003D5FA3"/>
    <w:rsid w:val="003D717F"/>
    <w:rsid w:val="003E05E2"/>
    <w:rsid w:val="003E1605"/>
    <w:rsid w:val="003E20D1"/>
    <w:rsid w:val="003E2510"/>
    <w:rsid w:val="003E2C6D"/>
    <w:rsid w:val="003E2EA5"/>
    <w:rsid w:val="003E35C1"/>
    <w:rsid w:val="003E3C8B"/>
    <w:rsid w:val="003E43AD"/>
    <w:rsid w:val="003E46D0"/>
    <w:rsid w:val="003E4AE0"/>
    <w:rsid w:val="003E51DF"/>
    <w:rsid w:val="003E631E"/>
    <w:rsid w:val="003E6D6C"/>
    <w:rsid w:val="003E75F8"/>
    <w:rsid w:val="003E7C4E"/>
    <w:rsid w:val="003F061B"/>
    <w:rsid w:val="003F0CD9"/>
    <w:rsid w:val="003F227D"/>
    <w:rsid w:val="003F29A4"/>
    <w:rsid w:val="003F29DD"/>
    <w:rsid w:val="003F2D3B"/>
    <w:rsid w:val="003F2E74"/>
    <w:rsid w:val="003F33D7"/>
    <w:rsid w:val="003F3AA2"/>
    <w:rsid w:val="003F3F22"/>
    <w:rsid w:val="003F66E5"/>
    <w:rsid w:val="003F67C5"/>
    <w:rsid w:val="003F6FB8"/>
    <w:rsid w:val="003F7A52"/>
    <w:rsid w:val="003F7C19"/>
    <w:rsid w:val="003F7E0A"/>
    <w:rsid w:val="0040009E"/>
    <w:rsid w:val="004009FD"/>
    <w:rsid w:val="00401CA0"/>
    <w:rsid w:val="00401D2A"/>
    <w:rsid w:val="00402D5D"/>
    <w:rsid w:val="004030D6"/>
    <w:rsid w:val="0040369A"/>
    <w:rsid w:val="00404405"/>
    <w:rsid w:val="004045E8"/>
    <w:rsid w:val="0040479D"/>
    <w:rsid w:val="00404D33"/>
    <w:rsid w:val="00404F5D"/>
    <w:rsid w:val="0040598C"/>
    <w:rsid w:val="00405A5D"/>
    <w:rsid w:val="0040666A"/>
    <w:rsid w:val="00406914"/>
    <w:rsid w:val="00406B57"/>
    <w:rsid w:val="00406B8E"/>
    <w:rsid w:val="00406F2A"/>
    <w:rsid w:val="0040718B"/>
    <w:rsid w:val="0040791B"/>
    <w:rsid w:val="00407BD9"/>
    <w:rsid w:val="0041029E"/>
    <w:rsid w:val="004104EC"/>
    <w:rsid w:val="004104FF"/>
    <w:rsid w:val="00411A76"/>
    <w:rsid w:val="0041275E"/>
    <w:rsid w:val="00412E98"/>
    <w:rsid w:val="0041336A"/>
    <w:rsid w:val="0041367A"/>
    <w:rsid w:val="0041382F"/>
    <w:rsid w:val="00413E89"/>
    <w:rsid w:val="00414281"/>
    <w:rsid w:val="00414ED3"/>
    <w:rsid w:val="00415500"/>
    <w:rsid w:val="00415A16"/>
    <w:rsid w:val="00415BBB"/>
    <w:rsid w:val="004163EA"/>
    <w:rsid w:val="00416652"/>
    <w:rsid w:val="00416C09"/>
    <w:rsid w:val="00416EF9"/>
    <w:rsid w:val="00417DCC"/>
    <w:rsid w:val="004201A4"/>
    <w:rsid w:val="00420860"/>
    <w:rsid w:val="00420A79"/>
    <w:rsid w:val="00422F99"/>
    <w:rsid w:val="004233BB"/>
    <w:rsid w:val="004236D7"/>
    <w:rsid w:val="00424CAD"/>
    <w:rsid w:val="004253B8"/>
    <w:rsid w:val="004256F4"/>
    <w:rsid w:val="00425CC3"/>
    <w:rsid w:val="00425E0F"/>
    <w:rsid w:val="00426705"/>
    <w:rsid w:val="00426A5E"/>
    <w:rsid w:val="00426CF2"/>
    <w:rsid w:val="0042725A"/>
    <w:rsid w:val="00427718"/>
    <w:rsid w:val="00427AAE"/>
    <w:rsid w:val="00430D68"/>
    <w:rsid w:val="00431042"/>
    <w:rsid w:val="0043112D"/>
    <w:rsid w:val="00431BD0"/>
    <w:rsid w:val="00431CCF"/>
    <w:rsid w:val="004324C9"/>
    <w:rsid w:val="00432BE1"/>
    <w:rsid w:val="00433500"/>
    <w:rsid w:val="004337AF"/>
    <w:rsid w:val="00433E9B"/>
    <w:rsid w:val="00434D1F"/>
    <w:rsid w:val="004359AF"/>
    <w:rsid w:val="00435B4C"/>
    <w:rsid w:val="00436113"/>
    <w:rsid w:val="0043778B"/>
    <w:rsid w:val="00440003"/>
    <w:rsid w:val="00440CFE"/>
    <w:rsid w:val="00440D1C"/>
    <w:rsid w:val="004421EA"/>
    <w:rsid w:val="00442431"/>
    <w:rsid w:val="00442AB0"/>
    <w:rsid w:val="00442ECF"/>
    <w:rsid w:val="004434D8"/>
    <w:rsid w:val="00443BB7"/>
    <w:rsid w:val="0044533E"/>
    <w:rsid w:val="00446A5D"/>
    <w:rsid w:val="00446F79"/>
    <w:rsid w:val="004471CE"/>
    <w:rsid w:val="00447331"/>
    <w:rsid w:val="00447596"/>
    <w:rsid w:val="00447E72"/>
    <w:rsid w:val="00450831"/>
    <w:rsid w:val="0045096D"/>
    <w:rsid w:val="00451770"/>
    <w:rsid w:val="00452388"/>
    <w:rsid w:val="00452606"/>
    <w:rsid w:val="00452BD7"/>
    <w:rsid w:val="004530C7"/>
    <w:rsid w:val="0045313E"/>
    <w:rsid w:val="004533D6"/>
    <w:rsid w:val="004537D1"/>
    <w:rsid w:val="004539AD"/>
    <w:rsid w:val="004544AC"/>
    <w:rsid w:val="00454AC8"/>
    <w:rsid w:val="00455786"/>
    <w:rsid w:val="004559C4"/>
    <w:rsid w:val="0045620F"/>
    <w:rsid w:val="00456533"/>
    <w:rsid w:val="00457A20"/>
    <w:rsid w:val="00460242"/>
    <w:rsid w:val="00460502"/>
    <w:rsid w:val="0046096F"/>
    <w:rsid w:val="00460CCD"/>
    <w:rsid w:val="00461F62"/>
    <w:rsid w:val="004622BB"/>
    <w:rsid w:val="00463491"/>
    <w:rsid w:val="00464271"/>
    <w:rsid w:val="00465EA9"/>
    <w:rsid w:val="00465F4A"/>
    <w:rsid w:val="004665CC"/>
    <w:rsid w:val="0046665B"/>
    <w:rsid w:val="00466917"/>
    <w:rsid w:val="00466B63"/>
    <w:rsid w:val="00470F99"/>
    <w:rsid w:val="004720FA"/>
    <w:rsid w:val="00472610"/>
    <w:rsid w:val="00473E35"/>
    <w:rsid w:val="00473ECF"/>
    <w:rsid w:val="00474247"/>
    <w:rsid w:val="00475748"/>
    <w:rsid w:val="00475870"/>
    <w:rsid w:val="00475C95"/>
    <w:rsid w:val="0047628F"/>
    <w:rsid w:val="0047641A"/>
    <w:rsid w:val="0047672A"/>
    <w:rsid w:val="00477765"/>
    <w:rsid w:val="0047788F"/>
    <w:rsid w:val="00477988"/>
    <w:rsid w:val="0048040C"/>
    <w:rsid w:val="00480425"/>
    <w:rsid w:val="00481C7F"/>
    <w:rsid w:val="00482022"/>
    <w:rsid w:val="00483230"/>
    <w:rsid w:val="00484730"/>
    <w:rsid w:val="004849A5"/>
    <w:rsid w:val="00485663"/>
    <w:rsid w:val="00485A40"/>
    <w:rsid w:val="00485E15"/>
    <w:rsid w:val="00486D9C"/>
    <w:rsid w:val="004875CD"/>
    <w:rsid w:val="00487903"/>
    <w:rsid w:val="004904B4"/>
    <w:rsid w:val="004904FB"/>
    <w:rsid w:val="00490795"/>
    <w:rsid w:val="0049114A"/>
    <w:rsid w:val="00492DEA"/>
    <w:rsid w:val="0049384C"/>
    <w:rsid w:val="004950D7"/>
    <w:rsid w:val="004953D6"/>
    <w:rsid w:val="00495940"/>
    <w:rsid w:val="00496690"/>
    <w:rsid w:val="004975F8"/>
    <w:rsid w:val="004A0132"/>
    <w:rsid w:val="004A07F9"/>
    <w:rsid w:val="004A0DDD"/>
    <w:rsid w:val="004A330E"/>
    <w:rsid w:val="004A3B0D"/>
    <w:rsid w:val="004A3C26"/>
    <w:rsid w:val="004A49BB"/>
    <w:rsid w:val="004A5745"/>
    <w:rsid w:val="004A6CB2"/>
    <w:rsid w:val="004A6F4A"/>
    <w:rsid w:val="004A7AFB"/>
    <w:rsid w:val="004A7F25"/>
    <w:rsid w:val="004A7FBD"/>
    <w:rsid w:val="004B0BC3"/>
    <w:rsid w:val="004B0D1F"/>
    <w:rsid w:val="004B125D"/>
    <w:rsid w:val="004B1329"/>
    <w:rsid w:val="004B1E38"/>
    <w:rsid w:val="004B248E"/>
    <w:rsid w:val="004B3AE6"/>
    <w:rsid w:val="004B3B24"/>
    <w:rsid w:val="004B41D6"/>
    <w:rsid w:val="004B44C7"/>
    <w:rsid w:val="004B4BFB"/>
    <w:rsid w:val="004B5744"/>
    <w:rsid w:val="004B62CA"/>
    <w:rsid w:val="004B7402"/>
    <w:rsid w:val="004B743E"/>
    <w:rsid w:val="004B74E7"/>
    <w:rsid w:val="004B769A"/>
    <w:rsid w:val="004B7F82"/>
    <w:rsid w:val="004C0B02"/>
    <w:rsid w:val="004C29DA"/>
    <w:rsid w:val="004C2E52"/>
    <w:rsid w:val="004C2EC6"/>
    <w:rsid w:val="004C42E3"/>
    <w:rsid w:val="004C4ECB"/>
    <w:rsid w:val="004C52EB"/>
    <w:rsid w:val="004C5CD4"/>
    <w:rsid w:val="004C5ED7"/>
    <w:rsid w:val="004C64E7"/>
    <w:rsid w:val="004C7E2C"/>
    <w:rsid w:val="004D0148"/>
    <w:rsid w:val="004D040C"/>
    <w:rsid w:val="004D042A"/>
    <w:rsid w:val="004D0A9C"/>
    <w:rsid w:val="004D167A"/>
    <w:rsid w:val="004D21F5"/>
    <w:rsid w:val="004D2F17"/>
    <w:rsid w:val="004D300E"/>
    <w:rsid w:val="004D3A29"/>
    <w:rsid w:val="004D5320"/>
    <w:rsid w:val="004D539B"/>
    <w:rsid w:val="004D5B56"/>
    <w:rsid w:val="004D5E85"/>
    <w:rsid w:val="004D5EA6"/>
    <w:rsid w:val="004D61E6"/>
    <w:rsid w:val="004D6253"/>
    <w:rsid w:val="004D7534"/>
    <w:rsid w:val="004D7983"/>
    <w:rsid w:val="004E0979"/>
    <w:rsid w:val="004E13B5"/>
    <w:rsid w:val="004E2780"/>
    <w:rsid w:val="004E3111"/>
    <w:rsid w:val="004E3239"/>
    <w:rsid w:val="004E32FE"/>
    <w:rsid w:val="004E49D5"/>
    <w:rsid w:val="004E5D51"/>
    <w:rsid w:val="004E645D"/>
    <w:rsid w:val="004F0636"/>
    <w:rsid w:val="004F092D"/>
    <w:rsid w:val="004F101E"/>
    <w:rsid w:val="004F1112"/>
    <w:rsid w:val="004F2D91"/>
    <w:rsid w:val="004F3D2A"/>
    <w:rsid w:val="004F48A3"/>
    <w:rsid w:val="004F4CAE"/>
    <w:rsid w:val="004F54C5"/>
    <w:rsid w:val="004F58DF"/>
    <w:rsid w:val="004F5E01"/>
    <w:rsid w:val="004F641E"/>
    <w:rsid w:val="004F6914"/>
    <w:rsid w:val="004F743B"/>
    <w:rsid w:val="004F7DCF"/>
    <w:rsid w:val="0050195A"/>
    <w:rsid w:val="005021F4"/>
    <w:rsid w:val="005023B9"/>
    <w:rsid w:val="005027E1"/>
    <w:rsid w:val="0050347A"/>
    <w:rsid w:val="00503487"/>
    <w:rsid w:val="0050425C"/>
    <w:rsid w:val="005046B6"/>
    <w:rsid w:val="0050486B"/>
    <w:rsid w:val="005048F0"/>
    <w:rsid w:val="00504D4F"/>
    <w:rsid w:val="005051A6"/>
    <w:rsid w:val="005057EA"/>
    <w:rsid w:val="00505BCB"/>
    <w:rsid w:val="00505E6E"/>
    <w:rsid w:val="00506025"/>
    <w:rsid w:val="00506872"/>
    <w:rsid w:val="0050785E"/>
    <w:rsid w:val="00507A52"/>
    <w:rsid w:val="00507CA6"/>
    <w:rsid w:val="0051065B"/>
    <w:rsid w:val="00511D04"/>
    <w:rsid w:val="00512AA5"/>
    <w:rsid w:val="00512E5D"/>
    <w:rsid w:val="0051341A"/>
    <w:rsid w:val="00513D61"/>
    <w:rsid w:val="0051409B"/>
    <w:rsid w:val="005147EF"/>
    <w:rsid w:val="00514B73"/>
    <w:rsid w:val="00514D2B"/>
    <w:rsid w:val="005158D7"/>
    <w:rsid w:val="00515CB2"/>
    <w:rsid w:val="0051697A"/>
    <w:rsid w:val="00516AF9"/>
    <w:rsid w:val="005172F7"/>
    <w:rsid w:val="00517467"/>
    <w:rsid w:val="005174B0"/>
    <w:rsid w:val="00521034"/>
    <w:rsid w:val="00522424"/>
    <w:rsid w:val="005225FD"/>
    <w:rsid w:val="0052290A"/>
    <w:rsid w:val="00523591"/>
    <w:rsid w:val="00523DA2"/>
    <w:rsid w:val="00524FA8"/>
    <w:rsid w:val="005261A1"/>
    <w:rsid w:val="00526E13"/>
    <w:rsid w:val="00527FA0"/>
    <w:rsid w:val="00527FC0"/>
    <w:rsid w:val="0053188C"/>
    <w:rsid w:val="005321CF"/>
    <w:rsid w:val="00533454"/>
    <w:rsid w:val="0053477F"/>
    <w:rsid w:val="00535207"/>
    <w:rsid w:val="00535B13"/>
    <w:rsid w:val="005360F9"/>
    <w:rsid w:val="0053654D"/>
    <w:rsid w:val="00537291"/>
    <w:rsid w:val="00540EE3"/>
    <w:rsid w:val="005414BD"/>
    <w:rsid w:val="00541F74"/>
    <w:rsid w:val="00542569"/>
    <w:rsid w:val="0054304A"/>
    <w:rsid w:val="00543517"/>
    <w:rsid w:val="005436A3"/>
    <w:rsid w:val="00544A03"/>
    <w:rsid w:val="0054610F"/>
    <w:rsid w:val="005467E3"/>
    <w:rsid w:val="00546992"/>
    <w:rsid w:val="0054704D"/>
    <w:rsid w:val="005474D3"/>
    <w:rsid w:val="00551D7E"/>
    <w:rsid w:val="0055206E"/>
    <w:rsid w:val="00552C7D"/>
    <w:rsid w:val="0055346C"/>
    <w:rsid w:val="005572A0"/>
    <w:rsid w:val="00557C3B"/>
    <w:rsid w:val="0056039F"/>
    <w:rsid w:val="00560555"/>
    <w:rsid w:val="00560576"/>
    <w:rsid w:val="00561F1B"/>
    <w:rsid w:val="00562B06"/>
    <w:rsid w:val="00564D9B"/>
    <w:rsid w:val="00565087"/>
    <w:rsid w:val="0056588F"/>
    <w:rsid w:val="00565C7E"/>
    <w:rsid w:val="00566EFD"/>
    <w:rsid w:val="00567401"/>
    <w:rsid w:val="005702A0"/>
    <w:rsid w:val="00570473"/>
    <w:rsid w:val="0057052D"/>
    <w:rsid w:val="00570D37"/>
    <w:rsid w:val="005710E0"/>
    <w:rsid w:val="005711A5"/>
    <w:rsid w:val="00571A80"/>
    <w:rsid w:val="00571FEC"/>
    <w:rsid w:val="00572436"/>
    <w:rsid w:val="00572757"/>
    <w:rsid w:val="0057287E"/>
    <w:rsid w:val="0057289F"/>
    <w:rsid w:val="0057339D"/>
    <w:rsid w:val="0057390E"/>
    <w:rsid w:val="00574B2C"/>
    <w:rsid w:val="00574C4D"/>
    <w:rsid w:val="005760B8"/>
    <w:rsid w:val="00576B51"/>
    <w:rsid w:val="005775A2"/>
    <w:rsid w:val="005778C2"/>
    <w:rsid w:val="00580C44"/>
    <w:rsid w:val="00580DE4"/>
    <w:rsid w:val="005815F4"/>
    <w:rsid w:val="0058176A"/>
    <w:rsid w:val="00581929"/>
    <w:rsid w:val="00581E35"/>
    <w:rsid w:val="00582873"/>
    <w:rsid w:val="005835BC"/>
    <w:rsid w:val="00583790"/>
    <w:rsid w:val="00584194"/>
    <w:rsid w:val="00584BB8"/>
    <w:rsid w:val="0058517B"/>
    <w:rsid w:val="00585819"/>
    <w:rsid w:val="00586918"/>
    <w:rsid w:val="00590539"/>
    <w:rsid w:val="005908A0"/>
    <w:rsid w:val="00590A7E"/>
    <w:rsid w:val="00590EB6"/>
    <w:rsid w:val="00591A96"/>
    <w:rsid w:val="00592BCF"/>
    <w:rsid w:val="00592C81"/>
    <w:rsid w:val="00592EA7"/>
    <w:rsid w:val="005930E1"/>
    <w:rsid w:val="005930F0"/>
    <w:rsid w:val="0059350E"/>
    <w:rsid w:val="00593F1E"/>
    <w:rsid w:val="005944B8"/>
    <w:rsid w:val="0059543F"/>
    <w:rsid w:val="0059558E"/>
    <w:rsid w:val="00596731"/>
    <w:rsid w:val="00596A28"/>
    <w:rsid w:val="005972D4"/>
    <w:rsid w:val="005974DF"/>
    <w:rsid w:val="005978F4"/>
    <w:rsid w:val="00597BB6"/>
    <w:rsid w:val="005A01BB"/>
    <w:rsid w:val="005A0C0D"/>
    <w:rsid w:val="005A10E6"/>
    <w:rsid w:val="005A149C"/>
    <w:rsid w:val="005A1725"/>
    <w:rsid w:val="005A30DA"/>
    <w:rsid w:val="005A424D"/>
    <w:rsid w:val="005A4FFD"/>
    <w:rsid w:val="005A521C"/>
    <w:rsid w:val="005A54E5"/>
    <w:rsid w:val="005A5A65"/>
    <w:rsid w:val="005A5AAE"/>
    <w:rsid w:val="005A6126"/>
    <w:rsid w:val="005A6A14"/>
    <w:rsid w:val="005A724F"/>
    <w:rsid w:val="005A752E"/>
    <w:rsid w:val="005A7586"/>
    <w:rsid w:val="005A7A11"/>
    <w:rsid w:val="005B0237"/>
    <w:rsid w:val="005B1715"/>
    <w:rsid w:val="005B1D72"/>
    <w:rsid w:val="005B2106"/>
    <w:rsid w:val="005B21FA"/>
    <w:rsid w:val="005B258E"/>
    <w:rsid w:val="005B2B97"/>
    <w:rsid w:val="005B3213"/>
    <w:rsid w:val="005B3965"/>
    <w:rsid w:val="005B3E58"/>
    <w:rsid w:val="005B58ED"/>
    <w:rsid w:val="005B5BB9"/>
    <w:rsid w:val="005B60E2"/>
    <w:rsid w:val="005B628E"/>
    <w:rsid w:val="005B71FA"/>
    <w:rsid w:val="005B73D3"/>
    <w:rsid w:val="005C0D30"/>
    <w:rsid w:val="005C0F17"/>
    <w:rsid w:val="005C2293"/>
    <w:rsid w:val="005C2BC6"/>
    <w:rsid w:val="005C36AA"/>
    <w:rsid w:val="005C3C5B"/>
    <w:rsid w:val="005C3FFF"/>
    <w:rsid w:val="005C4627"/>
    <w:rsid w:val="005C4E52"/>
    <w:rsid w:val="005C5968"/>
    <w:rsid w:val="005C6420"/>
    <w:rsid w:val="005C773B"/>
    <w:rsid w:val="005C7E8C"/>
    <w:rsid w:val="005D0DEC"/>
    <w:rsid w:val="005D12D2"/>
    <w:rsid w:val="005D3A30"/>
    <w:rsid w:val="005D3E83"/>
    <w:rsid w:val="005D3FF3"/>
    <w:rsid w:val="005D4186"/>
    <w:rsid w:val="005D5C78"/>
    <w:rsid w:val="005D5CFF"/>
    <w:rsid w:val="005D6C8B"/>
    <w:rsid w:val="005D6DBA"/>
    <w:rsid w:val="005D71E1"/>
    <w:rsid w:val="005D71F0"/>
    <w:rsid w:val="005D7BEF"/>
    <w:rsid w:val="005D7C85"/>
    <w:rsid w:val="005E088A"/>
    <w:rsid w:val="005E098E"/>
    <w:rsid w:val="005E1CD1"/>
    <w:rsid w:val="005E215F"/>
    <w:rsid w:val="005E2C82"/>
    <w:rsid w:val="005E2C86"/>
    <w:rsid w:val="005E3F89"/>
    <w:rsid w:val="005E48F7"/>
    <w:rsid w:val="005E4A28"/>
    <w:rsid w:val="005E4B0C"/>
    <w:rsid w:val="005E4F53"/>
    <w:rsid w:val="005E5325"/>
    <w:rsid w:val="005E57B6"/>
    <w:rsid w:val="005E5ACB"/>
    <w:rsid w:val="005E6227"/>
    <w:rsid w:val="005E6928"/>
    <w:rsid w:val="005E6A96"/>
    <w:rsid w:val="005E6D89"/>
    <w:rsid w:val="005E6F8C"/>
    <w:rsid w:val="005F0644"/>
    <w:rsid w:val="005F0B5A"/>
    <w:rsid w:val="005F16AD"/>
    <w:rsid w:val="005F2999"/>
    <w:rsid w:val="005F2BE3"/>
    <w:rsid w:val="005F2DF6"/>
    <w:rsid w:val="005F30BF"/>
    <w:rsid w:val="005F5057"/>
    <w:rsid w:val="005F5364"/>
    <w:rsid w:val="005F55C7"/>
    <w:rsid w:val="005F564D"/>
    <w:rsid w:val="005F5F88"/>
    <w:rsid w:val="005F66BE"/>
    <w:rsid w:val="005F6A16"/>
    <w:rsid w:val="005F7001"/>
    <w:rsid w:val="005F72F1"/>
    <w:rsid w:val="005F7B32"/>
    <w:rsid w:val="005F7E38"/>
    <w:rsid w:val="00600BD2"/>
    <w:rsid w:val="00601AE0"/>
    <w:rsid w:val="006049C9"/>
    <w:rsid w:val="00605001"/>
    <w:rsid w:val="00605143"/>
    <w:rsid w:val="00605B51"/>
    <w:rsid w:val="00605C10"/>
    <w:rsid w:val="0060752E"/>
    <w:rsid w:val="00607A65"/>
    <w:rsid w:val="00607C29"/>
    <w:rsid w:val="00610242"/>
    <w:rsid w:val="0061057D"/>
    <w:rsid w:val="00610BC6"/>
    <w:rsid w:val="006113E3"/>
    <w:rsid w:val="006114E1"/>
    <w:rsid w:val="00613D5C"/>
    <w:rsid w:val="00614079"/>
    <w:rsid w:val="00614BB0"/>
    <w:rsid w:val="00615937"/>
    <w:rsid w:val="0061643B"/>
    <w:rsid w:val="00617078"/>
    <w:rsid w:val="00620593"/>
    <w:rsid w:val="00621141"/>
    <w:rsid w:val="00621838"/>
    <w:rsid w:val="00621FB8"/>
    <w:rsid w:val="006237B9"/>
    <w:rsid w:val="006249C3"/>
    <w:rsid w:val="00624C33"/>
    <w:rsid w:val="00624EEF"/>
    <w:rsid w:val="0062538E"/>
    <w:rsid w:val="006266D9"/>
    <w:rsid w:val="00626E75"/>
    <w:rsid w:val="0063020A"/>
    <w:rsid w:val="0063030F"/>
    <w:rsid w:val="0063047E"/>
    <w:rsid w:val="00630C98"/>
    <w:rsid w:val="006310B1"/>
    <w:rsid w:val="0063141F"/>
    <w:rsid w:val="006318E5"/>
    <w:rsid w:val="006319DC"/>
    <w:rsid w:val="0063394B"/>
    <w:rsid w:val="00633AC1"/>
    <w:rsid w:val="00635460"/>
    <w:rsid w:val="006369BD"/>
    <w:rsid w:val="00640659"/>
    <w:rsid w:val="00641432"/>
    <w:rsid w:val="0064193D"/>
    <w:rsid w:val="006419D5"/>
    <w:rsid w:val="00641A27"/>
    <w:rsid w:val="00641A91"/>
    <w:rsid w:val="00642CD6"/>
    <w:rsid w:val="00645259"/>
    <w:rsid w:val="00646130"/>
    <w:rsid w:val="00646331"/>
    <w:rsid w:val="0064721C"/>
    <w:rsid w:val="00647310"/>
    <w:rsid w:val="0064787D"/>
    <w:rsid w:val="00647F7F"/>
    <w:rsid w:val="006501F0"/>
    <w:rsid w:val="00652223"/>
    <w:rsid w:val="00652B89"/>
    <w:rsid w:val="00653222"/>
    <w:rsid w:val="00653421"/>
    <w:rsid w:val="00653554"/>
    <w:rsid w:val="00654B9E"/>
    <w:rsid w:val="006551BD"/>
    <w:rsid w:val="0065632A"/>
    <w:rsid w:val="0065721F"/>
    <w:rsid w:val="006575AD"/>
    <w:rsid w:val="006579CE"/>
    <w:rsid w:val="00660103"/>
    <w:rsid w:val="00660828"/>
    <w:rsid w:val="00660CDC"/>
    <w:rsid w:val="00660F04"/>
    <w:rsid w:val="0066145A"/>
    <w:rsid w:val="006618D3"/>
    <w:rsid w:val="00662488"/>
    <w:rsid w:val="00662F5C"/>
    <w:rsid w:val="00663842"/>
    <w:rsid w:val="00663A55"/>
    <w:rsid w:val="00663CC0"/>
    <w:rsid w:val="006650F0"/>
    <w:rsid w:val="00665A38"/>
    <w:rsid w:val="006664F7"/>
    <w:rsid w:val="006714F9"/>
    <w:rsid w:val="00671A6B"/>
    <w:rsid w:val="00671B53"/>
    <w:rsid w:val="006720ED"/>
    <w:rsid w:val="0067268A"/>
    <w:rsid w:val="00672848"/>
    <w:rsid w:val="00672B7B"/>
    <w:rsid w:val="00672D30"/>
    <w:rsid w:val="00672FDA"/>
    <w:rsid w:val="006733A3"/>
    <w:rsid w:val="006733AF"/>
    <w:rsid w:val="0067370F"/>
    <w:rsid w:val="00673BC8"/>
    <w:rsid w:val="00674168"/>
    <w:rsid w:val="00674518"/>
    <w:rsid w:val="00674CAD"/>
    <w:rsid w:val="00676C0A"/>
    <w:rsid w:val="0067743B"/>
    <w:rsid w:val="00677511"/>
    <w:rsid w:val="0068122D"/>
    <w:rsid w:val="00681341"/>
    <w:rsid w:val="0068196C"/>
    <w:rsid w:val="0068223D"/>
    <w:rsid w:val="00682FA9"/>
    <w:rsid w:val="006836E4"/>
    <w:rsid w:val="006840D7"/>
    <w:rsid w:val="006842C3"/>
    <w:rsid w:val="0068445F"/>
    <w:rsid w:val="006845E9"/>
    <w:rsid w:val="0068506D"/>
    <w:rsid w:val="00685A06"/>
    <w:rsid w:val="00686D0A"/>
    <w:rsid w:val="00687DCC"/>
    <w:rsid w:val="00687DDB"/>
    <w:rsid w:val="00690431"/>
    <w:rsid w:val="00690528"/>
    <w:rsid w:val="00690E1B"/>
    <w:rsid w:val="00691B52"/>
    <w:rsid w:val="00692BDD"/>
    <w:rsid w:val="00693ACE"/>
    <w:rsid w:val="00693C9F"/>
    <w:rsid w:val="00693F71"/>
    <w:rsid w:val="0069433D"/>
    <w:rsid w:val="00694B78"/>
    <w:rsid w:val="00696244"/>
    <w:rsid w:val="006972F2"/>
    <w:rsid w:val="006978CC"/>
    <w:rsid w:val="006978FE"/>
    <w:rsid w:val="00697AAE"/>
    <w:rsid w:val="006A0DAF"/>
    <w:rsid w:val="006A1ABC"/>
    <w:rsid w:val="006A1FC8"/>
    <w:rsid w:val="006A327D"/>
    <w:rsid w:val="006A6237"/>
    <w:rsid w:val="006A6736"/>
    <w:rsid w:val="006B1A60"/>
    <w:rsid w:val="006B2040"/>
    <w:rsid w:val="006B3789"/>
    <w:rsid w:val="006B3F11"/>
    <w:rsid w:val="006B4570"/>
    <w:rsid w:val="006B5BF2"/>
    <w:rsid w:val="006B63AF"/>
    <w:rsid w:val="006B6905"/>
    <w:rsid w:val="006B6AC7"/>
    <w:rsid w:val="006B7C2A"/>
    <w:rsid w:val="006C0089"/>
    <w:rsid w:val="006C167C"/>
    <w:rsid w:val="006C1F69"/>
    <w:rsid w:val="006C2B94"/>
    <w:rsid w:val="006C3F7B"/>
    <w:rsid w:val="006C4091"/>
    <w:rsid w:val="006C4B70"/>
    <w:rsid w:val="006C4C6C"/>
    <w:rsid w:val="006C55E5"/>
    <w:rsid w:val="006C5B9F"/>
    <w:rsid w:val="006C72BA"/>
    <w:rsid w:val="006D05E6"/>
    <w:rsid w:val="006D0B53"/>
    <w:rsid w:val="006D0C5E"/>
    <w:rsid w:val="006D1160"/>
    <w:rsid w:val="006D17B4"/>
    <w:rsid w:val="006D1F29"/>
    <w:rsid w:val="006D27AC"/>
    <w:rsid w:val="006D2A57"/>
    <w:rsid w:val="006D3951"/>
    <w:rsid w:val="006D4E15"/>
    <w:rsid w:val="006D63E0"/>
    <w:rsid w:val="006D75AB"/>
    <w:rsid w:val="006E076B"/>
    <w:rsid w:val="006E0A0C"/>
    <w:rsid w:val="006E10E9"/>
    <w:rsid w:val="006E3094"/>
    <w:rsid w:val="006E34DB"/>
    <w:rsid w:val="006E3CAB"/>
    <w:rsid w:val="006E50A0"/>
    <w:rsid w:val="006E55F2"/>
    <w:rsid w:val="006E5639"/>
    <w:rsid w:val="006E59F9"/>
    <w:rsid w:val="006E5EF9"/>
    <w:rsid w:val="006E66D8"/>
    <w:rsid w:val="006E7E15"/>
    <w:rsid w:val="006F0760"/>
    <w:rsid w:val="006F0F9B"/>
    <w:rsid w:val="006F10AF"/>
    <w:rsid w:val="006F2D3A"/>
    <w:rsid w:val="006F380D"/>
    <w:rsid w:val="006F3D74"/>
    <w:rsid w:val="006F4946"/>
    <w:rsid w:val="006F52BD"/>
    <w:rsid w:val="006F52F0"/>
    <w:rsid w:val="006F54E8"/>
    <w:rsid w:val="006F571E"/>
    <w:rsid w:val="006F616F"/>
    <w:rsid w:val="006F636F"/>
    <w:rsid w:val="006F6EEE"/>
    <w:rsid w:val="006F7700"/>
    <w:rsid w:val="00700383"/>
    <w:rsid w:val="00700AE2"/>
    <w:rsid w:val="007010D8"/>
    <w:rsid w:val="007012A4"/>
    <w:rsid w:val="00701EEF"/>
    <w:rsid w:val="0070200F"/>
    <w:rsid w:val="007032AE"/>
    <w:rsid w:val="00703CBB"/>
    <w:rsid w:val="007056F9"/>
    <w:rsid w:val="00705B9D"/>
    <w:rsid w:val="00705E5C"/>
    <w:rsid w:val="00705E7E"/>
    <w:rsid w:val="00706974"/>
    <w:rsid w:val="00710012"/>
    <w:rsid w:val="007106EB"/>
    <w:rsid w:val="00710F0E"/>
    <w:rsid w:val="00711198"/>
    <w:rsid w:val="007114BF"/>
    <w:rsid w:val="007122AE"/>
    <w:rsid w:val="00712B57"/>
    <w:rsid w:val="0071307D"/>
    <w:rsid w:val="0071315F"/>
    <w:rsid w:val="007132ED"/>
    <w:rsid w:val="00714004"/>
    <w:rsid w:val="007140F4"/>
    <w:rsid w:val="007145B1"/>
    <w:rsid w:val="00714A3A"/>
    <w:rsid w:val="00715016"/>
    <w:rsid w:val="00717EEB"/>
    <w:rsid w:val="00717F04"/>
    <w:rsid w:val="0072025A"/>
    <w:rsid w:val="00720E6A"/>
    <w:rsid w:val="007219FC"/>
    <w:rsid w:val="00721B85"/>
    <w:rsid w:val="00721B91"/>
    <w:rsid w:val="00721F00"/>
    <w:rsid w:val="0072225D"/>
    <w:rsid w:val="0072227B"/>
    <w:rsid w:val="00722F5C"/>
    <w:rsid w:val="007231F5"/>
    <w:rsid w:val="00723855"/>
    <w:rsid w:val="00723A62"/>
    <w:rsid w:val="00723B28"/>
    <w:rsid w:val="007244F7"/>
    <w:rsid w:val="00724614"/>
    <w:rsid w:val="00724950"/>
    <w:rsid w:val="00724DA3"/>
    <w:rsid w:val="0072501D"/>
    <w:rsid w:val="00725A8F"/>
    <w:rsid w:val="00725CEE"/>
    <w:rsid w:val="007274DF"/>
    <w:rsid w:val="007277EF"/>
    <w:rsid w:val="00727D0D"/>
    <w:rsid w:val="0073227A"/>
    <w:rsid w:val="00732B0E"/>
    <w:rsid w:val="00732CAF"/>
    <w:rsid w:val="00732F1F"/>
    <w:rsid w:val="00733494"/>
    <w:rsid w:val="00733F6F"/>
    <w:rsid w:val="0073469F"/>
    <w:rsid w:val="00734811"/>
    <w:rsid w:val="007357FE"/>
    <w:rsid w:val="00735DBD"/>
    <w:rsid w:val="007361E9"/>
    <w:rsid w:val="00736272"/>
    <w:rsid w:val="00737B72"/>
    <w:rsid w:val="007401AD"/>
    <w:rsid w:val="007418E9"/>
    <w:rsid w:val="007423DF"/>
    <w:rsid w:val="007430F6"/>
    <w:rsid w:val="0074318C"/>
    <w:rsid w:val="00743D1D"/>
    <w:rsid w:val="007442C4"/>
    <w:rsid w:val="007448EF"/>
    <w:rsid w:val="00744A46"/>
    <w:rsid w:val="0074514A"/>
    <w:rsid w:val="00745183"/>
    <w:rsid w:val="0074527C"/>
    <w:rsid w:val="007467E6"/>
    <w:rsid w:val="007467EC"/>
    <w:rsid w:val="00746DC4"/>
    <w:rsid w:val="00746E1C"/>
    <w:rsid w:val="00747DF4"/>
    <w:rsid w:val="00750E26"/>
    <w:rsid w:val="007517BD"/>
    <w:rsid w:val="00751C3F"/>
    <w:rsid w:val="00752452"/>
    <w:rsid w:val="00752820"/>
    <w:rsid w:val="007529FF"/>
    <w:rsid w:val="00752D33"/>
    <w:rsid w:val="0075554E"/>
    <w:rsid w:val="007556C5"/>
    <w:rsid w:val="00756241"/>
    <w:rsid w:val="0075782F"/>
    <w:rsid w:val="00760246"/>
    <w:rsid w:val="0076049E"/>
    <w:rsid w:val="00760962"/>
    <w:rsid w:val="007610A1"/>
    <w:rsid w:val="0076120E"/>
    <w:rsid w:val="0076146B"/>
    <w:rsid w:val="00762065"/>
    <w:rsid w:val="00762231"/>
    <w:rsid w:val="0076248F"/>
    <w:rsid w:val="007633F7"/>
    <w:rsid w:val="00764031"/>
    <w:rsid w:val="00765650"/>
    <w:rsid w:val="00765675"/>
    <w:rsid w:val="00765993"/>
    <w:rsid w:val="00766351"/>
    <w:rsid w:val="00766E8A"/>
    <w:rsid w:val="00767082"/>
    <w:rsid w:val="007674C5"/>
    <w:rsid w:val="0077088A"/>
    <w:rsid w:val="00770DAD"/>
    <w:rsid w:val="00771060"/>
    <w:rsid w:val="00771811"/>
    <w:rsid w:val="00771984"/>
    <w:rsid w:val="00771BD0"/>
    <w:rsid w:val="00772130"/>
    <w:rsid w:val="007729A7"/>
    <w:rsid w:val="00773E63"/>
    <w:rsid w:val="007741F4"/>
    <w:rsid w:val="007744A7"/>
    <w:rsid w:val="007746E8"/>
    <w:rsid w:val="00775BAF"/>
    <w:rsid w:val="00775EBD"/>
    <w:rsid w:val="007760FA"/>
    <w:rsid w:val="00776525"/>
    <w:rsid w:val="007775D7"/>
    <w:rsid w:val="00777B5D"/>
    <w:rsid w:val="00777C4A"/>
    <w:rsid w:val="00780C4A"/>
    <w:rsid w:val="00781B61"/>
    <w:rsid w:val="007836B9"/>
    <w:rsid w:val="007837BB"/>
    <w:rsid w:val="00785BE1"/>
    <w:rsid w:val="00786C61"/>
    <w:rsid w:val="00786E20"/>
    <w:rsid w:val="00790B06"/>
    <w:rsid w:val="00790C07"/>
    <w:rsid w:val="007918B9"/>
    <w:rsid w:val="00791B10"/>
    <w:rsid w:val="00791C38"/>
    <w:rsid w:val="00792A3B"/>
    <w:rsid w:val="00793637"/>
    <w:rsid w:val="00793A1A"/>
    <w:rsid w:val="00793B52"/>
    <w:rsid w:val="0079411A"/>
    <w:rsid w:val="00794383"/>
    <w:rsid w:val="0079792A"/>
    <w:rsid w:val="007A067F"/>
    <w:rsid w:val="007A0873"/>
    <w:rsid w:val="007A0914"/>
    <w:rsid w:val="007A10ED"/>
    <w:rsid w:val="007A2404"/>
    <w:rsid w:val="007A2870"/>
    <w:rsid w:val="007A2D2F"/>
    <w:rsid w:val="007A37FC"/>
    <w:rsid w:val="007A3CDF"/>
    <w:rsid w:val="007A3EF6"/>
    <w:rsid w:val="007A54F5"/>
    <w:rsid w:val="007A58C9"/>
    <w:rsid w:val="007A781F"/>
    <w:rsid w:val="007A7F97"/>
    <w:rsid w:val="007B0DDB"/>
    <w:rsid w:val="007B15A3"/>
    <w:rsid w:val="007B1DD8"/>
    <w:rsid w:val="007B2302"/>
    <w:rsid w:val="007B2749"/>
    <w:rsid w:val="007B290B"/>
    <w:rsid w:val="007B2EA0"/>
    <w:rsid w:val="007B313D"/>
    <w:rsid w:val="007B52F5"/>
    <w:rsid w:val="007B5997"/>
    <w:rsid w:val="007B5B1D"/>
    <w:rsid w:val="007B62CD"/>
    <w:rsid w:val="007B654D"/>
    <w:rsid w:val="007B71B6"/>
    <w:rsid w:val="007C0C19"/>
    <w:rsid w:val="007C0E03"/>
    <w:rsid w:val="007C11E3"/>
    <w:rsid w:val="007C12FA"/>
    <w:rsid w:val="007C161F"/>
    <w:rsid w:val="007C19A3"/>
    <w:rsid w:val="007C1AEB"/>
    <w:rsid w:val="007C1B00"/>
    <w:rsid w:val="007C1B96"/>
    <w:rsid w:val="007C1D2E"/>
    <w:rsid w:val="007C1DE8"/>
    <w:rsid w:val="007C5A8B"/>
    <w:rsid w:val="007C5BBD"/>
    <w:rsid w:val="007C5EB8"/>
    <w:rsid w:val="007C614C"/>
    <w:rsid w:val="007C74F7"/>
    <w:rsid w:val="007C7B72"/>
    <w:rsid w:val="007D04E7"/>
    <w:rsid w:val="007D0749"/>
    <w:rsid w:val="007D162A"/>
    <w:rsid w:val="007D177A"/>
    <w:rsid w:val="007D17CA"/>
    <w:rsid w:val="007D1E64"/>
    <w:rsid w:val="007D2E1E"/>
    <w:rsid w:val="007D2E3E"/>
    <w:rsid w:val="007D31FA"/>
    <w:rsid w:val="007D3438"/>
    <w:rsid w:val="007D3856"/>
    <w:rsid w:val="007D39C3"/>
    <w:rsid w:val="007D3DBB"/>
    <w:rsid w:val="007D4B99"/>
    <w:rsid w:val="007D4E38"/>
    <w:rsid w:val="007D4EE1"/>
    <w:rsid w:val="007D666D"/>
    <w:rsid w:val="007D6C2A"/>
    <w:rsid w:val="007E04D2"/>
    <w:rsid w:val="007E0AE5"/>
    <w:rsid w:val="007E0D95"/>
    <w:rsid w:val="007E0E36"/>
    <w:rsid w:val="007E1024"/>
    <w:rsid w:val="007E1F18"/>
    <w:rsid w:val="007E247A"/>
    <w:rsid w:val="007E297E"/>
    <w:rsid w:val="007E2E19"/>
    <w:rsid w:val="007E3C1E"/>
    <w:rsid w:val="007E3DAB"/>
    <w:rsid w:val="007E450B"/>
    <w:rsid w:val="007E4CE2"/>
    <w:rsid w:val="007E4DBB"/>
    <w:rsid w:val="007E59D5"/>
    <w:rsid w:val="007E644F"/>
    <w:rsid w:val="007E69F7"/>
    <w:rsid w:val="007E6B51"/>
    <w:rsid w:val="007E6C78"/>
    <w:rsid w:val="007E73D4"/>
    <w:rsid w:val="007E75C7"/>
    <w:rsid w:val="007E7BB0"/>
    <w:rsid w:val="007F08D1"/>
    <w:rsid w:val="007F203A"/>
    <w:rsid w:val="007F2BEC"/>
    <w:rsid w:val="007F362E"/>
    <w:rsid w:val="007F3C37"/>
    <w:rsid w:val="007F3CDA"/>
    <w:rsid w:val="007F4A69"/>
    <w:rsid w:val="007F4CDF"/>
    <w:rsid w:val="007F5082"/>
    <w:rsid w:val="007F5316"/>
    <w:rsid w:val="007F5522"/>
    <w:rsid w:val="007F79BC"/>
    <w:rsid w:val="00800434"/>
    <w:rsid w:val="00802C6B"/>
    <w:rsid w:val="008032E6"/>
    <w:rsid w:val="0080486C"/>
    <w:rsid w:val="0080513C"/>
    <w:rsid w:val="008057D3"/>
    <w:rsid w:val="00805CE4"/>
    <w:rsid w:val="00805ECB"/>
    <w:rsid w:val="008063A0"/>
    <w:rsid w:val="008065A6"/>
    <w:rsid w:val="00806B5E"/>
    <w:rsid w:val="00806D0C"/>
    <w:rsid w:val="008107D0"/>
    <w:rsid w:val="008114B2"/>
    <w:rsid w:val="008114F6"/>
    <w:rsid w:val="00812056"/>
    <w:rsid w:val="0081207C"/>
    <w:rsid w:val="008122C1"/>
    <w:rsid w:val="00812849"/>
    <w:rsid w:val="00812DCC"/>
    <w:rsid w:val="00813236"/>
    <w:rsid w:val="0081393B"/>
    <w:rsid w:val="00813CB0"/>
    <w:rsid w:val="00813E73"/>
    <w:rsid w:val="00814214"/>
    <w:rsid w:val="0081489A"/>
    <w:rsid w:val="0081533F"/>
    <w:rsid w:val="00815402"/>
    <w:rsid w:val="00815A8D"/>
    <w:rsid w:val="0081674C"/>
    <w:rsid w:val="00820461"/>
    <w:rsid w:val="0082056E"/>
    <w:rsid w:val="0082080C"/>
    <w:rsid w:val="008208CB"/>
    <w:rsid w:val="00821D0C"/>
    <w:rsid w:val="00821FC8"/>
    <w:rsid w:val="00822218"/>
    <w:rsid w:val="00822826"/>
    <w:rsid w:val="00823BAF"/>
    <w:rsid w:val="0082436B"/>
    <w:rsid w:val="00827BD7"/>
    <w:rsid w:val="008308B1"/>
    <w:rsid w:val="00830970"/>
    <w:rsid w:val="008320D7"/>
    <w:rsid w:val="008334F7"/>
    <w:rsid w:val="008340EE"/>
    <w:rsid w:val="008351B6"/>
    <w:rsid w:val="00835929"/>
    <w:rsid w:val="00835B08"/>
    <w:rsid w:val="00836342"/>
    <w:rsid w:val="00837702"/>
    <w:rsid w:val="008404A8"/>
    <w:rsid w:val="00840969"/>
    <w:rsid w:val="00843180"/>
    <w:rsid w:val="008446A9"/>
    <w:rsid w:val="00845009"/>
    <w:rsid w:val="0084508A"/>
    <w:rsid w:val="00845826"/>
    <w:rsid w:val="00845CCD"/>
    <w:rsid w:val="0084632A"/>
    <w:rsid w:val="0084668E"/>
    <w:rsid w:val="00846FC0"/>
    <w:rsid w:val="00850BCA"/>
    <w:rsid w:val="00850D13"/>
    <w:rsid w:val="00850DB8"/>
    <w:rsid w:val="00851B84"/>
    <w:rsid w:val="00851F99"/>
    <w:rsid w:val="00852A99"/>
    <w:rsid w:val="008530BC"/>
    <w:rsid w:val="00853286"/>
    <w:rsid w:val="0085375F"/>
    <w:rsid w:val="00853A5C"/>
    <w:rsid w:val="00853A6C"/>
    <w:rsid w:val="00853B5C"/>
    <w:rsid w:val="00853BD2"/>
    <w:rsid w:val="00853E65"/>
    <w:rsid w:val="0085427B"/>
    <w:rsid w:val="008545BB"/>
    <w:rsid w:val="008547DB"/>
    <w:rsid w:val="00855CD4"/>
    <w:rsid w:val="008562AA"/>
    <w:rsid w:val="008574F0"/>
    <w:rsid w:val="00857B7D"/>
    <w:rsid w:val="00857C66"/>
    <w:rsid w:val="00860426"/>
    <w:rsid w:val="00860476"/>
    <w:rsid w:val="008604B1"/>
    <w:rsid w:val="00860699"/>
    <w:rsid w:val="00860C7A"/>
    <w:rsid w:val="008612E2"/>
    <w:rsid w:val="0086141B"/>
    <w:rsid w:val="0086174D"/>
    <w:rsid w:val="00861763"/>
    <w:rsid w:val="008617C0"/>
    <w:rsid w:val="00861DD0"/>
    <w:rsid w:val="00862591"/>
    <w:rsid w:val="008632F1"/>
    <w:rsid w:val="00863727"/>
    <w:rsid w:val="008637BB"/>
    <w:rsid w:val="0086387F"/>
    <w:rsid w:val="008647A0"/>
    <w:rsid w:val="0086527E"/>
    <w:rsid w:val="0086551C"/>
    <w:rsid w:val="00865530"/>
    <w:rsid w:val="00865D42"/>
    <w:rsid w:val="00866EDF"/>
    <w:rsid w:val="00867475"/>
    <w:rsid w:val="00867624"/>
    <w:rsid w:val="00870DD5"/>
    <w:rsid w:val="00870F55"/>
    <w:rsid w:val="0087114F"/>
    <w:rsid w:val="008714EF"/>
    <w:rsid w:val="00871865"/>
    <w:rsid w:val="008719AE"/>
    <w:rsid w:val="008726BD"/>
    <w:rsid w:val="00872854"/>
    <w:rsid w:val="00872DAD"/>
    <w:rsid w:val="008738C8"/>
    <w:rsid w:val="00874133"/>
    <w:rsid w:val="008754A8"/>
    <w:rsid w:val="008759EE"/>
    <w:rsid w:val="008762E7"/>
    <w:rsid w:val="0087632D"/>
    <w:rsid w:val="00877801"/>
    <w:rsid w:val="008778AB"/>
    <w:rsid w:val="00877EB7"/>
    <w:rsid w:val="008801AC"/>
    <w:rsid w:val="008816E7"/>
    <w:rsid w:val="00881732"/>
    <w:rsid w:val="008818C8"/>
    <w:rsid w:val="00882443"/>
    <w:rsid w:val="00882AE1"/>
    <w:rsid w:val="008833C5"/>
    <w:rsid w:val="00883C87"/>
    <w:rsid w:val="00884582"/>
    <w:rsid w:val="008845A6"/>
    <w:rsid w:val="00885425"/>
    <w:rsid w:val="008859F3"/>
    <w:rsid w:val="00886301"/>
    <w:rsid w:val="00886AF8"/>
    <w:rsid w:val="00886E45"/>
    <w:rsid w:val="008902DF"/>
    <w:rsid w:val="008915CE"/>
    <w:rsid w:val="00891839"/>
    <w:rsid w:val="00891D8A"/>
    <w:rsid w:val="0089265F"/>
    <w:rsid w:val="00892A22"/>
    <w:rsid w:val="00892C42"/>
    <w:rsid w:val="00892C67"/>
    <w:rsid w:val="00892DD4"/>
    <w:rsid w:val="00893235"/>
    <w:rsid w:val="0089348E"/>
    <w:rsid w:val="00893584"/>
    <w:rsid w:val="00893628"/>
    <w:rsid w:val="00893B8E"/>
    <w:rsid w:val="00894B4F"/>
    <w:rsid w:val="00896440"/>
    <w:rsid w:val="00896894"/>
    <w:rsid w:val="00896B00"/>
    <w:rsid w:val="00897F04"/>
    <w:rsid w:val="008A0C23"/>
    <w:rsid w:val="008A2E01"/>
    <w:rsid w:val="008A2F21"/>
    <w:rsid w:val="008A31FA"/>
    <w:rsid w:val="008A4220"/>
    <w:rsid w:val="008A453C"/>
    <w:rsid w:val="008A48AF"/>
    <w:rsid w:val="008A4BBB"/>
    <w:rsid w:val="008A5006"/>
    <w:rsid w:val="008A7165"/>
    <w:rsid w:val="008A7196"/>
    <w:rsid w:val="008B02A7"/>
    <w:rsid w:val="008B0978"/>
    <w:rsid w:val="008B0B43"/>
    <w:rsid w:val="008B2075"/>
    <w:rsid w:val="008B2166"/>
    <w:rsid w:val="008B2350"/>
    <w:rsid w:val="008B2733"/>
    <w:rsid w:val="008B290F"/>
    <w:rsid w:val="008B3418"/>
    <w:rsid w:val="008B4ADF"/>
    <w:rsid w:val="008B4E2C"/>
    <w:rsid w:val="008B50FD"/>
    <w:rsid w:val="008B5175"/>
    <w:rsid w:val="008B588D"/>
    <w:rsid w:val="008B5C40"/>
    <w:rsid w:val="008B6212"/>
    <w:rsid w:val="008B6C74"/>
    <w:rsid w:val="008B73A7"/>
    <w:rsid w:val="008C03EC"/>
    <w:rsid w:val="008C06A2"/>
    <w:rsid w:val="008C136C"/>
    <w:rsid w:val="008C1D73"/>
    <w:rsid w:val="008C1DCD"/>
    <w:rsid w:val="008C2422"/>
    <w:rsid w:val="008C3052"/>
    <w:rsid w:val="008C38BC"/>
    <w:rsid w:val="008C433B"/>
    <w:rsid w:val="008C49AC"/>
    <w:rsid w:val="008C5016"/>
    <w:rsid w:val="008C6B70"/>
    <w:rsid w:val="008C6F1E"/>
    <w:rsid w:val="008C7A6A"/>
    <w:rsid w:val="008D0757"/>
    <w:rsid w:val="008D0A99"/>
    <w:rsid w:val="008D0ADA"/>
    <w:rsid w:val="008D11BB"/>
    <w:rsid w:val="008D12FB"/>
    <w:rsid w:val="008D1780"/>
    <w:rsid w:val="008D1A18"/>
    <w:rsid w:val="008D2635"/>
    <w:rsid w:val="008D2835"/>
    <w:rsid w:val="008D2D5F"/>
    <w:rsid w:val="008D3708"/>
    <w:rsid w:val="008D3B05"/>
    <w:rsid w:val="008D3F5F"/>
    <w:rsid w:val="008D3F66"/>
    <w:rsid w:val="008D4141"/>
    <w:rsid w:val="008D4353"/>
    <w:rsid w:val="008D45B5"/>
    <w:rsid w:val="008D4E03"/>
    <w:rsid w:val="008D5505"/>
    <w:rsid w:val="008D55BE"/>
    <w:rsid w:val="008D56C7"/>
    <w:rsid w:val="008D5749"/>
    <w:rsid w:val="008D5BB3"/>
    <w:rsid w:val="008D6091"/>
    <w:rsid w:val="008D62D6"/>
    <w:rsid w:val="008D6FAD"/>
    <w:rsid w:val="008D7AA3"/>
    <w:rsid w:val="008D7B62"/>
    <w:rsid w:val="008E01D7"/>
    <w:rsid w:val="008E0358"/>
    <w:rsid w:val="008E178B"/>
    <w:rsid w:val="008E20BD"/>
    <w:rsid w:val="008E2AF4"/>
    <w:rsid w:val="008E2EF2"/>
    <w:rsid w:val="008E38AF"/>
    <w:rsid w:val="008E3BA6"/>
    <w:rsid w:val="008E3D0D"/>
    <w:rsid w:val="008E3D7A"/>
    <w:rsid w:val="008E3E24"/>
    <w:rsid w:val="008E43CB"/>
    <w:rsid w:val="008E4596"/>
    <w:rsid w:val="008E45D3"/>
    <w:rsid w:val="008E677C"/>
    <w:rsid w:val="008E756A"/>
    <w:rsid w:val="008E78C2"/>
    <w:rsid w:val="008F0C24"/>
    <w:rsid w:val="008F1018"/>
    <w:rsid w:val="008F26D5"/>
    <w:rsid w:val="008F2CC9"/>
    <w:rsid w:val="008F2F2A"/>
    <w:rsid w:val="008F3936"/>
    <w:rsid w:val="008F4C39"/>
    <w:rsid w:val="008F7167"/>
    <w:rsid w:val="008F78B3"/>
    <w:rsid w:val="008F7D3C"/>
    <w:rsid w:val="0090041C"/>
    <w:rsid w:val="00900682"/>
    <w:rsid w:val="00900692"/>
    <w:rsid w:val="00900948"/>
    <w:rsid w:val="00900D6D"/>
    <w:rsid w:val="00901297"/>
    <w:rsid w:val="009017F9"/>
    <w:rsid w:val="00901CBA"/>
    <w:rsid w:val="00902553"/>
    <w:rsid w:val="00902E26"/>
    <w:rsid w:val="009059A8"/>
    <w:rsid w:val="00905DA9"/>
    <w:rsid w:val="00905DD7"/>
    <w:rsid w:val="00905EFF"/>
    <w:rsid w:val="00906563"/>
    <w:rsid w:val="00907F6B"/>
    <w:rsid w:val="0091034E"/>
    <w:rsid w:val="009103E1"/>
    <w:rsid w:val="00910625"/>
    <w:rsid w:val="00910E97"/>
    <w:rsid w:val="00911289"/>
    <w:rsid w:val="00911303"/>
    <w:rsid w:val="00911B9A"/>
    <w:rsid w:val="00912148"/>
    <w:rsid w:val="00912E4B"/>
    <w:rsid w:val="00913800"/>
    <w:rsid w:val="0091438D"/>
    <w:rsid w:val="009169D8"/>
    <w:rsid w:val="00916C5E"/>
    <w:rsid w:val="0091703F"/>
    <w:rsid w:val="0092070B"/>
    <w:rsid w:val="0092152D"/>
    <w:rsid w:val="009220A7"/>
    <w:rsid w:val="00922F3D"/>
    <w:rsid w:val="00923FEA"/>
    <w:rsid w:val="00924285"/>
    <w:rsid w:val="00924ECE"/>
    <w:rsid w:val="00925547"/>
    <w:rsid w:val="00925801"/>
    <w:rsid w:val="00926058"/>
    <w:rsid w:val="00926236"/>
    <w:rsid w:val="00926581"/>
    <w:rsid w:val="00926EBF"/>
    <w:rsid w:val="00927188"/>
    <w:rsid w:val="00927472"/>
    <w:rsid w:val="00927508"/>
    <w:rsid w:val="009301A1"/>
    <w:rsid w:val="00931691"/>
    <w:rsid w:val="00931E21"/>
    <w:rsid w:val="00931EBB"/>
    <w:rsid w:val="0093204B"/>
    <w:rsid w:val="00932933"/>
    <w:rsid w:val="0093296B"/>
    <w:rsid w:val="00932B1D"/>
    <w:rsid w:val="00933205"/>
    <w:rsid w:val="00933889"/>
    <w:rsid w:val="009342BA"/>
    <w:rsid w:val="00934CD5"/>
    <w:rsid w:val="00935540"/>
    <w:rsid w:val="00935A90"/>
    <w:rsid w:val="009365B4"/>
    <w:rsid w:val="00936F82"/>
    <w:rsid w:val="00936FBC"/>
    <w:rsid w:val="0093722A"/>
    <w:rsid w:val="00937C3D"/>
    <w:rsid w:val="00940214"/>
    <w:rsid w:val="0094168F"/>
    <w:rsid w:val="00941F63"/>
    <w:rsid w:val="009425D4"/>
    <w:rsid w:val="00942870"/>
    <w:rsid w:val="00943999"/>
    <w:rsid w:val="009439B9"/>
    <w:rsid w:val="00943A8F"/>
    <w:rsid w:val="00944ADB"/>
    <w:rsid w:val="00945296"/>
    <w:rsid w:val="0094673E"/>
    <w:rsid w:val="00946B95"/>
    <w:rsid w:val="009500FB"/>
    <w:rsid w:val="00950E44"/>
    <w:rsid w:val="00951167"/>
    <w:rsid w:val="009517C1"/>
    <w:rsid w:val="00952618"/>
    <w:rsid w:val="0095331E"/>
    <w:rsid w:val="009535E3"/>
    <w:rsid w:val="00953896"/>
    <w:rsid w:val="009539E6"/>
    <w:rsid w:val="00953B97"/>
    <w:rsid w:val="00953CA6"/>
    <w:rsid w:val="00954049"/>
    <w:rsid w:val="009541EC"/>
    <w:rsid w:val="00954319"/>
    <w:rsid w:val="0095496F"/>
    <w:rsid w:val="00954EF4"/>
    <w:rsid w:val="00955861"/>
    <w:rsid w:val="009563A8"/>
    <w:rsid w:val="009564BB"/>
    <w:rsid w:val="00956DDD"/>
    <w:rsid w:val="0095713F"/>
    <w:rsid w:val="0095716B"/>
    <w:rsid w:val="009608FB"/>
    <w:rsid w:val="00960E37"/>
    <w:rsid w:val="00961133"/>
    <w:rsid w:val="00962A46"/>
    <w:rsid w:val="00962AFF"/>
    <w:rsid w:val="00962F2E"/>
    <w:rsid w:val="00963218"/>
    <w:rsid w:val="009644F1"/>
    <w:rsid w:val="00964E37"/>
    <w:rsid w:val="00965543"/>
    <w:rsid w:val="00965995"/>
    <w:rsid w:val="00965C86"/>
    <w:rsid w:val="00965CB9"/>
    <w:rsid w:val="00966245"/>
    <w:rsid w:val="009666BC"/>
    <w:rsid w:val="00966C23"/>
    <w:rsid w:val="00967636"/>
    <w:rsid w:val="00967A0E"/>
    <w:rsid w:val="00967DFB"/>
    <w:rsid w:val="009708FF"/>
    <w:rsid w:val="00970E24"/>
    <w:rsid w:val="00971EE1"/>
    <w:rsid w:val="00972D03"/>
    <w:rsid w:val="009730D8"/>
    <w:rsid w:val="0097499A"/>
    <w:rsid w:val="009749FC"/>
    <w:rsid w:val="00974B34"/>
    <w:rsid w:val="00974FAC"/>
    <w:rsid w:val="00975BBB"/>
    <w:rsid w:val="00976096"/>
    <w:rsid w:val="009765D3"/>
    <w:rsid w:val="009771B4"/>
    <w:rsid w:val="0097741A"/>
    <w:rsid w:val="00977F70"/>
    <w:rsid w:val="00980B2F"/>
    <w:rsid w:val="00980DB6"/>
    <w:rsid w:val="00982236"/>
    <w:rsid w:val="00982A0A"/>
    <w:rsid w:val="00982BE0"/>
    <w:rsid w:val="00982CE7"/>
    <w:rsid w:val="00983034"/>
    <w:rsid w:val="00983092"/>
    <w:rsid w:val="009831C9"/>
    <w:rsid w:val="00983F54"/>
    <w:rsid w:val="009842A0"/>
    <w:rsid w:val="009851D1"/>
    <w:rsid w:val="00985C34"/>
    <w:rsid w:val="00986E60"/>
    <w:rsid w:val="00986FFF"/>
    <w:rsid w:val="009870C6"/>
    <w:rsid w:val="009874AF"/>
    <w:rsid w:val="00990056"/>
    <w:rsid w:val="00990DFC"/>
    <w:rsid w:val="00992E57"/>
    <w:rsid w:val="00993407"/>
    <w:rsid w:val="0099372A"/>
    <w:rsid w:val="009940A2"/>
    <w:rsid w:val="009946D9"/>
    <w:rsid w:val="00995F16"/>
    <w:rsid w:val="00996347"/>
    <w:rsid w:val="00996BE4"/>
    <w:rsid w:val="009975F1"/>
    <w:rsid w:val="00997ABE"/>
    <w:rsid w:val="009A016E"/>
    <w:rsid w:val="009A04CF"/>
    <w:rsid w:val="009A0FDE"/>
    <w:rsid w:val="009A1216"/>
    <w:rsid w:val="009A2153"/>
    <w:rsid w:val="009A3210"/>
    <w:rsid w:val="009A4764"/>
    <w:rsid w:val="009A4A8C"/>
    <w:rsid w:val="009A509C"/>
    <w:rsid w:val="009A5308"/>
    <w:rsid w:val="009A602D"/>
    <w:rsid w:val="009A6691"/>
    <w:rsid w:val="009A68B3"/>
    <w:rsid w:val="009A68E6"/>
    <w:rsid w:val="009A6FE1"/>
    <w:rsid w:val="009A7C21"/>
    <w:rsid w:val="009B0148"/>
    <w:rsid w:val="009B04C8"/>
    <w:rsid w:val="009B054E"/>
    <w:rsid w:val="009B18A8"/>
    <w:rsid w:val="009B2341"/>
    <w:rsid w:val="009B2849"/>
    <w:rsid w:val="009B2EAC"/>
    <w:rsid w:val="009B3667"/>
    <w:rsid w:val="009B3AA4"/>
    <w:rsid w:val="009B3D32"/>
    <w:rsid w:val="009B4326"/>
    <w:rsid w:val="009B5618"/>
    <w:rsid w:val="009B6A7F"/>
    <w:rsid w:val="009B7406"/>
    <w:rsid w:val="009C07DE"/>
    <w:rsid w:val="009C10A9"/>
    <w:rsid w:val="009C11F4"/>
    <w:rsid w:val="009C18B6"/>
    <w:rsid w:val="009C1BB2"/>
    <w:rsid w:val="009C1DEF"/>
    <w:rsid w:val="009C1ECF"/>
    <w:rsid w:val="009C239C"/>
    <w:rsid w:val="009C393B"/>
    <w:rsid w:val="009C5633"/>
    <w:rsid w:val="009C653F"/>
    <w:rsid w:val="009C6EAE"/>
    <w:rsid w:val="009C70D1"/>
    <w:rsid w:val="009D0A55"/>
    <w:rsid w:val="009D10B9"/>
    <w:rsid w:val="009D218B"/>
    <w:rsid w:val="009D24D9"/>
    <w:rsid w:val="009D2580"/>
    <w:rsid w:val="009D2EED"/>
    <w:rsid w:val="009D368B"/>
    <w:rsid w:val="009D45A8"/>
    <w:rsid w:val="009D45F2"/>
    <w:rsid w:val="009D4864"/>
    <w:rsid w:val="009D4BEF"/>
    <w:rsid w:val="009D5C46"/>
    <w:rsid w:val="009D6CA1"/>
    <w:rsid w:val="009D70B1"/>
    <w:rsid w:val="009D7F7A"/>
    <w:rsid w:val="009E0952"/>
    <w:rsid w:val="009E1BD8"/>
    <w:rsid w:val="009E2127"/>
    <w:rsid w:val="009E346B"/>
    <w:rsid w:val="009E36F1"/>
    <w:rsid w:val="009E390A"/>
    <w:rsid w:val="009E3A9B"/>
    <w:rsid w:val="009E409A"/>
    <w:rsid w:val="009E4755"/>
    <w:rsid w:val="009E5316"/>
    <w:rsid w:val="009E55DD"/>
    <w:rsid w:val="009E650D"/>
    <w:rsid w:val="009E6956"/>
    <w:rsid w:val="009E7327"/>
    <w:rsid w:val="009E791E"/>
    <w:rsid w:val="009E7984"/>
    <w:rsid w:val="009F0047"/>
    <w:rsid w:val="009F0217"/>
    <w:rsid w:val="009F0226"/>
    <w:rsid w:val="009F1F3D"/>
    <w:rsid w:val="009F2655"/>
    <w:rsid w:val="009F299D"/>
    <w:rsid w:val="009F7570"/>
    <w:rsid w:val="00A002E2"/>
    <w:rsid w:val="00A00493"/>
    <w:rsid w:val="00A005D8"/>
    <w:rsid w:val="00A0084F"/>
    <w:rsid w:val="00A01276"/>
    <w:rsid w:val="00A01CE2"/>
    <w:rsid w:val="00A03411"/>
    <w:rsid w:val="00A04224"/>
    <w:rsid w:val="00A04DE6"/>
    <w:rsid w:val="00A060DA"/>
    <w:rsid w:val="00A0690A"/>
    <w:rsid w:val="00A111F0"/>
    <w:rsid w:val="00A11460"/>
    <w:rsid w:val="00A11537"/>
    <w:rsid w:val="00A12876"/>
    <w:rsid w:val="00A13613"/>
    <w:rsid w:val="00A1374D"/>
    <w:rsid w:val="00A13E89"/>
    <w:rsid w:val="00A13F48"/>
    <w:rsid w:val="00A144A7"/>
    <w:rsid w:val="00A14877"/>
    <w:rsid w:val="00A14AA6"/>
    <w:rsid w:val="00A1578C"/>
    <w:rsid w:val="00A169AB"/>
    <w:rsid w:val="00A17677"/>
    <w:rsid w:val="00A17730"/>
    <w:rsid w:val="00A20208"/>
    <w:rsid w:val="00A2130D"/>
    <w:rsid w:val="00A213D6"/>
    <w:rsid w:val="00A21E8E"/>
    <w:rsid w:val="00A21EE2"/>
    <w:rsid w:val="00A23158"/>
    <w:rsid w:val="00A239C5"/>
    <w:rsid w:val="00A23EB9"/>
    <w:rsid w:val="00A23FA9"/>
    <w:rsid w:val="00A248DA"/>
    <w:rsid w:val="00A24DF2"/>
    <w:rsid w:val="00A263D5"/>
    <w:rsid w:val="00A266F1"/>
    <w:rsid w:val="00A27012"/>
    <w:rsid w:val="00A278DB"/>
    <w:rsid w:val="00A301E1"/>
    <w:rsid w:val="00A312C7"/>
    <w:rsid w:val="00A31D3D"/>
    <w:rsid w:val="00A322A9"/>
    <w:rsid w:val="00A3258B"/>
    <w:rsid w:val="00A32ADE"/>
    <w:rsid w:val="00A32C63"/>
    <w:rsid w:val="00A3361D"/>
    <w:rsid w:val="00A33F8E"/>
    <w:rsid w:val="00A3474F"/>
    <w:rsid w:val="00A348D9"/>
    <w:rsid w:val="00A35210"/>
    <w:rsid w:val="00A363A8"/>
    <w:rsid w:val="00A366D9"/>
    <w:rsid w:val="00A3692A"/>
    <w:rsid w:val="00A37006"/>
    <w:rsid w:val="00A37304"/>
    <w:rsid w:val="00A37B2B"/>
    <w:rsid w:val="00A40B57"/>
    <w:rsid w:val="00A40E61"/>
    <w:rsid w:val="00A4138B"/>
    <w:rsid w:val="00A41562"/>
    <w:rsid w:val="00A415D9"/>
    <w:rsid w:val="00A417D1"/>
    <w:rsid w:val="00A41DB5"/>
    <w:rsid w:val="00A41FBF"/>
    <w:rsid w:val="00A444CB"/>
    <w:rsid w:val="00A4514A"/>
    <w:rsid w:val="00A46FF1"/>
    <w:rsid w:val="00A50A88"/>
    <w:rsid w:val="00A50F47"/>
    <w:rsid w:val="00A51283"/>
    <w:rsid w:val="00A513C2"/>
    <w:rsid w:val="00A518C8"/>
    <w:rsid w:val="00A518DC"/>
    <w:rsid w:val="00A51D83"/>
    <w:rsid w:val="00A53796"/>
    <w:rsid w:val="00A54892"/>
    <w:rsid w:val="00A54A89"/>
    <w:rsid w:val="00A5548E"/>
    <w:rsid w:val="00A56442"/>
    <w:rsid w:val="00A56A82"/>
    <w:rsid w:val="00A56D65"/>
    <w:rsid w:val="00A572F6"/>
    <w:rsid w:val="00A57D1B"/>
    <w:rsid w:val="00A60BB7"/>
    <w:rsid w:val="00A60D3A"/>
    <w:rsid w:val="00A60F31"/>
    <w:rsid w:val="00A611A9"/>
    <w:rsid w:val="00A62EED"/>
    <w:rsid w:val="00A633EC"/>
    <w:rsid w:val="00A63476"/>
    <w:rsid w:val="00A63C6A"/>
    <w:rsid w:val="00A63CC2"/>
    <w:rsid w:val="00A63DB3"/>
    <w:rsid w:val="00A6456C"/>
    <w:rsid w:val="00A65A3C"/>
    <w:rsid w:val="00A65A71"/>
    <w:rsid w:val="00A65ADF"/>
    <w:rsid w:val="00A662CE"/>
    <w:rsid w:val="00A67409"/>
    <w:rsid w:val="00A67433"/>
    <w:rsid w:val="00A7065F"/>
    <w:rsid w:val="00A70879"/>
    <w:rsid w:val="00A70ABE"/>
    <w:rsid w:val="00A70D03"/>
    <w:rsid w:val="00A70D7E"/>
    <w:rsid w:val="00A71219"/>
    <w:rsid w:val="00A7121E"/>
    <w:rsid w:val="00A71647"/>
    <w:rsid w:val="00A72EE6"/>
    <w:rsid w:val="00A73424"/>
    <w:rsid w:val="00A73672"/>
    <w:rsid w:val="00A76761"/>
    <w:rsid w:val="00A76FB8"/>
    <w:rsid w:val="00A77C47"/>
    <w:rsid w:val="00A8013F"/>
    <w:rsid w:val="00A801BD"/>
    <w:rsid w:val="00A8340A"/>
    <w:rsid w:val="00A8401A"/>
    <w:rsid w:val="00A8495D"/>
    <w:rsid w:val="00A849F6"/>
    <w:rsid w:val="00A84EE3"/>
    <w:rsid w:val="00A85B3B"/>
    <w:rsid w:val="00A85FCD"/>
    <w:rsid w:val="00A8678B"/>
    <w:rsid w:val="00A8795D"/>
    <w:rsid w:val="00A90143"/>
    <w:rsid w:val="00A905DC"/>
    <w:rsid w:val="00A90D60"/>
    <w:rsid w:val="00A91093"/>
    <w:rsid w:val="00A91996"/>
    <w:rsid w:val="00A91CD7"/>
    <w:rsid w:val="00A92325"/>
    <w:rsid w:val="00A92A2B"/>
    <w:rsid w:val="00A92B41"/>
    <w:rsid w:val="00A92E1B"/>
    <w:rsid w:val="00A92E34"/>
    <w:rsid w:val="00A9320F"/>
    <w:rsid w:val="00A93A32"/>
    <w:rsid w:val="00A94123"/>
    <w:rsid w:val="00A9447B"/>
    <w:rsid w:val="00A9493D"/>
    <w:rsid w:val="00A94B21"/>
    <w:rsid w:val="00A94E62"/>
    <w:rsid w:val="00A94E86"/>
    <w:rsid w:val="00A95669"/>
    <w:rsid w:val="00A971A8"/>
    <w:rsid w:val="00A975AB"/>
    <w:rsid w:val="00A97602"/>
    <w:rsid w:val="00AA014D"/>
    <w:rsid w:val="00AA0A2B"/>
    <w:rsid w:val="00AA0CC2"/>
    <w:rsid w:val="00AA0DBE"/>
    <w:rsid w:val="00AA1753"/>
    <w:rsid w:val="00AA25BF"/>
    <w:rsid w:val="00AA261A"/>
    <w:rsid w:val="00AA3704"/>
    <w:rsid w:val="00AA3B06"/>
    <w:rsid w:val="00AA491E"/>
    <w:rsid w:val="00AA5643"/>
    <w:rsid w:val="00AA56F6"/>
    <w:rsid w:val="00AA6561"/>
    <w:rsid w:val="00AA6A01"/>
    <w:rsid w:val="00AA790E"/>
    <w:rsid w:val="00AA7E84"/>
    <w:rsid w:val="00AB0512"/>
    <w:rsid w:val="00AB07E9"/>
    <w:rsid w:val="00AB1F5C"/>
    <w:rsid w:val="00AB2BEA"/>
    <w:rsid w:val="00AB3124"/>
    <w:rsid w:val="00AB32C6"/>
    <w:rsid w:val="00AB3E5C"/>
    <w:rsid w:val="00AB4075"/>
    <w:rsid w:val="00AB4A3F"/>
    <w:rsid w:val="00AB4C81"/>
    <w:rsid w:val="00AB5F3A"/>
    <w:rsid w:val="00AB5F9E"/>
    <w:rsid w:val="00AB62AB"/>
    <w:rsid w:val="00AB68B2"/>
    <w:rsid w:val="00AB7189"/>
    <w:rsid w:val="00AC1131"/>
    <w:rsid w:val="00AC16E9"/>
    <w:rsid w:val="00AC201F"/>
    <w:rsid w:val="00AC30FA"/>
    <w:rsid w:val="00AC3956"/>
    <w:rsid w:val="00AC3BE5"/>
    <w:rsid w:val="00AC4569"/>
    <w:rsid w:val="00AC498E"/>
    <w:rsid w:val="00AC6001"/>
    <w:rsid w:val="00AC6B07"/>
    <w:rsid w:val="00AD0402"/>
    <w:rsid w:val="00AD150D"/>
    <w:rsid w:val="00AD1626"/>
    <w:rsid w:val="00AD2158"/>
    <w:rsid w:val="00AD2A9C"/>
    <w:rsid w:val="00AD3647"/>
    <w:rsid w:val="00AD3689"/>
    <w:rsid w:val="00AD406B"/>
    <w:rsid w:val="00AD4230"/>
    <w:rsid w:val="00AD4C07"/>
    <w:rsid w:val="00AD4E82"/>
    <w:rsid w:val="00AD5026"/>
    <w:rsid w:val="00AD55EA"/>
    <w:rsid w:val="00AD5A3E"/>
    <w:rsid w:val="00AD5B16"/>
    <w:rsid w:val="00AD5F8D"/>
    <w:rsid w:val="00AD62D6"/>
    <w:rsid w:val="00AD67B2"/>
    <w:rsid w:val="00AD7DF9"/>
    <w:rsid w:val="00AE0388"/>
    <w:rsid w:val="00AE07FC"/>
    <w:rsid w:val="00AE0BF9"/>
    <w:rsid w:val="00AE11D7"/>
    <w:rsid w:val="00AE1303"/>
    <w:rsid w:val="00AE1DDE"/>
    <w:rsid w:val="00AE2E9E"/>
    <w:rsid w:val="00AE35C3"/>
    <w:rsid w:val="00AE3B91"/>
    <w:rsid w:val="00AE3CD0"/>
    <w:rsid w:val="00AE41AF"/>
    <w:rsid w:val="00AE45F0"/>
    <w:rsid w:val="00AE47FC"/>
    <w:rsid w:val="00AE4F60"/>
    <w:rsid w:val="00AE549D"/>
    <w:rsid w:val="00AE5750"/>
    <w:rsid w:val="00AE59E0"/>
    <w:rsid w:val="00AE6757"/>
    <w:rsid w:val="00AE6B4D"/>
    <w:rsid w:val="00AE6C97"/>
    <w:rsid w:val="00AE7878"/>
    <w:rsid w:val="00AF0469"/>
    <w:rsid w:val="00AF07A3"/>
    <w:rsid w:val="00AF0C36"/>
    <w:rsid w:val="00AF1D1A"/>
    <w:rsid w:val="00AF2665"/>
    <w:rsid w:val="00AF2BF6"/>
    <w:rsid w:val="00AF3996"/>
    <w:rsid w:val="00AF55B3"/>
    <w:rsid w:val="00AF5AE2"/>
    <w:rsid w:val="00AF5DE2"/>
    <w:rsid w:val="00AF6F04"/>
    <w:rsid w:val="00AF6F11"/>
    <w:rsid w:val="00AF706A"/>
    <w:rsid w:val="00AF79A3"/>
    <w:rsid w:val="00AF7B6C"/>
    <w:rsid w:val="00B0031B"/>
    <w:rsid w:val="00B00BEE"/>
    <w:rsid w:val="00B00D6D"/>
    <w:rsid w:val="00B01198"/>
    <w:rsid w:val="00B02141"/>
    <w:rsid w:val="00B0276F"/>
    <w:rsid w:val="00B037C5"/>
    <w:rsid w:val="00B05122"/>
    <w:rsid w:val="00B078C9"/>
    <w:rsid w:val="00B07F81"/>
    <w:rsid w:val="00B1090F"/>
    <w:rsid w:val="00B124E0"/>
    <w:rsid w:val="00B1299F"/>
    <w:rsid w:val="00B1323A"/>
    <w:rsid w:val="00B13825"/>
    <w:rsid w:val="00B139E4"/>
    <w:rsid w:val="00B14129"/>
    <w:rsid w:val="00B14513"/>
    <w:rsid w:val="00B14665"/>
    <w:rsid w:val="00B14F8F"/>
    <w:rsid w:val="00B15B96"/>
    <w:rsid w:val="00B161E5"/>
    <w:rsid w:val="00B1658A"/>
    <w:rsid w:val="00B16E22"/>
    <w:rsid w:val="00B1746B"/>
    <w:rsid w:val="00B17E51"/>
    <w:rsid w:val="00B20829"/>
    <w:rsid w:val="00B20942"/>
    <w:rsid w:val="00B214B6"/>
    <w:rsid w:val="00B2194B"/>
    <w:rsid w:val="00B22AA5"/>
    <w:rsid w:val="00B22E7C"/>
    <w:rsid w:val="00B22F11"/>
    <w:rsid w:val="00B23106"/>
    <w:rsid w:val="00B2377B"/>
    <w:rsid w:val="00B23C96"/>
    <w:rsid w:val="00B23F50"/>
    <w:rsid w:val="00B243C0"/>
    <w:rsid w:val="00B24792"/>
    <w:rsid w:val="00B24EAE"/>
    <w:rsid w:val="00B256FF"/>
    <w:rsid w:val="00B258CB"/>
    <w:rsid w:val="00B25DE7"/>
    <w:rsid w:val="00B26CF6"/>
    <w:rsid w:val="00B279E1"/>
    <w:rsid w:val="00B30FBB"/>
    <w:rsid w:val="00B32724"/>
    <w:rsid w:val="00B33BDC"/>
    <w:rsid w:val="00B34561"/>
    <w:rsid w:val="00B35285"/>
    <w:rsid w:val="00B36F26"/>
    <w:rsid w:val="00B3764F"/>
    <w:rsid w:val="00B407D5"/>
    <w:rsid w:val="00B40E9A"/>
    <w:rsid w:val="00B41183"/>
    <w:rsid w:val="00B4120A"/>
    <w:rsid w:val="00B41593"/>
    <w:rsid w:val="00B41648"/>
    <w:rsid w:val="00B42719"/>
    <w:rsid w:val="00B42F07"/>
    <w:rsid w:val="00B44257"/>
    <w:rsid w:val="00B442FC"/>
    <w:rsid w:val="00B44642"/>
    <w:rsid w:val="00B46211"/>
    <w:rsid w:val="00B469FF"/>
    <w:rsid w:val="00B46C2C"/>
    <w:rsid w:val="00B46D9F"/>
    <w:rsid w:val="00B47E1B"/>
    <w:rsid w:val="00B50191"/>
    <w:rsid w:val="00B502F3"/>
    <w:rsid w:val="00B50A8D"/>
    <w:rsid w:val="00B50D4D"/>
    <w:rsid w:val="00B5298E"/>
    <w:rsid w:val="00B52A28"/>
    <w:rsid w:val="00B52DB9"/>
    <w:rsid w:val="00B62A52"/>
    <w:rsid w:val="00B62F3E"/>
    <w:rsid w:val="00B63DF8"/>
    <w:rsid w:val="00B64DB1"/>
    <w:rsid w:val="00B65057"/>
    <w:rsid w:val="00B65F12"/>
    <w:rsid w:val="00B66179"/>
    <w:rsid w:val="00B67369"/>
    <w:rsid w:val="00B67CD2"/>
    <w:rsid w:val="00B70577"/>
    <w:rsid w:val="00B70E4E"/>
    <w:rsid w:val="00B71782"/>
    <w:rsid w:val="00B72572"/>
    <w:rsid w:val="00B727E6"/>
    <w:rsid w:val="00B73315"/>
    <w:rsid w:val="00B7337C"/>
    <w:rsid w:val="00B7354F"/>
    <w:rsid w:val="00B74A93"/>
    <w:rsid w:val="00B74FF5"/>
    <w:rsid w:val="00B752D1"/>
    <w:rsid w:val="00B752EF"/>
    <w:rsid w:val="00B7573E"/>
    <w:rsid w:val="00B76374"/>
    <w:rsid w:val="00B76FE8"/>
    <w:rsid w:val="00B778AB"/>
    <w:rsid w:val="00B77E1F"/>
    <w:rsid w:val="00B77EA2"/>
    <w:rsid w:val="00B801B0"/>
    <w:rsid w:val="00B80F71"/>
    <w:rsid w:val="00B81762"/>
    <w:rsid w:val="00B81A6C"/>
    <w:rsid w:val="00B82336"/>
    <w:rsid w:val="00B82DF3"/>
    <w:rsid w:val="00B83661"/>
    <w:rsid w:val="00B83782"/>
    <w:rsid w:val="00B8442D"/>
    <w:rsid w:val="00B84DC5"/>
    <w:rsid w:val="00B853B1"/>
    <w:rsid w:val="00B8612B"/>
    <w:rsid w:val="00B862BB"/>
    <w:rsid w:val="00B8759C"/>
    <w:rsid w:val="00B87B5B"/>
    <w:rsid w:val="00B87E9F"/>
    <w:rsid w:val="00B91E54"/>
    <w:rsid w:val="00B924C4"/>
    <w:rsid w:val="00B92932"/>
    <w:rsid w:val="00B9366F"/>
    <w:rsid w:val="00B93B67"/>
    <w:rsid w:val="00B93CB7"/>
    <w:rsid w:val="00B941B6"/>
    <w:rsid w:val="00B953C0"/>
    <w:rsid w:val="00B960FA"/>
    <w:rsid w:val="00B96418"/>
    <w:rsid w:val="00B967AF"/>
    <w:rsid w:val="00B96FD8"/>
    <w:rsid w:val="00B971A2"/>
    <w:rsid w:val="00B97A82"/>
    <w:rsid w:val="00B97B94"/>
    <w:rsid w:val="00BA06BB"/>
    <w:rsid w:val="00BA0F28"/>
    <w:rsid w:val="00BA10FC"/>
    <w:rsid w:val="00BA1BCE"/>
    <w:rsid w:val="00BA20A2"/>
    <w:rsid w:val="00BA23CE"/>
    <w:rsid w:val="00BA3D4D"/>
    <w:rsid w:val="00BA434D"/>
    <w:rsid w:val="00BA4AF1"/>
    <w:rsid w:val="00BA4B01"/>
    <w:rsid w:val="00BA53BF"/>
    <w:rsid w:val="00BA56FC"/>
    <w:rsid w:val="00BA5E7F"/>
    <w:rsid w:val="00BA69E8"/>
    <w:rsid w:val="00BB353B"/>
    <w:rsid w:val="00BB3CB9"/>
    <w:rsid w:val="00BB47D6"/>
    <w:rsid w:val="00BB5353"/>
    <w:rsid w:val="00BB5B72"/>
    <w:rsid w:val="00BB6B75"/>
    <w:rsid w:val="00BB6CB9"/>
    <w:rsid w:val="00BB75E6"/>
    <w:rsid w:val="00BB776D"/>
    <w:rsid w:val="00BB77C1"/>
    <w:rsid w:val="00BC0E07"/>
    <w:rsid w:val="00BC1A75"/>
    <w:rsid w:val="00BC1E17"/>
    <w:rsid w:val="00BC20D2"/>
    <w:rsid w:val="00BC2B19"/>
    <w:rsid w:val="00BC2B93"/>
    <w:rsid w:val="00BC2C44"/>
    <w:rsid w:val="00BC38C7"/>
    <w:rsid w:val="00BC3993"/>
    <w:rsid w:val="00BC5476"/>
    <w:rsid w:val="00BC5E4A"/>
    <w:rsid w:val="00BC6FD3"/>
    <w:rsid w:val="00BC7309"/>
    <w:rsid w:val="00BC7B2E"/>
    <w:rsid w:val="00BD09DE"/>
    <w:rsid w:val="00BD171B"/>
    <w:rsid w:val="00BD1AD1"/>
    <w:rsid w:val="00BD1B16"/>
    <w:rsid w:val="00BD1EC2"/>
    <w:rsid w:val="00BD20CB"/>
    <w:rsid w:val="00BD2AA0"/>
    <w:rsid w:val="00BD2BA6"/>
    <w:rsid w:val="00BD383F"/>
    <w:rsid w:val="00BD3A04"/>
    <w:rsid w:val="00BD422E"/>
    <w:rsid w:val="00BD4FA7"/>
    <w:rsid w:val="00BD5745"/>
    <w:rsid w:val="00BD5D98"/>
    <w:rsid w:val="00BD61B2"/>
    <w:rsid w:val="00BD68E6"/>
    <w:rsid w:val="00BD6BE5"/>
    <w:rsid w:val="00BD7C0E"/>
    <w:rsid w:val="00BE05A2"/>
    <w:rsid w:val="00BE0EF2"/>
    <w:rsid w:val="00BE16A0"/>
    <w:rsid w:val="00BE1B5C"/>
    <w:rsid w:val="00BE1E74"/>
    <w:rsid w:val="00BE272C"/>
    <w:rsid w:val="00BE2BF7"/>
    <w:rsid w:val="00BE34A6"/>
    <w:rsid w:val="00BE34CE"/>
    <w:rsid w:val="00BE4975"/>
    <w:rsid w:val="00BE4CB3"/>
    <w:rsid w:val="00BE4FF9"/>
    <w:rsid w:val="00BE594E"/>
    <w:rsid w:val="00BF064F"/>
    <w:rsid w:val="00BF0BB4"/>
    <w:rsid w:val="00BF14C7"/>
    <w:rsid w:val="00BF18E0"/>
    <w:rsid w:val="00BF21F8"/>
    <w:rsid w:val="00BF371A"/>
    <w:rsid w:val="00BF374D"/>
    <w:rsid w:val="00BF3F4C"/>
    <w:rsid w:val="00BF4590"/>
    <w:rsid w:val="00BF4A4E"/>
    <w:rsid w:val="00BF54CD"/>
    <w:rsid w:val="00BF592C"/>
    <w:rsid w:val="00BF5E02"/>
    <w:rsid w:val="00BF7FD9"/>
    <w:rsid w:val="00C01105"/>
    <w:rsid w:val="00C0266E"/>
    <w:rsid w:val="00C027A6"/>
    <w:rsid w:val="00C03782"/>
    <w:rsid w:val="00C041BA"/>
    <w:rsid w:val="00C04A05"/>
    <w:rsid w:val="00C04FA7"/>
    <w:rsid w:val="00C051C3"/>
    <w:rsid w:val="00C05687"/>
    <w:rsid w:val="00C05EEE"/>
    <w:rsid w:val="00C06C12"/>
    <w:rsid w:val="00C07323"/>
    <w:rsid w:val="00C07881"/>
    <w:rsid w:val="00C07A66"/>
    <w:rsid w:val="00C07D3E"/>
    <w:rsid w:val="00C106A6"/>
    <w:rsid w:val="00C10857"/>
    <w:rsid w:val="00C10911"/>
    <w:rsid w:val="00C10C9E"/>
    <w:rsid w:val="00C11126"/>
    <w:rsid w:val="00C117E4"/>
    <w:rsid w:val="00C11972"/>
    <w:rsid w:val="00C1372B"/>
    <w:rsid w:val="00C13A8F"/>
    <w:rsid w:val="00C13C03"/>
    <w:rsid w:val="00C14DE6"/>
    <w:rsid w:val="00C1616B"/>
    <w:rsid w:val="00C16793"/>
    <w:rsid w:val="00C1770D"/>
    <w:rsid w:val="00C21564"/>
    <w:rsid w:val="00C217CF"/>
    <w:rsid w:val="00C21C9F"/>
    <w:rsid w:val="00C22CB9"/>
    <w:rsid w:val="00C23343"/>
    <w:rsid w:val="00C23533"/>
    <w:rsid w:val="00C23F45"/>
    <w:rsid w:val="00C241E4"/>
    <w:rsid w:val="00C24DAD"/>
    <w:rsid w:val="00C24E48"/>
    <w:rsid w:val="00C24F97"/>
    <w:rsid w:val="00C255EB"/>
    <w:rsid w:val="00C25F8C"/>
    <w:rsid w:val="00C26967"/>
    <w:rsid w:val="00C2718F"/>
    <w:rsid w:val="00C31AB5"/>
    <w:rsid w:val="00C31E4D"/>
    <w:rsid w:val="00C3259A"/>
    <w:rsid w:val="00C32768"/>
    <w:rsid w:val="00C3393C"/>
    <w:rsid w:val="00C35146"/>
    <w:rsid w:val="00C35544"/>
    <w:rsid w:val="00C35BF4"/>
    <w:rsid w:val="00C36327"/>
    <w:rsid w:val="00C36E30"/>
    <w:rsid w:val="00C37171"/>
    <w:rsid w:val="00C372E0"/>
    <w:rsid w:val="00C378E5"/>
    <w:rsid w:val="00C4057D"/>
    <w:rsid w:val="00C40A8A"/>
    <w:rsid w:val="00C42472"/>
    <w:rsid w:val="00C42D8E"/>
    <w:rsid w:val="00C42E9B"/>
    <w:rsid w:val="00C42FCA"/>
    <w:rsid w:val="00C4333B"/>
    <w:rsid w:val="00C44F57"/>
    <w:rsid w:val="00C450D1"/>
    <w:rsid w:val="00C461CF"/>
    <w:rsid w:val="00C462ED"/>
    <w:rsid w:val="00C47292"/>
    <w:rsid w:val="00C47C08"/>
    <w:rsid w:val="00C47D58"/>
    <w:rsid w:val="00C50064"/>
    <w:rsid w:val="00C51117"/>
    <w:rsid w:val="00C51570"/>
    <w:rsid w:val="00C5164C"/>
    <w:rsid w:val="00C517BB"/>
    <w:rsid w:val="00C5199A"/>
    <w:rsid w:val="00C52D6B"/>
    <w:rsid w:val="00C53202"/>
    <w:rsid w:val="00C53269"/>
    <w:rsid w:val="00C53A8D"/>
    <w:rsid w:val="00C53BE3"/>
    <w:rsid w:val="00C53DAB"/>
    <w:rsid w:val="00C541FA"/>
    <w:rsid w:val="00C54391"/>
    <w:rsid w:val="00C54A4A"/>
    <w:rsid w:val="00C54C55"/>
    <w:rsid w:val="00C55611"/>
    <w:rsid w:val="00C55DC6"/>
    <w:rsid w:val="00C55F14"/>
    <w:rsid w:val="00C55F4D"/>
    <w:rsid w:val="00C57058"/>
    <w:rsid w:val="00C60195"/>
    <w:rsid w:val="00C611B4"/>
    <w:rsid w:val="00C613F7"/>
    <w:rsid w:val="00C61468"/>
    <w:rsid w:val="00C6161B"/>
    <w:rsid w:val="00C61B0A"/>
    <w:rsid w:val="00C61C4C"/>
    <w:rsid w:val="00C61D2B"/>
    <w:rsid w:val="00C61E36"/>
    <w:rsid w:val="00C62C07"/>
    <w:rsid w:val="00C64CEB"/>
    <w:rsid w:val="00C64E8D"/>
    <w:rsid w:val="00C66A88"/>
    <w:rsid w:val="00C6703E"/>
    <w:rsid w:val="00C6765A"/>
    <w:rsid w:val="00C6772F"/>
    <w:rsid w:val="00C7026C"/>
    <w:rsid w:val="00C7090E"/>
    <w:rsid w:val="00C70967"/>
    <w:rsid w:val="00C70FCC"/>
    <w:rsid w:val="00C71175"/>
    <w:rsid w:val="00C7128A"/>
    <w:rsid w:val="00C713CB"/>
    <w:rsid w:val="00C71B88"/>
    <w:rsid w:val="00C71B9D"/>
    <w:rsid w:val="00C7236F"/>
    <w:rsid w:val="00C72A6E"/>
    <w:rsid w:val="00C72BC6"/>
    <w:rsid w:val="00C735AB"/>
    <w:rsid w:val="00C73CDD"/>
    <w:rsid w:val="00C73EF8"/>
    <w:rsid w:val="00C746AE"/>
    <w:rsid w:val="00C74EE6"/>
    <w:rsid w:val="00C751E8"/>
    <w:rsid w:val="00C7637C"/>
    <w:rsid w:val="00C76B95"/>
    <w:rsid w:val="00C7705A"/>
    <w:rsid w:val="00C77255"/>
    <w:rsid w:val="00C77399"/>
    <w:rsid w:val="00C80259"/>
    <w:rsid w:val="00C80C5E"/>
    <w:rsid w:val="00C80CA0"/>
    <w:rsid w:val="00C80F8A"/>
    <w:rsid w:val="00C810C9"/>
    <w:rsid w:val="00C81B95"/>
    <w:rsid w:val="00C8260F"/>
    <w:rsid w:val="00C82937"/>
    <w:rsid w:val="00C829B1"/>
    <w:rsid w:val="00C82EC9"/>
    <w:rsid w:val="00C82F0E"/>
    <w:rsid w:val="00C83CB9"/>
    <w:rsid w:val="00C83D0A"/>
    <w:rsid w:val="00C842D6"/>
    <w:rsid w:val="00C84409"/>
    <w:rsid w:val="00C847BC"/>
    <w:rsid w:val="00C84CB7"/>
    <w:rsid w:val="00C85B50"/>
    <w:rsid w:val="00C85CE3"/>
    <w:rsid w:val="00C8623F"/>
    <w:rsid w:val="00C866FF"/>
    <w:rsid w:val="00C8697C"/>
    <w:rsid w:val="00C87407"/>
    <w:rsid w:val="00C87D1A"/>
    <w:rsid w:val="00C90211"/>
    <w:rsid w:val="00C91039"/>
    <w:rsid w:val="00C91953"/>
    <w:rsid w:val="00C91BA6"/>
    <w:rsid w:val="00C9212C"/>
    <w:rsid w:val="00C92322"/>
    <w:rsid w:val="00C931D0"/>
    <w:rsid w:val="00C932B6"/>
    <w:rsid w:val="00C9385B"/>
    <w:rsid w:val="00C93DF7"/>
    <w:rsid w:val="00C95ADB"/>
    <w:rsid w:val="00C961FE"/>
    <w:rsid w:val="00C96737"/>
    <w:rsid w:val="00C96DD9"/>
    <w:rsid w:val="00C97579"/>
    <w:rsid w:val="00C978AA"/>
    <w:rsid w:val="00C97DD3"/>
    <w:rsid w:val="00CA09C4"/>
    <w:rsid w:val="00CA1123"/>
    <w:rsid w:val="00CA1754"/>
    <w:rsid w:val="00CA2C84"/>
    <w:rsid w:val="00CA3436"/>
    <w:rsid w:val="00CA4C64"/>
    <w:rsid w:val="00CA4FA8"/>
    <w:rsid w:val="00CA51F4"/>
    <w:rsid w:val="00CA5327"/>
    <w:rsid w:val="00CA5A07"/>
    <w:rsid w:val="00CA60CD"/>
    <w:rsid w:val="00CA64DD"/>
    <w:rsid w:val="00CA7ABC"/>
    <w:rsid w:val="00CB210A"/>
    <w:rsid w:val="00CB2A12"/>
    <w:rsid w:val="00CB2B7D"/>
    <w:rsid w:val="00CB2F7D"/>
    <w:rsid w:val="00CB3729"/>
    <w:rsid w:val="00CB45D8"/>
    <w:rsid w:val="00CB5BDD"/>
    <w:rsid w:val="00CB6692"/>
    <w:rsid w:val="00CB6E4A"/>
    <w:rsid w:val="00CB6F2F"/>
    <w:rsid w:val="00CB711C"/>
    <w:rsid w:val="00CB79E3"/>
    <w:rsid w:val="00CC1103"/>
    <w:rsid w:val="00CC14B6"/>
    <w:rsid w:val="00CC23D6"/>
    <w:rsid w:val="00CC29E8"/>
    <w:rsid w:val="00CC2B55"/>
    <w:rsid w:val="00CC2C40"/>
    <w:rsid w:val="00CC303B"/>
    <w:rsid w:val="00CC3BAF"/>
    <w:rsid w:val="00CC3E12"/>
    <w:rsid w:val="00CC4375"/>
    <w:rsid w:val="00CC4DB4"/>
    <w:rsid w:val="00CC5C80"/>
    <w:rsid w:val="00CC6523"/>
    <w:rsid w:val="00CD0102"/>
    <w:rsid w:val="00CD0303"/>
    <w:rsid w:val="00CD129A"/>
    <w:rsid w:val="00CD23DA"/>
    <w:rsid w:val="00CD5099"/>
    <w:rsid w:val="00CD583D"/>
    <w:rsid w:val="00CD59D2"/>
    <w:rsid w:val="00CD7181"/>
    <w:rsid w:val="00CD7847"/>
    <w:rsid w:val="00CD7F30"/>
    <w:rsid w:val="00CE00F5"/>
    <w:rsid w:val="00CE0D68"/>
    <w:rsid w:val="00CE1925"/>
    <w:rsid w:val="00CE1AE4"/>
    <w:rsid w:val="00CE1D22"/>
    <w:rsid w:val="00CE2783"/>
    <w:rsid w:val="00CE3040"/>
    <w:rsid w:val="00CE3A47"/>
    <w:rsid w:val="00CE48BE"/>
    <w:rsid w:val="00CE5428"/>
    <w:rsid w:val="00CE6AAB"/>
    <w:rsid w:val="00CE6F84"/>
    <w:rsid w:val="00CE7780"/>
    <w:rsid w:val="00CE7962"/>
    <w:rsid w:val="00CF18DE"/>
    <w:rsid w:val="00CF327B"/>
    <w:rsid w:val="00CF3702"/>
    <w:rsid w:val="00CF3B30"/>
    <w:rsid w:val="00CF3E9C"/>
    <w:rsid w:val="00CF554E"/>
    <w:rsid w:val="00CF56A5"/>
    <w:rsid w:val="00CF5E82"/>
    <w:rsid w:val="00CF62B4"/>
    <w:rsid w:val="00CF693F"/>
    <w:rsid w:val="00CF6E2F"/>
    <w:rsid w:val="00CF73BA"/>
    <w:rsid w:val="00CF75EF"/>
    <w:rsid w:val="00CF782B"/>
    <w:rsid w:val="00CF7AA3"/>
    <w:rsid w:val="00D00E1D"/>
    <w:rsid w:val="00D02BEE"/>
    <w:rsid w:val="00D0336C"/>
    <w:rsid w:val="00D03D22"/>
    <w:rsid w:val="00D04324"/>
    <w:rsid w:val="00D04845"/>
    <w:rsid w:val="00D05711"/>
    <w:rsid w:val="00D0686F"/>
    <w:rsid w:val="00D10787"/>
    <w:rsid w:val="00D117FC"/>
    <w:rsid w:val="00D1207B"/>
    <w:rsid w:val="00D13395"/>
    <w:rsid w:val="00D13608"/>
    <w:rsid w:val="00D14112"/>
    <w:rsid w:val="00D1415C"/>
    <w:rsid w:val="00D14839"/>
    <w:rsid w:val="00D15899"/>
    <w:rsid w:val="00D1621B"/>
    <w:rsid w:val="00D1650A"/>
    <w:rsid w:val="00D167E3"/>
    <w:rsid w:val="00D17C18"/>
    <w:rsid w:val="00D17C79"/>
    <w:rsid w:val="00D2048F"/>
    <w:rsid w:val="00D20D01"/>
    <w:rsid w:val="00D211D7"/>
    <w:rsid w:val="00D2260F"/>
    <w:rsid w:val="00D22935"/>
    <w:rsid w:val="00D22E12"/>
    <w:rsid w:val="00D236E9"/>
    <w:rsid w:val="00D240E2"/>
    <w:rsid w:val="00D2634E"/>
    <w:rsid w:val="00D26A4A"/>
    <w:rsid w:val="00D270CE"/>
    <w:rsid w:val="00D2748E"/>
    <w:rsid w:val="00D27A61"/>
    <w:rsid w:val="00D302C7"/>
    <w:rsid w:val="00D303E7"/>
    <w:rsid w:val="00D30773"/>
    <w:rsid w:val="00D3079C"/>
    <w:rsid w:val="00D30B3E"/>
    <w:rsid w:val="00D32DF5"/>
    <w:rsid w:val="00D33BA7"/>
    <w:rsid w:val="00D33DBF"/>
    <w:rsid w:val="00D366B1"/>
    <w:rsid w:val="00D36E6E"/>
    <w:rsid w:val="00D3704C"/>
    <w:rsid w:val="00D370B4"/>
    <w:rsid w:val="00D3775A"/>
    <w:rsid w:val="00D40157"/>
    <w:rsid w:val="00D40975"/>
    <w:rsid w:val="00D40E8A"/>
    <w:rsid w:val="00D418EA"/>
    <w:rsid w:val="00D41A19"/>
    <w:rsid w:val="00D4242B"/>
    <w:rsid w:val="00D4242F"/>
    <w:rsid w:val="00D428FB"/>
    <w:rsid w:val="00D43650"/>
    <w:rsid w:val="00D4389E"/>
    <w:rsid w:val="00D44495"/>
    <w:rsid w:val="00D449A2"/>
    <w:rsid w:val="00D45FD6"/>
    <w:rsid w:val="00D464F3"/>
    <w:rsid w:val="00D465FF"/>
    <w:rsid w:val="00D46B49"/>
    <w:rsid w:val="00D4719D"/>
    <w:rsid w:val="00D47AD0"/>
    <w:rsid w:val="00D50131"/>
    <w:rsid w:val="00D50621"/>
    <w:rsid w:val="00D509FE"/>
    <w:rsid w:val="00D512F8"/>
    <w:rsid w:val="00D51900"/>
    <w:rsid w:val="00D52773"/>
    <w:rsid w:val="00D53183"/>
    <w:rsid w:val="00D53690"/>
    <w:rsid w:val="00D53CD4"/>
    <w:rsid w:val="00D546EE"/>
    <w:rsid w:val="00D55DF9"/>
    <w:rsid w:val="00D576EB"/>
    <w:rsid w:val="00D61031"/>
    <w:rsid w:val="00D618AB"/>
    <w:rsid w:val="00D61DAD"/>
    <w:rsid w:val="00D62E23"/>
    <w:rsid w:val="00D63697"/>
    <w:rsid w:val="00D6540D"/>
    <w:rsid w:val="00D65756"/>
    <w:rsid w:val="00D65C4E"/>
    <w:rsid w:val="00D66882"/>
    <w:rsid w:val="00D67CCB"/>
    <w:rsid w:val="00D7098E"/>
    <w:rsid w:val="00D70AA4"/>
    <w:rsid w:val="00D70C7D"/>
    <w:rsid w:val="00D7157D"/>
    <w:rsid w:val="00D72192"/>
    <w:rsid w:val="00D72C2D"/>
    <w:rsid w:val="00D73372"/>
    <w:rsid w:val="00D739EE"/>
    <w:rsid w:val="00D742CD"/>
    <w:rsid w:val="00D7441D"/>
    <w:rsid w:val="00D74648"/>
    <w:rsid w:val="00D74D9C"/>
    <w:rsid w:val="00D751A3"/>
    <w:rsid w:val="00D751AF"/>
    <w:rsid w:val="00D7533A"/>
    <w:rsid w:val="00D7563F"/>
    <w:rsid w:val="00D75747"/>
    <w:rsid w:val="00D7590A"/>
    <w:rsid w:val="00D75A8E"/>
    <w:rsid w:val="00D766E8"/>
    <w:rsid w:val="00D777F4"/>
    <w:rsid w:val="00D77E6B"/>
    <w:rsid w:val="00D810A8"/>
    <w:rsid w:val="00D816DF"/>
    <w:rsid w:val="00D8239D"/>
    <w:rsid w:val="00D835E9"/>
    <w:rsid w:val="00D83A41"/>
    <w:rsid w:val="00D8415F"/>
    <w:rsid w:val="00D84E95"/>
    <w:rsid w:val="00D84EFD"/>
    <w:rsid w:val="00D85AB4"/>
    <w:rsid w:val="00D86220"/>
    <w:rsid w:val="00D863E8"/>
    <w:rsid w:val="00D865B0"/>
    <w:rsid w:val="00D900A5"/>
    <w:rsid w:val="00D90636"/>
    <w:rsid w:val="00D907EC"/>
    <w:rsid w:val="00D90932"/>
    <w:rsid w:val="00D909C3"/>
    <w:rsid w:val="00D91BB7"/>
    <w:rsid w:val="00D921FD"/>
    <w:rsid w:val="00D922B4"/>
    <w:rsid w:val="00D92999"/>
    <w:rsid w:val="00D93113"/>
    <w:rsid w:val="00D94C25"/>
    <w:rsid w:val="00D95046"/>
    <w:rsid w:val="00D95145"/>
    <w:rsid w:val="00D9572D"/>
    <w:rsid w:val="00D958BB"/>
    <w:rsid w:val="00D95C78"/>
    <w:rsid w:val="00D97241"/>
    <w:rsid w:val="00D974CC"/>
    <w:rsid w:val="00D97C32"/>
    <w:rsid w:val="00DA061A"/>
    <w:rsid w:val="00DA0F42"/>
    <w:rsid w:val="00DA18B7"/>
    <w:rsid w:val="00DA1E55"/>
    <w:rsid w:val="00DA244A"/>
    <w:rsid w:val="00DA24F7"/>
    <w:rsid w:val="00DA276A"/>
    <w:rsid w:val="00DA2ECA"/>
    <w:rsid w:val="00DA2F86"/>
    <w:rsid w:val="00DA3D86"/>
    <w:rsid w:val="00DA3EE9"/>
    <w:rsid w:val="00DA4164"/>
    <w:rsid w:val="00DA46CC"/>
    <w:rsid w:val="00DA4B4C"/>
    <w:rsid w:val="00DA4C2C"/>
    <w:rsid w:val="00DA4DA2"/>
    <w:rsid w:val="00DA5087"/>
    <w:rsid w:val="00DA5405"/>
    <w:rsid w:val="00DA585A"/>
    <w:rsid w:val="00DA5B35"/>
    <w:rsid w:val="00DA5C5F"/>
    <w:rsid w:val="00DA5D0C"/>
    <w:rsid w:val="00DA6445"/>
    <w:rsid w:val="00DA6E0C"/>
    <w:rsid w:val="00DA7BB9"/>
    <w:rsid w:val="00DB020C"/>
    <w:rsid w:val="00DB1296"/>
    <w:rsid w:val="00DB163A"/>
    <w:rsid w:val="00DB20F5"/>
    <w:rsid w:val="00DB2319"/>
    <w:rsid w:val="00DB277C"/>
    <w:rsid w:val="00DB5C88"/>
    <w:rsid w:val="00DB5F23"/>
    <w:rsid w:val="00DB640E"/>
    <w:rsid w:val="00DB6D37"/>
    <w:rsid w:val="00DB7332"/>
    <w:rsid w:val="00DB7918"/>
    <w:rsid w:val="00DB7BE5"/>
    <w:rsid w:val="00DC0552"/>
    <w:rsid w:val="00DC1518"/>
    <w:rsid w:val="00DC16CE"/>
    <w:rsid w:val="00DC21C4"/>
    <w:rsid w:val="00DC23E3"/>
    <w:rsid w:val="00DC2480"/>
    <w:rsid w:val="00DC3194"/>
    <w:rsid w:val="00DC3378"/>
    <w:rsid w:val="00DC3E69"/>
    <w:rsid w:val="00DC3FDC"/>
    <w:rsid w:val="00DC3FF4"/>
    <w:rsid w:val="00DC43E7"/>
    <w:rsid w:val="00DC631F"/>
    <w:rsid w:val="00DC66BF"/>
    <w:rsid w:val="00DD1751"/>
    <w:rsid w:val="00DD26D5"/>
    <w:rsid w:val="00DD2C3A"/>
    <w:rsid w:val="00DD2C3E"/>
    <w:rsid w:val="00DD3048"/>
    <w:rsid w:val="00DD3B96"/>
    <w:rsid w:val="00DD3E1A"/>
    <w:rsid w:val="00DD4367"/>
    <w:rsid w:val="00DD6627"/>
    <w:rsid w:val="00DD68DD"/>
    <w:rsid w:val="00DD708F"/>
    <w:rsid w:val="00DD7218"/>
    <w:rsid w:val="00DD779A"/>
    <w:rsid w:val="00DD78E3"/>
    <w:rsid w:val="00DE046F"/>
    <w:rsid w:val="00DE04CE"/>
    <w:rsid w:val="00DE04EA"/>
    <w:rsid w:val="00DE068A"/>
    <w:rsid w:val="00DE1604"/>
    <w:rsid w:val="00DE1D7D"/>
    <w:rsid w:val="00DE2005"/>
    <w:rsid w:val="00DE28BD"/>
    <w:rsid w:val="00DE365C"/>
    <w:rsid w:val="00DE3A4E"/>
    <w:rsid w:val="00DE3C00"/>
    <w:rsid w:val="00DE41E6"/>
    <w:rsid w:val="00DE4519"/>
    <w:rsid w:val="00DE5E11"/>
    <w:rsid w:val="00DE6106"/>
    <w:rsid w:val="00DE61AA"/>
    <w:rsid w:val="00DE744B"/>
    <w:rsid w:val="00DE75F5"/>
    <w:rsid w:val="00DE767E"/>
    <w:rsid w:val="00DF0358"/>
    <w:rsid w:val="00DF0923"/>
    <w:rsid w:val="00DF1353"/>
    <w:rsid w:val="00DF1653"/>
    <w:rsid w:val="00DF22D8"/>
    <w:rsid w:val="00DF2E30"/>
    <w:rsid w:val="00DF34E4"/>
    <w:rsid w:val="00DF41F6"/>
    <w:rsid w:val="00DF4975"/>
    <w:rsid w:val="00DF52F3"/>
    <w:rsid w:val="00DF5975"/>
    <w:rsid w:val="00DF6159"/>
    <w:rsid w:val="00DF6ECF"/>
    <w:rsid w:val="00E01277"/>
    <w:rsid w:val="00E02406"/>
    <w:rsid w:val="00E026EE"/>
    <w:rsid w:val="00E02FCE"/>
    <w:rsid w:val="00E037C7"/>
    <w:rsid w:val="00E0561E"/>
    <w:rsid w:val="00E061E3"/>
    <w:rsid w:val="00E06E64"/>
    <w:rsid w:val="00E076B3"/>
    <w:rsid w:val="00E07767"/>
    <w:rsid w:val="00E07860"/>
    <w:rsid w:val="00E079E0"/>
    <w:rsid w:val="00E1043C"/>
    <w:rsid w:val="00E10922"/>
    <w:rsid w:val="00E10C53"/>
    <w:rsid w:val="00E11A4C"/>
    <w:rsid w:val="00E11F85"/>
    <w:rsid w:val="00E124BA"/>
    <w:rsid w:val="00E12BC9"/>
    <w:rsid w:val="00E12F35"/>
    <w:rsid w:val="00E14318"/>
    <w:rsid w:val="00E15C5C"/>
    <w:rsid w:val="00E15D7C"/>
    <w:rsid w:val="00E1609F"/>
    <w:rsid w:val="00E16A9C"/>
    <w:rsid w:val="00E17923"/>
    <w:rsid w:val="00E17B22"/>
    <w:rsid w:val="00E20843"/>
    <w:rsid w:val="00E218A1"/>
    <w:rsid w:val="00E22BBC"/>
    <w:rsid w:val="00E22F84"/>
    <w:rsid w:val="00E23C60"/>
    <w:rsid w:val="00E24905"/>
    <w:rsid w:val="00E25382"/>
    <w:rsid w:val="00E253C3"/>
    <w:rsid w:val="00E25421"/>
    <w:rsid w:val="00E25471"/>
    <w:rsid w:val="00E25585"/>
    <w:rsid w:val="00E2689A"/>
    <w:rsid w:val="00E26A6B"/>
    <w:rsid w:val="00E2706B"/>
    <w:rsid w:val="00E27973"/>
    <w:rsid w:val="00E309C0"/>
    <w:rsid w:val="00E30B99"/>
    <w:rsid w:val="00E30F5B"/>
    <w:rsid w:val="00E31962"/>
    <w:rsid w:val="00E31E8C"/>
    <w:rsid w:val="00E32809"/>
    <w:rsid w:val="00E32897"/>
    <w:rsid w:val="00E32C4F"/>
    <w:rsid w:val="00E32E2D"/>
    <w:rsid w:val="00E32FBD"/>
    <w:rsid w:val="00E34603"/>
    <w:rsid w:val="00E35FFC"/>
    <w:rsid w:val="00E36BB8"/>
    <w:rsid w:val="00E3746B"/>
    <w:rsid w:val="00E37600"/>
    <w:rsid w:val="00E37800"/>
    <w:rsid w:val="00E41382"/>
    <w:rsid w:val="00E4167B"/>
    <w:rsid w:val="00E4210D"/>
    <w:rsid w:val="00E42230"/>
    <w:rsid w:val="00E42A6C"/>
    <w:rsid w:val="00E42B35"/>
    <w:rsid w:val="00E431B4"/>
    <w:rsid w:val="00E433F4"/>
    <w:rsid w:val="00E43856"/>
    <w:rsid w:val="00E43D58"/>
    <w:rsid w:val="00E43F46"/>
    <w:rsid w:val="00E4428B"/>
    <w:rsid w:val="00E44320"/>
    <w:rsid w:val="00E44935"/>
    <w:rsid w:val="00E44A0E"/>
    <w:rsid w:val="00E44EA3"/>
    <w:rsid w:val="00E45234"/>
    <w:rsid w:val="00E4528B"/>
    <w:rsid w:val="00E4530E"/>
    <w:rsid w:val="00E45443"/>
    <w:rsid w:val="00E4564B"/>
    <w:rsid w:val="00E45CB0"/>
    <w:rsid w:val="00E4632A"/>
    <w:rsid w:val="00E4747E"/>
    <w:rsid w:val="00E4758C"/>
    <w:rsid w:val="00E4759E"/>
    <w:rsid w:val="00E50243"/>
    <w:rsid w:val="00E5030E"/>
    <w:rsid w:val="00E50B16"/>
    <w:rsid w:val="00E5112E"/>
    <w:rsid w:val="00E53F5F"/>
    <w:rsid w:val="00E549F4"/>
    <w:rsid w:val="00E55839"/>
    <w:rsid w:val="00E562C8"/>
    <w:rsid w:val="00E56931"/>
    <w:rsid w:val="00E56A71"/>
    <w:rsid w:val="00E605CB"/>
    <w:rsid w:val="00E61852"/>
    <w:rsid w:val="00E61B89"/>
    <w:rsid w:val="00E61D0E"/>
    <w:rsid w:val="00E6221E"/>
    <w:rsid w:val="00E62BB8"/>
    <w:rsid w:val="00E63203"/>
    <w:rsid w:val="00E63E2E"/>
    <w:rsid w:val="00E64F85"/>
    <w:rsid w:val="00E65A75"/>
    <w:rsid w:val="00E673A4"/>
    <w:rsid w:val="00E67998"/>
    <w:rsid w:val="00E67BA1"/>
    <w:rsid w:val="00E70585"/>
    <w:rsid w:val="00E7091F"/>
    <w:rsid w:val="00E717B5"/>
    <w:rsid w:val="00E72837"/>
    <w:rsid w:val="00E73010"/>
    <w:rsid w:val="00E73379"/>
    <w:rsid w:val="00E745A8"/>
    <w:rsid w:val="00E74881"/>
    <w:rsid w:val="00E75D20"/>
    <w:rsid w:val="00E772E0"/>
    <w:rsid w:val="00E7741F"/>
    <w:rsid w:val="00E77867"/>
    <w:rsid w:val="00E8014F"/>
    <w:rsid w:val="00E80F9C"/>
    <w:rsid w:val="00E81876"/>
    <w:rsid w:val="00E81A76"/>
    <w:rsid w:val="00E8534E"/>
    <w:rsid w:val="00E85A33"/>
    <w:rsid w:val="00E867EE"/>
    <w:rsid w:val="00E873B0"/>
    <w:rsid w:val="00E87ACA"/>
    <w:rsid w:val="00E87F24"/>
    <w:rsid w:val="00E87F57"/>
    <w:rsid w:val="00E919D6"/>
    <w:rsid w:val="00E91F79"/>
    <w:rsid w:val="00E9377B"/>
    <w:rsid w:val="00E93BDB"/>
    <w:rsid w:val="00E93C23"/>
    <w:rsid w:val="00E93E8C"/>
    <w:rsid w:val="00E94191"/>
    <w:rsid w:val="00E947DC"/>
    <w:rsid w:val="00E949BD"/>
    <w:rsid w:val="00E95701"/>
    <w:rsid w:val="00E95736"/>
    <w:rsid w:val="00E9586D"/>
    <w:rsid w:val="00E95B5E"/>
    <w:rsid w:val="00E95B60"/>
    <w:rsid w:val="00E95B73"/>
    <w:rsid w:val="00E95E70"/>
    <w:rsid w:val="00E96062"/>
    <w:rsid w:val="00E9632D"/>
    <w:rsid w:val="00E965B9"/>
    <w:rsid w:val="00E96C92"/>
    <w:rsid w:val="00E96F9E"/>
    <w:rsid w:val="00E97088"/>
    <w:rsid w:val="00E971F5"/>
    <w:rsid w:val="00E971FD"/>
    <w:rsid w:val="00E9728F"/>
    <w:rsid w:val="00E973F5"/>
    <w:rsid w:val="00EA041F"/>
    <w:rsid w:val="00EA0EBD"/>
    <w:rsid w:val="00EA1395"/>
    <w:rsid w:val="00EA1624"/>
    <w:rsid w:val="00EA16F5"/>
    <w:rsid w:val="00EA31B4"/>
    <w:rsid w:val="00EA3742"/>
    <w:rsid w:val="00EA377A"/>
    <w:rsid w:val="00EA3D62"/>
    <w:rsid w:val="00EA4181"/>
    <w:rsid w:val="00EA4DF5"/>
    <w:rsid w:val="00EA5D98"/>
    <w:rsid w:val="00EA6395"/>
    <w:rsid w:val="00EB0295"/>
    <w:rsid w:val="00EB0779"/>
    <w:rsid w:val="00EB07C4"/>
    <w:rsid w:val="00EB0D1B"/>
    <w:rsid w:val="00EB203D"/>
    <w:rsid w:val="00EB2A69"/>
    <w:rsid w:val="00EB32D4"/>
    <w:rsid w:val="00EB39FB"/>
    <w:rsid w:val="00EB602E"/>
    <w:rsid w:val="00EB616F"/>
    <w:rsid w:val="00EB62A0"/>
    <w:rsid w:val="00EB6E16"/>
    <w:rsid w:val="00EB79D7"/>
    <w:rsid w:val="00EB7B38"/>
    <w:rsid w:val="00EB7B4E"/>
    <w:rsid w:val="00EB7EE4"/>
    <w:rsid w:val="00EC0154"/>
    <w:rsid w:val="00EC0468"/>
    <w:rsid w:val="00EC0DC4"/>
    <w:rsid w:val="00EC15A9"/>
    <w:rsid w:val="00EC3911"/>
    <w:rsid w:val="00EC51A8"/>
    <w:rsid w:val="00EC51E8"/>
    <w:rsid w:val="00EC5487"/>
    <w:rsid w:val="00EC64D7"/>
    <w:rsid w:val="00EC6D8A"/>
    <w:rsid w:val="00EC7351"/>
    <w:rsid w:val="00ED03E2"/>
    <w:rsid w:val="00ED06BE"/>
    <w:rsid w:val="00ED498E"/>
    <w:rsid w:val="00ED5990"/>
    <w:rsid w:val="00ED5EF7"/>
    <w:rsid w:val="00ED5F85"/>
    <w:rsid w:val="00ED60EB"/>
    <w:rsid w:val="00ED6264"/>
    <w:rsid w:val="00ED6291"/>
    <w:rsid w:val="00ED6CEB"/>
    <w:rsid w:val="00ED7229"/>
    <w:rsid w:val="00ED7255"/>
    <w:rsid w:val="00ED7B6D"/>
    <w:rsid w:val="00EE0923"/>
    <w:rsid w:val="00EE245B"/>
    <w:rsid w:val="00EE4161"/>
    <w:rsid w:val="00EE53D6"/>
    <w:rsid w:val="00EE6966"/>
    <w:rsid w:val="00EE707D"/>
    <w:rsid w:val="00EE7234"/>
    <w:rsid w:val="00EE732B"/>
    <w:rsid w:val="00EE757B"/>
    <w:rsid w:val="00EF1523"/>
    <w:rsid w:val="00EF26BC"/>
    <w:rsid w:val="00EF377D"/>
    <w:rsid w:val="00EF3B18"/>
    <w:rsid w:val="00EF4212"/>
    <w:rsid w:val="00EF437C"/>
    <w:rsid w:val="00EF4DD8"/>
    <w:rsid w:val="00EF640E"/>
    <w:rsid w:val="00EF73DB"/>
    <w:rsid w:val="00EF73E4"/>
    <w:rsid w:val="00EF7A67"/>
    <w:rsid w:val="00EF7A80"/>
    <w:rsid w:val="00F00F28"/>
    <w:rsid w:val="00F00FAC"/>
    <w:rsid w:val="00F01182"/>
    <w:rsid w:val="00F02550"/>
    <w:rsid w:val="00F0291B"/>
    <w:rsid w:val="00F03350"/>
    <w:rsid w:val="00F03452"/>
    <w:rsid w:val="00F03F57"/>
    <w:rsid w:val="00F0470F"/>
    <w:rsid w:val="00F05E8A"/>
    <w:rsid w:val="00F100C0"/>
    <w:rsid w:val="00F10596"/>
    <w:rsid w:val="00F10DDE"/>
    <w:rsid w:val="00F11880"/>
    <w:rsid w:val="00F11D5C"/>
    <w:rsid w:val="00F1229E"/>
    <w:rsid w:val="00F12A28"/>
    <w:rsid w:val="00F131AB"/>
    <w:rsid w:val="00F13264"/>
    <w:rsid w:val="00F13268"/>
    <w:rsid w:val="00F138C1"/>
    <w:rsid w:val="00F13A20"/>
    <w:rsid w:val="00F14BF9"/>
    <w:rsid w:val="00F15C9A"/>
    <w:rsid w:val="00F15DFA"/>
    <w:rsid w:val="00F15FDD"/>
    <w:rsid w:val="00F161B9"/>
    <w:rsid w:val="00F17711"/>
    <w:rsid w:val="00F17A2A"/>
    <w:rsid w:val="00F17E0A"/>
    <w:rsid w:val="00F20338"/>
    <w:rsid w:val="00F2066C"/>
    <w:rsid w:val="00F209D8"/>
    <w:rsid w:val="00F20A0D"/>
    <w:rsid w:val="00F20AD9"/>
    <w:rsid w:val="00F2171C"/>
    <w:rsid w:val="00F21AEB"/>
    <w:rsid w:val="00F21B23"/>
    <w:rsid w:val="00F22E3A"/>
    <w:rsid w:val="00F22F06"/>
    <w:rsid w:val="00F22F0B"/>
    <w:rsid w:val="00F245F0"/>
    <w:rsid w:val="00F2565C"/>
    <w:rsid w:val="00F25811"/>
    <w:rsid w:val="00F25B5C"/>
    <w:rsid w:val="00F2642B"/>
    <w:rsid w:val="00F26703"/>
    <w:rsid w:val="00F26DA0"/>
    <w:rsid w:val="00F270F4"/>
    <w:rsid w:val="00F2712C"/>
    <w:rsid w:val="00F27B51"/>
    <w:rsid w:val="00F27F6F"/>
    <w:rsid w:val="00F30041"/>
    <w:rsid w:val="00F30D8F"/>
    <w:rsid w:val="00F310E5"/>
    <w:rsid w:val="00F3121C"/>
    <w:rsid w:val="00F3169A"/>
    <w:rsid w:val="00F31B62"/>
    <w:rsid w:val="00F326BD"/>
    <w:rsid w:val="00F3314A"/>
    <w:rsid w:val="00F33353"/>
    <w:rsid w:val="00F33D60"/>
    <w:rsid w:val="00F348DF"/>
    <w:rsid w:val="00F34C8E"/>
    <w:rsid w:val="00F34D7E"/>
    <w:rsid w:val="00F34F5F"/>
    <w:rsid w:val="00F356A4"/>
    <w:rsid w:val="00F36734"/>
    <w:rsid w:val="00F36BAC"/>
    <w:rsid w:val="00F36DEF"/>
    <w:rsid w:val="00F3720C"/>
    <w:rsid w:val="00F4045B"/>
    <w:rsid w:val="00F40D42"/>
    <w:rsid w:val="00F4135D"/>
    <w:rsid w:val="00F417E3"/>
    <w:rsid w:val="00F42D2F"/>
    <w:rsid w:val="00F43E8D"/>
    <w:rsid w:val="00F442B8"/>
    <w:rsid w:val="00F446F1"/>
    <w:rsid w:val="00F447C0"/>
    <w:rsid w:val="00F45929"/>
    <w:rsid w:val="00F45A47"/>
    <w:rsid w:val="00F45C4A"/>
    <w:rsid w:val="00F462D9"/>
    <w:rsid w:val="00F463ED"/>
    <w:rsid w:val="00F47290"/>
    <w:rsid w:val="00F475EF"/>
    <w:rsid w:val="00F50064"/>
    <w:rsid w:val="00F502E1"/>
    <w:rsid w:val="00F509F0"/>
    <w:rsid w:val="00F50CE2"/>
    <w:rsid w:val="00F510AC"/>
    <w:rsid w:val="00F51D50"/>
    <w:rsid w:val="00F52D51"/>
    <w:rsid w:val="00F53279"/>
    <w:rsid w:val="00F5374B"/>
    <w:rsid w:val="00F54462"/>
    <w:rsid w:val="00F558D4"/>
    <w:rsid w:val="00F559DB"/>
    <w:rsid w:val="00F55AB1"/>
    <w:rsid w:val="00F56EC4"/>
    <w:rsid w:val="00F572C0"/>
    <w:rsid w:val="00F5733A"/>
    <w:rsid w:val="00F5736C"/>
    <w:rsid w:val="00F5779E"/>
    <w:rsid w:val="00F579A3"/>
    <w:rsid w:val="00F57B07"/>
    <w:rsid w:val="00F60205"/>
    <w:rsid w:val="00F61799"/>
    <w:rsid w:val="00F61AC0"/>
    <w:rsid w:val="00F61F6F"/>
    <w:rsid w:val="00F623A9"/>
    <w:rsid w:val="00F6241F"/>
    <w:rsid w:val="00F625BA"/>
    <w:rsid w:val="00F62833"/>
    <w:rsid w:val="00F62DD3"/>
    <w:rsid w:val="00F63C82"/>
    <w:rsid w:val="00F640EE"/>
    <w:rsid w:val="00F648A7"/>
    <w:rsid w:val="00F655D0"/>
    <w:rsid w:val="00F65CE3"/>
    <w:rsid w:val="00F660B4"/>
    <w:rsid w:val="00F67084"/>
    <w:rsid w:val="00F67350"/>
    <w:rsid w:val="00F6747E"/>
    <w:rsid w:val="00F72144"/>
    <w:rsid w:val="00F726F9"/>
    <w:rsid w:val="00F72996"/>
    <w:rsid w:val="00F74151"/>
    <w:rsid w:val="00F744E2"/>
    <w:rsid w:val="00F74CB5"/>
    <w:rsid w:val="00F74EEC"/>
    <w:rsid w:val="00F758B1"/>
    <w:rsid w:val="00F80515"/>
    <w:rsid w:val="00F808D5"/>
    <w:rsid w:val="00F81226"/>
    <w:rsid w:val="00F821FB"/>
    <w:rsid w:val="00F82608"/>
    <w:rsid w:val="00F82B36"/>
    <w:rsid w:val="00F82D05"/>
    <w:rsid w:val="00F830B1"/>
    <w:rsid w:val="00F8383B"/>
    <w:rsid w:val="00F84366"/>
    <w:rsid w:val="00F8444B"/>
    <w:rsid w:val="00F8470D"/>
    <w:rsid w:val="00F847BF"/>
    <w:rsid w:val="00F84AE4"/>
    <w:rsid w:val="00F84F3C"/>
    <w:rsid w:val="00F852E4"/>
    <w:rsid w:val="00F857C1"/>
    <w:rsid w:val="00F86ABA"/>
    <w:rsid w:val="00F87169"/>
    <w:rsid w:val="00F87B18"/>
    <w:rsid w:val="00F87E4E"/>
    <w:rsid w:val="00F909A5"/>
    <w:rsid w:val="00F9196D"/>
    <w:rsid w:val="00F91DD8"/>
    <w:rsid w:val="00F920C7"/>
    <w:rsid w:val="00F92453"/>
    <w:rsid w:val="00F927CC"/>
    <w:rsid w:val="00F92B0C"/>
    <w:rsid w:val="00F93BCB"/>
    <w:rsid w:val="00F94679"/>
    <w:rsid w:val="00F94A50"/>
    <w:rsid w:val="00F94AAF"/>
    <w:rsid w:val="00F95102"/>
    <w:rsid w:val="00F96184"/>
    <w:rsid w:val="00F963D4"/>
    <w:rsid w:val="00F966B7"/>
    <w:rsid w:val="00F97C64"/>
    <w:rsid w:val="00FA095D"/>
    <w:rsid w:val="00FA0A0F"/>
    <w:rsid w:val="00FA1963"/>
    <w:rsid w:val="00FA1ECC"/>
    <w:rsid w:val="00FA21A2"/>
    <w:rsid w:val="00FA231D"/>
    <w:rsid w:val="00FA23C1"/>
    <w:rsid w:val="00FA2AE3"/>
    <w:rsid w:val="00FA3289"/>
    <w:rsid w:val="00FA38F8"/>
    <w:rsid w:val="00FA4151"/>
    <w:rsid w:val="00FA48AB"/>
    <w:rsid w:val="00FA4B26"/>
    <w:rsid w:val="00FA4BD6"/>
    <w:rsid w:val="00FA7DBE"/>
    <w:rsid w:val="00FA7E86"/>
    <w:rsid w:val="00FB1086"/>
    <w:rsid w:val="00FB1B93"/>
    <w:rsid w:val="00FB2E4C"/>
    <w:rsid w:val="00FB2F69"/>
    <w:rsid w:val="00FB464D"/>
    <w:rsid w:val="00FB476E"/>
    <w:rsid w:val="00FB5967"/>
    <w:rsid w:val="00FB5FE9"/>
    <w:rsid w:val="00FB60CF"/>
    <w:rsid w:val="00FB6424"/>
    <w:rsid w:val="00FB659F"/>
    <w:rsid w:val="00FB67E0"/>
    <w:rsid w:val="00FB6F98"/>
    <w:rsid w:val="00FB7159"/>
    <w:rsid w:val="00FB798B"/>
    <w:rsid w:val="00FC00B6"/>
    <w:rsid w:val="00FC0268"/>
    <w:rsid w:val="00FC0304"/>
    <w:rsid w:val="00FC0885"/>
    <w:rsid w:val="00FC089B"/>
    <w:rsid w:val="00FC1D8F"/>
    <w:rsid w:val="00FC4593"/>
    <w:rsid w:val="00FC4F86"/>
    <w:rsid w:val="00FC517A"/>
    <w:rsid w:val="00FC55A6"/>
    <w:rsid w:val="00FC55E8"/>
    <w:rsid w:val="00FC55EE"/>
    <w:rsid w:val="00FC5AAC"/>
    <w:rsid w:val="00FC5F1E"/>
    <w:rsid w:val="00FD0454"/>
    <w:rsid w:val="00FD1592"/>
    <w:rsid w:val="00FD1FE7"/>
    <w:rsid w:val="00FD3F01"/>
    <w:rsid w:val="00FD432E"/>
    <w:rsid w:val="00FD4580"/>
    <w:rsid w:val="00FD4751"/>
    <w:rsid w:val="00FD47B8"/>
    <w:rsid w:val="00FD4AEA"/>
    <w:rsid w:val="00FD6FCF"/>
    <w:rsid w:val="00FD7A2C"/>
    <w:rsid w:val="00FE0590"/>
    <w:rsid w:val="00FE0717"/>
    <w:rsid w:val="00FE2D60"/>
    <w:rsid w:val="00FE3DAE"/>
    <w:rsid w:val="00FE5757"/>
    <w:rsid w:val="00FE64BF"/>
    <w:rsid w:val="00FE7346"/>
    <w:rsid w:val="00FE7FD9"/>
    <w:rsid w:val="00FF0353"/>
    <w:rsid w:val="00FF0D42"/>
    <w:rsid w:val="00FF0E43"/>
    <w:rsid w:val="00FF20D2"/>
    <w:rsid w:val="00FF20E2"/>
    <w:rsid w:val="00FF27FD"/>
    <w:rsid w:val="00FF28C3"/>
    <w:rsid w:val="00FF2E62"/>
    <w:rsid w:val="00FF370E"/>
    <w:rsid w:val="00FF3C06"/>
    <w:rsid w:val="00FF4736"/>
    <w:rsid w:val="00FF4762"/>
    <w:rsid w:val="00FF4AC0"/>
    <w:rsid w:val="00FF5242"/>
    <w:rsid w:val="00FF5864"/>
    <w:rsid w:val="00FF5EF0"/>
    <w:rsid w:val="00FF5FB3"/>
    <w:rsid w:val="00FF6FD5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0F0"/>
    <w:pPr>
      <w:keepNext/>
      <w:keepLines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auto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C3911"/>
    <w:pPr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  <w:shd w:val="clear" w:color="auto" w:fil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hd w:val="clear" w:color="auto" w:fil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autoSpaceDE/>
      <w:autoSpaceDN/>
      <w:adjustRightInd/>
      <w:spacing w:after="160"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autoSpaceDE/>
      <w:autoSpaceDN/>
      <w:adjustRightInd/>
    </w:pPr>
    <w:rPr>
      <w:rFonts w:ascii="Segoe UI" w:eastAsiaTheme="minorHAnsi" w:hAnsi="Segoe UI" w:cs="Segoe UI"/>
      <w:color w:val="auto"/>
      <w:sz w:val="18"/>
      <w:szCs w:val="18"/>
      <w:shd w:val="clear" w:color="auto" w:fill="auto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0F1F01"/>
    <w:pPr>
      <w:autoSpaceDE/>
      <w:autoSpaceDN/>
      <w:adjustRightInd/>
      <w:ind w:left="708"/>
    </w:pPr>
    <w:rPr>
      <w:color w:val="auto"/>
      <w:sz w:val="24"/>
      <w:szCs w:val="24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autoSpaceDE/>
      <w:autoSpaceDN/>
      <w:adjustRightInd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uiPriority w:val="99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  <w:style w:type="character" w:styleId="Pogrubienie">
    <w:name w:val="Strong"/>
    <w:basedOn w:val="Domylnaczcionkaakapitu"/>
    <w:uiPriority w:val="22"/>
    <w:qFormat/>
    <w:rsid w:val="008926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93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SL94gS2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-cwgsQz0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9C27-9C38-4D30-9CEA-4A8FEC6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6089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zaneta.stepczynska</cp:lastModifiedBy>
  <cp:revision>2</cp:revision>
  <cp:lastPrinted>2025-02-24T10:38:00Z</cp:lastPrinted>
  <dcterms:created xsi:type="dcterms:W3CDTF">2025-03-06T11:35:00Z</dcterms:created>
  <dcterms:modified xsi:type="dcterms:W3CDTF">2025-03-06T11:35:00Z</dcterms:modified>
</cp:coreProperties>
</file>