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ED802" w14:textId="77777777" w:rsidR="000734A7" w:rsidRPr="00C9645C" w:rsidRDefault="000734A7" w:rsidP="00C9645C">
      <w:pPr>
        <w:spacing w:line="276" w:lineRule="auto"/>
        <w:rPr>
          <w:bCs/>
          <w:color w:val="000000" w:themeColor="text1"/>
        </w:rPr>
      </w:pPr>
    </w:p>
    <w:p w14:paraId="4911BDF6" w14:textId="77777777" w:rsidR="00C10911" w:rsidRPr="00C9645C" w:rsidRDefault="00C10911" w:rsidP="00C9645C">
      <w:pPr>
        <w:spacing w:line="276" w:lineRule="auto"/>
        <w:rPr>
          <w:color w:val="000000" w:themeColor="text1"/>
        </w:rPr>
      </w:pPr>
      <w:r w:rsidRPr="00C9645C">
        <w:rPr>
          <w:bCs/>
          <w:color w:val="000000" w:themeColor="text1"/>
        </w:rPr>
        <w:t>BRM.0002</w:t>
      </w:r>
      <w:r w:rsidR="001D7940" w:rsidRPr="00C9645C">
        <w:rPr>
          <w:bCs/>
          <w:color w:val="000000" w:themeColor="text1"/>
        </w:rPr>
        <w:t>.</w:t>
      </w:r>
      <w:r w:rsidR="000B2BF9" w:rsidRPr="00C9645C">
        <w:rPr>
          <w:bCs/>
          <w:color w:val="000000" w:themeColor="text1"/>
        </w:rPr>
        <w:t>8</w:t>
      </w:r>
      <w:r w:rsidR="00D66882" w:rsidRPr="00C9645C">
        <w:rPr>
          <w:bCs/>
          <w:color w:val="000000" w:themeColor="text1"/>
        </w:rPr>
        <w:t>.</w:t>
      </w:r>
      <w:r w:rsidR="00B862BB" w:rsidRPr="00C9645C">
        <w:rPr>
          <w:bCs/>
          <w:color w:val="000000" w:themeColor="text1"/>
        </w:rPr>
        <w:t>2024</w:t>
      </w:r>
    </w:p>
    <w:p w14:paraId="48B15C29" w14:textId="77777777" w:rsidR="00C10911" w:rsidRPr="00C9645C" w:rsidRDefault="00C10911" w:rsidP="00C9645C">
      <w:pPr>
        <w:spacing w:line="276" w:lineRule="auto"/>
        <w:jc w:val="center"/>
        <w:rPr>
          <w:b/>
          <w:bCs/>
        </w:rPr>
      </w:pPr>
    </w:p>
    <w:p w14:paraId="572969E9" w14:textId="77777777" w:rsidR="00C10911" w:rsidRPr="00C9645C" w:rsidRDefault="00E2706B" w:rsidP="00C9645C">
      <w:pPr>
        <w:spacing w:line="276" w:lineRule="auto"/>
        <w:jc w:val="center"/>
        <w:rPr>
          <w:b/>
          <w:bCs/>
        </w:rPr>
      </w:pPr>
      <w:r w:rsidRPr="00C9645C">
        <w:rPr>
          <w:b/>
          <w:bCs/>
        </w:rPr>
        <w:t xml:space="preserve">P R O T O K Ó Ł   Nr </w:t>
      </w:r>
      <w:r w:rsidR="00D90636" w:rsidRPr="00C9645C">
        <w:rPr>
          <w:b/>
          <w:bCs/>
        </w:rPr>
        <w:t>V</w:t>
      </w:r>
      <w:r w:rsidR="00B16E22" w:rsidRPr="00C9645C">
        <w:rPr>
          <w:b/>
          <w:bCs/>
        </w:rPr>
        <w:t>II</w:t>
      </w:r>
      <w:r w:rsidR="000B2BF9" w:rsidRPr="00C9645C">
        <w:rPr>
          <w:b/>
          <w:bCs/>
        </w:rPr>
        <w:t>I</w:t>
      </w:r>
      <w:r w:rsidR="00C10911" w:rsidRPr="00C9645C">
        <w:rPr>
          <w:b/>
          <w:bCs/>
        </w:rPr>
        <w:t>/202</w:t>
      </w:r>
      <w:r w:rsidR="00B862BB" w:rsidRPr="00C9645C">
        <w:rPr>
          <w:b/>
          <w:bCs/>
        </w:rPr>
        <w:t>4</w:t>
      </w:r>
    </w:p>
    <w:p w14:paraId="6AD0E164" w14:textId="77777777" w:rsidR="00015D11" w:rsidRPr="00C9645C" w:rsidRDefault="00C10911" w:rsidP="00C9645C">
      <w:pPr>
        <w:spacing w:line="276" w:lineRule="auto"/>
        <w:jc w:val="center"/>
        <w:rPr>
          <w:b/>
          <w:bCs/>
        </w:rPr>
      </w:pPr>
      <w:r w:rsidRPr="00C9645C">
        <w:rPr>
          <w:b/>
          <w:bCs/>
        </w:rPr>
        <w:t>z obrad sesji</w:t>
      </w:r>
      <w:r w:rsidR="00015D11" w:rsidRPr="00C9645C">
        <w:rPr>
          <w:b/>
          <w:bCs/>
        </w:rPr>
        <w:t xml:space="preserve"> </w:t>
      </w:r>
      <w:r w:rsidRPr="00C9645C">
        <w:rPr>
          <w:b/>
          <w:bCs/>
        </w:rPr>
        <w:t xml:space="preserve">Rady Miejskiej w Zelowie </w:t>
      </w:r>
    </w:p>
    <w:p w14:paraId="6A6399AF" w14:textId="77777777" w:rsidR="00015D11" w:rsidRPr="00C9645C" w:rsidRDefault="00015D11" w:rsidP="00C9645C">
      <w:pPr>
        <w:spacing w:line="276" w:lineRule="auto"/>
        <w:jc w:val="center"/>
        <w:rPr>
          <w:bCs/>
        </w:rPr>
      </w:pPr>
    </w:p>
    <w:p w14:paraId="0A0BBF32" w14:textId="77777777" w:rsidR="00C10911" w:rsidRPr="00C9645C" w:rsidRDefault="00C10911" w:rsidP="00C9645C">
      <w:pPr>
        <w:spacing w:line="276" w:lineRule="auto"/>
        <w:jc w:val="center"/>
        <w:rPr>
          <w:bCs/>
        </w:rPr>
      </w:pPr>
      <w:r w:rsidRPr="00C9645C">
        <w:rPr>
          <w:b/>
          <w:bCs/>
        </w:rPr>
        <w:t xml:space="preserve"> </w:t>
      </w:r>
      <w:r w:rsidR="00015D11" w:rsidRPr="00C9645C">
        <w:rPr>
          <w:bCs/>
        </w:rPr>
        <w:t xml:space="preserve">odbytej w dniu </w:t>
      </w:r>
      <w:r w:rsidR="00A53796" w:rsidRPr="00C9645C">
        <w:rPr>
          <w:bCs/>
        </w:rPr>
        <w:t>26</w:t>
      </w:r>
      <w:r w:rsidR="000B2BF9" w:rsidRPr="00C9645C">
        <w:rPr>
          <w:bCs/>
        </w:rPr>
        <w:t xml:space="preserve"> listopada </w:t>
      </w:r>
      <w:r w:rsidR="00015D11" w:rsidRPr="00C9645C">
        <w:rPr>
          <w:bCs/>
        </w:rPr>
        <w:t>2024 roku</w:t>
      </w:r>
      <w:r w:rsidRPr="00C9645C">
        <w:rPr>
          <w:bCs/>
        </w:rPr>
        <w:t xml:space="preserve">    </w:t>
      </w:r>
    </w:p>
    <w:p w14:paraId="7FB294DC" w14:textId="77777777" w:rsidR="00C10911" w:rsidRPr="00C9645C" w:rsidRDefault="00C10911" w:rsidP="00C9645C">
      <w:pPr>
        <w:spacing w:line="276" w:lineRule="auto"/>
        <w:jc w:val="center"/>
        <w:rPr>
          <w:bCs/>
        </w:rPr>
      </w:pPr>
    </w:p>
    <w:p w14:paraId="0105C8DE" w14:textId="77777777" w:rsidR="002C4F5F" w:rsidRPr="00C9645C" w:rsidRDefault="002C4F5F" w:rsidP="00C9645C">
      <w:pPr>
        <w:spacing w:line="276" w:lineRule="auto"/>
        <w:jc w:val="both"/>
        <w:rPr>
          <w:color w:val="FF0000"/>
        </w:rPr>
      </w:pPr>
    </w:p>
    <w:p w14:paraId="55F79363" w14:textId="77777777" w:rsidR="002C4F5F" w:rsidRPr="00C9645C" w:rsidRDefault="002C4F5F" w:rsidP="00C9645C">
      <w:pPr>
        <w:spacing w:line="276" w:lineRule="auto"/>
        <w:jc w:val="both"/>
        <w:rPr>
          <w:color w:val="000000" w:themeColor="text1"/>
        </w:rPr>
      </w:pPr>
      <w:r w:rsidRPr="00C9645C">
        <w:rPr>
          <w:color w:val="000000" w:themeColor="text1"/>
        </w:rPr>
        <w:t>Sesja Rady Miejskiej w Zelowie odbyła się w Domu Kultury w Zelowie, ul. Kościuszki 74</w:t>
      </w:r>
      <w:r w:rsidR="008F3936" w:rsidRPr="00C9645C">
        <w:rPr>
          <w:color w:val="000000" w:themeColor="text1"/>
        </w:rPr>
        <w:t>,</w:t>
      </w:r>
      <w:r w:rsidRPr="00C9645C">
        <w:rPr>
          <w:color w:val="000000" w:themeColor="text1"/>
        </w:rPr>
        <w:t xml:space="preserve"> </w:t>
      </w:r>
      <w:r w:rsidRPr="00C9645C">
        <w:rPr>
          <w:color w:val="000000" w:themeColor="text1"/>
        </w:rPr>
        <w:br/>
      </w:r>
      <w:r w:rsidR="008F3936" w:rsidRPr="00C9645C">
        <w:rPr>
          <w:color w:val="000000" w:themeColor="text1"/>
        </w:rPr>
        <w:t xml:space="preserve">w dniu </w:t>
      </w:r>
      <w:r w:rsidR="00A53796" w:rsidRPr="00C9645C">
        <w:rPr>
          <w:color w:val="000000" w:themeColor="text1"/>
        </w:rPr>
        <w:t>26</w:t>
      </w:r>
      <w:r w:rsidR="000B2BF9" w:rsidRPr="00C9645C">
        <w:rPr>
          <w:color w:val="000000" w:themeColor="text1"/>
        </w:rPr>
        <w:t xml:space="preserve"> listopada</w:t>
      </w:r>
      <w:r w:rsidR="008F3936" w:rsidRPr="00C9645C">
        <w:rPr>
          <w:color w:val="000000" w:themeColor="text1"/>
        </w:rPr>
        <w:t xml:space="preserve"> 2024 r. </w:t>
      </w:r>
      <w:r w:rsidRPr="00C9645C">
        <w:rPr>
          <w:color w:val="000000" w:themeColor="text1"/>
        </w:rPr>
        <w:t>o godz. 10:00</w:t>
      </w:r>
      <w:r w:rsidR="000B2BF9" w:rsidRPr="00C9645C">
        <w:rPr>
          <w:color w:val="000000" w:themeColor="text1"/>
        </w:rPr>
        <w:t>, a zakończyła o godz. 12:0</w:t>
      </w:r>
      <w:r w:rsidR="000D07A1" w:rsidRPr="00C9645C">
        <w:rPr>
          <w:color w:val="000000" w:themeColor="text1"/>
        </w:rPr>
        <w:t>0</w:t>
      </w:r>
      <w:r w:rsidRPr="00C9645C">
        <w:rPr>
          <w:color w:val="000000" w:themeColor="text1"/>
        </w:rPr>
        <w:t xml:space="preserve">. </w:t>
      </w:r>
    </w:p>
    <w:p w14:paraId="15DE1349" w14:textId="77777777" w:rsidR="00015D11" w:rsidRPr="00C9645C" w:rsidRDefault="00015D11" w:rsidP="00C9645C">
      <w:pPr>
        <w:spacing w:line="276" w:lineRule="auto"/>
        <w:jc w:val="both"/>
      </w:pPr>
    </w:p>
    <w:p w14:paraId="0396A00E" w14:textId="77777777" w:rsidR="005360F9" w:rsidRPr="00C9645C" w:rsidRDefault="00C10911" w:rsidP="00C9645C">
      <w:pPr>
        <w:spacing w:line="276" w:lineRule="auto"/>
        <w:jc w:val="both"/>
      </w:pPr>
      <w:r w:rsidRPr="00C9645C">
        <w:t xml:space="preserve">Przebieg sesji odzwierciedla nagranie udostępnione pod adresem: </w:t>
      </w:r>
    </w:p>
    <w:p w14:paraId="4486E5F8" w14:textId="77777777" w:rsidR="000B2BF9" w:rsidRPr="00C9645C" w:rsidRDefault="008D3F5F" w:rsidP="00C9645C">
      <w:pPr>
        <w:keepNext/>
        <w:tabs>
          <w:tab w:val="left" w:pos="0"/>
        </w:tabs>
        <w:spacing w:line="276" w:lineRule="auto"/>
        <w:jc w:val="both"/>
        <w:rPr>
          <w:b/>
          <w:color w:val="2E74B5" w:themeColor="accent1" w:themeShade="BF"/>
        </w:rPr>
      </w:pPr>
      <w:hyperlink r:id="rId8" w:history="1">
        <w:r w:rsidRPr="00C9645C">
          <w:rPr>
            <w:rStyle w:val="Hipercze"/>
            <w:b/>
          </w:rPr>
          <w:t>https://www.youtube.com/watch?v=o2o0ROJkfFw</w:t>
        </w:r>
      </w:hyperlink>
    </w:p>
    <w:p w14:paraId="06312D5E" w14:textId="77777777" w:rsidR="008D3F5F" w:rsidRPr="00C9645C" w:rsidRDefault="008D3F5F" w:rsidP="00C9645C">
      <w:pPr>
        <w:keepNext/>
        <w:tabs>
          <w:tab w:val="left" w:pos="0"/>
        </w:tabs>
        <w:spacing w:line="276" w:lineRule="auto"/>
        <w:jc w:val="both"/>
        <w:rPr>
          <w:b/>
          <w:color w:val="0070C0"/>
        </w:rPr>
      </w:pPr>
    </w:p>
    <w:p w14:paraId="27A6338F" w14:textId="77777777" w:rsidR="00C10911" w:rsidRPr="00C9645C" w:rsidRDefault="00C10911" w:rsidP="00C9645C">
      <w:pPr>
        <w:keepNext/>
        <w:tabs>
          <w:tab w:val="left" w:pos="0"/>
        </w:tabs>
        <w:spacing w:line="276" w:lineRule="auto"/>
        <w:jc w:val="both"/>
      </w:pPr>
      <w:r w:rsidRPr="00C9645C">
        <w:rPr>
          <w:b/>
          <w:bCs/>
        </w:rPr>
        <w:t xml:space="preserve">Do punktu 1. </w:t>
      </w:r>
    </w:p>
    <w:p w14:paraId="2E14C892" w14:textId="77777777" w:rsidR="00C10911" w:rsidRPr="00C9645C" w:rsidRDefault="00C10911" w:rsidP="00C9645C">
      <w:pPr>
        <w:keepNext/>
        <w:tabs>
          <w:tab w:val="left" w:pos="0"/>
        </w:tabs>
        <w:spacing w:line="276" w:lineRule="auto"/>
        <w:jc w:val="both"/>
      </w:pPr>
      <w:r w:rsidRPr="00C9645C">
        <w:rPr>
          <w:b/>
          <w:bCs/>
        </w:rPr>
        <w:t xml:space="preserve">Otwarcie sesji i stwierdzenie quorum. </w:t>
      </w:r>
    </w:p>
    <w:p w14:paraId="6E5F57C9" w14:textId="77777777" w:rsidR="00C10911" w:rsidRPr="00C9645C" w:rsidRDefault="00C10911" w:rsidP="00C9645C">
      <w:pPr>
        <w:spacing w:line="276" w:lineRule="auto"/>
        <w:jc w:val="both"/>
      </w:pPr>
      <w:r w:rsidRPr="00C9645C">
        <w:tab/>
        <w:t xml:space="preserve">Sesję otworzył Przewodniczący Rady Miejskiej w Zelowie p. Sylwester Drozdowski. Serdecznie powitał wszystkich przybyłych na sesję: </w:t>
      </w:r>
    </w:p>
    <w:p w14:paraId="5AB7B68D" w14:textId="77777777" w:rsidR="00C10911" w:rsidRPr="00C9645C" w:rsidRDefault="00C10911" w:rsidP="00C9645C">
      <w:pPr>
        <w:spacing w:line="276" w:lineRule="auto"/>
      </w:pPr>
      <w:r w:rsidRPr="00C9645C">
        <w:t xml:space="preserve">- radnych Rady Miejskiej w Zelowie, </w:t>
      </w:r>
    </w:p>
    <w:p w14:paraId="54E314DD" w14:textId="77777777" w:rsidR="00C10911" w:rsidRPr="00C9645C" w:rsidRDefault="00C10911" w:rsidP="00C9645C">
      <w:pPr>
        <w:spacing w:line="276" w:lineRule="auto"/>
      </w:pPr>
      <w:r w:rsidRPr="00C9645C">
        <w:t xml:space="preserve">- Burmistrza Zelowa – p. </w:t>
      </w:r>
      <w:r w:rsidR="00E2706B" w:rsidRPr="00C9645C">
        <w:t>Kamila Świtałę</w:t>
      </w:r>
      <w:r w:rsidRPr="00C9645C">
        <w:t xml:space="preserve">, </w:t>
      </w:r>
    </w:p>
    <w:p w14:paraId="26A453BA" w14:textId="77777777" w:rsidR="007D6C2A" w:rsidRPr="00C9645C" w:rsidRDefault="007D6C2A" w:rsidP="00C9645C">
      <w:pPr>
        <w:spacing w:line="276" w:lineRule="auto"/>
      </w:pPr>
      <w:r w:rsidRPr="00C9645C">
        <w:t>-</w:t>
      </w:r>
      <w:r w:rsidR="00D6540D" w:rsidRPr="00C9645C">
        <w:t xml:space="preserve"> </w:t>
      </w:r>
      <w:r w:rsidRPr="00C9645C">
        <w:t>Zastępce Burmistrza – p. Annę Doliwę</w:t>
      </w:r>
      <w:r w:rsidR="009A6691" w:rsidRPr="00C9645C">
        <w:t>,</w:t>
      </w:r>
    </w:p>
    <w:p w14:paraId="092CE090" w14:textId="77777777" w:rsidR="00CC3BAF" w:rsidRPr="00C9645C" w:rsidRDefault="00CC3BAF" w:rsidP="00C9645C">
      <w:pPr>
        <w:spacing w:line="276" w:lineRule="auto"/>
        <w:jc w:val="both"/>
      </w:pPr>
      <w:r w:rsidRPr="00C9645C">
        <w:t>- Sekretarza Miasta p. Julitę Szmigielską,</w:t>
      </w:r>
    </w:p>
    <w:p w14:paraId="19AFAD8F" w14:textId="77777777" w:rsidR="00C10911" w:rsidRPr="00C9645C" w:rsidRDefault="00C10911" w:rsidP="00C9645C">
      <w:pPr>
        <w:spacing w:line="276" w:lineRule="auto"/>
        <w:jc w:val="both"/>
      </w:pPr>
      <w:r w:rsidRPr="00C9645C">
        <w:t xml:space="preserve">- Skarbnika Miasta p. Jadwigę Stróż, </w:t>
      </w:r>
    </w:p>
    <w:p w14:paraId="03A2181A" w14:textId="77777777" w:rsidR="00C10911" w:rsidRPr="00C9645C" w:rsidRDefault="00C10911" w:rsidP="00C9645C">
      <w:pPr>
        <w:spacing w:line="276" w:lineRule="auto"/>
        <w:jc w:val="both"/>
      </w:pPr>
      <w:r w:rsidRPr="00C9645C">
        <w:t xml:space="preserve">- mecenasa, </w:t>
      </w:r>
    </w:p>
    <w:p w14:paraId="7C83460E" w14:textId="77777777" w:rsidR="00D90932" w:rsidRPr="00C9645C" w:rsidRDefault="00D90932" w:rsidP="00C9645C">
      <w:pPr>
        <w:spacing w:line="276" w:lineRule="auto"/>
        <w:jc w:val="both"/>
      </w:pPr>
      <w:r w:rsidRPr="00C9645C">
        <w:t>- k</w:t>
      </w:r>
      <w:r w:rsidR="0074527C" w:rsidRPr="00C9645C">
        <w:t>ierowników jednost</w:t>
      </w:r>
      <w:r w:rsidR="00D90636" w:rsidRPr="00C9645C">
        <w:t>ek organizacyjnych gminy Zelów</w:t>
      </w:r>
      <w:r w:rsidR="009F1F3D" w:rsidRPr="00C9645C">
        <w:t xml:space="preserve">, </w:t>
      </w:r>
    </w:p>
    <w:p w14:paraId="53237228" w14:textId="77777777" w:rsidR="00D04845" w:rsidRPr="00C9645C" w:rsidRDefault="00D04845" w:rsidP="00C9645C">
      <w:pPr>
        <w:spacing w:line="276" w:lineRule="auto"/>
        <w:jc w:val="both"/>
      </w:pPr>
      <w:r w:rsidRPr="00C9645C">
        <w:t xml:space="preserve">- dyrektorów szkół,  </w:t>
      </w:r>
    </w:p>
    <w:p w14:paraId="11DF581A" w14:textId="77777777" w:rsidR="00480425" w:rsidRPr="00C9645C" w:rsidRDefault="00D90932" w:rsidP="00C9645C">
      <w:pPr>
        <w:spacing w:line="276" w:lineRule="auto"/>
        <w:jc w:val="both"/>
      </w:pPr>
      <w:r w:rsidRPr="00C9645C">
        <w:t xml:space="preserve">- </w:t>
      </w:r>
      <w:r w:rsidR="00480425" w:rsidRPr="00C9645C">
        <w:t xml:space="preserve">kierowników referatów w Urzędzie </w:t>
      </w:r>
      <w:r w:rsidRPr="00C9645C">
        <w:t>Miejski</w:t>
      </w:r>
      <w:r w:rsidR="00480425" w:rsidRPr="00C9645C">
        <w:t>m</w:t>
      </w:r>
      <w:r w:rsidRPr="00C9645C">
        <w:t xml:space="preserve"> w Zelowie,</w:t>
      </w:r>
      <w:r w:rsidR="00480425" w:rsidRPr="00C9645C">
        <w:t xml:space="preserve"> </w:t>
      </w:r>
    </w:p>
    <w:p w14:paraId="4043A2AE" w14:textId="77777777" w:rsidR="00D90932" w:rsidRPr="00C9645C" w:rsidRDefault="00480425" w:rsidP="00C9645C">
      <w:pPr>
        <w:spacing w:line="276" w:lineRule="auto"/>
        <w:jc w:val="both"/>
      </w:pPr>
      <w:r w:rsidRPr="00C9645C">
        <w:t xml:space="preserve">- pracowników Urzędu Miejskiego w Zelowie oraz Domu Kultury w Zelowie, </w:t>
      </w:r>
    </w:p>
    <w:p w14:paraId="7DC4C0C1" w14:textId="77777777" w:rsidR="00E67998" w:rsidRPr="00C9645C" w:rsidRDefault="006C4B70" w:rsidP="00C9645C">
      <w:pPr>
        <w:spacing w:line="276" w:lineRule="auto"/>
        <w:jc w:val="both"/>
      </w:pPr>
      <w:r w:rsidRPr="00C9645C">
        <w:t>-</w:t>
      </w:r>
      <w:r w:rsidR="00F655D0" w:rsidRPr="00C9645C">
        <w:t xml:space="preserve"> </w:t>
      </w:r>
      <w:r w:rsidR="005360F9" w:rsidRPr="00C9645C">
        <w:t>mieszkańców</w:t>
      </w:r>
      <w:r w:rsidR="00D90932" w:rsidRPr="00C9645C">
        <w:t>,</w:t>
      </w:r>
      <w:r w:rsidR="001D7940" w:rsidRPr="00C9645C">
        <w:t xml:space="preserve"> którzy </w:t>
      </w:r>
      <w:r w:rsidR="005360F9" w:rsidRPr="00C9645C">
        <w:t xml:space="preserve">obecni są na sesji oraz tych, którzy </w:t>
      </w:r>
      <w:r w:rsidR="001D7940" w:rsidRPr="00C9645C">
        <w:t>śledzą tę se</w:t>
      </w:r>
      <w:r w:rsidR="00E80F9C" w:rsidRPr="00C9645C">
        <w:t>sję za pośrednictwem internetu</w:t>
      </w:r>
      <w:r w:rsidR="00192B2B" w:rsidRPr="00C9645C">
        <w:t xml:space="preserve"> oraz mieszkańców obecnych na sesji</w:t>
      </w:r>
      <w:r w:rsidR="00E80F9C" w:rsidRPr="00C9645C">
        <w:t xml:space="preserve">. </w:t>
      </w:r>
    </w:p>
    <w:p w14:paraId="00239A43" w14:textId="77777777" w:rsidR="001D7940" w:rsidRPr="00C9645C" w:rsidRDefault="001D7940" w:rsidP="00C9645C">
      <w:pPr>
        <w:spacing w:line="276" w:lineRule="auto"/>
        <w:jc w:val="both"/>
      </w:pPr>
    </w:p>
    <w:p w14:paraId="70E1B06A" w14:textId="0604A2DD" w:rsidR="00E67998" w:rsidRPr="00C9645C" w:rsidRDefault="00E67998" w:rsidP="00C9645C">
      <w:pPr>
        <w:spacing w:line="276" w:lineRule="auto"/>
        <w:jc w:val="both"/>
      </w:pPr>
      <w:r w:rsidRPr="00C9645C">
        <w:t>Na podstawie listy obecności stwierdz</w:t>
      </w:r>
      <w:r w:rsidR="00E2706B" w:rsidRPr="00C9645C">
        <w:t>ił, że na ustawowy skład Rady 1</w:t>
      </w:r>
      <w:r w:rsidR="004B4BFB" w:rsidRPr="00C9645C">
        <w:t>5</w:t>
      </w:r>
      <w:r w:rsidRPr="00C9645C">
        <w:t xml:space="preserve"> radnych w posiedzeniu uczestniczy 1</w:t>
      </w:r>
      <w:r w:rsidR="000B2BF9" w:rsidRPr="00C9645C">
        <w:t>3</w:t>
      </w:r>
      <w:r w:rsidRPr="00C9645C">
        <w:t xml:space="preserve"> radnych, co stanowi quorum do podejmowania prawomocnych decyzji. </w:t>
      </w:r>
    </w:p>
    <w:p w14:paraId="1D39B591" w14:textId="77777777" w:rsidR="00C10911" w:rsidRPr="00C9645C" w:rsidRDefault="00C10911" w:rsidP="00C9645C">
      <w:pPr>
        <w:spacing w:line="276" w:lineRule="auto"/>
        <w:jc w:val="both"/>
      </w:pPr>
      <w:r w:rsidRPr="00C9645C">
        <w:t xml:space="preserve">W sesji  wzięli udział: </w:t>
      </w:r>
    </w:p>
    <w:p w14:paraId="49F7427C" w14:textId="77777777" w:rsidR="00C10911" w:rsidRPr="00C9645C" w:rsidRDefault="00C10911" w:rsidP="00C9645C">
      <w:pPr>
        <w:numPr>
          <w:ilvl w:val="0"/>
          <w:numId w:val="1"/>
        </w:numPr>
        <w:suppressAutoHyphens/>
        <w:spacing w:line="276" w:lineRule="auto"/>
        <w:jc w:val="both"/>
      </w:pPr>
      <w:r w:rsidRPr="00C9645C">
        <w:t xml:space="preserve">Walczak Barbara  </w:t>
      </w:r>
    </w:p>
    <w:p w14:paraId="2DBE5B7A" w14:textId="77777777" w:rsidR="00EA6395" w:rsidRPr="00C9645C" w:rsidRDefault="00E2706B" w:rsidP="00C9645C">
      <w:pPr>
        <w:numPr>
          <w:ilvl w:val="0"/>
          <w:numId w:val="1"/>
        </w:numPr>
        <w:suppressAutoHyphens/>
        <w:spacing w:line="276" w:lineRule="auto"/>
        <w:jc w:val="both"/>
      </w:pPr>
      <w:r w:rsidRPr="00C9645C">
        <w:t>Krawczyński Zbigniew</w:t>
      </w:r>
    </w:p>
    <w:p w14:paraId="7AC81548" w14:textId="77777777" w:rsidR="00C10911" w:rsidRPr="00C9645C" w:rsidRDefault="00E2706B" w:rsidP="00C9645C">
      <w:pPr>
        <w:numPr>
          <w:ilvl w:val="0"/>
          <w:numId w:val="1"/>
        </w:numPr>
        <w:suppressAutoHyphens/>
        <w:spacing w:line="276" w:lineRule="auto"/>
        <w:jc w:val="both"/>
      </w:pPr>
      <w:r w:rsidRPr="00C9645C">
        <w:t>Kędziak Janina</w:t>
      </w:r>
    </w:p>
    <w:p w14:paraId="68E573AC" w14:textId="77777777" w:rsidR="00C10911" w:rsidRPr="00C9645C" w:rsidRDefault="00C10911" w:rsidP="00C9645C">
      <w:pPr>
        <w:numPr>
          <w:ilvl w:val="0"/>
          <w:numId w:val="1"/>
        </w:numPr>
        <w:suppressAutoHyphens/>
        <w:spacing w:line="276" w:lineRule="auto"/>
        <w:jc w:val="both"/>
      </w:pPr>
      <w:r w:rsidRPr="00C9645C">
        <w:t xml:space="preserve">Sylwester Drozdowski </w:t>
      </w:r>
    </w:p>
    <w:p w14:paraId="45938BE3" w14:textId="77777777" w:rsidR="001D7940" w:rsidRPr="00C9645C" w:rsidRDefault="007E69F7" w:rsidP="00C9645C">
      <w:pPr>
        <w:numPr>
          <w:ilvl w:val="0"/>
          <w:numId w:val="1"/>
        </w:numPr>
        <w:suppressAutoHyphens/>
        <w:spacing w:line="276" w:lineRule="auto"/>
        <w:jc w:val="both"/>
      </w:pPr>
      <w:r w:rsidRPr="00C9645C">
        <w:t xml:space="preserve">Kamola Tomasz </w:t>
      </w:r>
    </w:p>
    <w:p w14:paraId="486A6DB7" w14:textId="77777777" w:rsidR="00D66882" w:rsidRPr="00C9645C" w:rsidRDefault="00D66882" w:rsidP="00C9645C">
      <w:pPr>
        <w:numPr>
          <w:ilvl w:val="0"/>
          <w:numId w:val="1"/>
        </w:numPr>
        <w:suppressAutoHyphens/>
        <w:spacing w:line="276" w:lineRule="auto"/>
        <w:jc w:val="both"/>
      </w:pPr>
      <w:r w:rsidRPr="00C9645C">
        <w:t xml:space="preserve">Bartecka Anna </w:t>
      </w:r>
    </w:p>
    <w:p w14:paraId="35FFCEB0" w14:textId="77777777" w:rsidR="00D66882" w:rsidRPr="00C9645C" w:rsidRDefault="00D66882" w:rsidP="00C9645C">
      <w:pPr>
        <w:numPr>
          <w:ilvl w:val="0"/>
          <w:numId w:val="1"/>
        </w:numPr>
        <w:suppressAutoHyphens/>
        <w:spacing w:line="276" w:lineRule="auto"/>
        <w:jc w:val="both"/>
      </w:pPr>
      <w:r w:rsidRPr="00C9645C">
        <w:t xml:space="preserve">Nawrocki Andrzej </w:t>
      </w:r>
    </w:p>
    <w:p w14:paraId="31A8FB2C" w14:textId="77777777" w:rsidR="00A905DC" w:rsidRPr="00C9645C" w:rsidRDefault="00A905DC" w:rsidP="00C9645C">
      <w:pPr>
        <w:numPr>
          <w:ilvl w:val="0"/>
          <w:numId w:val="1"/>
        </w:numPr>
        <w:suppressAutoHyphens/>
        <w:spacing w:line="276" w:lineRule="auto"/>
        <w:jc w:val="both"/>
      </w:pPr>
      <w:r w:rsidRPr="00C9645C">
        <w:t xml:space="preserve">Chrzanowska </w:t>
      </w:r>
      <w:r w:rsidR="00192E2A" w:rsidRPr="00C9645C">
        <w:t>Joanna</w:t>
      </w:r>
    </w:p>
    <w:p w14:paraId="3AB89A88" w14:textId="77777777" w:rsidR="00CF327B" w:rsidRPr="00C9645C" w:rsidRDefault="00CF327B" w:rsidP="00C9645C">
      <w:pPr>
        <w:numPr>
          <w:ilvl w:val="0"/>
          <w:numId w:val="1"/>
        </w:numPr>
        <w:suppressAutoHyphens/>
        <w:spacing w:line="276" w:lineRule="auto"/>
        <w:jc w:val="both"/>
      </w:pPr>
      <w:r w:rsidRPr="00C9645C">
        <w:t xml:space="preserve">Anna Bodnar </w:t>
      </w:r>
    </w:p>
    <w:p w14:paraId="570D1B30" w14:textId="77777777" w:rsidR="00B862BB" w:rsidRPr="00C9645C" w:rsidRDefault="00E2706B" w:rsidP="00C9645C">
      <w:pPr>
        <w:numPr>
          <w:ilvl w:val="0"/>
          <w:numId w:val="1"/>
        </w:numPr>
        <w:suppressAutoHyphens/>
        <w:spacing w:line="276" w:lineRule="auto"/>
        <w:jc w:val="both"/>
      </w:pPr>
      <w:r w:rsidRPr="00C9645C">
        <w:t>Kowalska Urszula</w:t>
      </w:r>
    </w:p>
    <w:p w14:paraId="2CD8DABA" w14:textId="77777777" w:rsidR="00B862BB" w:rsidRPr="00C9645C" w:rsidRDefault="00E2706B" w:rsidP="00C9645C">
      <w:pPr>
        <w:numPr>
          <w:ilvl w:val="0"/>
          <w:numId w:val="1"/>
        </w:numPr>
        <w:suppressAutoHyphens/>
        <w:spacing w:line="276" w:lineRule="auto"/>
        <w:jc w:val="both"/>
      </w:pPr>
      <w:r w:rsidRPr="00C9645C">
        <w:t>Zaworski Grzegorz</w:t>
      </w:r>
    </w:p>
    <w:p w14:paraId="164BE6B1" w14:textId="77777777" w:rsidR="00E2706B" w:rsidRPr="00C9645C" w:rsidRDefault="00E2706B" w:rsidP="00C9645C">
      <w:pPr>
        <w:numPr>
          <w:ilvl w:val="0"/>
          <w:numId w:val="1"/>
        </w:numPr>
        <w:suppressAutoHyphens/>
        <w:spacing w:line="276" w:lineRule="auto"/>
        <w:jc w:val="both"/>
      </w:pPr>
      <w:r w:rsidRPr="00C9645C">
        <w:t>Psut</w:t>
      </w:r>
      <w:r w:rsidR="004D6253" w:rsidRPr="00C9645C">
        <w:t xml:space="preserve"> Tomasz</w:t>
      </w:r>
    </w:p>
    <w:p w14:paraId="78DDD4F6" w14:textId="77777777" w:rsidR="007741F4" w:rsidRPr="00C9645C" w:rsidRDefault="007741F4" w:rsidP="00C9645C">
      <w:pPr>
        <w:numPr>
          <w:ilvl w:val="0"/>
          <w:numId w:val="1"/>
        </w:numPr>
        <w:suppressAutoHyphens/>
        <w:spacing w:line="276" w:lineRule="auto"/>
        <w:jc w:val="both"/>
      </w:pPr>
      <w:r w:rsidRPr="00C9645C">
        <w:t>Marcin Gral</w:t>
      </w:r>
    </w:p>
    <w:p w14:paraId="713FD833" w14:textId="77777777" w:rsidR="00FD6FCF" w:rsidRPr="00C9645C" w:rsidRDefault="00FD6FCF" w:rsidP="00C9645C">
      <w:pPr>
        <w:tabs>
          <w:tab w:val="left" w:pos="0"/>
        </w:tabs>
        <w:spacing w:line="276" w:lineRule="auto"/>
        <w:textAlignment w:val="baseline"/>
        <w:rPr>
          <w:kern w:val="3"/>
        </w:rPr>
      </w:pPr>
    </w:p>
    <w:p w14:paraId="2CD31611" w14:textId="77777777" w:rsidR="000B2BF9" w:rsidRPr="00C9645C" w:rsidRDefault="000B2BF9" w:rsidP="00C9645C">
      <w:pPr>
        <w:tabs>
          <w:tab w:val="left" w:pos="0"/>
        </w:tabs>
        <w:spacing w:line="276" w:lineRule="auto"/>
        <w:textAlignment w:val="baseline"/>
        <w:rPr>
          <w:kern w:val="3"/>
        </w:rPr>
      </w:pPr>
      <w:r w:rsidRPr="00C9645C">
        <w:rPr>
          <w:kern w:val="3"/>
        </w:rPr>
        <w:lastRenderedPageBreak/>
        <w:t>Nieobecni:</w:t>
      </w:r>
    </w:p>
    <w:p w14:paraId="390254E1" w14:textId="77777777" w:rsidR="000B2BF9" w:rsidRPr="00C9645C" w:rsidRDefault="000B2BF9" w:rsidP="00C9645C">
      <w:pPr>
        <w:tabs>
          <w:tab w:val="left" w:pos="0"/>
        </w:tabs>
        <w:spacing w:line="276" w:lineRule="auto"/>
        <w:textAlignment w:val="baseline"/>
        <w:rPr>
          <w:kern w:val="3"/>
        </w:rPr>
      </w:pPr>
      <w:r w:rsidRPr="00C9645C">
        <w:rPr>
          <w:b/>
          <w:kern w:val="3"/>
        </w:rPr>
        <w:t>1</w:t>
      </w:r>
      <w:r w:rsidRPr="00C9645C">
        <w:rPr>
          <w:kern w:val="3"/>
        </w:rPr>
        <w:t>. Mateusz Rogut</w:t>
      </w:r>
    </w:p>
    <w:p w14:paraId="297F1940" w14:textId="77777777" w:rsidR="000B2BF9" w:rsidRPr="00C9645C" w:rsidRDefault="000B2BF9" w:rsidP="00C9645C">
      <w:pPr>
        <w:tabs>
          <w:tab w:val="left" w:pos="0"/>
        </w:tabs>
        <w:spacing w:line="276" w:lineRule="auto"/>
        <w:textAlignment w:val="baseline"/>
        <w:rPr>
          <w:kern w:val="3"/>
        </w:rPr>
      </w:pPr>
      <w:r w:rsidRPr="00C9645C">
        <w:rPr>
          <w:b/>
          <w:kern w:val="3"/>
        </w:rPr>
        <w:t>2</w:t>
      </w:r>
      <w:r w:rsidRPr="00C9645C">
        <w:rPr>
          <w:kern w:val="3"/>
        </w:rPr>
        <w:t>. Sławomir Kucharski</w:t>
      </w:r>
    </w:p>
    <w:p w14:paraId="0BF87A1B" w14:textId="77777777" w:rsidR="000B2BF9" w:rsidRPr="00C9645C" w:rsidRDefault="000B2BF9" w:rsidP="00C9645C">
      <w:pPr>
        <w:tabs>
          <w:tab w:val="left" w:pos="0"/>
        </w:tabs>
        <w:spacing w:line="276" w:lineRule="auto"/>
        <w:textAlignment w:val="baseline"/>
        <w:rPr>
          <w:b/>
          <w:kern w:val="3"/>
        </w:rPr>
      </w:pPr>
    </w:p>
    <w:p w14:paraId="567106B8" w14:textId="77777777" w:rsidR="007E75C7" w:rsidRPr="00C9645C" w:rsidRDefault="00C10911" w:rsidP="00C9645C">
      <w:pPr>
        <w:tabs>
          <w:tab w:val="left" w:pos="0"/>
        </w:tabs>
        <w:spacing w:line="276" w:lineRule="auto"/>
        <w:textAlignment w:val="baseline"/>
        <w:rPr>
          <w:b/>
          <w:kern w:val="3"/>
        </w:rPr>
      </w:pPr>
      <w:r w:rsidRPr="00C9645C">
        <w:rPr>
          <w:b/>
          <w:kern w:val="3"/>
        </w:rPr>
        <w:t>Do punktu 2.</w:t>
      </w:r>
    </w:p>
    <w:p w14:paraId="491BA16D" w14:textId="77777777" w:rsidR="00C10911" w:rsidRPr="00C9645C" w:rsidRDefault="00C10911" w:rsidP="00C9645C">
      <w:pPr>
        <w:tabs>
          <w:tab w:val="left" w:pos="0"/>
        </w:tabs>
        <w:spacing w:line="276" w:lineRule="auto"/>
        <w:textAlignment w:val="baseline"/>
        <w:rPr>
          <w:b/>
          <w:kern w:val="3"/>
        </w:rPr>
      </w:pPr>
      <w:r w:rsidRPr="00C9645C">
        <w:rPr>
          <w:b/>
          <w:kern w:val="3"/>
        </w:rPr>
        <w:t>Przedstawienie porządku obrad.</w:t>
      </w:r>
    </w:p>
    <w:p w14:paraId="440CB19B" w14:textId="77777777" w:rsidR="000B2BF9" w:rsidRPr="00C9645C" w:rsidRDefault="00433500" w:rsidP="00C9645C">
      <w:pPr>
        <w:tabs>
          <w:tab w:val="left" w:pos="0"/>
        </w:tabs>
        <w:spacing w:line="276" w:lineRule="auto"/>
        <w:jc w:val="both"/>
        <w:textAlignment w:val="baseline"/>
      </w:pPr>
      <w:r w:rsidRPr="00C9645C">
        <w:tab/>
        <w:t xml:space="preserve">Proponowany porządek sesji został przesłany radnym wraz z materiałami na sesję                    i przedstawiał się następująco:  </w:t>
      </w:r>
    </w:p>
    <w:p w14:paraId="36066D70" w14:textId="77777777" w:rsidR="00433500" w:rsidRPr="00C9645C" w:rsidRDefault="00433500" w:rsidP="00C9645C">
      <w:pPr>
        <w:tabs>
          <w:tab w:val="left" w:pos="0"/>
        </w:tabs>
        <w:spacing w:line="276" w:lineRule="auto"/>
        <w:textAlignment w:val="baseline"/>
        <w:rPr>
          <w:b/>
          <w:kern w:val="3"/>
        </w:rPr>
      </w:pPr>
    </w:p>
    <w:p w14:paraId="2FA12B45" w14:textId="77777777" w:rsidR="000B2BF9" w:rsidRPr="00C9645C" w:rsidRDefault="000B2BF9" w:rsidP="00C9645C">
      <w:pPr>
        <w:numPr>
          <w:ilvl w:val="0"/>
          <w:numId w:val="2"/>
        </w:numPr>
        <w:spacing w:line="276" w:lineRule="auto"/>
        <w:ind w:left="737" w:hanging="357"/>
        <w:jc w:val="both"/>
      </w:pPr>
      <w:r w:rsidRPr="00C9645C">
        <w:t>Otwarcie sesji i stwierdzenie quorum.</w:t>
      </w:r>
    </w:p>
    <w:p w14:paraId="5505B7C7" w14:textId="77777777" w:rsidR="000B2BF9" w:rsidRPr="00C9645C" w:rsidRDefault="000B2BF9" w:rsidP="00C9645C">
      <w:pPr>
        <w:numPr>
          <w:ilvl w:val="0"/>
          <w:numId w:val="2"/>
        </w:numPr>
        <w:spacing w:line="276" w:lineRule="auto"/>
        <w:ind w:left="737" w:hanging="357"/>
        <w:jc w:val="both"/>
      </w:pPr>
      <w:r w:rsidRPr="00C9645C">
        <w:t xml:space="preserve">Przedstawienie porządku obrad. </w:t>
      </w:r>
    </w:p>
    <w:p w14:paraId="57683298" w14:textId="77777777" w:rsidR="000B2BF9" w:rsidRPr="00C9645C" w:rsidRDefault="000B2BF9" w:rsidP="00C9645C">
      <w:pPr>
        <w:numPr>
          <w:ilvl w:val="0"/>
          <w:numId w:val="2"/>
        </w:numPr>
        <w:spacing w:line="276" w:lineRule="auto"/>
        <w:ind w:left="737" w:hanging="357"/>
        <w:jc w:val="both"/>
      </w:pPr>
      <w:r w:rsidRPr="00C9645C">
        <w:t xml:space="preserve">Przyjęcie protokołu z poprzedniego posiedzenia. </w:t>
      </w:r>
    </w:p>
    <w:p w14:paraId="5369E13C" w14:textId="77777777" w:rsidR="000B2BF9" w:rsidRPr="00C9645C" w:rsidRDefault="000B2BF9" w:rsidP="00C9645C">
      <w:pPr>
        <w:numPr>
          <w:ilvl w:val="0"/>
          <w:numId w:val="2"/>
        </w:numPr>
        <w:spacing w:line="276" w:lineRule="auto"/>
        <w:ind w:left="737" w:hanging="357"/>
        <w:jc w:val="both"/>
      </w:pPr>
      <w:r w:rsidRPr="00C9645C">
        <w:t xml:space="preserve">Sprawozdanie z efektów uzyskanych przez policjantów Komisariatu Policji </w:t>
      </w:r>
      <w:r w:rsidRPr="00C9645C">
        <w:br/>
        <w:t>w Zelowie podczas pełnienia służb ponadnormatywnych w 2024 r.</w:t>
      </w:r>
    </w:p>
    <w:p w14:paraId="1FF2A9D8" w14:textId="77777777" w:rsidR="000B2BF9" w:rsidRPr="00C9645C" w:rsidRDefault="000B2BF9" w:rsidP="00C9645C">
      <w:pPr>
        <w:numPr>
          <w:ilvl w:val="0"/>
          <w:numId w:val="2"/>
        </w:numPr>
        <w:spacing w:line="276" w:lineRule="auto"/>
        <w:ind w:left="737" w:hanging="357"/>
        <w:jc w:val="both"/>
      </w:pPr>
      <w:r w:rsidRPr="00C9645C">
        <w:t xml:space="preserve">Informacja z realizacji uchwał Rady Miejskiej w Zelowie za okres od 1 sierpnia 2024 r. do 31 października 2024 r.   </w:t>
      </w:r>
    </w:p>
    <w:p w14:paraId="3B6A7E4A" w14:textId="77777777" w:rsidR="000B2BF9" w:rsidRPr="00C9645C" w:rsidRDefault="000B2BF9" w:rsidP="00C9645C">
      <w:pPr>
        <w:numPr>
          <w:ilvl w:val="0"/>
          <w:numId w:val="2"/>
        </w:numPr>
        <w:spacing w:line="276" w:lineRule="auto"/>
        <w:ind w:left="737" w:hanging="357"/>
        <w:jc w:val="both"/>
      </w:pPr>
      <w:r w:rsidRPr="00C9645C">
        <w:t xml:space="preserve">Informacja o ważniejszych działaniach Burmistrza Zelowa w okresie od 1 sierpnia 2024 r. do 31 października 2024 r.   </w:t>
      </w:r>
    </w:p>
    <w:p w14:paraId="7F7BA6E9" w14:textId="77777777" w:rsidR="000B2BF9" w:rsidRPr="00C9645C" w:rsidRDefault="000B2BF9" w:rsidP="00C9645C">
      <w:pPr>
        <w:numPr>
          <w:ilvl w:val="0"/>
          <w:numId w:val="2"/>
        </w:numPr>
        <w:spacing w:line="276" w:lineRule="auto"/>
        <w:ind w:left="737" w:hanging="357"/>
        <w:jc w:val="both"/>
      </w:pPr>
      <w:r w:rsidRPr="00C9645C">
        <w:t xml:space="preserve">Informacja o stanie realizacji zadań oświatowych Gminy Zelów za rok szkolny 2023/2024. </w:t>
      </w:r>
    </w:p>
    <w:p w14:paraId="45BF242B" w14:textId="77777777" w:rsidR="000B2BF9" w:rsidRPr="00C9645C" w:rsidRDefault="000B2BF9" w:rsidP="00C9645C">
      <w:pPr>
        <w:numPr>
          <w:ilvl w:val="0"/>
          <w:numId w:val="2"/>
        </w:numPr>
        <w:spacing w:line="276" w:lineRule="auto"/>
        <w:ind w:left="737" w:hanging="357"/>
        <w:jc w:val="both"/>
      </w:pPr>
      <w:r w:rsidRPr="00C9645C">
        <w:t xml:space="preserve">Rozpatrzenie projektu uchwały w sprawie wyrażenia zgody na ustanowienie służebności gruntowej na nieruchomości stanowiącej własność Gminy Zelów. </w:t>
      </w:r>
    </w:p>
    <w:p w14:paraId="50DB5246" w14:textId="7AE8AF6E" w:rsidR="000B2BF9" w:rsidRPr="00C9645C" w:rsidRDefault="000B2BF9" w:rsidP="00C9645C">
      <w:pPr>
        <w:numPr>
          <w:ilvl w:val="0"/>
          <w:numId w:val="2"/>
        </w:numPr>
        <w:spacing w:line="276" w:lineRule="auto"/>
        <w:ind w:left="737" w:hanging="357"/>
        <w:jc w:val="both"/>
      </w:pPr>
      <w:r w:rsidRPr="00C9645C">
        <w:t xml:space="preserve">Rozpatrzenie projektu uchwały w sprawie wyrażenia zgody na ustanowienie służebności przesyłu przez nieruchomość stanowiącą własność Gminy Zelów (dot. dz. nr 190/69 poł. </w:t>
      </w:r>
      <w:r w:rsidR="00C9645C">
        <w:br/>
      </w:r>
      <w:r w:rsidRPr="00C9645C">
        <w:t xml:space="preserve">w obr. Jamborek – Kol.Karczmy). </w:t>
      </w:r>
    </w:p>
    <w:p w14:paraId="08F01A4E" w14:textId="77777777" w:rsidR="000B2BF9" w:rsidRPr="00C9645C" w:rsidRDefault="000B2BF9" w:rsidP="00C9645C">
      <w:pPr>
        <w:numPr>
          <w:ilvl w:val="0"/>
          <w:numId w:val="2"/>
        </w:numPr>
        <w:spacing w:line="276" w:lineRule="auto"/>
        <w:ind w:left="737" w:hanging="357"/>
        <w:jc w:val="both"/>
      </w:pPr>
      <w:r w:rsidRPr="00C9645C">
        <w:t xml:space="preserve">Rozpatrzenie projektu uchwały w sprawie wyrażenia zgody na ustanowienie służebności przesyłu przez nieruchomość stanowiącą własność Gminy Zelów (dot. dz. nr 420 poł. w obr. Wygiełzów).    </w:t>
      </w:r>
    </w:p>
    <w:p w14:paraId="7E2DD1C3" w14:textId="77777777" w:rsidR="000B2BF9" w:rsidRPr="00C9645C" w:rsidRDefault="000B2BF9" w:rsidP="00C9645C">
      <w:pPr>
        <w:numPr>
          <w:ilvl w:val="0"/>
          <w:numId w:val="2"/>
        </w:numPr>
        <w:spacing w:line="276" w:lineRule="auto"/>
        <w:ind w:left="737" w:hanging="357"/>
        <w:jc w:val="both"/>
      </w:pPr>
      <w:r w:rsidRPr="00C9645C">
        <w:t xml:space="preserve">Rozpatrzenie projektu uchwały w sprawie wyrażenia zgody na sprzedaż nieruchomości stanowiących własność Gminy Zelów. </w:t>
      </w:r>
    </w:p>
    <w:p w14:paraId="3ED52538" w14:textId="77777777" w:rsidR="000B2BF9" w:rsidRPr="00C9645C" w:rsidRDefault="000B2BF9" w:rsidP="00C9645C">
      <w:pPr>
        <w:numPr>
          <w:ilvl w:val="0"/>
          <w:numId w:val="2"/>
        </w:numPr>
        <w:spacing w:line="276" w:lineRule="auto"/>
        <w:ind w:left="737" w:hanging="357"/>
        <w:jc w:val="both"/>
      </w:pPr>
      <w:r w:rsidRPr="00C9645C">
        <w:t>Rozpatrzenie projektu uchwały w sprawie określenia zasad obciążania ograniczonymi prawami rzeczowymi nieruchomości stanowiących własność Gminy Zelów.</w:t>
      </w:r>
    </w:p>
    <w:p w14:paraId="1201A718" w14:textId="77777777" w:rsidR="000B2BF9" w:rsidRPr="00C9645C" w:rsidRDefault="000B2BF9" w:rsidP="00C9645C">
      <w:pPr>
        <w:pStyle w:val="Akapitzlist"/>
        <w:numPr>
          <w:ilvl w:val="0"/>
          <w:numId w:val="2"/>
        </w:numPr>
        <w:tabs>
          <w:tab w:val="clear" w:pos="360"/>
          <w:tab w:val="left" w:pos="426"/>
          <w:tab w:val="left" w:pos="709"/>
        </w:tabs>
        <w:spacing w:line="276" w:lineRule="auto"/>
        <w:ind w:left="426" w:hanging="76"/>
        <w:contextualSpacing/>
        <w:rPr>
          <w:color w:val="000000"/>
          <w:sz w:val="22"/>
          <w:szCs w:val="22"/>
        </w:rPr>
      </w:pPr>
      <w:r w:rsidRPr="00C9645C">
        <w:rPr>
          <w:color w:val="000000"/>
          <w:sz w:val="22"/>
          <w:szCs w:val="22"/>
        </w:rPr>
        <w:t xml:space="preserve">Rozpatrzenie projektu uchwały w sprawie rozpatrzenia skargi. </w:t>
      </w:r>
    </w:p>
    <w:p w14:paraId="6473FDB6" w14:textId="77777777" w:rsidR="000B2BF9" w:rsidRPr="00C9645C" w:rsidRDefault="000B2BF9" w:rsidP="00C9645C">
      <w:pPr>
        <w:numPr>
          <w:ilvl w:val="0"/>
          <w:numId w:val="2"/>
        </w:numPr>
        <w:spacing w:line="276" w:lineRule="auto"/>
        <w:ind w:left="737" w:hanging="357"/>
        <w:jc w:val="both"/>
      </w:pPr>
      <w:r w:rsidRPr="00C9645C">
        <w:t xml:space="preserve">Rozpatrzenie projektu uchwały w sprawie przekazania skargi według właściwości.  </w:t>
      </w:r>
    </w:p>
    <w:p w14:paraId="50D91F95" w14:textId="77777777" w:rsidR="000B2BF9" w:rsidRPr="00C9645C" w:rsidRDefault="000B2BF9" w:rsidP="00C9645C">
      <w:pPr>
        <w:numPr>
          <w:ilvl w:val="0"/>
          <w:numId w:val="2"/>
        </w:numPr>
        <w:spacing w:line="276" w:lineRule="auto"/>
        <w:ind w:left="737" w:hanging="357"/>
        <w:jc w:val="both"/>
        <w:rPr>
          <w:b/>
          <w:color w:val="FF0000"/>
        </w:rPr>
      </w:pPr>
      <w:r w:rsidRPr="00C9645C">
        <w:t xml:space="preserve">Rozpatrzenie projektu uchwały w sprawie wystąpienia do Sejmu Rzeczpospolitej Polskiej oraz do Kancelarii Prezesa Rady Ministrów z petycją o podjęcie inicjatywy ustawodawczej w zakresie nowelizacji ustawy Prawo Ochrony Środowiska oraz Rozporządzenia Rady Ministrów z dnia 18 grudnia 2007 r. w sprawie warunków, jakie powinna spełniać miejscowość, w której można pobierać opłatę miejscową. </w:t>
      </w:r>
    </w:p>
    <w:p w14:paraId="349D899F" w14:textId="4B9F032D" w:rsidR="000B2BF9" w:rsidRPr="00C9645C" w:rsidRDefault="000B2BF9" w:rsidP="00C9645C">
      <w:pPr>
        <w:numPr>
          <w:ilvl w:val="0"/>
          <w:numId w:val="2"/>
        </w:numPr>
        <w:spacing w:line="276" w:lineRule="auto"/>
        <w:ind w:left="737" w:hanging="357"/>
        <w:jc w:val="both"/>
        <w:rPr>
          <w:color w:val="000000" w:themeColor="text1"/>
        </w:rPr>
      </w:pPr>
      <w:r w:rsidRPr="00C9645C">
        <w:t xml:space="preserve">Rozpatrzenie projektu uchwały w sprawie przyjęcia Programu współpracy Gminy Zelów </w:t>
      </w:r>
      <w:r w:rsidR="00C9645C">
        <w:br/>
      </w:r>
      <w:r w:rsidRPr="00C9645C">
        <w:t xml:space="preserve">z organizacjami pozarządowymi oraz innymi podmiotami prowadzącymi działalność pożytku publicznego na 2025 rok. </w:t>
      </w:r>
    </w:p>
    <w:p w14:paraId="1AB56138" w14:textId="77777777" w:rsidR="000B2BF9" w:rsidRPr="00C9645C" w:rsidRDefault="000B2BF9" w:rsidP="00C9645C">
      <w:pPr>
        <w:numPr>
          <w:ilvl w:val="0"/>
          <w:numId w:val="2"/>
        </w:numPr>
        <w:spacing w:line="276" w:lineRule="auto"/>
        <w:ind w:left="737" w:hanging="357"/>
        <w:jc w:val="both"/>
        <w:rPr>
          <w:color w:val="000000" w:themeColor="text1"/>
        </w:rPr>
      </w:pPr>
      <w:r w:rsidRPr="00C9645C">
        <w:rPr>
          <w:color w:val="000000" w:themeColor="text1"/>
        </w:rPr>
        <w:t>Rozpatrzenie projektu uchwały w sprawie obniżenia średniej ceny skupu żyta dla obliczenia wysokości podatku rolnego na 2025 r.</w:t>
      </w:r>
    </w:p>
    <w:p w14:paraId="3B5F6D9F" w14:textId="77777777" w:rsidR="000B2BF9" w:rsidRPr="00C9645C" w:rsidRDefault="000B2BF9" w:rsidP="00C9645C">
      <w:pPr>
        <w:numPr>
          <w:ilvl w:val="0"/>
          <w:numId w:val="2"/>
        </w:numPr>
        <w:spacing w:line="276" w:lineRule="auto"/>
        <w:ind w:left="737" w:hanging="357"/>
        <w:jc w:val="both"/>
        <w:rPr>
          <w:color w:val="000000" w:themeColor="text1"/>
        </w:rPr>
      </w:pPr>
      <w:r w:rsidRPr="00C9645C">
        <w:rPr>
          <w:color w:val="000000" w:themeColor="text1"/>
        </w:rPr>
        <w:t xml:space="preserve">Rozpatrzenie projektu uchwały w sprawie zmiany Wieloletniej Prognozy Finansowej na lata 2024-2032. </w:t>
      </w:r>
    </w:p>
    <w:p w14:paraId="56FD4327" w14:textId="77777777" w:rsidR="000B2BF9" w:rsidRPr="00C9645C" w:rsidRDefault="000B2BF9" w:rsidP="00C9645C">
      <w:pPr>
        <w:numPr>
          <w:ilvl w:val="0"/>
          <w:numId w:val="2"/>
        </w:numPr>
        <w:spacing w:line="276" w:lineRule="auto"/>
        <w:ind w:left="737" w:hanging="357"/>
        <w:jc w:val="both"/>
        <w:rPr>
          <w:color w:val="000000" w:themeColor="text1"/>
        </w:rPr>
      </w:pPr>
      <w:r w:rsidRPr="00C9645C">
        <w:rPr>
          <w:color w:val="000000" w:themeColor="text1"/>
        </w:rPr>
        <w:t>Rozpatrzenie projektu uchwały w sprawie zmiany w budżecie Gminy Zelów na 2024 rok.</w:t>
      </w:r>
    </w:p>
    <w:p w14:paraId="4D061991" w14:textId="77777777" w:rsidR="000B2BF9" w:rsidRPr="00C9645C" w:rsidRDefault="000B2BF9" w:rsidP="00C9645C">
      <w:pPr>
        <w:numPr>
          <w:ilvl w:val="0"/>
          <w:numId w:val="2"/>
        </w:numPr>
        <w:spacing w:line="276" w:lineRule="auto"/>
        <w:ind w:left="737" w:hanging="357"/>
        <w:jc w:val="both"/>
        <w:rPr>
          <w:color w:val="000000" w:themeColor="text1"/>
        </w:rPr>
      </w:pPr>
      <w:r w:rsidRPr="00C9645C">
        <w:t xml:space="preserve">Rozpatrzenie projektu uchwały w sprawie  </w:t>
      </w:r>
      <w:r w:rsidRPr="00C9645C">
        <w:rPr>
          <w:bCs/>
        </w:rPr>
        <w:t>przystąpienia do sporządzenia miejscowego planu zagospodarowania przestrzennego miasta i gminy Zelów dla fragmentów obrębów 1 Zelów, 2 Zelów, 4 Zelów, 5 Zelów, 6 Zelów, 7 Zelów, Bocianicha, Bujny Księże, Bujny Szlacheckie, Chajczyny, Dąbrowa, Faustynów, Ignaców, Jamborek-Kolonia Karczmy, Karczmy, Kociszew, Kolonia Grabostów, Kolonia Kociszew, Kolonia Łobudzice, Kolonia Pożdżenice, Kurów-Kurówek, Ostoja, Pawłowa, Pożdżenice, Sromutka, Zelówek.</w:t>
      </w:r>
    </w:p>
    <w:p w14:paraId="7E0FA6D0" w14:textId="77777777" w:rsidR="000B2BF9" w:rsidRPr="00C9645C" w:rsidRDefault="000B2BF9" w:rsidP="00C9645C">
      <w:pPr>
        <w:numPr>
          <w:ilvl w:val="0"/>
          <w:numId w:val="2"/>
        </w:numPr>
        <w:spacing w:line="276" w:lineRule="auto"/>
        <w:ind w:left="737" w:hanging="357"/>
        <w:jc w:val="both"/>
      </w:pPr>
      <w:r w:rsidRPr="00C9645C">
        <w:t xml:space="preserve">Wolne wnioski i informacje. </w:t>
      </w:r>
    </w:p>
    <w:p w14:paraId="397F8348" w14:textId="77777777" w:rsidR="000B2BF9" w:rsidRPr="00C9645C" w:rsidRDefault="000B2BF9" w:rsidP="00C9645C">
      <w:pPr>
        <w:numPr>
          <w:ilvl w:val="0"/>
          <w:numId w:val="2"/>
        </w:numPr>
        <w:spacing w:line="276" w:lineRule="auto"/>
        <w:ind w:left="737" w:hanging="357"/>
        <w:jc w:val="both"/>
      </w:pPr>
      <w:r w:rsidRPr="00C9645C">
        <w:t xml:space="preserve">Zakończenie sesji. </w:t>
      </w:r>
    </w:p>
    <w:p w14:paraId="6BDC3599" w14:textId="77777777" w:rsidR="001C489A" w:rsidRPr="00C9645C" w:rsidRDefault="001C489A" w:rsidP="00C9645C">
      <w:pPr>
        <w:spacing w:line="276" w:lineRule="auto"/>
        <w:jc w:val="both"/>
        <w:rPr>
          <w:b/>
        </w:rPr>
      </w:pPr>
    </w:p>
    <w:p w14:paraId="7A01239E" w14:textId="77777777" w:rsidR="00433500" w:rsidRPr="00C9645C" w:rsidRDefault="00433500" w:rsidP="00C9645C">
      <w:pPr>
        <w:tabs>
          <w:tab w:val="left" w:pos="142"/>
        </w:tabs>
        <w:suppressAutoHyphens/>
        <w:spacing w:line="276" w:lineRule="auto"/>
        <w:jc w:val="both"/>
      </w:pPr>
      <w:r w:rsidRPr="00C9645C">
        <w:t xml:space="preserve">Ponieważ do proponowanego porządku obrad nie było więcej uwag czy propozycji przystąpiono do jego realizacji. Przewodniczący Rady poinformował, że w każdym momencie rada gminy może wprowadzić zmiany w porządku bezwzględną większością głosów składu rady (art. 20 ust. 1a ustawy o samorządzie gminnym).   </w:t>
      </w:r>
    </w:p>
    <w:p w14:paraId="18C05A1D" w14:textId="77777777" w:rsidR="00433500" w:rsidRPr="00C9645C" w:rsidRDefault="00433500" w:rsidP="00C9645C">
      <w:pPr>
        <w:spacing w:line="276" w:lineRule="auto"/>
        <w:jc w:val="both"/>
        <w:rPr>
          <w:b/>
        </w:rPr>
      </w:pPr>
    </w:p>
    <w:p w14:paraId="264DCBCD" w14:textId="77777777" w:rsidR="001C489A" w:rsidRPr="00C9645C" w:rsidRDefault="001C489A" w:rsidP="00C9645C">
      <w:pPr>
        <w:spacing w:line="276" w:lineRule="auto"/>
        <w:jc w:val="both"/>
        <w:rPr>
          <w:b/>
        </w:rPr>
      </w:pPr>
      <w:r w:rsidRPr="00C9645C">
        <w:rPr>
          <w:b/>
        </w:rPr>
        <w:t xml:space="preserve">Do punktu 3. </w:t>
      </w:r>
    </w:p>
    <w:p w14:paraId="119032F8" w14:textId="77777777" w:rsidR="001C489A" w:rsidRPr="00C9645C" w:rsidRDefault="001C489A" w:rsidP="00C9645C">
      <w:pPr>
        <w:spacing w:line="276" w:lineRule="auto"/>
        <w:jc w:val="both"/>
        <w:rPr>
          <w:b/>
        </w:rPr>
      </w:pPr>
      <w:r w:rsidRPr="00C9645C">
        <w:rPr>
          <w:b/>
        </w:rPr>
        <w:t xml:space="preserve">Przyjęcie protokołu z poprzedniego posiedzenia. </w:t>
      </w:r>
    </w:p>
    <w:p w14:paraId="6400101C" w14:textId="77777777" w:rsidR="001C489A" w:rsidRPr="00C9645C" w:rsidRDefault="003D50E1" w:rsidP="00C9645C">
      <w:pPr>
        <w:spacing w:line="276" w:lineRule="auto"/>
        <w:jc w:val="both"/>
      </w:pPr>
      <w:r w:rsidRPr="00C9645C">
        <w:tab/>
      </w:r>
      <w:r w:rsidR="000B2BF9" w:rsidRPr="00C9645C">
        <w:t>Protokół</w:t>
      </w:r>
      <w:r w:rsidR="005B5BB9" w:rsidRPr="00C9645C">
        <w:t xml:space="preserve"> z VI</w:t>
      </w:r>
      <w:r w:rsidR="000B2BF9" w:rsidRPr="00C9645C">
        <w:t>I</w:t>
      </w:r>
      <w:r w:rsidR="005B5BB9" w:rsidRPr="00C9645C">
        <w:t xml:space="preserve"> sesji R</w:t>
      </w:r>
      <w:r w:rsidR="000B2BF9" w:rsidRPr="00C9645C">
        <w:t>ady Miejskiej w Zelowie dostępny był</w:t>
      </w:r>
      <w:r w:rsidR="005B5BB9" w:rsidRPr="00C9645C">
        <w:t xml:space="preserve"> w Biurze Rady </w:t>
      </w:r>
      <w:r w:rsidR="000B2BF9" w:rsidRPr="00C9645C">
        <w:t>Miejskiej w Zelowie, umieszczony był</w:t>
      </w:r>
      <w:r w:rsidR="005B5BB9" w:rsidRPr="00C9645C">
        <w:t xml:space="preserve"> równie</w:t>
      </w:r>
      <w:r w:rsidR="000B2BF9" w:rsidRPr="00C9645C">
        <w:t>ż w systemie Rada. Do protokołu</w:t>
      </w:r>
      <w:r w:rsidR="005B5BB9" w:rsidRPr="00C9645C">
        <w:t xml:space="preserve"> nie wniesion</w:t>
      </w:r>
      <w:r w:rsidR="000B2BF9" w:rsidRPr="00C9645C">
        <w:t xml:space="preserve">o uwag, </w:t>
      </w:r>
      <w:r w:rsidR="000B2BF9" w:rsidRPr="00C9645C">
        <w:br/>
        <w:t>w związku z czym został przyjęty</w:t>
      </w:r>
      <w:r w:rsidR="005B5BB9" w:rsidRPr="00C9645C">
        <w:t xml:space="preserve"> jednogłośnie. </w:t>
      </w:r>
    </w:p>
    <w:p w14:paraId="7176EEF7" w14:textId="77777777" w:rsidR="005B5BB9" w:rsidRPr="00C9645C" w:rsidRDefault="005B5BB9" w:rsidP="00C9645C">
      <w:pPr>
        <w:spacing w:line="276" w:lineRule="auto"/>
        <w:jc w:val="both"/>
        <w:rPr>
          <w:b/>
        </w:rPr>
      </w:pPr>
    </w:p>
    <w:p w14:paraId="7ABA700A" w14:textId="77777777" w:rsidR="00326BBC" w:rsidRPr="00C9645C" w:rsidRDefault="00326BBC" w:rsidP="00C9645C">
      <w:pPr>
        <w:spacing w:line="276" w:lineRule="auto"/>
        <w:jc w:val="both"/>
        <w:rPr>
          <w:b/>
        </w:rPr>
      </w:pPr>
      <w:r w:rsidRPr="00C9645C">
        <w:rPr>
          <w:b/>
        </w:rPr>
        <w:tab/>
      </w:r>
      <w:r w:rsidRPr="00C9645C">
        <w:t>Przed przystąpieniem do realizacji kolejnego punktu porządku</w:t>
      </w:r>
      <w:r w:rsidRPr="00C9645C">
        <w:rPr>
          <w:b/>
        </w:rPr>
        <w:t xml:space="preserve"> Burmistrz Zelowa</w:t>
      </w:r>
      <w:r w:rsidR="00442ECF" w:rsidRPr="00C9645C">
        <w:t xml:space="preserve">, </w:t>
      </w:r>
      <w:r w:rsidR="005E6A96" w:rsidRPr="00C9645C">
        <w:br/>
      </w:r>
      <w:r w:rsidR="00442ECF" w:rsidRPr="00C9645C">
        <w:t>z uwagi na obecność na sesji dr Marcina Górskiego</w:t>
      </w:r>
      <w:r w:rsidR="00E218A1" w:rsidRPr="00C9645C">
        <w:t xml:space="preserve"> pogratulował objęcia </w:t>
      </w:r>
      <w:r w:rsidR="00172411" w:rsidRPr="00C9645C">
        <w:t>stanowiska sędziego a</w:t>
      </w:r>
      <w:r w:rsidR="005E6A96" w:rsidRPr="00C9645C">
        <w:t>d</w:t>
      </w:r>
      <w:r w:rsidR="00172411" w:rsidRPr="00C9645C">
        <w:t xml:space="preserve"> ho</w:t>
      </w:r>
      <w:r w:rsidR="005E6A96" w:rsidRPr="00C9645C">
        <w:t>c</w:t>
      </w:r>
      <w:r w:rsidR="008D1780" w:rsidRPr="00C9645C">
        <w:t xml:space="preserve"> Europejskiego Trybunału </w:t>
      </w:r>
      <w:r w:rsidR="00E218A1" w:rsidRPr="00C9645C">
        <w:t>Praw Człowieka</w:t>
      </w:r>
      <w:r w:rsidR="005E6A96" w:rsidRPr="00C9645C">
        <w:t xml:space="preserve"> z ramienia Polski. </w:t>
      </w:r>
      <w:r w:rsidR="00E218A1" w:rsidRPr="00C9645C">
        <w:t xml:space="preserve">  </w:t>
      </w:r>
      <w:r w:rsidR="00442ECF" w:rsidRPr="00C9645C">
        <w:t xml:space="preserve"> </w:t>
      </w:r>
      <w:r w:rsidRPr="00C9645C">
        <w:rPr>
          <w:b/>
        </w:rPr>
        <w:t xml:space="preserve">  </w:t>
      </w:r>
    </w:p>
    <w:p w14:paraId="5D6928A4" w14:textId="77777777" w:rsidR="00326BBC" w:rsidRPr="00C9645C" w:rsidRDefault="00326BBC" w:rsidP="00C9645C">
      <w:pPr>
        <w:spacing w:line="276" w:lineRule="auto"/>
        <w:jc w:val="both"/>
        <w:rPr>
          <w:b/>
        </w:rPr>
      </w:pPr>
    </w:p>
    <w:p w14:paraId="264902E8" w14:textId="77777777" w:rsidR="001C489A" w:rsidRPr="00C9645C" w:rsidRDefault="001C489A" w:rsidP="00C9645C">
      <w:pPr>
        <w:spacing w:line="276" w:lineRule="auto"/>
        <w:jc w:val="both"/>
        <w:rPr>
          <w:b/>
        </w:rPr>
      </w:pPr>
      <w:r w:rsidRPr="00C9645C">
        <w:rPr>
          <w:b/>
        </w:rPr>
        <w:t xml:space="preserve">Do punktu 4. </w:t>
      </w:r>
    </w:p>
    <w:p w14:paraId="5A014443" w14:textId="77777777" w:rsidR="00700AE2" w:rsidRPr="00C9645C" w:rsidRDefault="00700AE2" w:rsidP="00C9645C">
      <w:pPr>
        <w:spacing w:line="276" w:lineRule="auto"/>
        <w:jc w:val="both"/>
        <w:rPr>
          <w:b/>
        </w:rPr>
      </w:pPr>
      <w:r w:rsidRPr="00C9645C">
        <w:rPr>
          <w:b/>
        </w:rPr>
        <w:t>Sprawozdanie z efektów uzyskanych przez policjantów Komisariatu Policji w Zelowie podczas pełnienia służb ponadnormatywnych w 2024 r.</w:t>
      </w:r>
    </w:p>
    <w:p w14:paraId="7DA4B134" w14:textId="77777777" w:rsidR="00700AE2" w:rsidRPr="00C9645C" w:rsidRDefault="009D0A55" w:rsidP="00C9645C">
      <w:pPr>
        <w:spacing w:line="276" w:lineRule="auto"/>
        <w:ind w:firstLine="708"/>
        <w:jc w:val="both"/>
      </w:pPr>
      <w:r w:rsidRPr="00C9645C">
        <w:t xml:space="preserve">Informacja była dostępna w systemie Rada, została udostępniona radnym wraz </w:t>
      </w:r>
      <w:r w:rsidRPr="00C9645C">
        <w:br/>
        <w:t>z materiałami na dzisiejszą sesje.</w:t>
      </w:r>
    </w:p>
    <w:p w14:paraId="322F0330" w14:textId="77777777" w:rsidR="00B2377B" w:rsidRPr="00C9645C" w:rsidRDefault="00B2377B" w:rsidP="00C9645C">
      <w:pPr>
        <w:spacing w:line="276" w:lineRule="auto"/>
        <w:ind w:firstLine="708"/>
        <w:jc w:val="both"/>
      </w:pPr>
    </w:p>
    <w:p w14:paraId="509A2679" w14:textId="6AEDEFC5" w:rsidR="00682FA9" w:rsidRPr="00C9645C" w:rsidRDefault="00DF52F3" w:rsidP="00C9645C">
      <w:pPr>
        <w:spacing w:line="276" w:lineRule="auto"/>
        <w:ind w:firstLine="708"/>
        <w:jc w:val="both"/>
      </w:pPr>
      <w:r w:rsidRPr="00C9645C">
        <w:t xml:space="preserve">W tym punkcie posiedzenia </w:t>
      </w:r>
      <w:r w:rsidRPr="00C9645C">
        <w:rPr>
          <w:b/>
        </w:rPr>
        <w:t>radny Andrzej Nawrocki</w:t>
      </w:r>
      <w:r w:rsidRPr="00C9645C">
        <w:t xml:space="preserve"> </w:t>
      </w:r>
      <w:r w:rsidR="001E3203" w:rsidRPr="00C9645C">
        <w:t>wystosował prośbę do policjantów kontrolujących ruch drogowy</w:t>
      </w:r>
      <w:r w:rsidR="00343BA7" w:rsidRPr="00C9645C">
        <w:t>, aby prowadzone kontrole</w:t>
      </w:r>
      <w:r w:rsidR="007D0749" w:rsidRPr="00C9645C">
        <w:t xml:space="preserve"> </w:t>
      </w:r>
      <w:r w:rsidR="00D7590A" w:rsidRPr="00C9645C">
        <w:t>rowerzystów, zwłaszcza starszych osób poruszających się rowerami</w:t>
      </w:r>
      <w:r w:rsidR="00485663" w:rsidRPr="00C9645C">
        <w:t xml:space="preserve"> po chodnikach</w:t>
      </w:r>
      <w:r w:rsidR="00D7590A" w:rsidRPr="00C9645C">
        <w:t xml:space="preserve">, </w:t>
      </w:r>
      <w:r w:rsidR="00343BA7" w:rsidRPr="00C9645C">
        <w:t xml:space="preserve">możliwie </w:t>
      </w:r>
      <w:r w:rsidR="00D7590A" w:rsidRPr="00C9645C">
        <w:t>pr</w:t>
      </w:r>
      <w:r w:rsidR="007D0749" w:rsidRPr="00C9645C">
        <w:t>z</w:t>
      </w:r>
      <w:r w:rsidR="00D7590A" w:rsidRPr="00C9645C">
        <w:t>ez</w:t>
      </w:r>
      <w:r w:rsidR="007D0749" w:rsidRPr="00C9645C">
        <w:t xml:space="preserve">naczyć na inne cele np. </w:t>
      </w:r>
      <w:r w:rsidR="00B96418" w:rsidRPr="00C9645C">
        <w:t xml:space="preserve">kontrole </w:t>
      </w:r>
      <w:r w:rsidR="007D0749" w:rsidRPr="00C9645C">
        <w:t xml:space="preserve">pod szkołami, </w:t>
      </w:r>
      <w:r w:rsidR="00B96418" w:rsidRPr="00C9645C">
        <w:t xml:space="preserve">czy pomiar </w:t>
      </w:r>
      <w:r w:rsidR="007D0749" w:rsidRPr="00C9645C">
        <w:t>prędkości</w:t>
      </w:r>
      <w:r w:rsidR="00682FA9" w:rsidRPr="00C9645C">
        <w:t xml:space="preserve">. </w:t>
      </w:r>
    </w:p>
    <w:p w14:paraId="44C2C839" w14:textId="77777777" w:rsidR="00682FA9" w:rsidRPr="00C9645C" w:rsidRDefault="00682FA9" w:rsidP="00C9645C">
      <w:pPr>
        <w:spacing w:line="276" w:lineRule="auto"/>
        <w:ind w:firstLine="708"/>
        <w:jc w:val="both"/>
      </w:pPr>
      <w:r w:rsidRPr="00C9645C">
        <w:tab/>
      </w:r>
    </w:p>
    <w:p w14:paraId="7F880B7E" w14:textId="2DC63FD7" w:rsidR="00B2377B" w:rsidRPr="00C9645C" w:rsidRDefault="00682FA9" w:rsidP="00C9645C">
      <w:pPr>
        <w:spacing w:line="276" w:lineRule="auto"/>
        <w:ind w:firstLine="708"/>
        <w:jc w:val="both"/>
      </w:pPr>
      <w:r w:rsidRPr="00C9645C">
        <w:rPr>
          <w:b/>
        </w:rPr>
        <w:t xml:space="preserve">Komendant Komisariatu Policji w Zelowie p. </w:t>
      </w:r>
      <w:r w:rsidR="00CC5C80" w:rsidRPr="00C9645C">
        <w:rPr>
          <w:b/>
        </w:rPr>
        <w:t xml:space="preserve">Jacek </w:t>
      </w:r>
      <w:r w:rsidRPr="00C9645C">
        <w:rPr>
          <w:b/>
        </w:rPr>
        <w:t>Karczewski</w:t>
      </w:r>
      <w:r w:rsidRPr="00C9645C">
        <w:t xml:space="preserve"> </w:t>
      </w:r>
      <w:r w:rsidR="00CC5C80" w:rsidRPr="00C9645C">
        <w:t>odnosząc się</w:t>
      </w:r>
      <w:r w:rsidR="00791B10" w:rsidRPr="00C9645C">
        <w:t xml:space="preserve"> do wypowiedzi radnego zaznaczył, że ruch drogowy </w:t>
      </w:r>
      <w:r w:rsidR="003E4AE0" w:rsidRPr="00C9645C">
        <w:t xml:space="preserve">podlega bezpośrednio pod Komendę Powiatową Policji w Bełchatowie i na ich działania nie ma wpływu, jednakże nie może </w:t>
      </w:r>
      <w:r w:rsidR="00343BA7" w:rsidRPr="00C9645C">
        <w:t>funkcjonariuszom</w:t>
      </w:r>
      <w:r w:rsidR="003E4AE0" w:rsidRPr="00C9645C">
        <w:t xml:space="preserve"> zabronić reagować na wykroczenia.</w:t>
      </w:r>
      <w:r w:rsidR="00F15C9A" w:rsidRPr="00C9645C">
        <w:t xml:space="preserve"> Jazda po chodniku, jeżeli nie ma wydzielonego pasa do ruchu rowerów </w:t>
      </w:r>
      <w:r w:rsidR="00343BA7" w:rsidRPr="00C9645C">
        <w:t>jest wykroczeniem</w:t>
      </w:r>
      <w:r w:rsidR="006E50A0" w:rsidRPr="00C9645C">
        <w:t xml:space="preserve">. </w:t>
      </w:r>
      <w:r w:rsidR="00CE3A47" w:rsidRPr="00C9645C">
        <w:t xml:space="preserve">Zapewnił jednak, że </w:t>
      </w:r>
      <w:r w:rsidR="00C07323" w:rsidRPr="00C9645C">
        <w:t xml:space="preserve">podejmie </w:t>
      </w:r>
      <w:r w:rsidR="00CE3A47" w:rsidRPr="00C9645C">
        <w:t>rozm</w:t>
      </w:r>
      <w:r w:rsidR="00C07323" w:rsidRPr="00C9645C">
        <w:t xml:space="preserve">owy </w:t>
      </w:r>
      <w:r w:rsidR="00CE3A47" w:rsidRPr="00C9645C">
        <w:t>z policjantami ruchu drogowego</w:t>
      </w:r>
      <w:r w:rsidR="00C07323" w:rsidRPr="00C9645C">
        <w:t xml:space="preserve"> w celu </w:t>
      </w:r>
      <w:r w:rsidR="00343BA7" w:rsidRPr="00C9645C">
        <w:t xml:space="preserve">zastosowania pouczeń i możliwie </w:t>
      </w:r>
      <w:r w:rsidR="00C07323" w:rsidRPr="00C9645C">
        <w:t xml:space="preserve">zmniejszenia </w:t>
      </w:r>
      <w:r w:rsidR="00CE3A47" w:rsidRPr="00C9645C">
        <w:t>konsekwencj</w:t>
      </w:r>
      <w:r w:rsidR="00C07323" w:rsidRPr="00C9645C">
        <w:t>i tych kontroli.</w:t>
      </w:r>
      <w:r w:rsidR="00CC5C80" w:rsidRPr="00C9645C">
        <w:t xml:space="preserve"> </w:t>
      </w:r>
      <w:r w:rsidRPr="00C9645C">
        <w:t xml:space="preserve"> </w:t>
      </w:r>
      <w:r w:rsidR="009A1216" w:rsidRPr="00C9645C">
        <w:t xml:space="preserve"> </w:t>
      </w:r>
      <w:r w:rsidR="007D0749" w:rsidRPr="00C9645C">
        <w:t xml:space="preserve">  </w:t>
      </w:r>
      <w:r w:rsidR="00DF52F3" w:rsidRPr="00C9645C">
        <w:t xml:space="preserve"> </w:t>
      </w:r>
    </w:p>
    <w:p w14:paraId="212DEA58" w14:textId="77777777" w:rsidR="00B81762" w:rsidRPr="00C9645C" w:rsidRDefault="00B81762" w:rsidP="00C9645C">
      <w:pPr>
        <w:spacing w:line="276" w:lineRule="auto"/>
        <w:ind w:firstLine="708"/>
        <w:jc w:val="both"/>
      </w:pPr>
    </w:p>
    <w:p w14:paraId="7983F853" w14:textId="77777777" w:rsidR="001C489A" w:rsidRPr="00C9645C" w:rsidRDefault="001C489A" w:rsidP="00C9645C">
      <w:pPr>
        <w:spacing w:line="276" w:lineRule="auto"/>
        <w:jc w:val="both"/>
        <w:rPr>
          <w:b/>
        </w:rPr>
      </w:pPr>
      <w:r w:rsidRPr="00C9645C">
        <w:rPr>
          <w:b/>
        </w:rPr>
        <w:t xml:space="preserve">Do punktu 5. </w:t>
      </w:r>
    </w:p>
    <w:p w14:paraId="56DA777F" w14:textId="77777777" w:rsidR="00700AE2" w:rsidRPr="00C9645C" w:rsidRDefault="00700AE2" w:rsidP="00C9645C">
      <w:pPr>
        <w:spacing w:line="276" w:lineRule="auto"/>
        <w:jc w:val="both"/>
        <w:rPr>
          <w:b/>
        </w:rPr>
      </w:pPr>
      <w:r w:rsidRPr="00C9645C">
        <w:rPr>
          <w:b/>
        </w:rPr>
        <w:t xml:space="preserve">Informacja z realizacji uchwał Rady Miejskiej w Zelowie za okres od 1 sierpnia 2024 r. do 31 października 2024 r.   </w:t>
      </w:r>
    </w:p>
    <w:p w14:paraId="162719FB" w14:textId="77777777" w:rsidR="00700AE2" w:rsidRPr="00C9645C" w:rsidRDefault="009D0A55" w:rsidP="00C9645C">
      <w:pPr>
        <w:spacing w:line="276" w:lineRule="auto"/>
        <w:ind w:firstLine="708"/>
        <w:jc w:val="both"/>
      </w:pPr>
      <w:r w:rsidRPr="00C9645C">
        <w:t xml:space="preserve">Informacja była dostępna w systemie Rada, została udostępniona radnym wraz </w:t>
      </w:r>
      <w:r w:rsidRPr="00C9645C">
        <w:br/>
        <w:t>z materiałami na dzisiejszą sesje.</w:t>
      </w:r>
    </w:p>
    <w:p w14:paraId="751C79AA" w14:textId="77777777" w:rsidR="00700AE2" w:rsidRPr="00C9645C" w:rsidRDefault="00700AE2" w:rsidP="00C9645C">
      <w:pPr>
        <w:spacing w:line="276" w:lineRule="auto"/>
        <w:jc w:val="both"/>
        <w:rPr>
          <w:b/>
        </w:rPr>
      </w:pPr>
    </w:p>
    <w:p w14:paraId="60745389" w14:textId="77777777" w:rsidR="001C489A" w:rsidRPr="00C9645C" w:rsidRDefault="001C489A" w:rsidP="00C9645C">
      <w:pPr>
        <w:spacing w:line="276" w:lineRule="auto"/>
        <w:jc w:val="both"/>
        <w:rPr>
          <w:b/>
        </w:rPr>
      </w:pPr>
      <w:r w:rsidRPr="00C9645C">
        <w:rPr>
          <w:b/>
        </w:rPr>
        <w:t xml:space="preserve">Do punktu 6. </w:t>
      </w:r>
    </w:p>
    <w:p w14:paraId="69B59472" w14:textId="77777777" w:rsidR="00700AE2" w:rsidRPr="00C9645C" w:rsidRDefault="00700AE2" w:rsidP="00C9645C">
      <w:pPr>
        <w:spacing w:line="276" w:lineRule="auto"/>
        <w:jc w:val="both"/>
        <w:rPr>
          <w:b/>
        </w:rPr>
      </w:pPr>
      <w:r w:rsidRPr="00C9645C">
        <w:rPr>
          <w:b/>
        </w:rPr>
        <w:t xml:space="preserve">Informacja o ważniejszych działaniach Burmistrza Zelowa w okresie od 1 sierpnia 2024 r. do 31 października 2024 r.   </w:t>
      </w:r>
    </w:p>
    <w:p w14:paraId="760CC5E8" w14:textId="21AC00EF" w:rsidR="00700AE2" w:rsidRPr="00C9645C" w:rsidRDefault="009D0A55" w:rsidP="00C9645C">
      <w:pPr>
        <w:spacing w:line="276" w:lineRule="auto"/>
        <w:ind w:firstLine="708"/>
        <w:jc w:val="both"/>
      </w:pPr>
      <w:r w:rsidRPr="00C9645C">
        <w:t>Informacja była dostępna w systemie Rada, została udostępniona radnym wraz z materiałami na dzisiejszą sesje.</w:t>
      </w:r>
    </w:p>
    <w:p w14:paraId="63115615" w14:textId="77777777" w:rsidR="00222E78" w:rsidRPr="00C9645C" w:rsidRDefault="00222E78" w:rsidP="00C9645C">
      <w:pPr>
        <w:spacing w:line="276" w:lineRule="auto"/>
        <w:ind w:firstLine="708"/>
        <w:jc w:val="both"/>
      </w:pPr>
    </w:p>
    <w:p w14:paraId="2B2046C3" w14:textId="77777777" w:rsidR="00222E78" w:rsidRPr="00C9645C" w:rsidRDefault="0041367A" w:rsidP="00C9645C">
      <w:pPr>
        <w:spacing w:line="276" w:lineRule="auto"/>
        <w:jc w:val="both"/>
      </w:pPr>
      <w:r w:rsidRPr="00C9645C">
        <w:t xml:space="preserve">W tym punkcie Przewodniczący Rady zadał pytania dotyczące: </w:t>
      </w:r>
    </w:p>
    <w:p w14:paraId="1047663B" w14:textId="77777777" w:rsidR="007D31FA" w:rsidRPr="00C9645C" w:rsidRDefault="002C62F7" w:rsidP="00C9645C">
      <w:pPr>
        <w:pStyle w:val="Akapitzlist"/>
        <w:numPr>
          <w:ilvl w:val="0"/>
          <w:numId w:val="12"/>
        </w:numPr>
        <w:spacing w:line="276" w:lineRule="auto"/>
        <w:jc w:val="both"/>
        <w:rPr>
          <w:sz w:val="22"/>
          <w:szCs w:val="22"/>
        </w:rPr>
      </w:pPr>
      <w:r w:rsidRPr="00C9645C">
        <w:rPr>
          <w:sz w:val="22"/>
          <w:szCs w:val="22"/>
        </w:rPr>
        <w:t>Odniósł się do punktu 39 informacji ”</w:t>
      </w:r>
      <w:r w:rsidR="009C1DEF" w:rsidRPr="00C9645C">
        <w:rPr>
          <w:sz w:val="22"/>
          <w:szCs w:val="22"/>
        </w:rPr>
        <w:t xml:space="preserve">W dniu 9 października 2024 r. udział </w:t>
      </w:r>
      <w:r w:rsidR="00C751E8" w:rsidRPr="00C9645C">
        <w:rPr>
          <w:sz w:val="22"/>
          <w:szCs w:val="22"/>
        </w:rPr>
        <w:br/>
      </w:r>
      <w:r w:rsidR="009C1DEF" w:rsidRPr="00C9645C">
        <w:rPr>
          <w:sz w:val="22"/>
          <w:szCs w:val="22"/>
        </w:rPr>
        <w:t xml:space="preserve">w spotkaniu w Narodowym Funduszu Ochrony Środowiska i Gospodarki Wodnej </w:t>
      </w:r>
      <w:r w:rsidR="00C751E8" w:rsidRPr="00C9645C">
        <w:rPr>
          <w:sz w:val="22"/>
          <w:szCs w:val="22"/>
        </w:rPr>
        <w:br/>
      </w:r>
      <w:r w:rsidR="009C1DEF" w:rsidRPr="00C9645C">
        <w:rPr>
          <w:sz w:val="22"/>
          <w:szCs w:val="22"/>
        </w:rPr>
        <w:t>w Łodzi, którego celem było omówienie spraw dotyczących remontu oczyszczalni  ścieków w Zelowie”. Z</w:t>
      </w:r>
      <w:r w:rsidRPr="00C9645C">
        <w:rPr>
          <w:sz w:val="22"/>
          <w:szCs w:val="22"/>
        </w:rPr>
        <w:t>apytał jak przebiega remont oczyszczalni</w:t>
      </w:r>
      <w:r w:rsidR="007D31FA" w:rsidRPr="00C9645C">
        <w:rPr>
          <w:sz w:val="22"/>
          <w:szCs w:val="22"/>
        </w:rPr>
        <w:t xml:space="preserve"> i czego dotyczyły prace</w:t>
      </w:r>
      <w:r w:rsidRPr="00C9645C">
        <w:rPr>
          <w:sz w:val="22"/>
          <w:szCs w:val="22"/>
        </w:rPr>
        <w:t>?</w:t>
      </w:r>
    </w:p>
    <w:p w14:paraId="1E29B28A" w14:textId="6A53A0DE" w:rsidR="00142B3F" w:rsidRPr="00C9645C" w:rsidRDefault="007D31FA" w:rsidP="00C9645C">
      <w:pPr>
        <w:pStyle w:val="Akapitzlist"/>
        <w:spacing w:line="276" w:lineRule="auto"/>
        <w:ind w:left="0" w:firstLine="360"/>
        <w:jc w:val="both"/>
        <w:rPr>
          <w:sz w:val="22"/>
          <w:szCs w:val="22"/>
        </w:rPr>
      </w:pPr>
      <w:r w:rsidRPr="00C9645C">
        <w:rPr>
          <w:b/>
          <w:sz w:val="22"/>
          <w:szCs w:val="22"/>
        </w:rPr>
        <w:t>Burmistrz Zelowa</w:t>
      </w:r>
      <w:r w:rsidRPr="00C9645C">
        <w:rPr>
          <w:sz w:val="22"/>
          <w:szCs w:val="22"/>
        </w:rPr>
        <w:t xml:space="preserve"> wyjaśnił, że aktualnie nie prowadzimy prac na oczyszczalni. Spotkanie dotyczyło ewentualnej możliwości finansowania. </w:t>
      </w:r>
      <w:r w:rsidR="00B1746B" w:rsidRPr="00C9645C">
        <w:rPr>
          <w:sz w:val="22"/>
          <w:szCs w:val="22"/>
        </w:rPr>
        <w:t xml:space="preserve">Nasza oczyszczalnia nie jest w najlepszej kondycji </w:t>
      </w:r>
      <w:r w:rsidR="00C9645C">
        <w:rPr>
          <w:sz w:val="22"/>
          <w:szCs w:val="22"/>
        </w:rPr>
        <w:br/>
      </w:r>
      <w:r w:rsidR="00B1746B" w:rsidRPr="00C9645C">
        <w:rPr>
          <w:sz w:val="22"/>
          <w:szCs w:val="22"/>
        </w:rPr>
        <w:t xml:space="preserve">i wymaga gruntownego remontu. W chwili obecnej </w:t>
      </w:r>
      <w:r w:rsidR="005B628E" w:rsidRPr="00C9645C">
        <w:rPr>
          <w:sz w:val="22"/>
          <w:szCs w:val="22"/>
        </w:rPr>
        <w:t xml:space="preserve">rozpoczęły się </w:t>
      </w:r>
      <w:r w:rsidR="00B1746B" w:rsidRPr="00C9645C">
        <w:rPr>
          <w:sz w:val="22"/>
          <w:szCs w:val="22"/>
        </w:rPr>
        <w:t>prace nad szukaniem ewentualnych możliwości</w:t>
      </w:r>
      <w:r w:rsidR="00C461CF" w:rsidRPr="00C9645C">
        <w:rPr>
          <w:sz w:val="22"/>
          <w:szCs w:val="22"/>
        </w:rPr>
        <w:t xml:space="preserve"> </w:t>
      </w:r>
      <w:r w:rsidR="005B628E" w:rsidRPr="00C9645C">
        <w:rPr>
          <w:sz w:val="22"/>
          <w:szCs w:val="22"/>
        </w:rPr>
        <w:t xml:space="preserve">finansowych. </w:t>
      </w:r>
    </w:p>
    <w:p w14:paraId="40B30816" w14:textId="77777777" w:rsidR="00142B3F" w:rsidRPr="00C9645C" w:rsidRDefault="00142B3F" w:rsidP="00C9645C">
      <w:pPr>
        <w:pStyle w:val="Akapitzlist"/>
        <w:spacing w:line="276" w:lineRule="auto"/>
        <w:ind w:left="0" w:firstLine="360"/>
        <w:jc w:val="both"/>
        <w:rPr>
          <w:sz w:val="22"/>
          <w:szCs w:val="22"/>
        </w:rPr>
      </w:pPr>
    </w:p>
    <w:p w14:paraId="2F4A176C" w14:textId="77777777" w:rsidR="00BA4AF1" w:rsidRPr="00C9645C" w:rsidRDefault="007B0DDB" w:rsidP="00C9645C">
      <w:pPr>
        <w:pStyle w:val="Akapitzlist"/>
        <w:numPr>
          <w:ilvl w:val="0"/>
          <w:numId w:val="12"/>
        </w:numPr>
        <w:spacing w:line="276" w:lineRule="auto"/>
        <w:jc w:val="both"/>
        <w:rPr>
          <w:sz w:val="22"/>
          <w:szCs w:val="22"/>
        </w:rPr>
      </w:pPr>
      <w:r w:rsidRPr="00C9645C">
        <w:rPr>
          <w:sz w:val="22"/>
          <w:szCs w:val="22"/>
        </w:rPr>
        <w:t>Drugie pytanie dotyczyło udzielenia informacji na jakim etapie</w:t>
      </w:r>
      <w:r w:rsidR="00BA4AF1" w:rsidRPr="00C9645C">
        <w:rPr>
          <w:sz w:val="22"/>
          <w:szCs w:val="22"/>
        </w:rPr>
        <w:t xml:space="preserve"> jest program instalacji OZE. </w:t>
      </w:r>
    </w:p>
    <w:p w14:paraId="4871657F" w14:textId="77777777" w:rsidR="007D31FA" w:rsidRPr="00C9645C" w:rsidRDefault="00BA4AF1" w:rsidP="00C9645C">
      <w:pPr>
        <w:spacing w:line="276" w:lineRule="auto"/>
        <w:ind w:firstLine="360"/>
        <w:jc w:val="both"/>
      </w:pPr>
      <w:r w:rsidRPr="00C9645C">
        <w:t xml:space="preserve">Na pytanie odpowiedzi udzieliła </w:t>
      </w:r>
      <w:r w:rsidR="00B77EA2" w:rsidRPr="00C9645C">
        <w:rPr>
          <w:b/>
        </w:rPr>
        <w:t>p. Małgorzata Gajda – Kierownik Referatu Oświaty, Kultury, Sportu i Zdrowia w Urzędzie Miejskim w Zelowie</w:t>
      </w:r>
      <w:r w:rsidR="00B77EA2" w:rsidRPr="00C9645C">
        <w:t xml:space="preserve">. </w:t>
      </w:r>
      <w:r w:rsidR="00FD47B8" w:rsidRPr="00C9645C">
        <w:t xml:space="preserve">W chwili obecnej jesteśmy na etapie przygotowania dokumentacji przetargowej i w tym roku będzie ogłaszany przetarg na montaż tych instalacji.  </w:t>
      </w:r>
      <w:r w:rsidRPr="00C9645C">
        <w:t xml:space="preserve"> </w:t>
      </w:r>
      <w:r w:rsidR="007B0DDB" w:rsidRPr="00C9645C">
        <w:t xml:space="preserve"> </w:t>
      </w:r>
      <w:r w:rsidR="005B628E" w:rsidRPr="00C9645C">
        <w:t xml:space="preserve"> </w:t>
      </w:r>
      <w:r w:rsidR="00B1746B" w:rsidRPr="00C9645C">
        <w:t xml:space="preserve">  </w:t>
      </w:r>
      <w:r w:rsidR="007D31FA" w:rsidRPr="00C9645C">
        <w:t xml:space="preserve">   </w:t>
      </w:r>
    </w:p>
    <w:p w14:paraId="414F9C1E" w14:textId="77777777" w:rsidR="005D5CFF" w:rsidRPr="00C9645C" w:rsidRDefault="005D5CFF" w:rsidP="00C9645C">
      <w:pPr>
        <w:spacing w:line="276" w:lineRule="auto"/>
        <w:ind w:firstLine="360"/>
        <w:jc w:val="both"/>
      </w:pPr>
    </w:p>
    <w:p w14:paraId="262502B7" w14:textId="33AD7D48" w:rsidR="00580C44" w:rsidRPr="00C9645C" w:rsidRDefault="00DB7332" w:rsidP="00C9645C">
      <w:pPr>
        <w:pStyle w:val="Akapitzlist"/>
        <w:numPr>
          <w:ilvl w:val="0"/>
          <w:numId w:val="12"/>
        </w:numPr>
        <w:spacing w:line="276" w:lineRule="auto"/>
        <w:jc w:val="both"/>
        <w:rPr>
          <w:sz w:val="22"/>
          <w:szCs w:val="22"/>
        </w:rPr>
      </w:pPr>
      <w:r w:rsidRPr="00C9645C">
        <w:rPr>
          <w:sz w:val="22"/>
          <w:szCs w:val="22"/>
        </w:rPr>
        <w:t>Odniósł się do punktu 42 informacji, gdzie jest zapis „</w:t>
      </w:r>
      <w:r w:rsidR="001B7464" w:rsidRPr="00C9645C">
        <w:rPr>
          <w:sz w:val="22"/>
          <w:szCs w:val="22"/>
        </w:rPr>
        <w:t>W dniu 16 października 2024 r. udział w spotkaniu w Urzędzie Miejskim w Zelowie z międzynarodowymi partnerami projektu NOT SKIP</w:t>
      </w:r>
      <w:r w:rsidR="00294BC1" w:rsidRPr="00C9645C">
        <w:rPr>
          <w:sz w:val="22"/>
          <w:szCs w:val="22"/>
        </w:rPr>
        <w:t xml:space="preserve"> – przedstawicielami organizacji i władz lokalnych z sześciu krajów: Włoch, Portugalii, Litwy, Rumunii, Gracji i Polski. Projekt realizowany w ramach programu CERV-2023-CITIZENS-CIV pod przewodnictwem Pugliese Diffusa APS z Włoch”. </w:t>
      </w:r>
      <w:r w:rsidRPr="00C9645C">
        <w:rPr>
          <w:sz w:val="22"/>
          <w:szCs w:val="22"/>
        </w:rPr>
        <w:t xml:space="preserve">Zapytał co to jest </w:t>
      </w:r>
      <w:r w:rsidR="00343BA7" w:rsidRPr="00C9645C">
        <w:rPr>
          <w:sz w:val="22"/>
          <w:szCs w:val="22"/>
        </w:rPr>
        <w:t xml:space="preserve">- </w:t>
      </w:r>
      <w:r w:rsidRPr="00C9645C">
        <w:rPr>
          <w:sz w:val="22"/>
          <w:szCs w:val="22"/>
        </w:rPr>
        <w:t xml:space="preserve">projekt NOT SKIP? </w:t>
      </w:r>
      <w:r w:rsidR="001E2E7B" w:rsidRPr="00C9645C">
        <w:rPr>
          <w:sz w:val="22"/>
          <w:szCs w:val="22"/>
        </w:rPr>
        <w:t>Poprosił o przybliżenie projektu</w:t>
      </w:r>
      <w:r w:rsidR="00580C44" w:rsidRPr="00C9645C">
        <w:rPr>
          <w:sz w:val="22"/>
          <w:szCs w:val="22"/>
        </w:rPr>
        <w:t xml:space="preserve">. </w:t>
      </w:r>
    </w:p>
    <w:p w14:paraId="74E5FBD2" w14:textId="77777777" w:rsidR="00580C44" w:rsidRPr="00C9645C" w:rsidRDefault="00580C44" w:rsidP="00C9645C">
      <w:pPr>
        <w:pStyle w:val="Akapitzlist"/>
        <w:spacing w:line="276" w:lineRule="auto"/>
        <w:ind w:left="720"/>
        <w:jc w:val="both"/>
        <w:rPr>
          <w:sz w:val="22"/>
          <w:szCs w:val="22"/>
        </w:rPr>
      </w:pPr>
    </w:p>
    <w:p w14:paraId="35FAA339" w14:textId="6E02DD39" w:rsidR="005D5CFF" w:rsidRPr="00C9645C" w:rsidRDefault="00580C44" w:rsidP="00C9645C">
      <w:pPr>
        <w:pStyle w:val="Akapitzlist"/>
        <w:spacing w:line="276" w:lineRule="auto"/>
        <w:ind w:left="0" w:firstLine="720"/>
        <w:jc w:val="both"/>
        <w:rPr>
          <w:sz w:val="22"/>
          <w:szCs w:val="22"/>
        </w:rPr>
      </w:pPr>
      <w:r w:rsidRPr="00C9645C">
        <w:rPr>
          <w:b/>
          <w:sz w:val="22"/>
          <w:szCs w:val="22"/>
        </w:rPr>
        <w:t>P. Anna Doliwa – Zastępca Burmistrza Zelowa</w:t>
      </w:r>
      <w:r w:rsidRPr="00C9645C">
        <w:rPr>
          <w:sz w:val="22"/>
          <w:szCs w:val="22"/>
        </w:rPr>
        <w:t xml:space="preserve"> </w:t>
      </w:r>
      <w:r w:rsidR="00DD26D5" w:rsidRPr="00C9645C">
        <w:rPr>
          <w:sz w:val="22"/>
          <w:szCs w:val="22"/>
        </w:rPr>
        <w:t>wyjaśniła, że</w:t>
      </w:r>
      <w:r w:rsidR="007E1024" w:rsidRPr="00C9645C">
        <w:rPr>
          <w:sz w:val="22"/>
          <w:szCs w:val="22"/>
        </w:rPr>
        <w:t xml:space="preserve"> jest to projekt międzynarodowy</w:t>
      </w:r>
      <w:r w:rsidR="00DD26D5" w:rsidRPr="00C9645C">
        <w:rPr>
          <w:sz w:val="22"/>
          <w:szCs w:val="22"/>
        </w:rPr>
        <w:t xml:space="preserve">, realizowany </w:t>
      </w:r>
      <w:r w:rsidR="005F2999" w:rsidRPr="00C9645C">
        <w:rPr>
          <w:sz w:val="22"/>
          <w:szCs w:val="22"/>
        </w:rPr>
        <w:t>prze</w:t>
      </w:r>
      <w:r w:rsidR="007E1024" w:rsidRPr="00C9645C">
        <w:rPr>
          <w:sz w:val="22"/>
          <w:szCs w:val="22"/>
        </w:rPr>
        <w:t>z Lokalną</w:t>
      </w:r>
      <w:r w:rsidR="005F2999" w:rsidRPr="00C9645C">
        <w:rPr>
          <w:sz w:val="22"/>
          <w:szCs w:val="22"/>
        </w:rPr>
        <w:t xml:space="preserve"> Grupę Działania Dolin</w:t>
      </w:r>
      <w:r w:rsidR="00C9645C" w:rsidRPr="00C9645C">
        <w:rPr>
          <w:sz w:val="22"/>
          <w:szCs w:val="22"/>
        </w:rPr>
        <w:t>a</w:t>
      </w:r>
      <w:r w:rsidR="005F2999" w:rsidRPr="00C9645C">
        <w:rPr>
          <w:sz w:val="22"/>
          <w:szCs w:val="22"/>
        </w:rPr>
        <w:t xml:space="preserve"> Rzeki Grabi. </w:t>
      </w:r>
      <w:r w:rsidR="00C9645C" w:rsidRPr="00C9645C">
        <w:rPr>
          <w:sz w:val="22"/>
          <w:szCs w:val="22"/>
        </w:rPr>
        <w:t>Projekt z</w:t>
      </w:r>
      <w:r w:rsidR="00150DC1" w:rsidRPr="00C9645C">
        <w:rPr>
          <w:sz w:val="22"/>
          <w:szCs w:val="22"/>
        </w:rPr>
        <w:t xml:space="preserve">ostał złożony w </w:t>
      </w:r>
      <w:r w:rsidR="00343BA7" w:rsidRPr="00C9645C">
        <w:rPr>
          <w:sz w:val="22"/>
          <w:szCs w:val="22"/>
        </w:rPr>
        <w:t>ubiegłym</w:t>
      </w:r>
      <w:r w:rsidR="00150DC1" w:rsidRPr="00C9645C">
        <w:rPr>
          <w:sz w:val="22"/>
          <w:szCs w:val="22"/>
        </w:rPr>
        <w:t xml:space="preserve"> roku we wrześniu. Umowa została podpisana w roku</w:t>
      </w:r>
      <w:r w:rsidR="00343BA7" w:rsidRPr="00C9645C">
        <w:rPr>
          <w:sz w:val="22"/>
          <w:szCs w:val="22"/>
        </w:rPr>
        <w:t xml:space="preserve"> </w:t>
      </w:r>
      <w:r w:rsidR="00C9645C" w:rsidRPr="00C9645C">
        <w:rPr>
          <w:sz w:val="22"/>
          <w:szCs w:val="22"/>
        </w:rPr>
        <w:t>bieżącym a</w:t>
      </w:r>
      <w:r w:rsidR="00150DC1" w:rsidRPr="00C9645C">
        <w:rPr>
          <w:sz w:val="22"/>
          <w:szCs w:val="22"/>
        </w:rPr>
        <w:t xml:space="preserve"> partnerami jesteśmy z racji tego, że do projektu zaangażowaliśmy młodzież z Liceum Ogólnokształcącego </w:t>
      </w:r>
      <w:r w:rsidR="00C9645C">
        <w:rPr>
          <w:sz w:val="22"/>
          <w:szCs w:val="22"/>
        </w:rPr>
        <w:br/>
      </w:r>
      <w:r w:rsidR="00150DC1" w:rsidRPr="00C9645C">
        <w:rPr>
          <w:sz w:val="22"/>
          <w:szCs w:val="22"/>
        </w:rPr>
        <w:t>w</w:t>
      </w:r>
      <w:r w:rsidR="00C9645C" w:rsidRPr="00C9645C">
        <w:rPr>
          <w:sz w:val="22"/>
          <w:szCs w:val="22"/>
        </w:rPr>
        <w:t xml:space="preserve"> </w:t>
      </w:r>
      <w:r w:rsidR="00150DC1" w:rsidRPr="00C9645C">
        <w:rPr>
          <w:sz w:val="22"/>
          <w:szCs w:val="22"/>
        </w:rPr>
        <w:t xml:space="preserve">Zelowie. </w:t>
      </w:r>
      <w:r w:rsidR="00261074" w:rsidRPr="00C9645C">
        <w:rPr>
          <w:sz w:val="22"/>
          <w:szCs w:val="22"/>
        </w:rPr>
        <w:t>Projekt dotyczy działań z zakresu: demokracji, funkcjonowania państwa prawa. Młodzież będzie mogła uczestniczyć w różnego rodzaju spotkaniach</w:t>
      </w:r>
      <w:r w:rsidR="00F36DEF" w:rsidRPr="00C9645C">
        <w:rPr>
          <w:sz w:val="22"/>
          <w:szCs w:val="22"/>
        </w:rPr>
        <w:t xml:space="preserve">, konferencjach. </w:t>
      </w:r>
      <w:r w:rsidR="00146FDE" w:rsidRPr="00C9645C">
        <w:rPr>
          <w:sz w:val="22"/>
          <w:szCs w:val="22"/>
        </w:rPr>
        <w:t xml:space="preserve">Projekt będzie trwał dwa lata. </w:t>
      </w:r>
      <w:r w:rsidR="00261074" w:rsidRPr="00C9645C">
        <w:rPr>
          <w:sz w:val="22"/>
          <w:szCs w:val="22"/>
        </w:rPr>
        <w:t xml:space="preserve">  </w:t>
      </w:r>
      <w:r w:rsidR="00150DC1" w:rsidRPr="00C9645C">
        <w:rPr>
          <w:sz w:val="22"/>
          <w:szCs w:val="22"/>
        </w:rPr>
        <w:t xml:space="preserve"> </w:t>
      </w:r>
      <w:r w:rsidR="00DD26D5" w:rsidRPr="00C9645C">
        <w:rPr>
          <w:sz w:val="22"/>
          <w:szCs w:val="22"/>
        </w:rPr>
        <w:t xml:space="preserve">  </w:t>
      </w:r>
      <w:r w:rsidRPr="00C9645C">
        <w:rPr>
          <w:sz w:val="22"/>
          <w:szCs w:val="22"/>
        </w:rPr>
        <w:t xml:space="preserve"> </w:t>
      </w:r>
      <w:r w:rsidR="001E2E7B" w:rsidRPr="00C9645C">
        <w:rPr>
          <w:sz w:val="22"/>
          <w:szCs w:val="22"/>
        </w:rPr>
        <w:t xml:space="preserve"> </w:t>
      </w:r>
    </w:p>
    <w:p w14:paraId="6B5485F7" w14:textId="77777777" w:rsidR="000C3D29" w:rsidRPr="00C9645C" w:rsidRDefault="000C3D29" w:rsidP="00C9645C">
      <w:pPr>
        <w:spacing w:line="276" w:lineRule="auto"/>
        <w:jc w:val="both"/>
      </w:pPr>
    </w:p>
    <w:p w14:paraId="24A440C7" w14:textId="77777777" w:rsidR="005E2C82" w:rsidRPr="00C9645C" w:rsidRDefault="005E2C82" w:rsidP="00C9645C">
      <w:pPr>
        <w:spacing w:line="276" w:lineRule="auto"/>
        <w:jc w:val="both"/>
        <w:rPr>
          <w:b/>
        </w:rPr>
      </w:pPr>
      <w:r w:rsidRPr="00C9645C">
        <w:rPr>
          <w:b/>
        </w:rPr>
        <w:t xml:space="preserve">Do punktu 7. </w:t>
      </w:r>
    </w:p>
    <w:p w14:paraId="4C55E96F" w14:textId="77777777" w:rsidR="00700AE2" w:rsidRPr="00C9645C" w:rsidRDefault="00700AE2" w:rsidP="00C9645C">
      <w:pPr>
        <w:spacing w:line="276" w:lineRule="auto"/>
        <w:jc w:val="both"/>
        <w:rPr>
          <w:b/>
        </w:rPr>
      </w:pPr>
      <w:r w:rsidRPr="00C9645C">
        <w:rPr>
          <w:b/>
        </w:rPr>
        <w:t xml:space="preserve">Informacja o stanie realizacji zadań oświatowych Gminy Zelów za rok szkolny 2023/2024. </w:t>
      </w:r>
    </w:p>
    <w:p w14:paraId="16E92AAF" w14:textId="254F4B27" w:rsidR="00C55611" w:rsidRPr="00C9645C" w:rsidRDefault="00F852E4" w:rsidP="00C9645C">
      <w:pPr>
        <w:spacing w:line="276" w:lineRule="auto"/>
        <w:jc w:val="both"/>
      </w:pPr>
      <w:r w:rsidRPr="00C9645C">
        <w:t xml:space="preserve">       </w:t>
      </w:r>
      <w:r w:rsidR="009D0A55" w:rsidRPr="00C9645C">
        <w:t>Informacja była dostępna w systemie Rada, została udostępniona radnym wraz z materiałami na dzisiejszą sesje.</w:t>
      </w:r>
    </w:p>
    <w:p w14:paraId="0A172982" w14:textId="77777777" w:rsidR="00F326BD" w:rsidRPr="00C9645C" w:rsidRDefault="00F326BD" w:rsidP="00C9645C">
      <w:pPr>
        <w:spacing w:line="276" w:lineRule="auto"/>
        <w:jc w:val="both"/>
      </w:pPr>
    </w:p>
    <w:p w14:paraId="35A020F7" w14:textId="281FB513" w:rsidR="0053477F" w:rsidRPr="00C9645C" w:rsidRDefault="00D449A2" w:rsidP="00C9645C">
      <w:pPr>
        <w:spacing w:line="276" w:lineRule="auto"/>
        <w:jc w:val="both"/>
      </w:pPr>
      <w:r w:rsidRPr="00C9645C">
        <w:tab/>
      </w:r>
      <w:r w:rsidRPr="00C9645C">
        <w:rPr>
          <w:b/>
        </w:rPr>
        <w:t>Radny Andrzej Nawrocki</w:t>
      </w:r>
      <w:r w:rsidRPr="00C9645C">
        <w:t xml:space="preserve"> pogratulował</w:t>
      </w:r>
      <w:r w:rsidR="00775EBD" w:rsidRPr="00C9645C">
        <w:t xml:space="preserve"> </w:t>
      </w:r>
      <w:r w:rsidR="00A11537" w:rsidRPr="00C9645C">
        <w:t xml:space="preserve">dobrych wyników egzaminu </w:t>
      </w:r>
      <w:r w:rsidR="00C9645C" w:rsidRPr="00C9645C">
        <w:t>ósmoklasisty</w:t>
      </w:r>
      <w:r w:rsidR="00EB2A69" w:rsidRPr="00C9645C">
        <w:t xml:space="preserve"> Szkole Podstawowej nr 4 w Zelowie</w:t>
      </w:r>
      <w:r w:rsidR="001340A0" w:rsidRPr="00C9645C">
        <w:t xml:space="preserve">. </w:t>
      </w:r>
      <w:r w:rsidR="004E3239" w:rsidRPr="00C9645C">
        <w:t>Pogratulował kadrze pedagogicznej i uczniom</w:t>
      </w:r>
      <w:r w:rsidR="0053477F" w:rsidRPr="00C9645C">
        <w:t xml:space="preserve"> szkoły</w:t>
      </w:r>
      <w:r w:rsidR="004E3239" w:rsidRPr="00C9645C">
        <w:t>.</w:t>
      </w:r>
      <w:r w:rsidR="0053477F" w:rsidRPr="00C9645C">
        <w:t xml:space="preserve"> </w:t>
      </w:r>
    </w:p>
    <w:p w14:paraId="5B1D7B2C" w14:textId="77777777" w:rsidR="00BD09DE" w:rsidRPr="00C9645C" w:rsidRDefault="00BD09DE" w:rsidP="00C9645C">
      <w:pPr>
        <w:spacing w:line="276" w:lineRule="auto"/>
        <w:jc w:val="both"/>
      </w:pPr>
    </w:p>
    <w:p w14:paraId="150B1FDA" w14:textId="77777777" w:rsidR="00965543" w:rsidRPr="00C9645C" w:rsidRDefault="00BD09DE" w:rsidP="00C9645C">
      <w:pPr>
        <w:spacing w:line="276" w:lineRule="auto"/>
        <w:jc w:val="both"/>
      </w:pPr>
      <w:r w:rsidRPr="00C9645C">
        <w:tab/>
      </w:r>
      <w:r w:rsidRPr="00C9645C">
        <w:rPr>
          <w:b/>
        </w:rPr>
        <w:t xml:space="preserve">Pani Gabriela Malinowska – Dyrektor Szkoły Podstawowej </w:t>
      </w:r>
      <w:r w:rsidR="00672FDA" w:rsidRPr="00C9645C">
        <w:rPr>
          <w:b/>
        </w:rPr>
        <w:t>nr 4 w Zelowie</w:t>
      </w:r>
      <w:r w:rsidR="00672FDA" w:rsidRPr="00C9645C">
        <w:t xml:space="preserve"> podziękowała i </w:t>
      </w:r>
      <w:r w:rsidR="001E5A02" w:rsidRPr="00C9645C">
        <w:t>zapewniła, że przekaże gratulacje.</w:t>
      </w:r>
      <w:r w:rsidR="0065632A" w:rsidRPr="00C9645C">
        <w:t xml:space="preserve"> </w:t>
      </w:r>
    </w:p>
    <w:p w14:paraId="66D1B201" w14:textId="77777777" w:rsidR="00965543" w:rsidRPr="00C9645C" w:rsidRDefault="00965543" w:rsidP="00C9645C">
      <w:pPr>
        <w:spacing w:line="276" w:lineRule="auto"/>
        <w:jc w:val="both"/>
      </w:pPr>
    </w:p>
    <w:p w14:paraId="15A6B8F7" w14:textId="7EEDCD89" w:rsidR="00965543" w:rsidRPr="00C9645C" w:rsidRDefault="00965543" w:rsidP="00C9645C">
      <w:pPr>
        <w:spacing w:line="276" w:lineRule="auto"/>
        <w:jc w:val="both"/>
      </w:pPr>
      <w:r w:rsidRPr="00C9645C">
        <w:tab/>
      </w:r>
      <w:r w:rsidRPr="00C9645C">
        <w:rPr>
          <w:b/>
        </w:rPr>
        <w:t>Przewodniczący Rady</w:t>
      </w:r>
      <w:r w:rsidRPr="00C9645C">
        <w:t xml:space="preserve"> zwrócił się z pytaniem do Pani Dyrektor Szkoły Podstawowej nr 2 </w:t>
      </w:r>
      <w:r w:rsidR="00C9645C">
        <w:br/>
      </w:r>
      <w:r w:rsidRPr="00C9645C">
        <w:t>w Ze</w:t>
      </w:r>
      <w:r w:rsidR="007E1024" w:rsidRPr="00C9645C">
        <w:t>lowie czy analizowała dlaczego a</w:t>
      </w:r>
      <w:r w:rsidRPr="00C9645C">
        <w:t>kurat w tej szkole wyniki egzaminów ósmoklasisty były poniżej przeciętnej?</w:t>
      </w:r>
    </w:p>
    <w:p w14:paraId="3812A516" w14:textId="77777777" w:rsidR="00C42472" w:rsidRPr="00C9645C" w:rsidRDefault="00C42472" w:rsidP="00C9645C">
      <w:pPr>
        <w:spacing w:line="276" w:lineRule="auto"/>
        <w:jc w:val="both"/>
      </w:pPr>
    </w:p>
    <w:p w14:paraId="3E54102A" w14:textId="3522A220" w:rsidR="00937C3D" w:rsidRPr="00C9645C" w:rsidRDefault="00C42472" w:rsidP="00C9645C">
      <w:pPr>
        <w:spacing w:line="276" w:lineRule="auto"/>
        <w:jc w:val="both"/>
      </w:pPr>
      <w:r w:rsidRPr="00C9645C">
        <w:tab/>
      </w:r>
      <w:r w:rsidR="001D4B90" w:rsidRPr="00C9645C">
        <w:rPr>
          <w:b/>
        </w:rPr>
        <w:t xml:space="preserve">Pani </w:t>
      </w:r>
      <w:r w:rsidR="00C9645C" w:rsidRPr="00C9645C">
        <w:rPr>
          <w:b/>
        </w:rPr>
        <w:t xml:space="preserve">Anna Adamusiak-Stasiak – </w:t>
      </w:r>
      <w:r w:rsidR="001D4B90" w:rsidRPr="00C9645C">
        <w:rPr>
          <w:b/>
        </w:rPr>
        <w:t>Dyrektor</w:t>
      </w:r>
      <w:r w:rsidR="00C9645C" w:rsidRPr="00C9645C">
        <w:rPr>
          <w:b/>
        </w:rPr>
        <w:t xml:space="preserve"> Szkoły Podstawowej nr 2 w Zelowie</w:t>
      </w:r>
      <w:r w:rsidR="001D4B90" w:rsidRPr="00C9645C">
        <w:t xml:space="preserve"> przyznała, że rzeczywiście rok ubiegły był słaby</w:t>
      </w:r>
      <w:r w:rsidR="00E95B73" w:rsidRPr="00C9645C">
        <w:t>,</w:t>
      </w:r>
      <w:r w:rsidR="001D4B90" w:rsidRPr="00C9645C">
        <w:t xml:space="preserve"> jeśli chodzi o wynik egzaminu </w:t>
      </w:r>
      <w:r w:rsidR="0091034E" w:rsidRPr="00C9645C">
        <w:t>klas ósmych. Był to rocznik, który wymaga</w:t>
      </w:r>
      <w:r w:rsidR="00E95B73" w:rsidRPr="00C9645C">
        <w:t>ł</w:t>
      </w:r>
      <w:r w:rsidR="0091034E" w:rsidRPr="00C9645C">
        <w:t xml:space="preserve"> dość intensywnej pracy </w:t>
      </w:r>
      <w:r w:rsidR="00C9645C" w:rsidRPr="00C9645C">
        <w:t xml:space="preserve">rodziców </w:t>
      </w:r>
      <w:r w:rsidR="0091034E" w:rsidRPr="00C9645C">
        <w:t xml:space="preserve">i wzmożonych działań nauczycieli. </w:t>
      </w:r>
      <w:r w:rsidR="00F01182" w:rsidRPr="00C9645C">
        <w:t xml:space="preserve">Podjęte zostały </w:t>
      </w:r>
      <w:r w:rsidR="00F131AB" w:rsidRPr="00C9645C">
        <w:t>dodatkowe działania i prace tak</w:t>
      </w:r>
      <w:r w:rsidR="007E1024" w:rsidRPr="00C9645C">
        <w:t>,</w:t>
      </w:r>
      <w:r w:rsidR="00F131AB" w:rsidRPr="00C9645C">
        <w:t xml:space="preserve"> </w:t>
      </w:r>
      <w:r w:rsidR="00F2565C" w:rsidRPr="00C9645C">
        <w:t xml:space="preserve">aby </w:t>
      </w:r>
      <w:r w:rsidR="00C9645C" w:rsidRPr="00C9645C">
        <w:t>poprawić wyniki</w:t>
      </w:r>
      <w:r w:rsidR="00F2565C" w:rsidRPr="00C9645C">
        <w:t xml:space="preserve">. </w:t>
      </w:r>
    </w:p>
    <w:p w14:paraId="39FCE690" w14:textId="77777777" w:rsidR="007E1024" w:rsidRPr="00C9645C" w:rsidRDefault="007E1024" w:rsidP="00C9645C">
      <w:pPr>
        <w:spacing w:line="276" w:lineRule="auto"/>
        <w:jc w:val="both"/>
      </w:pPr>
    </w:p>
    <w:p w14:paraId="3625EAD8" w14:textId="33B1ADDB" w:rsidR="00F326BD" w:rsidRPr="00C9645C" w:rsidRDefault="00937C3D" w:rsidP="00C9645C">
      <w:pPr>
        <w:spacing w:line="276" w:lineRule="auto"/>
        <w:jc w:val="both"/>
      </w:pPr>
      <w:r w:rsidRPr="00C9645C">
        <w:tab/>
      </w:r>
      <w:r w:rsidRPr="00C9645C">
        <w:rPr>
          <w:b/>
        </w:rPr>
        <w:t>Radna Urszula Kowalska</w:t>
      </w:r>
      <w:r w:rsidRPr="00C9645C">
        <w:t xml:space="preserve"> zabrała głos </w:t>
      </w:r>
      <w:r w:rsidR="00A7065F" w:rsidRPr="00C9645C">
        <w:t xml:space="preserve">i powiedziała, że jeszcze niedawno jej dzieci chodziły do tej szkoły w 100 % zgodziła się z tym, co powiedziała Pani Dyrektor, że są różni uczniowie, różne klasy </w:t>
      </w:r>
      <w:r w:rsidR="00E95B73" w:rsidRPr="00C9645C">
        <w:t>i wyraziła nadzieję, że w przyszłym roku szkoł</w:t>
      </w:r>
      <w:r w:rsidR="00C9645C" w:rsidRPr="00C9645C">
        <w:t>a</w:t>
      </w:r>
      <w:r w:rsidR="00E95B73" w:rsidRPr="00C9645C">
        <w:t xml:space="preserve"> nr 2 w Zelowie ponownie będzie miała lepsze wyniki. </w:t>
      </w:r>
      <w:r w:rsidR="00A7065F" w:rsidRPr="00C9645C">
        <w:t xml:space="preserve">  </w:t>
      </w:r>
      <w:r w:rsidR="00F131AB" w:rsidRPr="00C9645C">
        <w:t xml:space="preserve">  </w:t>
      </w:r>
      <w:r w:rsidR="0091034E" w:rsidRPr="00C9645C">
        <w:t xml:space="preserve"> </w:t>
      </w:r>
    </w:p>
    <w:p w14:paraId="67AF33B6" w14:textId="77777777" w:rsidR="0005385E" w:rsidRPr="00C9645C" w:rsidRDefault="0005385E" w:rsidP="00C9645C">
      <w:pPr>
        <w:spacing w:line="276" w:lineRule="auto"/>
        <w:jc w:val="both"/>
        <w:rPr>
          <w:b/>
        </w:rPr>
      </w:pPr>
    </w:p>
    <w:p w14:paraId="475FC5C0" w14:textId="77777777" w:rsidR="005E2C82" w:rsidRPr="00C9645C" w:rsidRDefault="005E2C82" w:rsidP="00C9645C">
      <w:pPr>
        <w:spacing w:line="276" w:lineRule="auto"/>
        <w:jc w:val="both"/>
        <w:rPr>
          <w:b/>
        </w:rPr>
      </w:pPr>
      <w:r w:rsidRPr="00C9645C">
        <w:rPr>
          <w:b/>
        </w:rPr>
        <w:t xml:space="preserve">Do punktu 8. </w:t>
      </w:r>
    </w:p>
    <w:p w14:paraId="40324186" w14:textId="77777777" w:rsidR="00C55611" w:rsidRPr="00C9645C" w:rsidRDefault="00C55611" w:rsidP="00C9645C">
      <w:pPr>
        <w:spacing w:line="276" w:lineRule="auto"/>
        <w:jc w:val="both"/>
        <w:rPr>
          <w:b/>
        </w:rPr>
      </w:pPr>
      <w:r w:rsidRPr="00C9645C">
        <w:rPr>
          <w:b/>
        </w:rPr>
        <w:t xml:space="preserve">Rozpatrzenie projektu uchwały w sprawie wyrażenia zgody na ustanowienie służebności gruntowej na nieruchomości stanowiącej własność Gminy Zelów. </w:t>
      </w:r>
    </w:p>
    <w:p w14:paraId="6308854C" w14:textId="77777777" w:rsidR="005E2C82" w:rsidRPr="00C9645C" w:rsidRDefault="005E2C82" w:rsidP="00C9645C">
      <w:pPr>
        <w:spacing w:line="276" w:lineRule="auto"/>
        <w:jc w:val="both"/>
      </w:pPr>
    </w:p>
    <w:p w14:paraId="58EEA9B9" w14:textId="77777777" w:rsidR="00DA5087" w:rsidRPr="00C9645C" w:rsidRDefault="00DA5087" w:rsidP="00C9645C">
      <w:pPr>
        <w:spacing w:line="276" w:lineRule="auto"/>
        <w:ind w:firstLine="708"/>
        <w:jc w:val="both"/>
      </w:pPr>
      <w:r w:rsidRPr="00C9645C">
        <w:rPr>
          <w:b/>
        </w:rPr>
        <w:t xml:space="preserve">P. Mariusz Kowalczyk – Kierownik Referatu Gospodarki Nieruchomościami </w:t>
      </w:r>
      <w:r w:rsidRPr="00C9645C">
        <w:rPr>
          <w:b/>
        </w:rPr>
        <w:br/>
        <w:t>i Rolnictwa w Urzędzie Miejskim w Zelowie</w:t>
      </w:r>
      <w:r w:rsidRPr="00C9645C">
        <w:t xml:space="preserve"> wyjaśnił, że przedłożony projekt uchwały dotyczy wyrażenia zgody na ustanowienie służebności gruntowy</w:t>
      </w:r>
      <w:r w:rsidR="00D0336C" w:rsidRPr="00C9645C">
        <w:t>ch w celu umieszczenia przyłącza wodociągowego</w:t>
      </w:r>
      <w:r w:rsidRPr="00C9645C">
        <w:t xml:space="preserve">.  </w:t>
      </w:r>
    </w:p>
    <w:p w14:paraId="56F1F460" w14:textId="77777777" w:rsidR="00C55611" w:rsidRPr="00C9645C" w:rsidRDefault="00C55611" w:rsidP="00C9645C">
      <w:pPr>
        <w:spacing w:line="276" w:lineRule="auto"/>
        <w:jc w:val="both"/>
      </w:pPr>
    </w:p>
    <w:p w14:paraId="1B38DC5F" w14:textId="77777777" w:rsidR="00F852E4" w:rsidRPr="00C9645C" w:rsidRDefault="00F852E4" w:rsidP="00C9645C">
      <w:pPr>
        <w:spacing w:line="276" w:lineRule="auto"/>
        <w:jc w:val="both"/>
      </w:pPr>
      <w:r w:rsidRPr="00C9645C">
        <w:t xml:space="preserve">Opinia Komisji Finansów Publicznych, Rozwoju Gospodarczego, Rolnictwa i Ochrony Środowiska Rady Miejskiej w Zelowie (opinia pozytywna) załączona jest do niniejszego protokołu.  </w:t>
      </w:r>
    </w:p>
    <w:p w14:paraId="6F6AE5A7" w14:textId="77777777" w:rsidR="00F852E4" w:rsidRPr="00C9645C" w:rsidRDefault="00F852E4" w:rsidP="00C9645C">
      <w:pPr>
        <w:spacing w:line="276" w:lineRule="auto"/>
        <w:jc w:val="both"/>
      </w:pPr>
    </w:p>
    <w:p w14:paraId="72F919E5" w14:textId="77777777" w:rsidR="00F852E4" w:rsidRPr="00C9645C" w:rsidRDefault="00F852E4" w:rsidP="00C9645C">
      <w:pPr>
        <w:spacing w:line="276" w:lineRule="auto"/>
        <w:ind w:firstLine="142"/>
        <w:jc w:val="both"/>
        <w:textAlignment w:val="baseline"/>
        <w:rPr>
          <w:rFonts w:eastAsia="Calibri"/>
        </w:rPr>
      </w:pPr>
      <w:r w:rsidRPr="00C9645C">
        <w:rPr>
          <w:rFonts w:eastAsia="Calibri"/>
        </w:rPr>
        <w:t xml:space="preserve">Do projektu uchwały nie było pytań. </w:t>
      </w:r>
    </w:p>
    <w:p w14:paraId="59636B7D" w14:textId="77777777" w:rsidR="00F852E4" w:rsidRPr="00C9645C" w:rsidRDefault="00F852E4" w:rsidP="00C9645C">
      <w:pPr>
        <w:spacing w:line="276" w:lineRule="auto"/>
        <w:ind w:firstLine="142"/>
        <w:jc w:val="both"/>
        <w:textAlignment w:val="baseline"/>
        <w:rPr>
          <w:rFonts w:eastAsia="Calibri"/>
        </w:rPr>
      </w:pPr>
    </w:p>
    <w:p w14:paraId="561F79A5" w14:textId="77777777" w:rsidR="00F852E4" w:rsidRPr="00C9645C" w:rsidRDefault="00F852E4" w:rsidP="00C9645C">
      <w:pPr>
        <w:spacing w:line="276" w:lineRule="auto"/>
        <w:ind w:firstLine="142"/>
        <w:jc w:val="both"/>
        <w:textAlignment w:val="baseline"/>
        <w:rPr>
          <w:rFonts w:eastAsia="Calibri"/>
        </w:rPr>
      </w:pPr>
      <w:r w:rsidRPr="00C9645C">
        <w:rPr>
          <w:rFonts w:eastAsia="Calibri"/>
        </w:rPr>
        <w:t xml:space="preserve">Przewodniczący Rady poddał projekt uchwały pod głosowanie. </w:t>
      </w:r>
    </w:p>
    <w:p w14:paraId="108A839D" w14:textId="77777777" w:rsidR="00F852E4" w:rsidRPr="00C9645C" w:rsidRDefault="00F852E4" w:rsidP="00C9645C">
      <w:pPr>
        <w:spacing w:line="276" w:lineRule="auto"/>
        <w:ind w:firstLine="142"/>
        <w:jc w:val="both"/>
        <w:textAlignment w:val="baseline"/>
        <w:rPr>
          <w:rFonts w:eastAsia="Lucida Sans Unicode"/>
          <w:kern w:val="3"/>
          <w:lang w:eastAsia="zh-CN" w:bidi="hi-IN"/>
        </w:rPr>
      </w:pPr>
      <w:r w:rsidRPr="00C9645C">
        <w:rPr>
          <w:rFonts w:eastAsia="Calibri"/>
        </w:rPr>
        <w:t xml:space="preserve">„Za” przyjęciem projektu uchwały było </w:t>
      </w:r>
      <w:r w:rsidR="00C55611" w:rsidRPr="00C9645C">
        <w:rPr>
          <w:rFonts w:eastAsia="Calibri"/>
        </w:rPr>
        <w:t>13</w:t>
      </w:r>
      <w:r w:rsidRPr="00C9645C">
        <w:rPr>
          <w:rFonts w:eastAsia="Calibri"/>
        </w:rPr>
        <w:t xml:space="preserve"> głosów. </w:t>
      </w:r>
    </w:p>
    <w:p w14:paraId="2CE7DB41" w14:textId="77777777" w:rsidR="00F852E4" w:rsidRPr="00C9645C" w:rsidRDefault="00F852E4" w:rsidP="00C9645C">
      <w:pPr>
        <w:spacing w:line="276" w:lineRule="auto"/>
        <w:ind w:firstLine="142"/>
        <w:jc w:val="both"/>
        <w:textAlignment w:val="baseline"/>
        <w:rPr>
          <w:rFonts w:eastAsia="Lucida Sans Unicode"/>
          <w:kern w:val="3"/>
          <w:lang w:bidi="hi-IN"/>
        </w:rPr>
      </w:pPr>
      <w:r w:rsidRPr="00C9645C">
        <w:rPr>
          <w:rFonts w:eastAsia="Calibri"/>
        </w:rPr>
        <w:t xml:space="preserve">Głosów „przeciwnych” – 0.  </w:t>
      </w:r>
    </w:p>
    <w:p w14:paraId="55D30F73" w14:textId="77777777" w:rsidR="00F852E4" w:rsidRPr="00C9645C" w:rsidRDefault="00F852E4" w:rsidP="00C9645C">
      <w:pPr>
        <w:spacing w:line="276" w:lineRule="auto"/>
        <w:ind w:firstLine="142"/>
        <w:jc w:val="both"/>
        <w:textAlignment w:val="baseline"/>
        <w:rPr>
          <w:rFonts w:eastAsia="Lucida Sans Unicode"/>
          <w:kern w:val="3"/>
          <w:lang w:bidi="hi-IN"/>
        </w:rPr>
      </w:pPr>
      <w:r w:rsidRPr="00C9645C">
        <w:rPr>
          <w:rFonts w:eastAsia="Calibri"/>
        </w:rPr>
        <w:t xml:space="preserve">Głosów „wstrzymujących się” – 0. </w:t>
      </w:r>
    </w:p>
    <w:p w14:paraId="1D048985" w14:textId="77777777" w:rsidR="00F852E4" w:rsidRPr="00C9645C" w:rsidRDefault="00F852E4" w:rsidP="00C9645C">
      <w:pPr>
        <w:spacing w:line="276" w:lineRule="auto"/>
        <w:ind w:firstLine="142"/>
        <w:jc w:val="both"/>
        <w:textAlignment w:val="baseline"/>
        <w:rPr>
          <w:rFonts w:eastAsia="Lucida Sans Unicode"/>
          <w:kern w:val="3"/>
          <w:lang w:bidi="hi-IN"/>
        </w:rPr>
      </w:pPr>
      <w:r w:rsidRPr="00C9645C">
        <w:rPr>
          <w:rFonts w:eastAsia="Calibri"/>
        </w:rPr>
        <w:t>W głosowaniu udział wzięło 1</w:t>
      </w:r>
      <w:r w:rsidR="00C55611" w:rsidRPr="00C9645C">
        <w:rPr>
          <w:rFonts w:eastAsia="Calibri"/>
        </w:rPr>
        <w:t>3</w:t>
      </w:r>
      <w:r w:rsidRPr="00C9645C">
        <w:rPr>
          <w:rFonts w:eastAsia="Calibri"/>
        </w:rPr>
        <w:t xml:space="preserve"> radnych. </w:t>
      </w:r>
    </w:p>
    <w:p w14:paraId="521C6585" w14:textId="77777777" w:rsidR="00F852E4" w:rsidRPr="00C9645C" w:rsidRDefault="00F852E4" w:rsidP="00C9645C">
      <w:pPr>
        <w:spacing w:line="276" w:lineRule="auto"/>
        <w:ind w:firstLine="142"/>
        <w:jc w:val="both"/>
        <w:textAlignment w:val="baseline"/>
        <w:rPr>
          <w:kern w:val="3"/>
        </w:rPr>
      </w:pPr>
      <w:r w:rsidRPr="00C9645C">
        <w:rPr>
          <w:rFonts w:eastAsia="Calibri"/>
        </w:rPr>
        <w:t>Przewodniczący Rady stwierdził, że uchwała została przyjęta.</w:t>
      </w:r>
    </w:p>
    <w:p w14:paraId="266F6D9E" w14:textId="77777777" w:rsidR="00F852E4" w:rsidRPr="00C9645C" w:rsidRDefault="00F852E4" w:rsidP="00C9645C">
      <w:pPr>
        <w:spacing w:line="276" w:lineRule="auto"/>
        <w:ind w:left="284" w:firstLine="142"/>
        <w:jc w:val="both"/>
      </w:pPr>
    </w:p>
    <w:p w14:paraId="1BCD191F" w14:textId="77777777" w:rsidR="00F852E4" w:rsidRPr="00C9645C" w:rsidRDefault="00F852E4" w:rsidP="00C9645C">
      <w:pPr>
        <w:spacing w:line="276" w:lineRule="auto"/>
        <w:jc w:val="both"/>
        <w:textAlignment w:val="baseline"/>
        <w:rPr>
          <w:b/>
        </w:rPr>
      </w:pPr>
      <w:r w:rsidRPr="00C9645C">
        <w:t xml:space="preserve">Uchwała Nr </w:t>
      </w:r>
      <w:r w:rsidR="00B81A6C" w:rsidRPr="00C9645C">
        <w:rPr>
          <w:color w:val="000000" w:themeColor="text1"/>
        </w:rPr>
        <w:t>VI</w:t>
      </w:r>
      <w:r w:rsidR="00F510AC" w:rsidRPr="00C9645C">
        <w:rPr>
          <w:color w:val="000000" w:themeColor="text1"/>
        </w:rPr>
        <w:t>II/81</w:t>
      </w:r>
      <w:r w:rsidR="00B81A6C" w:rsidRPr="00C9645C">
        <w:rPr>
          <w:color w:val="000000" w:themeColor="text1"/>
        </w:rPr>
        <w:t>/2024</w:t>
      </w:r>
      <w:r w:rsidRPr="00C9645C">
        <w:t xml:space="preserve"> </w:t>
      </w:r>
      <w:r w:rsidR="00B81A6C" w:rsidRPr="00C9645C">
        <w:t xml:space="preserve">w sprawie </w:t>
      </w:r>
      <w:r w:rsidR="00F510AC" w:rsidRPr="00C9645C">
        <w:t>wyrażenia zgody na ustanowienie służebności gruntowej na nieruchomości stanowiącej własność Gminy Zelów</w:t>
      </w:r>
      <w:r w:rsidRPr="00C9645C">
        <w:t>, stanowi załącznik do protokołu.</w:t>
      </w:r>
    </w:p>
    <w:p w14:paraId="2649821F" w14:textId="77777777" w:rsidR="00F852E4" w:rsidRPr="00C9645C" w:rsidRDefault="00F852E4" w:rsidP="00C9645C">
      <w:pPr>
        <w:spacing w:line="276" w:lineRule="auto"/>
        <w:jc w:val="both"/>
      </w:pPr>
      <w:r w:rsidRPr="00C9645C">
        <w:t xml:space="preserve">       </w:t>
      </w:r>
    </w:p>
    <w:p w14:paraId="6D119A27" w14:textId="77777777" w:rsidR="005E2C82" w:rsidRPr="00C9645C" w:rsidRDefault="005E2C82" w:rsidP="00C9645C">
      <w:pPr>
        <w:spacing w:line="276" w:lineRule="auto"/>
        <w:jc w:val="both"/>
        <w:rPr>
          <w:b/>
        </w:rPr>
      </w:pPr>
      <w:r w:rsidRPr="00C9645C">
        <w:rPr>
          <w:b/>
        </w:rPr>
        <w:t xml:space="preserve">Do punktu 9. </w:t>
      </w:r>
    </w:p>
    <w:p w14:paraId="5753C187" w14:textId="77777777" w:rsidR="00C55611" w:rsidRPr="00C9645C" w:rsidRDefault="00C55611" w:rsidP="00C9645C">
      <w:pPr>
        <w:spacing w:line="276" w:lineRule="auto"/>
        <w:jc w:val="both"/>
        <w:rPr>
          <w:b/>
        </w:rPr>
      </w:pPr>
      <w:r w:rsidRPr="00C9645C">
        <w:rPr>
          <w:b/>
        </w:rPr>
        <w:t>Rozpatrzenie projektu uchwały w sprawie wyrażenia zgody na ustanowienie służebności przesyłu przez nieruchomość stanowiącą własność Gminy Zelów (dot. dz. nr 190/69 poł. w obr. Jamborek – Kol.</w:t>
      </w:r>
      <w:r w:rsidR="007C1B00" w:rsidRPr="00C9645C">
        <w:rPr>
          <w:b/>
        </w:rPr>
        <w:t xml:space="preserve"> </w:t>
      </w:r>
      <w:r w:rsidRPr="00C9645C">
        <w:rPr>
          <w:b/>
        </w:rPr>
        <w:t xml:space="preserve">Karczmy). </w:t>
      </w:r>
    </w:p>
    <w:p w14:paraId="43343F85" w14:textId="77777777" w:rsidR="000A2D06" w:rsidRPr="00C9645C" w:rsidRDefault="000A2D06" w:rsidP="00C9645C">
      <w:pPr>
        <w:tabs>
          <w:tab w:val="left" w:pos="0"/>
          <w:tab w:val="left" w:pos="142"/>
        </w:tabs>
        <w:suppressAutoHyphens/>
        <w:spacing w:line="276" w:lineRule="auto"/>
        <w:jc w:val="both"/>
        <w:textAlignment w:val="baseline"/>
        <w:rPr>
          <w:rFonts w:eastAsia="Calibri"/>
        </w:rPr>
      </w:pPr>
    </w:p>
    <w:p w14:paraId="4675A53C" w14:textId="03F30E77" w:rsidR="000A2D06" w:rsidRPr="00C9645C" w:rsidRDefault="000A2D06" w:rsidP="00C9645C">
      <w:pPr>
        <w:tabs>
          <w:tab w:val="left" w:pos="0"/>
          <w:tab w:val="left" w:pos="142"/>
        </w:tabs>
        <w:suppressAutoHyphens/>
        <w:spacing w:line="276" w:lineRule="auto"/>
        <w:jc w:val="both"/>
        <w:textAlignment w:val="baseline"/>
        <w:rPr>
          <w:rFonts w:eastAsia="Calibri"/>
        </w:rPr>
      </w:pPr>
      <w:r w:rsidRPr="00C9645C">
        <w:rPr>
          <w:rFonts w:eastAsia="Calibri"/>
        </w:rPr>
        <w:tab/>
      </w:r>
      <w:r w:rsidRPr="00C9645C">
        <w:rPr>
          <w:rFonts w:eastAsia="Calibri"/>
        </w:rPr>
        <w:tab/>
        <w:t xml:space="preserve">Uzasadnienia projektu uchwały dokonał </w:t>
      </w:r>
      <w:r w:rsidRPr="00C9645C">
        <w:rPr>
          <w:rFonts w:eastAsia="Calibri"/>
          <w:b/>
        </w:rPr>
        <w:t xml:space="preserve">p. Mariusz Kowalczyk – Kierownik </w:t>
      </w:r>
      <w:r w:rsidRPr="00C9645C">
        <w:rPr>
          <w:b/>
        </w:rPr>
        <w:t>Referatu Gospodarki Nieruchomościami i Rolnictwa,</w:t>
      </w:r>
      <w:r w:rsidRPr="00C9645C">
        <w:t xml:space="preserve"> który wyjaśnił, że projekt uchwały ma na celu uzyskanie zgody służebności przesyłu na dwóch działkach dla PGE DYSTRYBUCJA S.A. -  chodzi </w:t>
      </w:r>
      <w:r w:rsidR="00C9645C">
        <w:br/>
      </w:r>
      <w:r w:rsidRPr="00C9645C">
        <w:t xml:space="preserve">o podłączenie linii energetycznej dla działki znajdującej się w miejscowości Zelów. </w:t>
      </w:r>
    </w:p>
    <w:p w14:paraId="2A50D96C" w14:textId="77777777" w:rsidR="005E2C82" w:rsidRPr="00C9645C" w:rsidRDefault="005E2C82" w:rsidP="00C9645C">
      <w:pPr>
        <w:spacing w:line="276" w:lineRule="auto"/>
        <w:jc w:val="both"/>
      </w:pPr>
    </w:p>
    <w:p w14:paraId="7AB1C9EA" w14:textId="77777777" w:rsidR="00F852E4" w:rsidRPr="00C9645C" w:rsidRDefault="00F852E4" w:rsidP="00C9645C">
      <w:pPr>
        <w:spacing w:line="276" w:lineRule="auto"/>
        <w:jc w:val="both"/>
      </w:pPr>
      <w:r w:rsidRPr="00C9645C">
        <w:t xml:space="preserve">Opinia Komisji Finansów Publicznych, Rozwoju Gospodarczego, Rolnictwa i Ochrony Środowiska Rady Miejskiej w Zelowie (opinia pozytywna) załączona jest do niniejszego protokołu.  </w:t>
      </w:r>
    </w:p>
    <w:p w14:paraId="119C135E" w14:textId="77777777" w:rsidR="00F852E4" w:rsidRPr="00C9645C" w:rsidRDefault="00F852E4" w:rsidP="00C9645C">
      <w:pPr>
        <w:spacing w:line="276" w:lineRule="auto"/>
        <w:jc w:val="both"/>
      </w:pPr>
    </w:p>
    <w:p w14:paraId="2B9FAC48" w14:textId="77777777" w:rsidR="00F852E4" w:rsidRPr="00C9645C" w:rsidRDefault="00F852E4" w:rsidP="00C9645C">
      <w:pPr>
        <w:spacing w:line="276" w:lineRule="auto"/>
        <w:ind w:firstLine="142"/>
        <w:jc w:val="both"/>
        <w:textAlignment w:val="baseline"/>
        <w:rPr>
          <w:rFonts w:eastAsia="Calibri"/>
        </w:rPr>
      </w:pPr>
      <w:r w:rsidRPr="00C9645C">
        <w:rPr>
          <w:rFonts w:eastAsia="Calibri"/>
        </w:rPr>
        <w:t xml:space="preserve">Do projektu uchwały nie było pytań. </w:t>
      </w:r>
    </w:p>
    <w:p w14:paraId="27A1034D" w14:textId="77777777" w:rsidR="00F852E4" w:rsidRPr="00C9645C" w:rsidRDefault="00F852E4" w:rsidP="00C9645C">
      <w:pPr>
        <w:spacing w:line="276" w:lineRule="auto"/>
        <w:ind w:firstLine="142"/>
        <w:jc w:val="both"/>
        <w:textAlignment w:val="baseline"/>
        <w:rPr>
          <w:rFonts w:eastAsia="Calibri"/>
        </w:rPr>
      </w:pPr>
    </w:p>
    <w:p w14:paraId="67085CD7" w14:textId="77777777" w:rsidR="00F852E4" w:rsidRPr="00C9645C" w:rsidRDefault="00F852E4" w:rsidP="00C9645C">
      <w:pPr>
        <w:spacing w:line="276" w:lineRule="auto"/>
        <w:ind w:firstLine="142"/>
        <w:jc w:val="both"/>
        <w:textAlignment w:val="baseline"/>
        <w:rPr>
          <w:rFonts w:eastAsia="Calibri"/>
        </w:rPr>
      </w:pPr>
      <w:r w:rsidRPr="00C9645C">
        <w:rPr>
          <w:rFonts w:eastAsia="Calibri"/>
        </w:rPr>
        <w:t xml:space="preserve">Przewodniczący Rady poddał projekt uchwały pod głosowanie. </w:t>
      </w:r>
    </w:p>
    <w:p w14:paraId="46DE82F7" w14:textId="77777777" w:rsidR="00F852E4" w:rsidRPr="00C9645C" w:rsidRDefault="00F852E4" w:rsidP="00C9645C">
      <w:pPr>
        <w:spacing w:line="276" w:lineRule="auto"/>
        <w:ind w:firstLine="142"/>
        <w:jc w:val="both"/>
        <w:textAlignment w:val="baseline"/>
        <w:rPr>
          <w:rFonts w:eastAsia="Lucida Sans Unicode"/>
          <w:kern w:val="3"/>
          <w:lang w:eastAsia="zh-CN" w:bidi="hi-IN"/>
        </w:rPr>
      </w:pPr>
      <w:r w:rsidRPr="00C9645C">
        <w:rPr>
          <w:rFonts w:eastAsia="Calibri"/>
        </w:rPr>
        <w:t xml:space="preserve">„Za” przyjęciem projektu uchwały było </w:t>
      </w:r>
      <w:r w:rsidR="00C55611" w:rsidRPr="00C9645C">
        <w:rPr>
          <w:rFonts w:eastAsia="Calibri"/>
        </w:rPr>
        <w:t>13</w:t>
      </w:r>
      <w:r w:rsidRPr="00C9645C">
        <w:rPr>
          <w:rFonts w:eastAsia="Calibri"/>
        </w:rPr>
        <w:t xml:space="preserve"> głosów. </w:t>
      </w:r>
    </w:p>
    <w:p w14:paraId="615315EB" w14:textId="77777777" w:rsidR="00F852E4" w:rsidRPr="00C9645C" w:rsidRDefault="00F852E4" w:rsidP="00C9645C">
      <w:pPr>
        <w:spacing w:line="276" w:lineRule="auto"/>
        <w:ind w:firstLine="142"/>
        <w:jc w:val="both"/>
        <w:textAlignment w:val="baseline"/>
        <w:rPr>
          <w:rFonts w:eastAsia="Lucida Sans Unicode"/>
          <w:kern w:val="3"/>
          <w:lang w:bidi="hi-IN"/>
        </w:rPr>
      </w:pPr>
      <w:r w:rsidRPr="00C9645C">
        <w:rPr>
          <w:rFonts w:eastAsia="Calibri"/>
        </w:rPr>
        <w:t xml:space="preserve">Głosów „przeciwnych” – 0.  </w:t>
      </w:r>
    </w:p>
    <w:p w14:paraId="4B7CD08E" w14:textId="77777777" w:rsidR="00F852E4" w:rsidRPr="00C9645C" w:rsidRDefault="00F852E4" w:rsidP="00C9645C">
      <w:pPr>
        <w:spacing w:line="276" w:lineRule="auto"/>
        <w:ind w:firstLine="142"/>
        <w:jc w:val="both"/>
        <w:textAlignment w:val="baseline"/>
        <w:rPr>
          <w:rFonts w:eastAsia="Lucida Sans Unicode"/>
          <w:kern w:val="3"/>
          <w:lang w:bidi="hi-IN"/>
        </w:rPr>
      </w:pPr>
      <w:r w:rsidRPr="00C9645C">
        <w:rPr>
          <w:rFonts w:eastAsia="Calibri"/>
        </w:rPr>
        <w:t xml:space="preserve">Głosów „wstrzymujących się” – 0. </w:t>
      </w:r>
    </w:p>
    <w:p w14:paraId="0E59BEEA" w14:textId="77777777" w:rsidR="00F852E4" w:rsidRPr="00C9645C" w:rsidRDefault="00F852E4" w:rsidP="00C9645C">
      <w:pPr>
        <w:spacing w:line="276" w:lineRule="auto"/>
        <w:ind w:firstLine="142"/>
        <w:jc w:val="both"/>
        <w:textAlignment w:val="baseline"/>
        <w:rPr>
          <w:rFonts w:eastAsia="Lucida Sans Unicode"/>
          <w:kern w:val="3"/>
          <w:lang w:bidi="hi-IN"/>
        </w:rPr>
      </w:pPr>
      <w:r w:rsidRPr="00C9645C">
        <w:rPr>
          <w:rFonts w:eastAsia="Calibri"/>
        </w:rPr>
        <w:t>W głosowaniu udział wzięło 1</w:t>
      </w:r>
      <w:r w:rsidR="00C55611" w:rsidRPr="00C9645C">
        <w:rPr>
          <w:rFonts w:eastAsia="Calibri"/>
        </w:rPr>
        <w:t>3</w:t>
      </w:r>
      <w:r w:rsidRPr="00C9645C">
        <w:rPr>
          <w:rFonts w:eastAsia="Calibri"/>
        </w:rPr>
        <w:t xml:space="preserve"> radnych. </w:t>
      </w:r>
    </w:p>
    <w:p w14:paraId="23FDDCFE" w14:textId="77777777" w:rsidR="00F852E4" w:rsidRPr="00C9645C" w:rsidRDefault="00F852E4" w:rsidP="00C9645C">
      <w:pPr>
        <w:spacing w:line="276" w:lineRule="auto"/>
        <w:ind w:firstLine="142"/>
        <w:jc w:val="both"/>
        <w:textAlignment w:val="baseline"/>
        <w:rPr>
          <w:kern w:val="3"/>
        </w:rPr>
      </w:pPr>
      <w:r w:rsidRPr="00C9645C">
        <w:rPr>
          <w:rFonts w:eastAsia="Calibri"/>
        </w:rPr>
        <w:t>Przewodniczący Rady stwierdził, że uchwała została przyjęta.</w:t>
      </w:r>
    </w:p>
    <w:p w14:paraId="5D13C8C6" w14:textId="77777777" w:rsidR="00F852E4" w:rsidRPr="00C9645C" w:rsidRDefault="00F852E4" w:rsidP="00C9645C">
      <w:pPr>
        <w:spacing w:line="276" w:lineRule="auto"/>
        <w:ind w:left="284" w:firstLine="142"/>
        <w:jc w:val="both"/>
      </w:pPr>
    </w:p>
    <w:p w14:paraId="5B0A3F3A" w14:textId="77777777" w:rsidR="00F852E4" w:rsidRPr="00C9645C" w:rsidRDefault="00F852E4" w:rsidP="00C9645C">
      <w:pPr>
        <w:spacing w:line="276" w:lineRule="auto"/>
        <w:ind w:left="142"/>
        <w:jc w:val="both"/>
        <w:textAlignment w:val="baseline"/>
        <w:rPr>
          <w:b/>
        </w:rPr>
      </w:pPr>
      <w:r w:rsidRPr="00C9645C">
        <w:t xml:space="preserve">Uchwała Nr </w:t>
      </w:r>
      <w:r w:rsidR="008C1DCD" w:rsidRPr="00C9645C">
        <w:rPr>
          <w:color w:val="000000" w:themeColor="text1"/>
        </w:rPr>
        <w:t>VII</w:t>
      </w:r>
      <w:r w:rsidR="002E0F2B" w:rsidRPr="00C9645C">
        <w:rPr>
          <w:color w:val="000000" w:themeColor="text1"/>
        </w:rPr>
        <w:t>I/82</w:t>
      </w:r>
      <w:r w:rsidR="008C1DCD" w:rsidRPr="00C9645C">
        <w:rPr>
          <w:color w:val="000000" w:themeColor="text1"/>
        </w:rPr>
        <w:t>/2024</w:t>
      </w:r>
      <w:r w:rsidRPr="00C9645C">
        <w:t xml:space="preserve"> </w:t>
      </w:r>
      <w:r w:rsidR="008C1DCD" w:rsidRPr="00C9645C">
        <w:t>w sprawie ustanowienia służebności przesyłu przez nieruchomość stanowiącą własność Gminy Zelów</w:t>
      </w:r>
      <w:r w:rsidRPr="00C9645C">
        <w:t>, stanowi załącznik do protokołu.</w:t>
      </w:r>
    </w:p>
    <w:p w14:paraId="3328721B" w14:textId="77777777" w:rsidR="000A2D06" w:rsidRPr="00C9645C" w:rsidRDefault="00F852E4" w:rsidP="00C9645C">
      <w:pPr>
        <w:spacing w:line="276" w:lineRule="auto"/>
        <w:jc w:val="both"/>
      </w:pPr>
      <w:r w:rsidRPr="00C9645C">
        <w:t xml:space="preserve">       </w:t>
      </w:r>
    </w:p>
    <w:p w14:paraId="31AE4E13" w14:textId="77777777" w:rsidR="005E2C82" w:rsidRPr="00C9645C" w:rsidRDefault="005E2C82" w:rsidP="00C9645C">
      <w:pPr>
        <w:spacing w:line="276" w:lineRule="auto"/>
        <w:jc w:val="both"/>
        <w:rPr>
          <w:b/>
        </w:rPr>
      </w:pPr>
      <w:r w:rsidRPr="00C9645C">
        <w:rPr>
          <w:b/>
        </w:rPr>
        <w:t xml:space="preserve">Do punktu 10. </w:t>
      </w:r>
    </w:p>
    <w:p w14:paraId="06F607B2" w14:textId="77777777" w:rsidR="00572757" w:rsidRPr="00C9645C" w:rsidRDefault="00364080" w:rsidP="00C9645C">
      <w:pPr>
        <w:spacing w:line="276" w:lineRule="auto"/>
        <w:jc w:val="both"/>
        <w:rPr>
          <w:b/>
        </w:rPr>
      </w:pPr>
      <w:r w:rsidRPr="00C9645C">
        <w:rPr>
          <w:b/>
        </w:rPr>
        <w:t xml:space="preserve">Rozpatrzenie projektu uchwały w sprawie wyrażenia zgody na ustanowienie służebności przesyłu przez nieruchomość stanowiącą własność Gminy Zelów (dot. dz. nr 420 poł. </w:t>
      </w:r>
      <w:r w:rsidRPr="00C9645C">
        <w:rPr>
          <w:b/>
        </w:rPr>
        <w:br/>
        <w:t xml:space="preserve">w obr. Wygiełzów).    </w:t>
      </w:r>
    </w:p>
    <w:p w14:paraId="2791F482" w14:textId="77777777" w:rsidR="000A2D06" w:rsidRPr="00C9645C" w:rsidRDefault="000A2D06" w:rsidP="00C9645C">
      <w:pPr>
        <w:tabs>
          <w:tab w:val="left" w:pos="0"/>
          <w:tab w:val="left" w:pos="142"/>
        </w:tabs>
        <w:suppressAutoHyphens/>
        <w:spacing w:line="276" w:lineRule="auto"/>
        <w:jc w:val="both"/>
        <w:textAlignment w:val="baseline"/>
        <w:rPr>
          <w:rFonts w:eastAsia="Calibri"/>
        </w:rPr>
      </w:pPr>
    </w:p>
    <w:p w14:paraId="255DE596" w14:textId="77777777" w:rsidR="000A2D06" w:rsidRPr="00C9645C" w:rsidRDefault="000A2D06" w:rsidP="00C9645C">
      <w:pPr>
        <w:tabs>
          <w:tab w:val="left" w:pos="0"/>
          <w:tab w:val="left" w:pos="142"/>
        </w:tabs>
        <w:suppressAutoHyphens/>
        <w:spacing w:line="276" w:lineRule="auto"/>
        <w:jc w:val="both"/>
        <w:textAlignment w:val="baseline"/>
        <w:rPr>
          <w:rFonts w:eastAsia="Calibri"/>
        </w:rPr>
      </w:pPr>
      <w:r w:rsidRPr="00C9645C">
        <w:rPr>
          <w:rFonts w:eastAsia="Calibri"/>
        </w:rPr>
        <w:tab/>
      </w:r>
      <w:r w:rsidRPr="00C9645C">
        <w:rPr>
          <w:rFonts w:eastAsia="Calibri"/>
        </w:rPr>
        <w:tab/>
        <w:t xml:space="preserve">Uzasadnienia projektu uchwały dokonał </w:t>
      </w:r>
      <w:r w:rsidRPr="00C9645C">
        <w:rPr>
          <w:rFonts w:eastAsia="Calibri"/>
          <w:b/>
        </w:rPr>
        <w:t xml:space="preserve">p. Mariusz Kowalczyk – Kierownik </w:t>
      </w:r>
      <w:r w:rsidRPr="00C9645C">
        <w:rPr>
          <w:b/>
        </w:rPr>
        <w:t>Referatu Gospodarki Nieruchomościami i Rolnictwa,</w:t>
      </w:r>
      <w:r w:rsidRPr="00C9645C">
        <w:t xml:space="preserve"> który wyjaśnił, że projekt uchwały ma na celu uzyskanie zgody służebności przesyłu na dwóch działkach dla PGE DYSTRYBUCJA S.A. -  chodzi o podłączenie linii energetycznej dla działki znajdującej się w miejscowości Zelów. </w:t>
      </w:r>
    </w:p>
    <w:p w14:paraId="1E3D747A" w14:textId="77777777" w:rsidR="00484730" w:rsidRPr="00C9645C" w:rsidRDefault="00484730" w:rsidP="00C9645C">
      <w:pPr>
        <w:spacing w:line="276" w:lineRule="auto"/>
        <w:jc w:val="both"/>
      </w:pPr>
    </w:p>
    <w:p w14:paraId="36AA1CA6" w14:textId="77777777" w:rsidR="00F852E4" w:rsidRPr="00C9645C" w:rsidRDefault="00F852E4" w:rsidP="00C9645C">
      <w:pPr>
        <w:spacing w:line="276" w:lineRule="auto"/>
        <w:jc w:val="both"/>
      </w:pPr>
      <w:r w:rsidRPr="00C9645C">
        <w:t xml:space="preserve">Opinia Komisji Finansów Publicznych, Rozwoju Gospodarczego, Rolnictwa i Ochrony Środowiska Rady Miejskiej w Zelowie (opinia pozytywna) załączona jest do niniejszego protokołu.  </w:t>
      </w:r>
    </w:p>
    <w:p w14:paraId="3719EC37" w14:textId="77777777" w:rsidR="00F852E4" w:rsidRPr="00C9645C" w:rsidRDefault="00F852E4" w:rsidP="00C9645C">
      <w:pPr>
        <w:spacing w:line="276" w:lineRule="auto"/>
        <w:jc w:val="both"/>
      </w:pPr>
    </w:p>
    <w:p w14:paraId="7887C0A2" w14:textId="77777777" w:rsidR="00F852E4" w:rsidRPr="00C9645C" w:rsidRDefault="00F852E4" w:rsidP="00C9645C">
      <w:pPr>
        <w:spacing w:line="276" w:lineRule="auto"/>
        <w:ind w:firstLine="142"/>
        <w:jc w:val="both"/>
        <w:textAlignment w:val="baseline"/>
        <w:rPr>
          <w:rFonts w:eastAsia="Calibri"/>
        </w:rPr>
      </w:pPr>
      <w:r w:rsidRPr="00C9645C">
        <w:rPr>
          <w:rFonts w:eastAsia="Calibri"/>
        </w:rPr>
        <w:t xml:space="preserve">Do projektu uchwały nie było pytań. </w:t>
      </w:r>
    </w:p>
    <w:p w14:paraId="0AF61212" w14:textId="77777777" w:rsidR="00F852E4" w:rsidRPr="00C9645C" w:rsidRDefault="00F852E4" w:rsidP="00C9645C">
      <w:pPr>
        <w:spacing w:line="276" w:lineRule="auto"/>
        <w:ind w:firstLine="142"/>
        <w:jc w:val="both"/>
        <w:textAlignment w:val="baseline"/>
        <w:rPr>
          <w:rFonts w:eastAsia="Calibri"/>
        </w:rPr>
      </w:pPr>
    </w:p>
    <w:p w14:paraId="1D2002E6" w14:textId="77777777" w:rsidR="00F852E4" w:rsidRPr="00C9645C" w:rsidRDefault="00F852E4" w:rsidP="00C9645C">
      <w:pPr>
        <w:spacing w:line="276" w:lineRule="auto"/>
        <w:ind w:firstLine="142"/>
        <w:jc w:val="both"/>
        <w:textAlignment w:val="baseline"/>
        <w:rPr>
          <w:rFonts w:eastAsia="Calibri"/>
        </w:rPr>
      </w:pPr>
      <w:r w:rsidRPr="00C9645C">
        <w:rPr>
          <w:rFonts w:eastAsia="Calibri"/>
        </w:rPr>
        <w:t xml:space="preserve">Przewodniczący Rady poddał projekt uchwały pod głosowanie. </w:t>
      </w:r>
    </w:p>
    <w:p w14:paraId="701BFA88" w14:textId="77777777" w:rsidR="00F852E4" w:rsidRPr="00C9645C" w:rsidRDefault="00F852E4" w:rsidP="00C9645C">
      <w:pPr>
        <w:spacing w:line="276" w:lineRule="auto"/>
        <w:ind w:firstLine="142"/>
        <w:jc w:val="both"/>
        <w:textAlignment w:val="baseline"/>
        <w:rPr>
          <w:rFonts w:eastAsia="Lucida Sans Unicode"/>
          <w:kern w:val="3"/>
          <w:lang w:eastAsia="zh-CN" w:bidi="hi-IN"/>
        </w:rPr>
      </w:pPr>
      <w:r w:rsidRPr="00C9645C">
        <w:rPr>
          <w:rFonts w:eastAsia="Calibri"/>
        </w:rPr>
        <w:t xml:space="preserve">„Za” przyjęciem projektu uchwały było </w:t>
      </w:r>
      <w:r w:rsidR="00364080" w:rsidRPr="00C9645C">
        <w:rPr>
          <w:rFonts w:eastAsia="Calibri"/>
        </w:rPr>
        <w:t>13</w:t>
      </w:r>
      <w:r w:rsidRPr="00C9645C">
        <w:rPr>
          <w:rFonts w:eastAsia="Calibri"/>
        </w:rPr>
        <w:t xml:space="preserve"> głosów. </w:t>
      </w:r>
    </w:p>
    <w:p w14:paraId="7C673075" w14:textId="77777777" w:rsidR="00F852E4" w:rsidRPr="00C9645C" w:rsidRDefault="00F852E4" w:rsidP="00C9645C">
      <w:pPr>
        <w:spacing w:line="276" w:lineRule="auto"/>
        <w:ind w:firstLine="142"/>
        <w:jc w:val="both"/>
        <w:textAlignment w:val="baseline"/>
        <w:rPr>
          <w:rFonts w:eastAsia="Lucida Sans Unicode"/>
          <w:kern w:val="3"/>
          <w:lang w:bidi="hi-IN"/>
        </w:rPr>
      </w:pPr>
      <w:r w:rsidRPr="00C9645C">
        <w:rPr>
          <w:rFonts w:eastAsia="Calibri"/>
        </w:rPr>
        <w:t xml:space="preserve">Głosów „przeciwnych” – 0.  </w:t>
      </w:r>
    </w:p>
    <w:p w14:paraId="1DBAFEDA" w14:textId="77777777" w:rsidR="00F852E4" w:rsidRPr="00C9645C" w:rsidRDefault="00F852E4" w:rsidP="00C9645C">
      <w:pPr>
        <w:spacing w:line="276" w:lineRule="auto"/>
        <w:ind w:firstLine="142"/>
        <w:jc w:val="both"/>
        <w:textAlignment w:val="baseline"/>
        <w:rPr>
          <w:rFonts w:eastAsia="Lucida Sans Unicode"/>
          <w:kern w:val="3"/>
          <w:lang w:bidi="hi-IN"/>
        </w:rPr>
      </w:pPr>
      <w:r w:rsidRPr="00C9645C">
        <w:rPr>
          <w:rFonts w:eastAsia="Calibri"/>
        </w:rPr>
        <w:t xml:space="preserve">Głosów „wstrzymujących się” – 0. </w:t>
      </w:r>
    </w:p>
    <w:p w14:paraId="29CFBEE6" w14:textId="77777777" w:rsidR="00F852E4" w:rsidRPr="00C9645C" w:rsidRDefault="00F852E4" w:rsidP="00C9645C">
      <w:pPr>
        <w:spacing w:line="276" w:lineRule="auto"/>
        <w:ind w:firstLine="142"/>
        <w:jc w:val="both"/>
        <w:textAlignment w:val="baseline"/>
        <w:rPr>
          <w:rFonts w:eastAsia="Lucida Sans Unicode"/>
          <w:kern w:val="3"/>
          <w:lang w:bidi="hi-IN"/>
        </w:rPr>
      </w:pPr>
      <w:r w:rsidRPr="00C9645C">
        <w:rPr>
          <w:rFonts w:eastAsia="Calibri"/>
        </w:rPr>
        <w:t>W głosowaniu udział wzięło 1</w:t>
      </w:r>
      <w:r w:rsidR="00364080" w:rsidRPr="00C9645C">
        <w:rPr>
          <w:rFonts w:eastAsia="Calibri"/>
        </w:rPr>
        <w:t>3</w:t>
      </w:r>
      <w:r w:rsidRPr="00C9645C">
        <w:rPr>
          <w:rFonts w:eastAsia="Calibri"/>
        </w:rPr>
        <w:t xml:space="preserve"> radnych. </w:t>
      </w:r>
    </w:p>
    <w:p w14:paraId="21DB3EE5" w14:textId="77777777" w:rsidR="00F852E4" w:rsidRPr="00C9645C" w:rsidRDefault="00F852E4" w:rsidP="00C9645C">
      <w:pPr>
        <w:spacing w:line="276" w:lineRule="auto"/>
        <w:ind w:firstLine="142"/>
        <w:jc w:val="both"/>
        <w:textAlignment w:val="baseline"/>
        <w:rPr>
          <w:kern w:val="3"/>
        </w:rPr>
      </w:pPr>
      <w:r w:rsidRPr="00C9645C">
        <w:rPr>
          <w:rFonts w:eastAsia="Calibri"/>
        </w:rPr>
        <w:t>Przewodniczący Rady stwierdził, że uchwała została przyjęta.</w:t>
      </w:r>
    </w:p>
    <w:p w14:paraId="730899A6" w14:textId="77777777" w:rsidR="00F852E4" w:rsidRPr="00C9645C" w:rsidRDefault="00F852E4" w:rsidP="00C9645C">
      <w:pPr>
        <w:spacing w:line="276" w:lineRule="auto"/>
        <w:ind w:left="284" w:firstLine="142"/>
        <w:jc w:val="both"/>
      </w:pPr>
    </w:p>
    <w:p w14:paraId="2BFB79EE" w14:textId="77777777" w:rsidR="00F852E4" w:rsidRPr="00C9645C" w:rsidRDefault="00F852E4" w:rsidP="00C9645C">
      <w:pPr>
        <w:spacing w:line="276" w:lineRule="auto"/>
        <w:ind w:left="142"/>
        <w:jc w:val="both"/>
        <w:textAlignment w:val="baseline"/>
        <w:rPr>
          <w:b/>
        </w:rPr>
      </w:pPr>
      <w:r w:rsidRPr="00C9645C">
        <w:t xml:space="preserve">Uchwała Nr </w:t>
      </w:r>
      <w:r w:rsidR="007F79BC" w:rsidRPr="00C9645C">
        <w:rPr>
          <w:color w:val="000000" w:themeColor="text1"/>
        </w:rPr>
        <w:t>VI</w:t>
      </w:r>
      <w:r w:rsidR="002E0F2B" w:rsidRPr="00C9645C">
        <w:rPr>
          <w:color w:val="000000" w:themeColor="text1"/>
        </w:rPr>
        <w:t>II/83</w:t>
      </w:r>
      <w:r w:rsidR="007F79BC" w:rsidRPr="00C9645C">
        <w:rPr>
          <w:color w:val="000000" w:themeColor="text1"/>
        </w:rPr>
        <w:t>/2024</w:t>
      </w:r>
      <w:r w:rsidRPr="00C9645C">
        <w:t xml:space="preserve"> </w:t>
      </w:r>
      <w:r w:rsidR="007F79BC" w:rsidRPr="00C9645C">
        <w:rPr>
          <w:color w:val="000000" w:themeColor="text1"/>
        </w:rPr>
        <w:t>w sprawie ustanowienia służebności przesyłu przez nieruchomość stanowiącą własność Gminy Zelów</w:t>
      </w:r>
      <w:r w:rsidRPr="00C9645C">
        <w:rPr>
          <w:color w:val="000000" w:themeColor="text1"/>
        </w:rPr>
        <w:t>,</w:t>
      </w:r>
      <w:r w:rsidRPr="00C9645C">
        <w:t xml:space="preserve"> stanowi załącznik do protokołu.</w:t>
      </w:r>
    </w:p>
    <w:p w14:paraId="6981666A" w14:textId="77777777" w:rsidR="00F852E4" w:rsidRPr="00C9645C" w:rsidRDefault="00F852E4" w:rsidP="00C9645C">
      <w:pPr>
        <w:spacing w:line="276" w:lineRule="auto"/>
        <w:jc w:val="both"/>
      </w:pPr>
      <w:r w:rsidRPr="00C9645C">
        <w:t xml:space="preserve">       </w:t>
      </w:r>
    </w:p>
    <w:p w14:paraId="2442F13D" w14:textId="77777777" w:rsidR="005E2C82" w:rsidRPr="00C9645C" w:rsidRDefault="005E2C82" w:rsidP="00C9645C">
      <w:pPr>
        <w:spacing w:line="276" w:lineRule="auto"/>
        <w:jc w:val="both"/>
        <w:rPr>
          <w:b/>
        </w:rPr>
      </w:pPr>
      <w:r w:rsidRPr="00C9645C">
        <w:rPr>
          <w:b/>
        </w:rPr>
        <w:t xml:space="preserve">Do punktu 11. </w:t>
      </w:r>
    </w:p>
    <w:p w14:paraId="372D66E2" w14:textId="77777777" w:rsidR="00364080" w:rsidRPr="00C9645C" w:rsidRDefault="00364080" w:rsidP="00C9645C">
      <w:pPr>
        <w:spacing w:line="276" w:lineRule="auto"/>
        <w:jc w:val="both"/>
        <w:rPr>
          <w:b/>
        </w:rPr>
      </w:pPr>
      <w:r w:rsidRPr="00C9645C">
        <w:rPr>
          <w:b/>
        </w:rPr>
        <w:t xml:space="preserve">Rozpatrzenie projektu uchwały w sprawie wyrażenia zgody na sprzedaż nieruchomości stanowiących własność Gminy Zelów. </w:t>
      </w:r>
    </w:p>
    <w:p w14:paraId="63D0CF01" w14:textId="77777777" w:rsidR="005E2C82" w:rsidRPr="00C9645C" w:rsidRDefault="005E2C82" w:rsidP="00C9645C">
      <w:pPr>
        <w:spacing w:line="276" w:lineRule="auto"/>
        <w:jc w:val="both"/>
        <w:rPr>
          <w:bCs/>
        </w:rPr>
      </w:pPr>
    </w:p>
    <w:p w14:paraId="5CA25093" w14:textId="09643063" w:rsidR="00A65A71" w:rsidRPr="00C9645C" w:rsidRDefault="002B10BD" w:rsidP="00C9645C">
      <w:pPr>
        <w:spacing w:line="276" w:lineRule="auto"/>
        <w:ind w:firstLine="708"/>
        <w:jc w:val="both"/>
      </w:pPr>
      <w:r w:rsidRPr="00C9645C">
        <w:t xml:space="preserve">Uzasadnienia projektu uchwały dokonał </w:t>
      </w:r>
      <w:r w:rsidRPr="00C9645C">
        <w:rPr>
          <w:b/>
        </w:rPr>
        <w:t>Pan Mariusz Kowalczyk – Kierownik Referatu Gospodarki Nieruchomościami i Rolnictwa w Urzędzie Miejskim w Zelowie</w:t>
      </w:r>
      <w:r w:rsidRPr="00C9645C">
        <w:t xml:space="preserve">. </w:t>
      </w:r>
      <w:r w:rsidR="00A65A71" w:rsidRPr="00C9645C">
        <w:t xml:space="preserve">Projekt dotyczy wyrażenia zgody na sprzedaż nieruchomości gruntowych </w:t>
      </w:r>
      <w:r w:rsidR="00805CE4" w:rsidRPr="00C9645C">
        <w:t xml:space="preserve">położonych w miejscowości </w:t>
      </w:r>
      <w:r w:rsidR="002E0F2B" w:rsidRPr="00C9645C">
        <w:t xml:space="preserve">Wygiełzów </w:t>
      </w:r>
      <w:r w:rsidR="00805CE4" w:rsidRPr="00C9645C">
        <w:t xml:space="preserve">– są to działki oznaczone numerami: </w:t>
      </w:r>
      <w:r w:rsidR="002E0F2B" w:rsidRPr="00C9645C">
        <w:t>152, 119</w:t>
      </w:r>
      <w:r w:rsidR="00805CE4" w:rsidRPr="00C9645C">
        <w:t xml:space="preserve"> oraz w obrębie </w:t>
      </w:r>
      <w:r w:rsidR="002E0F2B" w:rsidRPr="00C9645C">
        <w:t>15 Kolonia Kociszew</w:t>
      </w:r>
      <w:r w:rsidR="00805CE4" w:rsidRPr="00C9645C">
        <w:t xml:space="preserve"> – działka oznaczona nr </w:t>
      </w:r>
      <w:r w:rsidR="002E0F2B" w:rsidRPr="00C9645C">
        <w:t>207,</w:t>
      </w:r>
      <w:r w:rsidR="00805CE4" w:rsidRPr="00C9645C">
        <w:t xml:space="preserve"> </w:t>
      </w:r>
      <w:r w:rsidR="00A65A71" w:rsidRPr="00C9645C">
        <w:t xml:space="preserve">w trybie przetargowym, z uwagi na zainteresowanie ich kupnem. </w:t>
      </w:r>
      <w:r w:rsidR="00442431" w:rsidRPr="00C9645C">
        <w:t xml:space="preserve">Gmina nie przewiduje wykorzystania przedmiotowych działek na cele związane z zadaniami samorządu.  </w:t>
      </w:r>
    </w:p>
    <w:p w14:paraId="59F9F0DE" w14:textId="77777777" w:rsidR="00A65A71" w:rsidRPr="00C9645C" w:rsidRDefault="00A65A71" w:rsidP="00C9645C">
      <w:pPr>
        <w:spacing w:line="276" w:lineRule="auto"/>
        <w:ind w:firstLine="708"/>
        <w:jc w:val="both"/>
      </w:pPr>
    </w:p>
    <w:p w14:paraId="649A49D7" w14:textId="77777777" w:rsidR="00A65A71" w:rsidRPr="00C9645C" w:rsidRDefault="00A65A71" w:rsidP="00C9645C">
      <w:pPr>
        <w:spacing w:line="276" w:lineRule="auto"/>
        <w:jc w:val="both"/>
      </w:pPr>
      <w:r w:rsidRPr="00C9645C">
        <w:t xml:space="preserve">Opinia Komisji Finansów Publicznych, Rozwoju Gospodarczego, Rolnictwa i Ochrony Środowiska Rady Miejskiej w Zelowie (opinia pozytywna) załączona jest do niniejszego protokołu.  </w:t>
      </w:r>
    </w:p>
    <w:p w14:paraId="0E0FAB1B" w14:textId="77777777" w:rsidR="00A65A71" w:rsidRPr="00C9645C" w:rsidRDefault="00A65A71" w:rsidP="00C9645C">
      <w:pPr>
        <w:spacing w:line="276" w:lineRule="auto"/>
        <w:jc w:val="both"/>
      </w:pPr>
    </w:p>
    <w:p w14:paraId="0A23D0CD" w14:textId="77777777" w:rsidR="00A65A71" w:rsidRPr="00C9645C" w:rsidRDefault="00A65A71" w:rsidP="00C9645C">
      <w:pPr>
        <w:spacing w:line="276" w:lineRule="auto"/>
        <w:jc w:val="both"/>
        <w:textAlignment w:val="baseline"/>
        <w:rPr>
          <w:rFonts w:eastAsia="Calibri"/>
        </w:rPr>
      </w:pPr>
      <w:r w:rsidRPr="00C9645C">
        <w:rPr>
          <w:rFonts w:eastAsia="Calibri"/>
        </w:rPr>
        <w:t xml:space="preserve">Do projektu uchwały nie było pytań. </w:t>
      </w:r>
    </w:p>
    <w:p w14:paraId="1B0DFF79" w14:textId="77777777" w:rsidR="00A65A71" w:rsidRPr="00C9645C" w:rsidRDefault="00A65A71" w:rsidP="00C9645C">
      <w:pPr>
        <w:spacing w:line="276" w:lineRule="auto"/>
        <w:jc w:val="both"/>
        <w:textAlignment w:val="baseline"/>
        <w:rPr>
          <w:rFonts w:eastAsia="Calibri"/>
        </w:rPr>
      </w:pPr>
    </w:p>
    <w:p w14:paraId="030E84E0" w14:textId="77777777" w:rsidR="00A65A71" w:rsidRPr="00C9645C" w:rsidRDefault="00A65A71" w:rsidP="00C9645C">
      <w:pPr>
        <w:spacing w:line="276" w:lineRule="auto"/>
        <w:jc w:val="both"/>
        <w:textAlignment w:val="baseline"/>
        <w:rPr>
          <w:rFonts w:eastAsia="Calibri"/>
        </w:rPr>
      </w:pPr>
      <w:r w:rsidRPr="00C9645C">
        <w:rPr>
          <w:rFonts w:eastAsia="Calibri"/>
        </w:rPr>
        <w:t xml:space="preserve">Przewodniczący Rady poddał projekt uchwały pod głosowanie. </w:t>
      </w:r>
    </w:p>
    <w:p w14:paraId="5F0C3687" w14:textId="77777777" w:rsidR="00A65A71" w:rsidRPr="00C9645C" w:rsidRDefault="00A65A71" w:rsidP="00C9645C">
      <w:pPr>
        <w:spacing w:line="276" w:lineRule="auto"/>
        <w:jc w:val="both"/>
        <w:textAlignment w:val="baseline"/>
        <w:rPr>
          <w:rFonts w:eastAsia="Lucida Sans Unicode"/>
          <w:kern w:val="3"/>
          <w:lang w:eastAsia="zh-CN" w:bidi="hi-IN"/>
        </w:rPr>
      </w:pPr>
      <w:r w:rsidRPr="00C9645C">
        <w:rPr>
          <w:rFonts w:eastAsia="Calibri"/>
        </w:rPr>
        <w:t xml:space="preserve">„Za” przyjęciem projektu uchwały było </w:t>
      </w:r>
      <w:r w:rsidR="002E0F2B" w:rsidRPr="00C9645C">
        <w:rPr>
          <w:rFonts w:eastAsia="Calibri"/>
        </w:rPr>
        <w:t>13</w:t>
      </w:r>
      <w:r w:rsidRPr="00C9645C">
        <w:rPr>
          <w:rFonts w:eastAsia="Calibri"/>
        </w:rPr>
        <w:t xml:space="preserve"> głosów. </w:t>
      </w:r>
    </w:p>
    <w:p w14:paraId="7294B8E0" w14:textId="77777777" w:rsidR="00A65A71" w:rsidRPr="00C9645C" w:rsidRDefault="00A65A71" w:rsidP="00C9645C">
      <w:pPr>
        <w:spacing w:line="276" w:lineRule="auto"/>
        <w:jc w:val="both"/>
        <w:textAlignment w:val="baseline"/>
        <w:rPr>
          <w:rFonts w:eastAsia="Lucida Sans Unicode"/>
          <w:kern w:val="3"/>
          <w:lang w:bidi="hi-IN"/>
        </w:rPr>
      </w:pPr>
      <w:r w:rsidRPr="00C9645C">
        <w:rPr>
          <w:rFonts w:eastAsia="Calibri"/>
        </w:rPr>
        <w:t xml:space="preserve">Głosów „przeciwnych” – 0.  </w:t>
      </w:r>
    </w:p>
    <w:p w14:paraId="4E85666E" w14:textId="77777777" w:rsidR="00A65A71" w:rsidRPr="00C9645C" w:rsidRDefault="00A65A71" w:rsidP="00C9645C">
      <w:pPr>
        <w:spacing w:line="276" w:lineRule="auto"/>
        <w:jc w:val="both"/>
        <w:textAlignment w:val="baseline"/>
        <w:rPr>
          <w:rFonts w:eastAsia="Lucida Sans Unicode"/>
          <w:kern w:val="3"/>
          <w:lang w:bidi="hi-IN"/>
        </w:rPr>
      </w:pPr>
      <w:r w:rsidRPr="00C9645C">
        <w:rPr>
          <w:rFonts w:eastAsia="Calibri"/>
        </w:rPr>
        <w:t xml:space="preserve">Głosów „wstrzymujących się” – 0. </w:t>
      </w:r>
    </w:p>
    <w:p w14:paraId="6EB769F1" w14:textId="77777777" w:rsidR="00A65A71" w:rsidRPr="00C9645C" w:rsidRDefault="00A65A71" w:rsidP="00C9645C">
      <w:pPr>
        <w:spacing w:line="276" w:lineRule="auto"/>
        <w:jc w:val="both"/>
        <w:textAlignment w:val="baseline"/>
        <w:rPr>
          <w:rFonts w:eastAsia="Lucida Sans Unicode"/>
          <w:kern w:val="3"/>
          <w:lang w:bidi="hi-IN"/>
        </w:rPr>
      </w:pPr>
      <w:r w:rsidRPr="00C9645C">
        <w:rPr>
          <w:rFonts w:eastAsia="Calibri"/>
        </w:rPr>
        <w:t>W głosowaniu udział wzięło 1</w:t>
      </w:r>
      <w:r w:rsidR="00364080" w:rsidRPr="00C9645C">
        <w:rPr>
          <w:rFonts w:eastAsia="Calibri"/>
        </w:rPr>
        <w:t>3</w:t>
      </w:r>
      <w:r w:rsidRPr="00C9645C">
        <w:rPr>
          <w:rFonts w:eastAsia="Calibri"/>
        </w:rPr>
        <w:t xml:space="preserve"> radnych. </w:t>
      </w:r>
    </w:p>
    <w:p w14:paraId="0D68368B" w14:textId="77777777" w:rsidR="00A65A71" w:rsidRPr="00C9645C" w:rsidRDefault="00A65A71" w:rsidP="00C9645C">
      <w:pPr>
        <w:spacing w:line="276" w:lineRule="auto"/>
        <w:jc w:val="both"/>
        <w:textAlignment w:val="baseline"/>
        <w:rPr>
          <w:kern w:val="3"/>
        </w:rPr>
      </w:pPr>
      <w:r w:rsidRPr="00C9645C">
        <w:rPr>
          <w:rFonts w:eastAsia="Calibri"/>
        </w:rPr>
        <w:t>Przewodniczący Rady stwierdził, że uchwała została przyjęta.</w:t>
      </w:r>
    </w:p>
    <w:p w14:paraId="72012CDD" w14:textId="77777777" w:rsidR="00A65A71" w:rsidRPr="00C9645C" w:rsidRDefault="00A65A71" w:rsidP="00C9645C">
      <w:pPr>
        <w:spacing w:line="276" w:lineRule="auto"/>
        <w:jc w:val="both"/>
      </w:pPr>
    </w:p>
    <w:p w14:paraId="3223073B" w14:textId="77777777" w:rsidR="00A65A71" w:rsidRPr="00C9645C" w:rsidRDefault="00A65A71" w:rsidP="00C9645C">
      <w:pPr>
        <w:spacing w:line="276" w:lineRule="auto"/>
        <w:jc w:val="both"/>
        <w:textAlignment w:val="baseline"/>
        <w:rPr>
          <w:color w:val="FF0000"/>
        </w:rPr>
      </w:pPr>
      <w:r w:rsidRPr="00C9645C">
        <w:t xml:space="preserve">Uchwała Nr </w:t>
      </w:r>
      <w:r w:rsidR="007F79BC" w:rsidRPr="00C9645C">
        <w:rPr>
          <w:color w:val="000000" w:themeColor="text1"/>
        </w:rPr>
        <w:t>VI</w:t>
      </w:r>
      <w:r w:rsidR="004F4CAE" w:rsidRPr="00C9645C">
        <w:rPr>
          <w:color w:val="000000" w:themeColor="text1"/>
        </w:rPr>
        <w:t>I</w:t>
      </w:r>
      <w:r w:rsidR="007F79BC" w:rsidRPr="00C9645C">
        <w:rPr>
          <w:color w:val="000000" w:themeColor="text1"/>
        </w:rPr>
        <w:t>I</w:t>
      </w:r>
      <w:r w:rsidRPr="00C9645C">
        <w:rPr>
          <w:color w:val="000000" w:themeColor="text1"/>
        </w:rPr>
        <w:t>/</w:t>
      </w:r>
      <w:r w:rsidR="004F4CAE" w:rsidRPr="00C9645C">
        <w:rPr>
          <w:color w:val="000000" w:themeColor="text1"/>
        </w:rPr>
        <w:t>84</w:t>
      </w:r>
      <w:r w:rsidRPr="00C9645C">
        <w:rPr>
          <w:color w:val="000000" w:themeColor="text1"/>
        </w:rPr>
        <w:t>/2024</w:t>
      </w:r>
      <w:r w:rsidRPr="00C9645C">
        <w:t xml:space="preserve"> </w:t>
      </w:r>
      <w:r w:rsidR="007F79BC" w:rsidRPr="00C9645C">
        <w:rPr>
          <w:bCs/>
        </w:rPr>
        <w:t>w sprawie wyrażenia zgody na sprzedaż nieruchomości stanowiących własność Gminy Zelów</w:t>
      </w:r>
      <w:r w:rsidRPr="00C9645C">
        <w:t>, stanowi załącznik do protokołu.</w:t>
      </w:r>
    </w:p>
    <w:p w14:paraId="04D94079" w14:textId="77777777" w:rsidR="005E2C82" w:rsidRPr="00C9645C" w:rsidRDefault="00A65A71" w:rsidP="00C9645C">
      <w:pPr>
        <w:spacing w:line="276" w:lineRule="auto"/>
        <w:ind w:firstLine="708"/>
        <w:jc w:val="both"/>
        <w:rPr>
          <w:bCs/>
          <w:i/>
        </w:rPr>
      </w:pPr>
      <w:r w:rsidRPr="00C9645C">
        <w:t xml:space="preserve">  </w:t>
      </w:r>
    </w:p>
    <w:p w14:paraId="1D8B13DD" w14:textId="77777777" w:rsidR="005E2C82" w:rsidRPr="00C9645C" w:rsidRDefault="005E2C82" w:rsidP="00C9645C">
      <w:pPr>
        <w:spacing w:line="276" w:lineRule="auto"/>
        <w:jc w:val="both"/>
        <w:rPr>
          <w:b/>
          <w:bCs/>
        </w:rPr>
      </w:pPr>
      <w:r w:rsidRPr="00C9645C">
        <w:rPr>
          <w:b/>
          <w:bCs/>
        </w:rPr>
        <w:t xml:space="preserve">Do punktu 12. </w:t>
      </w:r>
    </w:p>
    <w:p w14:paraId="7B85B7B5" w14:textId="77777777" w:rsidR="00364080" w:rsidRPr="00C9645C" w:rsidRDefault="00364080" w:rsidP="00C9645C">
      <w:pPr>
        <w:spacing w:line="276" w:lineRule="auto"/>
        <w:jc w:val="both"/>
        <w:rPr>
          <w:b/>
        </w:rPr>
      </w:pPr>
      <w:r w:rsidRPr="00C9645C">
        <w:rPr>
          <w:b/>
        </w:rPr>
        <w:t>Rozpatrzenie projektu uchwały w sprawie określenia zasad obciążania ograniczonymi prawami rzeczowymi nieruchomości stanowiących własność Gminy Zelów.</w:t>
      </w:r>
    </w:p>
    <w:p w14:paraId="53E5A452" w14:textId="77777777" w:rsidR="005E2C82" w:rsidRPr="00C9645C" w:rsidRDefault="005E2C82" w:rsidP="00C9645C">
      <w:pPr>
        <w:spacing w:line="276" w:lineRule="auto"/>
        <w:jc w:val="both"/>
      </w:pPr>
    </w:p>
    <w:p w14:paraId="2BDDCA83" w14:textId="1D2052B2" w:rsidR="00DD6627" w:rsidRPr="00C9645C" w:rsidRDefault="007106EB" w:rsidP="00C9645C">
      <w:pPr>
        <w:spacing w:line="276" w:lineRule="auto"/>
        <w:ind w:firstLine="709"/>
        <w:jc w:val="both"/>
      </w:pPr>
      <w:r w:rsidRPr="00C9645C">
        <w:rPr>
          <w:b/>
        </w:rPr>
        <w:t xml:space="preserve">P. Mariusz Kowalczyk – Kierownik Referatu Gospodarki Nieruchomościami </w:t>
      </w:r>
      <w:r w:rsidRPr="00C9645C">
        <w:rPr>
          <w:b/>
        </w:rPr>
        <w:br/>
        <w:t>i Rolnictwa w Urzędzie Miejskim w Zelowie</w:t>
      </w:r>
      <w:r w:rsidR="00F0470F" w:rsidRPr="00C9645C">
        <w:rPr>
          <w:b/>
        </w:rPr>
        <w:t xml:space="preserve"> </w:t>
      </w:r>
      <w:r w:rsidR="00DD6627" w:rsidRPr="00C9645C">
        <w:t>Niniejsza uchwała ma na celu uregulowanie zasad dotyczących obciążania nieruchomości gminnych. Dotyczy to w praktyce zgody na ustanawianie służebności przesyłu na rzecz operatorów sieci m. in. energetycznej czy gazownicz</w:t>
      </w:r>
      <w:r w:rsidR="007E1024" w:rsidRPr="00C9645C">
        <w:t xml:space="preserve">ej oraz służebności gruntowych </w:t>
      </w:r>
      <w:r w:rsidR="00DD6627" w:rsidRPr="00C9645C">
        <w:t>na rzecz osób, które budują przyłącza wodociągowe lub kanalizacyjne. Są to zatem sprawy nie budzące kontrowersji. Brak konieczności występowania z każdą sprawą do Rady skróci czas niezbędny do ustanowienia służebności, a zatem pozwoli wnioskodawcy przyspieszenie realizacji inwestycji. Z tych względów przedstawiona uchwała jest zasadna.</w:t>
      </w:r>
      <w:r w:rsidR="00C9645C" w:rsidRPr="00C9645C">
        <w:t xml:space="preserve"> Przyznał również, że projekt uchwały ogranicza kompetencje radnych choć w niewielkim stopniu.</w:t>
      </w:r>
    </w:p>
    <w:p w14:paraId="76AECC91" w14:textId="77777777" w:rsidR="00364080" w:rsidRPr="00C9645C" w:rsidRDefault="00364080" w:rsidP="00C9645C">
      <w:pPr>
        <w:spacing w:line="276" w:lineRule="auto"/>
        <w:jc w:val="both"/>
      </w:pPr>
    </w:p>
    <w:p w14:paraId="2AEAD3BC" w14:textId="3F9D8469" w:rsidR="00705E7E" w:rsidRPr="00C9645C" w:rsidRDefault="00705E7E" w:rsidP="00C9645C">
      <w:pPr>
        <w:spacing w:line="276" w:lineRule="auto"/>
        <w:ind w:firstLine="708"/>
        <w:jc w:val="both"/>
      </w:pPr>
      <w:r w:rsidRPr="00C9645C">
        <w:rPr>
          <w:b/>
        </w:rPr>
        <w:t>Burmistrz Zelowa</w:t>
      </w:r>
      <w:r w:rsidR="00024974" w:rsidRPr="00C9645C">
        <w:t xml:space="preserve"> projekt uchwały wynika z próśb, jakie otrzymuje od mieszkańców </w:t>
      </w:r>
      <w:r w:rsidR="00024974" w:rsidRPr="00C9645C">
        <w:br/>
        <w:t xml:space="preserve">i zapytań dlaczego ta procedura ustanowienia służebności tak długo trwa. </w:t>
      </w:r>
      <w:r w:rsidR="00064CF2" w:rsidRPr="00C9645C">
        <w:t xml:space="preserve">Jednym </w:t>
      </w:r>
      <w:r w:rsidR="00C9645C" w:rsidRPr="00C9645C">
        <w:br/>
        <w:t>z elementów składowych</w:t>
      </w:r>
      <w:r w:rsidR="00064CF2" w:rsidRPr="00C9645C">
        <w:t xml:space="preserve"> czasu</w:t>
      </w:r>
      <w:r w:rsidR="0085375F" w:rsidRPr="00C9645C">
        <w:t>,</w:t>
      </w:r>
      <w:r w:rsidR="00064CF2" w:rsidRPr="00C9645C">
        <w:t xml:space="preserve"> który jest potrzebny do decyzji jest akceptacja Rady Miejskiej. </w:t>
      </w:r>
    </w:p>
    <w:p w14:paraId="0DC98CEC" w14:textId="77777777" w:rsidR="00705E7E" w:rsidRPr="00C9645C" w:rsidRDefault="00705E7E" w:rsidP="00C9645C">
      <w:pPr>
        <w:spacing w:line="276" w:lineRule="auto"/>
        <w:jc w:val="both"/>
      </w:pPr>
    </w:p>
    <w:p w14:paraId="082FE100" w14:textId="77777777" w:rsidR="001172FA" w:rsidRPr="00C9645C" w:rsidRDefault="001172FA" w:rsidP="00C9645C">
      <w:pPr>
        <w:spacing w:line="276" w:lineRule="auto"/>
        <w:jc w:val="both"/>
      </w:pPr>
      <w:r w:rsidRPr="00C9645C">
        <w:t xml:space="preserve">Opinia Komisji Finansów Publicznych, Rozwoju Gospodarczego, Rolnictwa i Ochrony Środowiska Rady Miejskiej w Zelowie (opinia </w:t>
      </w:r>
      <w:r w:rsidR="00075A89" w:rsidRPr="00C9645C">
        <w:t>negatywna</w:t>
      </w:r>
      <w:r w:rsidRPr="00C9645C">
        <w:t xml:space="preserve">) załączona jest do niniejszego protokołu.  </w:t>
      </w:r>
    </w:p>
    <w:p w14:paraId="2FD7775F" w14:textId="77777777" w:rsidR="001172FA" w:rsidRPr="00C9645C" w:rsidRDefault="001172FA" w:rsidP="00C9645C">
      <w:pPr>
        <w:spacing w:line="276" w:lineRule="auto"/>
        <w:jc w:val="both"/>
      </w:pPr>
    </w:p>
    <w:p w14:paraId="780B3E17" w14:textId="77777777" w:rsidR="001172FA" w:rsidRPr="00C9645C" w:rsidRDefault="001172FA" w:rsidP="00C9645C">
      <w:pPr>
        <w:spacing w:line="276" w:lineRule="auto"/>
        <w:jc w:val="both"/>
        <w:textAlignment w:val="baseline"/>
        <w:rPr>
          <w:rFonts w:eastAsia="Calibri"/>
        </w:rPr>
      </w:pPr>
      <w:r w:rsidRPr="00C9645C">
        <w:rPr>
          <w:rFonts w:eastAsia="Calibri"/>
        </w:rPr>
        <w:t xml:space="preserve">Do projektu uchwały nie było pytań. </w:t>
      </w:r>
    </w:p>
    <w:p w14:paraId="6259FC9A" w14:textId="77777777" w:rsidR="001172FA" w:rsidRPr="00C9645C" w:rsidRDefault="001172FA" w:rsidP="00C9645C">
      <w:pPr>
        <w:spacing w:line="276" w:lineRule="auto"/>
        <w:jc w:val="both"/>
        <w:textAlignment w:val="baseline"/>
        <w:rPr>
          <w:rFonts w:eastAsia="Calibri"/>
        </w:rPr>
      </w:pPr>
    </w:p>
    <w:p w14:paraId="313C90B7" w14:textId="77777777" w:rsidR="001172FA" w:rsidRPr="00C9645C" w:rsidRDefault="001172FA" w:rsidP="00C9645C">
      <w:pPr>
        <w:spacing w:line="276" w:lineRule="auto"/>
        <w:jc w:val="both"/>
        <w:textAlignment w:val="baseline"/>
        <w:rPr>
          <w:rFonts w:eastAsia="Calibri"/>
        </w:rPr>
      </w:pPr>
      <w:r w:rsidRPr="00C9645C">
        <w:rPr>
          <w:rFonts w:eastAsia="Calibri"/>
        </w:rPr>
        <w:t xml:space="preserve">Przewodniczący Rady poddał projekt uchwały pod głosowanie. </w:t>
      </w:r>
    </w:p>
    <w:p w14:paraId="7B887E1D" w14:textId="77777777" w:rsidR="001172FA" w:rsidRPr="00C9645C" w:rsidRDefault="001172FA" w:rsidP="00C9645C">
      <w:pPr>
        <w:spacing w:line="276" w:lineRule="auto"/>
        <w:jc w:val="both"/>
        <w:textAlignment w:val="baseline"/>
        <w:rPr>
          <w:rFonts w:eastAsia="Lucida Sans Unicode"/>
          <w:kern w:val="3"/>
          <w:lang w:eastAsia="zh-CN" w:bidi="hi-IN"/>
        </w:rPr>
      </w:pPr>
      <w:r w:rsidRPr="00C9645C">
        <w:rPr>
          <w:rFonts w:eastAsia="Calibri"/>
        </w:rPr>
        <w:t xml:space="preserve">„Za” przyjęciem projektu uchwały było </w:t>
      </w:r>
      <w:r w:rsidR="00B91E54" w:rsidRPr="00C9645C">
        <w:rPr>
          <w:rFonts w:eastAsia="Calibri"/>
        </w:rPr>
        <w:t>5</w:t>
      </w:r>
      <w:r w:rsidRPr="00C9645C">
        <w:rPr>
          <w:rFonts w:eastAsia="Calibri"/>
        </w:rPr>
        <w:t xml:space="preserve"> głosów. </w:t>
      </w:r>
    </w:p>
    <w:p w14:paraId="3E5B233C" w14:textId="77777777" w:rsidR="001172FA" w:rsidRPr="00C9645C" w:rsidRDefault="00B91E54" w:rsidP="00C9645C">
      <w:pPr>
        <w:spacing w:line="276" w:lineRule="auto"/>
        <w:jc w:val="both"/>
        <w:textAlignment w:val="baseline"/>
        <w:rPr>
          <w:rFonts w:eastAsia="Lucida Sans Unicode"/>
          <w:kern w:val="3"/>
          <w:lang w:bidi="hi-IN"/>
        </w:rPr>
      </w:pPr>
      <w:r w:rsidRPr="00C9645C">
        <w:rPr>
          <w:rFonts w:eastAsia="Calibri"/>
        </w:rPr>
        <w:t>Głosów „przeciwnych” – 8</w:t>
      </w:r>
      <w:r w:rsidR="001172FA" w:rsidRPr="00C9645C">
        <w:rPr>
          <w:rFonts w:eastAsia="Calibri"/>
        </w:rPr>
        <w:t xml:space="preserve">.  </w:t>
      </w:r>
    </w:p>
    <w:p w14:paraId="496382A6" w14:textId="77777777" w:rsidR="001172FA" w:rsidRPr="00C9645C" w:rsidRDefault="001172FA" w:rsidP="00C9645C">
      <w:pPr>
        <w:spacing w:line="276" w:lineRule="auto"/>
        <w:jc w:val="both"/>
        <w:textAlignment w:val="baseline"/>
        <w:rPr>
          <w:rFonts w:eastAsia="Lucida Sans Unicode"/>
          <w:kern w:val="3"/>
          <w:lang w:bidi="hi-IN"/>
        </w:rPr>
      </w:pPr>
      <w:r w:rsidRPr="00C9645C">
        <w:rPr>
          <w:rFonts w:eastAsia="Calibri"/>
        </w:rPr>
        <w:t xml:space="preserve">Głosów „wstrzymujących się” – 0. </w:t>
      </w:r>
    </w:p>
    <w:p w14:paraId="0997E995" w14:textId="77777777" w:rsidR="00723A62" w:rsidRPr="00C9645C" w:rsidRDefault="001172FA" w:rsidP="00C9645C">
      <w:pPr>
        <w:spacing w:line="276" w:lineRule="auto"/>
        <w:jc w:val="both"/>
        <w:textAlignment w:val="baseline"/>
        <w:rPr>
          <w:rFonts w:eastAsia="Calibri"/>
        </w:rPr>
      </w:pPr>
      <w:r w:rsidRPr="00C9645C">
        <w:rPr>
          <w:rFonts w:eastAsia="Calibri"/>
        </w:rPr>
        <w:t>W głosowaniu udział wzięło 1</w:t>
      </w:r>
      <w:r w:rsidR="00B91E54" w:rsidRPr="00C9645C">
        <w:rPr>
          <w:rFonts w:eastAsia="Calibri"/>
        </w:rPr>
        <w:t xml:space="preserve">3 </w:t>
      </w:r>
      <w:r w:rsidRPr="00C9645C">
        <w:rPr>
          <w:rFonts w:eastAsia="Calibri"/>
        </w:rPr>
        <w:t xml:space="preserve">radnych. </w:t>
      </w:r>
    </w:p>
    <w:p w14:paraId="23E8B35A" w14:textId="77777777" w:rsidR="00723A62" w:rsidRPr="00C9645C" w:rsidRDefault="00723A62" w:rsidP="00C9645C">
      <w:pPr>
        <w:spacing w:line="276" w:lineRule="auto"/>
        <w:jc w:val="both"/>
        <w:textAlignment w:val="baseline"/>
        <w:rPr>
          <w:rFonts w:eastAsia="Calibri"/>
          <w:u w:val="single"/>
        </w:rPr>
      </w:pPr>
      <w:r w:rsidRPr="00C9645C">
        <w:rPr>
          <w:rFonts w:eastAsia="Calibri"/>
          <w:u w:val="single"/>
        </w:rPr>
        <w:t xml:space="preserve">Przewodniczący stwierdził, że uchwała nie została podjęta. </w:t>
      </w:r>
    </w:p>
    <w:p w14:paraId="31353C58" w14:textId="77777777" w:rsidR="005E2C82" w:rsidRPr="00C9645C" w:rsidRDefault="005E2C82" w:rsidP="00C9645C">
      <w:pPr>
        <w:spacing w:line="276" w:lineRule="auto"/>
        <w:jc w:val="both"/>
      </w:pPr>
    </w:p>
    <w:p w14:paraId="6258BBBB" w14:textId="77777777" w:rsidR="005E2C82" w:rsidRPr="00C9645C" w:rsidRDefault="005E2C82" w:rsidP="00C9645C">
      <w:pPr>
        <w:spacing w:line="276" w:lineRule="auto"/>
        <w:jc w:val="both"/>
        <w:rPr>
          <w:b/>
        </w:rPr>
      </w:pPr>
      <w:r w:rsidRPr="00C9645C">
        <w:rPr>
          <w:b/>
        </w:rPr>
        <w:t xml:space="preserve">Do punktu 13. </w:t>
      </w:r>
    </w:p>
    <w:p w14:paraId="0126E4E1" w14:textId="77777777" w:rsidR="00364080" w:rsidRPr="00C9645C" w:rsidRDefault="00364080" w:rsidP="00C9645C">
      <w:pPr>
        <w:tabs>
          <w:tab w:val="left" w:pos="426"/>
          <w:tab w:val="left" w:pos="709"/>
        </w:tabs>
        <w:spacing w:line="276" w:lineRule="auto"/>
        <w:contextualSpacing/>
        <w:rPr>
          <w:b/>
        </w:rPr>
      </w:pPr>
      <w:r w:rsidRPr="00C9645C">
        <w:rPr>
          <w:b/>
        </w:rPr>
        <w:t xml:space="preserve">Rozpatrzenie projektu uchwały w sprawie rozpatrzenia skargi. </w:t>
      </w:r>
    </w:p>
    <w:p w14:paraId="4C274D73" w14:textId="77777777" w:rsidR="005E2C82" w:rsidRPr="00C9645C" w:rsidRDefault="005E2C82" w:rsidP="00C9645C">
      <w:pPr>
        <w:spacing w:line="276" w:lineRule="auto"/>
        <w:jc w:val="both"/>
      </w:pPr>
    </w:p>
    <w:p w14:paraId="1AD31A16" w14:textId="11EEB0DC" w:rsidR="005D7BEF" w:rsidRPr="00C9645C" w:rsidRDefault="007106EB" w:rsidP="00C9645C">
      <w:pPr>
        <w:spacing w:line="276" w:lineRule="auto"/>
        <w:ind w:firstLine="708"/>
        <w:jc w:val="both"/>
      </w:pPr>
      <w:r w:rsidRPr="00C9645C">
        <w:rPr>
          <w:color w:val="000000" w:themeColor="text1"/>
        </w:rPr>
        <w:t>Uzasadnienia projektu uchwały dokonała</w:t>
      </w:r>
      <w:r w:rsidRPr="00C9645C">
        <w:rPr>
          <w:b/>
          <w:color w:val="000000" w:themeColor="text1"/>
        </w:rPr>
        <w:t xml:space="preserve"> p. Barbara Walczak – Przewodnicząca Komisji Skarg, Wniosków i Petycji</w:t>
      </w:r>
      <w:r w:rsidR="00120AA6" w:rsidRPr="00C9645C">
        <w:rPr>
          <w:b/>
          <w:color w:val="000000" w:themeColor="text1"/>
        </w:rPr>
        <w:t xml:space="preserve">. </w:t>
      </w:r>
      <w:r w:rsidR="00317717" w:rsidRPr="00C9645C">
        <w:rPr>
          <w:color w:val="000000" w:themeColor="text1"/>
        </w:rPr>
        <w:t>Uchwa</w:t>
      </w:r>
      <w:r w:rsidR="00147915" w:rsidRPr="00C9645C">
        <w:rPr>
          <w:color w:val="000000" w:themeColor="text1"/>
        </w:rPr>
        <w:t>ł</w:t>
      </w:r>
      <w:r w:rsidR="00317717" w:rsidRPr="00C9645C">
        <w:rPr>
          <w:color w:val="000000" w:themeColor="text1"/>
        </w:rPr>
        <w:t>a dotyczy skargi o sprawdzenie poprawności prze</w:t>
      </w:r>
      <w:r w:rsidR="0027713B" w:rsidRPr="00C9645C">
        <w:rPr>
          <w:color w:val="000000" w:themeColor="text1"/>
        </w:rPr>
        <w:t>prowadzenia</w:t>
      </w:r>
      <w:r w:rsidR="009A68B3" w:rsidRPr="00C9645C">
        <w:rPr>
          <w:color w:val="000000" w:themeColor="text1"/>
        </w:rPr>
        <w:t xml:space="preserve"> </w:t>
      </w:r>
      <w:r w:rsidR="00566EFD" w:rsidRPr="00C9645C">
        <w:rPr>
          <w:color w:val="000000" w:themeColor="text1"/>
        </w:rPr>
        <w:t>zebrania sołeckiego w sołectwie Wypychów w dniu 07.09.2024 r. za bezzasadną.</w:t>
      </w:r>
      <w:r w:rsidR="00147915" w:rsidRPr="00C9645C">
        <w:rPr>
          <w:color w:val="000000" w:themeColor="text1"/>
        </w:rPr>
        <w:t xml:space="preserve"> </w:t>
      </w:r>
      <w:r w:rsidR="00147915" w:rsidRPr="00C9645C">
        <w:t>Nad analizą skargi pracowała Komisja Skarg, Wniosków i Petycji Rady Miejskiej w Zelowie</w:t>
      </w:r>
      <w:r w:rsidR="00193F19" w:rsidRPr="00C9645C">
        <w:t xml:space="preserve"> oraz Komisja Rewizyjna Rady Miejskiej w Z</w:t>
      </w:r>
      <w:r w:rsidR="00CD583D" w:rsidRPr="00C9645C">
        <w:t xml:space="preserve">elowie. W wyniku wnikliwej analizy skargi Komisje nie stwierdziły nieprawidłowości, które mogłyby </w:t>
      </w:r>
      <w:r w:rsidR="008D0757" w:rsidRPr="00C9645C">
        <w:t>podważyć ważność zebrania sołeckiego w Wypychowie z dnia 07.09.20204 r. na którym podjęto decyzję o przeznaczeniu środków z funduszu sołeckiego na 2025 r. Zarzuty skarżącego nie znalazły potwierdzenia w toku przeprowadzonych czynności wyjaśniających sprawę.</w:t>
      </w:r>
      <w:r w:rsidR="00D22935" w:rsidRPr="00C9645C">
        <w:t xml:space="preserve"> Rada Miejska w Zelowie postanawia przyjąć, jako własne, stanowisko Komisji </w:t>
      </w:r>
      <w:r w:rsidR="005D7BEF" w:rsidRPr="00C9645C">
        <w:t xml:space="preserve">i uznać skargę za bezzasadną. </w:t>
      </w:r>
    </w:p>
    <w:p w14:paraId="2F9C6CC0" w14:textId="77777777" w:rsidR="005D7BEF" w:rsidRPr="00C9645C" w:rsidRDefault="005D7BEF" w:rsidP="00C9645C">
      <w:pPr>
        <w:spacing w:line="276" w:lineRule="auto"/>
        <w:ind w:firstLine="708"/>
        <w:jc w:val="both"/>
      </w:pPr>
    </w:p>
    <w:p w14:paraId="1F04C26A" w14:textId="77777777" w:rsidR="00B77E1F" w:rsidRPr="00C9645C" w:rsidRDefault="00F30D8F" w:rsidP="00C9645C">
      <w:pPr>
        <w:spacing w:line="276" w:lineRule="auto"/>
        <w:jc w:val="both"/>
      </w:pPr>
      <w:r w:rsidRPr="00C9645C">
        <w:t>O</w:t>
      </w:r>
      <w:r w:rsidR="00B77E1F" w:rsidRPr="00C9645C">
        <w:t xml:space="preserve">pinia Komisji </w:t>
      </w:r>
      <w:r w:rsidR="00075A89" w:rsidRPr="00C9645C">
        <w:t xml:space="preserve">Skarg, Wniosków i Petycji </w:t>
      </w:r>
      <w:r w:rsidR="00B77E1F" w:rsidRPr="00C9645C">
        <w:t xml:space="preserve">Rady Miejskiej w Zelowie (opinia pozytywna) załączona jest do niniejszego protokołu.  </w:t>
      </w:r>
    </w:p>
    <w:p w14:paraId="14A32CFC" w14:textId="77777777" w:rsidR="00B77E1F" w:rsidRPr="00C9645C" w:rsidRDefault="00B77E1F" w:rsidP="00C9645C">
      <w:pPr>
        <w:spacing w:line="276" w:lineRule="auto"/>
        <w:jc w:val="both"/>
      </w:pPr>
    </w:p>
    <w:p w14:paraId="5301762B" w14:textId="77777777" w:rsidR="00B77E1F" w:rsidRPr="00C9645C" w:rsidRDefault="00B77E1F" w:rsidP="00C9645C">
      <w:pPr>
        <w:spacing w:line="276" w:lineRule="auto"/>
        <w:jc w:val="both"/>
        <w:textAlignment w:val="baseline"/>
        <w:rPr>
          <w:rFonts w:eastAsia="Calibri"/>
        </w:rPr>
      </w:pPr>
      <w:r w:rsidRPr="00C9645C">
        <w:rPr>
          <w:rFonts w:eastAsia="Calibri"/>
        </w:rPr>
        <w:t xml:space="preserve">Do projektu uchwały nie było pytań. </w:t>
      </w:r>
    </w:p>
    <w:p w14:paraId="7A1F396B" w14:textId="77777777" w:rsidR="00B77E1F" w:rsidRPr="00C9645C" w:rsidRDefault="00B77E1F" w:rsidP="00C9645C">
      <w:pPr>
        <w:spacing w:line="276" w:lineRule="auto"/>
        <w:jc w:val="both"/>
        <w:textAlignment w:val="baseline"/>
        <w:rPr>
          <w:rFonts w:eastAsia="Calibri"/>
        </w:rPr>
      </w:pPr>
    </w:p>
    <w:p w14:paraId="1AEAA9FF" w14:textId="77777777" w:rsidR="00B77E1F" w:rsidRPr="00C9645C" w:rsidRDefault="00B77E1F" w:rsidP="00C9645C">
      <w:pPr>
        <w:spacing w:line="276" w:lineRule="auto"/>
        <w:jc w:val="both"/>
        <w:textAlignment w:val="baseline"/>
        <w:rPr>
          <w:rFonts w:eastAsia="Calibri"/>
        </w:rPr>
      </w:pPr>
      <w:r w:rsidRPr="00C9645C">
        <w:rPr>
          <w:rFonts w:eastAsia="Calibri"/>
        </w:rPr>
        <w:t xml:space="preserve">Przewodniczący Rady poddał projekt uchwały pod głosowanie. </w:t>
      </w:r>
    </w:p>
    <w:p w14:paraId="3788534F" w14:textId="77777777" w:rsidR="00B77E1F" w:rsidRPr="00C9645C" w:rsidRDefault="00B77E1F" w:rsidP="00C9645C">
      <w:pPr>
        <w:spacing w:line="276" w:lineRule="auto"/>
        <w:jc w:val="both"/>
        <w:textAlignment w:val="baseline"/>
        <w:rPr>
          <w:rFonts w:eastAsia="Lucida Sans Unicode"/>
          <w:kern w:val="3"/>
          <w:lang w:eastAsia="zh-CN" w:bidi="hi-IN"/>
        </w:rPr>
      </w:pPr>
      <w:r w:rsidRPr="00C9645C">
        <w:rPr>
          <w:rFonts w:eastAsia="Calibri"/>
        </w:rPr>
        <w:t xml:space="preserve">„Za” przyjęciem projektu uchwały było </w:t>
      </w:r>
      <w:r w:rsidR="00D4242B" w:rsidRPr="00C9645C">
        <w:rPr>
          <w:rFonts w:eastAsia="Calibri"/>
        </w:rPr>
        <w:t>13</w:t>
      </w:r>
      <w:r w:rsidRPr="00C9645C">
        <w:rPr>
          <w:rFonts w:eastAsia="Calibri"/>
        </w:rPr>
        <w:t xml:space="preserve"> głosów. </w:t>
      </w:r>
    </w:p>
    <w:p w14:paraId="03F0D5F8" w14:textId="77777777" w:rsidR="00B77E1F" w:rsidRPr="00C9645C" w:rsidRDefault="00B77E1F" w:rsidP="00C9645C">
      <w:pPr>
        <w:spacing w:line="276" w:lineRule="auto"/>
        <w:jc w:val="both"/>
        <w:textAlignment w:val="baseline"/>
        <w:rPr>
          <w:rFonts w:eastAsia="Lucida Sans Unicode"/>
          <w:kern w:val="3"/>
          <w:lang w:bidi="hi-IN"/>
        </w:rPr>
      </w:pPr>
      <w:r w:rsidRPr="00C9645C">
        <w:rPr>
          <w:rFonts w:eastAsia="Calibri"/>
        </w:rPr>
        <w:t xml:space="preserve">Głosów „przeciwnych” – 0.  </w:t>
      </w:r>
    </w:p>
    <w:p w14:paraId="494D3D85" w14:textId="77777777" w:rsidR="00B77E1F" w:rsidRPr="00C9645C" w:rsidRDefault="00B77E1F" w:rsidP="00C9645C">
      <w:pPr>
        <w:spacing w:line="276" w:lineRule="auto"/>
        <w:jc w:val="both"/>
        <w:textAlignment w:val="baseline"/>
        <w:rPr>
          <w:rFonts w:eastAsia="Lucida Sans Unicode"/>
          <w:kern w:val="3"/>
          <w:lang w:bidi="hi-IN"/>
        </w:rPr>
      </w:pPr>
      <w:r w:rsidRPr="00C9645C">
        <w:rPr>
          <w:rFonts w:eastAsia="Calibri"/>
        </w:rPr>
        <w:t xml:space="preserve">Głosów „wstrzymujących się” – 0. </w:t>
      </w:r>
    </w:p>
    <w:p w14:paraId="333DFA86" w14:textId="77777777" w:rsidR="00B77E1F" w:rsidRPr="00C9645C" w:rsidRDefault="00B77E1F" w:rsidP="00C9645C">
      <w:pPr>
        <w:spacing w:line="276" w:lineRule="auto"/>
        <w:jc w:val="both"/>
        <w:textAlignment w:val="baseline"/>
        <w:rPr>
          <w:rFonts w:eastAsia="Lucida Sans Unicode"/>
          <w:kern w:val="3"/>
          <w:lang w:bidi="hi-IN"/>
        </w:rPr>
      </w:pPr>
      <w:r w:rsidRPr="00C9645C">
        <w:rPr>
          <w:rFonts w:eastAsia="Calibri"/>
        </w:rPr>
        <w:t>W głosowaniu udział wzięło 1</w:t>
      </w:r>
      <w:r w:rsidR="00D4242B" w:rsidRPr="00C9645C">
        <w:rPr>
          <w:rFonts w:eastAsia="Calibri"/>
        </w:rPr>
        <w:t>3</w:t>
      </w:r>
      <w:r w:rsidRPr="00C9645C">
        <w:rPr>
          <w:rFonts w:eastAsia="Calibri"/>
        </w:rPr>
        <w:t xml:space="preserve"> radnych. </w:t>
      </w:r>
    </w:p>
    <w:p w14:paraId="6BC0AD09" w14:textId="77777777" w:rsidR="00B77E1F" w:rsidRPr="00C9645C" w:rsidRDefault="00B77E1F" w:rsidP="00C9645C">
      <w:pPr>
        <w:spacing w:line="276" w:lineRule="auto"/>
        <w:jc w:val="both"/>
        <w:textAlignment w:val="baseline"/>
        <w:rPr>
          <w:kern w:val="3"/>
        </w:rPr>
      </w:pPr>
      <w:r w:rsidRPr="00C9645C">
        <w:rPr>
          <w:rFonts w:eastAsia="Calibri"/>
        </w:rPr>
        <w:t>Przewodniczący Rady stwierdził, że uchwała została przyjęta.</w:t>
      </w:r>
    </w:p>
    <w:p w14:paraId="59BB219D" w14:textId="77777777" w:rsidR="00B77E1F" w:rsidRPr="00C9645C" w:rsidRDefault="00B77E1F" w:rsidP="00C9645C">
      <w:pPr>
        <w:spacing w:line="276" w:lineRule="auto"/>
        <w:jc w:val="both"/>
      </w:pPr>
    </w:p>
    <w:p w14:paraId="7B055AE0" w14:textId="77777777" w:rsidR="00B77E1F" w:rsidRPr="00C9645C" w:rsidRDefault="00B77E1F" w:rsidP="00C9645C">
      <w:pPr>
        <w:spacing w:line="276" w:lineRule="auto"/>
        <w:jc w:val="both"/>
        <w:textAlignment w:val="baseline"/>
        <w:rPr>
          <w:b/>
        </w:rPr>
      </w:pPr>
      <w:r w:rsidRPr="00C9645C">
        <w:t xml:space="preserve">Uchwała Nr </w:t>
      </w:r>
      <w:r w:rsidRPr="00C9645C">
        <w:rPr>
          <w:color w:val="000000" w:themeColor="text1"/>
        </w:rPr>
        <w:t>VI</w:t>
      </w:r>
      <w:r w:rsidR="00075A89" w:rsidRPr="00C9645C">
        <w:rPr>
          <w:color w:val="000000" w:themeColor="text1"/>
        </w:rPr>
        <w:t>II/85</w:t>
      </w:r>
      <w:r w:rsidRPr="00C9645C">
        <w:rPr>
          <w:color w:val="000000" w:themeColor="text1"/>
        </w:rPr>
        <w:t>/2024</w:t>
      </w:r>
      <w:r w:rsidRPr="00C9645C">
        <w:t xml:space="preserve"> </w:t>
      </w:r>
      <w:r w:rsidRPr="00C9645C">
        <w:rPr>
          <w:bCs/>
        </w:rPr>
        <w:t>w sprawie</w:t>
      </w:r>
      <w:r w:rsidR="00F502E1" w:rsidRPr="00C9645C">
        <w:rPr>
          <w:b/>
        </w:rPr>
        <w:t xml:space="preserve"> </w:t>
      </w:r>
      <w:r w:rsidR="00F502E1" w:rsidRPr="00C9645C">
        <w:t>rozpatrzenia skargi</w:t>
      </w:r>
      <w:r w:rsidRPr="00C9645C">
        <w:t>, stanowi załącznik do protokołu.</w:t>
      </w:r>
    </w:p>
    <w:p w14:paraId="177C3139" w14:textId="77777777" w:rsidR="005E2C82" w:rsidRPr="00C9645C" w:rsidRDefault="005E2C82" w:rsidP="00C9645C">
      <w:pPr>
        <w:spacing w:line="276" w:lineRule="auto"/>
        <w:jc w:val="both"/>
      </w:pPr>
    </w:p>
    <w:p w14:paraId="12791646" w14:textId="77777777" w:rsidR="005E2C82" w:rsidRPr="00C9645C" w:rsidRDefault="005E2C82" w:rsidP="00C9645C">
      <w:pPr>
        <w:spacing w:line="276" w:lineRule="auto"/>
        <w:jc w:val="both"/>
        <w:rPr>
          <w:b/>
          <w:color w:val="000000" w:themeColor="text1"/>
        </w:rPr>
      </w:pPr>
      <w:r w:rsidRPr="00C9645C">
        <w:rPr>
          <w:b/>
          <w:color w:val="000000" w:themeColor="text1"/>
        </w:rPr>
        <w:t xml:space="preserve">Do punktu 14. </w:t>
      </w:r>
    </w:p>
    <w:p w14:paraId="4A58489B" w14:textId="77777777" w:rsidR="005A6126" w:rsidRPr="00C9645C" w:rsidRDefault="00364080" w:rsidP="00C9645C">
      <w:pPr>
        <w:spacing w:line="276" w:lineRule="auto"/>
        <w:jc w:val="both"/>
        <w:rPr>
          <w:color w:val="000000" w:themeColor="text1"/>
        </w:rPr>
      </w:pPr>
      <w:r w:rsidRPr="00C9645C">
        <w:rPr>
          <w:b/>
        </w:rPr>
        <w:t xml:space="preserve">Rozpatrzenie projektu uchwały w sprawie przekazania skargi według właściwości.  </w:t>
      </w:r>
      <w:r w:rsidR="005C3C5B" w:rsidRPr="00C9645C">
        <w:tab/>
      </w:r>
    </w:p>
    <w:p w14:paraId="37E63F98" w14:textId="6A362151" w:rsidR="005E2C86" w:rsidRPr="00C9645C" w:rsidRDefault="004D7983" w:rsidP="00C9645C">
      <w:pPr>
        <w:spacing w:line="276" w:lineRule="auto"/>
        <w:ind w:firstLine="708"/>
        <w:jc w:val="both"/>
        <w:rPr>
          <w:color w:val="000000" w:themeColor="text1"/>
        </w:rPr>
      </w:pPr>
      <w:r w:rsidRPr="00C9645C">
        <w:rPr>
          <w:color w:val="000000" w:themeColor="text1"/>
        </w:rPr>
        <w:t>Uzasadnienia projektu uchwały dokonała</w:t>
      </w:r>
      <w:r w:rsidRPr="00C9645C">
        <w:rPr>
          <w:b/>
          <w:color w:val="000000" w:themeColor="text1"/>
        </w:rPr>
        <w:t xml:space="preserve"> p. Barbara Walczak – Przewodnicząca Komisji Skarg, Wniosków i Petycji</w:t>
      </w:r>
      <w:r w:rsidR="00E17923" w:rsidRPr="00C9645C">
        <w:rPr>
          <w:b/>
          <w:color w:val="000000" w:themeColor="text1"/>
        </w:rPr>
        <w:t>.</w:t>
      </w:r>
      <w:r w:rsidR="00566EFD" w:rsidRPr="00C9645C">
        <w:rPr>
          <w:b/>
          <w:color w:val="000000" w:themeColor="text1"/>
        </w:rPr>
        <w:t xml:space="preserve"> </w:t>
      </w:r>
      <w:r w:rsidR="009439B9" w:rsidRPr="00C9645C">
        <w:rPr>
          <w:color w:val="000000" w:themeColor="text1"/>
        </w:rPr>
        <w:t>Projekt uchwały dot. skargi z dnia 23 października 2024 r. (data wpływu: 30 października 2024 r.</w:t>
      </w:r>
      <w:r w:rsidR="00A11537" w:rsidRPr="00C9645C">
        <w:rPr>
          <w:color w:val="000000" w:themeColor="text1"/>
        </w:rPr>
        <w:t>)</w:t>
      </w:r>
      <w:r w:rsidR="009439B9" w:rsidRPr="00C9645C">
        <w:rPr>
          <w:color w:val="000000" w:themeColor="text1"/>
        </w:rPr>
        <w:t xml:space="preserve"> złożonej w związku z przebiegiem postępowania konkursowego na </w:t>
      </w:r>
      <w:r w:rsidR="00011F9E">
        <w:rPr>
          <w:color w:val="000000" w:themeColor="text1"/>
        </w:rPr>
        <w:t>D</w:t>
      </w:r>
      <w:r w:rsidR="009439B9" w:rsidRPr="00C9645C">
        <w:rPr>
          <w:color w:val="000000" w:themeColor="text1"/>
        </w:rPr>
        <w:t>yrektora Samodzielnego Publicznego Zakładu Opieki Zdrowotnej w Zelowie, ogłoszonego zarządzeniem Burmistrza Zelowa nr 108.2024 z dnia 8</w:t>
      </w:r>
      <w:r w:rsidR="00845CCD" w:rsidRPr="00C9645C">
        <w:rPr>
          <w:color w:val="000000" w:themeColor="text1"/>
        </w:rPr>
        <w:t xml:space="preserve"> października 2024 r. Komisja Skarg, Wniosków i Petycji</w:t>
      </w:r>
      <w:r w:rsidR="00953896" w:rsidRPr="00C9645C">
        <w:rPr>
          <w:color w:val="000000" w:themeColor="text1"/>
        </w:rPr>
        <w:t xml:space="preserve"> Rady Miejskiej w Zelowie po</w:t>
      </w:r>
      <w:r w:rsidR="00CA1754" w:rsidRPr="00C9645C">
        <w:rPr>
          <w:color w:val="000000" w:themeColor="text1"/>
        </w:rPr>
        <w:t xml:space="preserve"> analizie skargi</w:t>
      </w:r>
      <w:r w:rsidR="009365B4" w:rsidRPr="00C9645C">
        <w:rPr>
          <w:color w:val="000000" w:themeColor="text1"/>
        </w:rPr>
        <w:t xml:space="preserve"> </w:t>
      </w:r>
      <w:r w:rsidR="00E45234" w:rsidRPr="00C9645C">
        <w:rPr>
          <w:color w:val="000000" w:themeColor="text1"/>
        </w:rPr>
        <w:t>zarekomendowała Radzie Miejskiej w Zelowie</w:t>
      </w:r>
      <w:r w:rsidR="005E2C86" w:rsidRPr="00C9645C">
        <w:rPr>
          <w:color w:val="000000" w:themeColor="text1"/>
        </w:rPr>
        <w:t xml:space="preserve"> przyjęcie stanowiska o braku właściwości Rady Miejskiej w Zelowie w przedmiocie objętym skargą. </w:t>
      </w:r>
    </w:p>
    <w:p w14:paraId="17228988" w14:textId="77777777" w:rsidR="00364080" w:rsidRPr="00C9645C" w:rsidRDefault="005E2C86" w:rsidP="00C9645C">
      <w:pPr>
        <w:spacing w:line="276" w:lineRule="auto"/>
        <w:ind w:firstLine="708"/>
        <w:jc w:val="both"/>
        <w:rPr>
          <w:b/>
          <w:color w:val="000000" w:themeColor="text1"/>
        </w:rPr>
      </w:pPr>
      <w:r w:rsidRPr="00C9645C">
        <w:rPr>
          <w:color w:val="000000" w:themeColor="text1"/>
        </w:rPr>
        <w:t xml:space="preserve">Rada Miejska w Zelowie postanowiła przyjąć, jako własne, stanowisko Komisji, </w:t>
      </w:r>
      <w:r w:rsidRPr="00C9645C">
        <w:rPr>
          <w:color w:val="000000" w:themeColor="text1"/>
        </w:rPr>
        <w:br/>
        <w:t>i stwierdza brak właściwości do rozpatrzenia skargi i postanawia przekazać ją Burmistrzowi Zelowa, jako</w:t>
      </w:r>
      <w:r w:rsidR="009F0047" w:rsidRPr="00C9645C">
        <w:rPr>
          <w:color w:val="000000" w:themeColor="text1"/>
        </w:rPr>
        <w:t xml:space="preserve"> organowi właściwemu do jej</w:t>
      </w:r>
      <w:r w:rsidR="00426CF2" w:rsidRPr="00C9645C">
        <w:rPr>
          <w:color w:val="000000" w:themeColor="text1"/>
        </w:rPr>
        <w:t xml:space="preserve"> rozpatrzenia.</w:t>
      </w:r>
      <w:r w:rsidR="00F446F1" w:rsidRPr="00C9645C">
        <w:rPr>
          <w:color w:val="000000" w:themeColor="text1"/>
        </w:rPr>
        <w:t xml:space="preserve"> </w:t>
      </w:r>
      <w:r w:rsidRPr="00C9645C">
        <w:rPr>
          <w:color w:val="000000" w:themeColor="text1"/>
        </w:rPr>
        <w:t xml:space="preserve">     </w:t>
      </w:r>
      <w:r w:rsidR="00E45234" w:rsidRPr="00C9645C">
        <w:rPr>
          <w:color w:val="000000" w:themeColor="text1"/>
        </w:rPr>
        <w:t xml:space="preserve">  </w:t>
      </w:r>
      <w:r w:rsidR="00A975AB" w:rsidRPr="00C9645C">
        <w:rPr>
          <w:color w:val="000000" w:themeColor="text1"/>
        </w:rPr>
        <w:t xml:space="preserve"> </w:t>
      </w:r>
      <w:r w:rsidR="003F2D3B" w:rsidRPr="00C9645C">
        <w:rPr>
          <w:color w:val="000000" w:themeColor="text1"/>
        </w:rPr>
        <w:t xml:space="preserve"> </w:t>
      </w:r>
      <w:r w:rsidR="00CA1754" w:rsidRPr="00C9645C">
        <w:rPr>
          <w:color w:val="000000" w:themeColor="text1"/>
        </w:rPr>
        <w:t xml:space="preserve"> </w:t>
      </w:r>
      <w:r w:rsidR="008D4E03" w:rsidRPr="00C9645C">
        <w:rPr>
          <w:color w:val="000000" w:themeColor="text1"/>
        </w:rPr>
        <w:t xml:space="preserve"> </w:t>
      </w:r>
      <w:r w:rsidR="00845CCD" w:rsidRPr="00C9645C">
        <w:rPr>
          <w:color w:val="000000" w:themeColor="text1"/>
        </w:rPr>
        <w:t xml:space="preserve"> </w:t>
      </w:r>
      <w:r w:rsidR="009439B9" w:rsidRPr="00C9645C">
        <w:rPr>
          <w:color w:val="000000" w:themeColor="text1"/>
        </w:rPr>
        <w:t xml:space="preserve">   </w:t>
      </w:r>
    </w:p>
    <w:p w14:paraId="2302DBAF" w14:textId="77777777" w:rsidR="00364080" w:rsidRPr="00C9645C" w:rsidRDefault="00364080" w:rsidP="00C9645C">
      <w:pPr>
        <w:spacing w:line="276" w:lineRule="auto"/>
        <w:jc w:val="both"/>
      </w:pPr>
    </w:p>
    <w:p w14:paraId="3FB281AC" w14:textId="77777777" w:rsidR="00C74EE6" w:rsidRPr="00C9645C" w:rsidRDefault="00C74EE6" w:rsidP="00C9645C">
      <w:pPr>
        <w:spacing w:line="276" w:lineRule="auto"/>
        <w:jc w:val="both"/>
      </w:pPr>
      <w:r w:rsidRPr="00C9645C">
        <w:t xml:space="preserve">Opinia Komisji </w:t>
      </w:r>
      <w:r w:rsidR="00813236" w:rsidRPr="00C9645C">
        <w:t xml:space="preserve">Skarg, Wniosków i Petycji </w:t>
      </w:r>
      <w:r w:rsidRPr="00C9645C">
        <w:t xml:space="preserve">Rady Miejskiej w Zelowie (opinia pozytywna) załączona jest do niniejszego protokołu.  </w:t>
      </w:r>
    </w:p>
    <w:p w14:paraId="3E2566B2" w14:textId="77777777" w:rsidR="00C74EE6" w:rsidRPr="00C9645C" w:rsidRDefault="00C74EE6" w:rsidP="00C9645C">
      <w:pPr>
        <w:spacing w:line="276" w:lineRule="auto"/>
        <w:jc w:val="both"/>
      </w:pPr>
    </w:p>
    <w:p w14:paraId="3BE191E2" w14:textId="77777777" w:rsidR="005C3C5B" w:rsidRPr="00C9645C" w:rsidRDefault="005C3C5B" w:rsidP="00C9645C">
      <w:pPr>
        <w:spacing w:line="276" w:lineRule="auto"/>
        <w:jc w:val="both"/>
        <w:textAlignment w:val="baseline"/>
        <w:rPr>
          <w:rFonts w:eastAsia="Calibri"/>
        </w:rPr>
      </w:pPr>
      <w:r w:rsidRPr="00C9645C">
        <w:rPr>
          <w:rFonts w:eastAsia="Calibri"/>
        </w:rPr>
        <w:t xml:space="preserve">Do projektu uchwały nie było pytań. </w:t>
      </w:r>
    </w:p>
    <w:p w14:paraId="57A64F0F" w14:textId="77777777" w:rsidR="005C3C5B" w:rsidRPr="00C9645C" w:rsidRDefault="005C3C5B" w:rsidP="00C9645C">
      <w:pPr>
        <w:spacing w:line="276" w:lineRule="auto"/>
        <w:jc w:val="both"/>
        <w:textAlignment w:val="baseline"/>
        <w:rPr>
          <w:rFonts w:eastAsia="Calibri"/>
        </w:rPr>
      </w:pPr>
    </w:p>
    <w:p w14:paraId="2233E8FD" w14:textId="77777777" w:rsidR="005C3C5B" w:rsidRPr="00C9645C" w:rsidRDefault="005C3C5B" w:rsidP="00C9645C">
      <w:pPr>
        <w:spacing w:line="276" w:lineRule="auto"/>
        <w:jc w:val="both"/>
        <w:textAlignment w:val="baseline"/>
        <w:rPr>
          <w:rFonts w:eastAsia="Calibri"/>
        </w:rPr>
      </w:pPr>
      <w:r w:rsidRPr="00C9645C">
        <w:rPr>
          <w:rFonts w:eastAsia="Calibri"/>
        </w:rPr>
        <w:t xml:space="preserve">Przewodniczący Rady poddał projekt uchwały pod głosowanie. </w:t>
      </w:r>
    </w:p>
    <w:p w14:paraId="3C7DF306" w14:textId="13389BF5" w:rsidR="005C3C5B" w:rsidRPr="00C9645C" w:rsidRDefault="005C3C5B" w:rsidP="00C9645C">
      <w:pPr>
        <w:spacing w:line="276" w:lineRule="auto"/>
        <w:jc w:val="both"/>
        <w:textAlignment w:val="baseline"/>
        <w:rPr>
          <w:rFonts w:eastAsia="Lucida Sans Unicode"/>
          <w:kern w:val="3"/>
          <w:lang w:eastAsia="zh-CN" w:bidi="hi-IN"/>
        </w:rPr>
      </w:pPr>
      <w:r w:rsidRPr="00C9645C">
        <w:rPr>
          <w:rFonts w:eastAsia="Calibri"/>
        </w:rPr>
        <w:t xml:space="preserve">„Za” przyjęciem projektu uchwały było </w:t>
      </w:r>
      <w:r w:rsidR="006313D2">
        <w:rPr>
          <w:rFonts w:eastAsia="Calibri"/>
        </w:rPr>
        <w:t>12</w:t>
      </w:r>
      <w:r w:rsidRPr="00C9645C">
        <w:rPr>
          <w:rFonts w:eastAsia="Calibri"/>
        </w:rPr>
        <w:t xml:space="preserve"> głosów. </w:t>
      </w:r>
    </w:p>
    <w:p w14:paraId="46E10119" w14:textId="77777777" w:rsidR="005C3C5B" w:rsidRPr="00C9645C" w:rsidRDefault="005C3C5B" w:rsidP="00C9645C">
      <w:pPr>
        <w:spacing w:line="276" w:lineRule="auto"/>
        <w:jc w:val="both"/>
        <w:textAlignment w:val="baseline"/>
        <w:rPr>
          <w:rFonts w:eastAsia="Lucida Sans Unicode"/>
          <w:kern w:val="3"/>
          <w:lang w:bidi="hi-IN"/>
        </w:rPr>
      </w:pPr>
      <w:r w:rsidRPr="00C9645C">
        <w:rPr>
          <w:rFonts w:eastAsia="Calibri"/>
        </w:rPr>
        <w:t xml:space="preserve">Głosów „przeciwnych” – 0.  </w:t>
      </w:r>
    </w:p>
    <w:p w14:paraId="40F406B5" w14:textId="59CEF6CA" w:rsidR="005C3C5B" w:rsidRPr="00C9645C" w:rsidRDefault="005C3C5B" w:rsidP="00C9645C">
      <w:pPr>
        <w:spacing w:line="276" w:lineRule="auto"/>
        <w:jc w:val="both"/>
        <w:textAlignment w:val="baseline"/>
        <w:rPr>
          <w:rFonts w:eastAsia="Lucida Sans Unicode"/>
          <w:kern w:val="3"/>
          <w:lang w:bidi="hi-IN"/>
        </w:rPr>
      </w:pPr>
      <w:r w:rsidRPr="00C9645C">
        <w:rPr>
          <w:rFonts w:eastAsia="Calibri"/>
        </w:rPr>
        <w:t xml:space="preserve">Głosów „wstrzymujących się” – </w:t>
      </w:r>
      <w:r w:rsidR="006313D2">
        <w:rPr>
          <w:rFonts w:eastAsia="Calibri"/>
        </w:rPr>
        <w:t>1</w:t>
      </w:r>
      <w:r w:rsidRPr="00C9645C">
        <w:rPr>
          <w:rFonts w:eastAsia="Calibri"/>
        </w:rPr>
        <w:t xml:space="preserve">. </w:t>
      </w:r>
    </w:p>
    <w:p w14:paraId="6CB2136F" w14:textId="77777777" w:rsidR="005C3C5B" w:rsidRPr="00C9645C" w:rsidRDefault="005C3C5B" w:rsidP="00C9645C">
      <w:pPr>
        <w:spacing w:line="276" w:lineRule="auto"/>
        <w:jc w:val="both"/>
        <w:textAlignment w:val="baseline"/>
        <w:rPr>
          <w:rFonts w:eastAsia="Lucida Sans Unicode"/>
          <w:kern w:val="3"/>
          <w:lang w:bidi="hi-IN"/>
        </w:rPr>
      </w:pPr>
      <w:r w:rsidRPr="00C9645C">
        <w:rPr>
          <w:rFonts w:eastAsia="Calibri"/>
        </w:rPr>
        <w:t>W głosowaniu udział wzięło 1</w:t>
      </w:r>
      <w:r w:rsidR="00813236" w:rsidRPr="00C9645C">
        <w:rPr>
          <w:rFonts w:eastAsia="Calibri"/>
        </w:rPr>
        <w:t>3</w:t>
      </w:r>
      <w:r w:rsidRPr="00C9645C">
        <w:rPr>
          <w:rFonts w:eastAsia="Calibri"/>
        </w:rPr>
        <w:t xml:space="preserve"> radnych. </w:t>
      </w:r>
    </w:p>
    <w:p w14:paraId="06A086AF" w14:textId="77777777" w:rsidR="005C3C5B" w:rsidRPr="00C9645C" w:rsidRDefault="005C3C5B" w:rsidP="00C9645C">
      <w:pPr>
        <w:spacing w:line="276" w:lineRule="auto"/>
        <w:jc w:val="both"/>
        <w:textAlignment w:val="baseline"/>
        <w:rPr>
          <w:kern w:val="3"/>
        </w:rPr>
      </w:pPr>
      <w:r w:rsidRPr="00C9645C">
        <w:rPr>
          <w:rFonts w:eastAsia="Calibri"/>
        </w:rPr>
        <w:t>Przewodniczący Rady stwierdził, że uchwała została przyjęta.</w:t>
      </w:r>
    </w:p>
    <w:p w14:paraId="575B96B4" w14:textId="77777777" w:rsidR="005C3C5B" w:rsidRPr="00C9645C" w:rsidRDefault="005C3C5B" w:rsidP="00C9645C">
      <w:pPr>
        <w:spacing w:line="276" w:lineRule="auto"/>
        <w:jc w:val="both"/>
      </w:pPr>
    </w:p>
    <w:p w14:paraId="6FB15AE5" w14:textId="77777777" w:rsidR="005C3C5B" w:rsidRPr="00C9645C" w:rsidRDefault="005C3C5B" w:rsidP="00C9645C">
      <w:pPr>
        <w:spacing w:line="276" w:lineRule="auto"/>
        <w:jc w:val="both"/>
        <w:textAlignment w:val="baseline"/>
        <w:rPr>
          <w:b/>
        </w:rPr>
      </w:pPr>
      <w:r w:rsidRPr="00C9645C">
        <w:t xml:space="preserve">Uchwała Nr </w:t>
      </w:r>
      <w:r w:rsidR="00A70ABE" w:rsidRPr="00C9645C">
        <w:rPr>
          <w:color w:val="000000" w:themeColor="text1"/>
        </w:rPr>
        <w:t>VIII/86</w:t>
      </w:r>
      <w:r w:rsidRPr="00C9645C">
        <w:rPr>
          <w:color w:val="000000" w:themeColor="text1"/>
        </w:rPr>
        <w:t>/2024</w:t>
      </w:r>
      <w:r w:rsidRPr="00C9645C">
        <w:t xml:space="preserve"> w sprawie </w:t>
      </w:r>
      <w:r w:rsidR="00813236" w:rsidRPr="00C9645C">
        <w:t>w sprawie przekazania skargi według właściwości</w:t>
      </w:r>
      <w:r w:rsidRPr="00C9645C">
        <w:t>, stanowi załącznik do protokołu.</w:t>
      </w:r>
    </w:p>
    <w:p w14:paraId="01F8E56D" w14:textId="77777777" w:rsidR="00145654" w:rsidRPr="00C9645C" w:rsidRDefault="00145654" w:rsidP="00C9645C">
      <w:pPr>
        <w:spacing w:line="276" w:lineRule="auto"/>
        <w:jc w:val="both"/>
        <w:rPr>
          <w:b/>
        </w:rPr>
      </w:pPr>
    </w:p>
    <w:p w14:paraId="44863F2B" w14:textId="77777777" w:rsidR="005E2C82" w:rsidRPr="00C9645C" w:rsidRDefault="005E2C82" w:rsidP="00C9645C">
      <w:pPr>
        <w:spacing w:line="276" w:lineRule="auto"/>
        <w:jc w:val="both"/>
        <w:rPr>
          <w:b/>
        </w:rPr>
      </w:pPr>
      <w:r w:rsidRPr="00C9645C">
        <w:rPr>
          <w:b/>
        </w:rPr>
        <w:t xml:space="preserve">Do punktu 15. </w:t>
      </w:r>
    </w:p>
    <w:p w14:paraId="6D3233C8" w14:textId="0D039E06" w:rsidR="00364080" w:rsidRPr="00C9645C" w:rsidRDefault="00364080" w:rsidP="00C9645C">
      <w:pPr>
        <w:spacing w:line="276" w:lineRule="auto"/>
        <w:jc w:val="both"/>
        <w:rPr>
          <w:b/>
          <w:color w:val="FF0000"/>
        </w:rPr>
      </w:pPr>
      <w:r w:rsidRPr="00C9645C">
        <w:rPr>
          <w:b/>
        </w:rPr>
        <w:t xml:space="preserve">Rozpatrzenie projektu uchwały w sprawie wystąpienia do Sejmu Rzeczpospolitej Polskiej oraz do Kancelarii Prezesa Rady Ministrów z petycją o podjęcie inicjatywy ustawodawczej </w:t>
      </w:r>
      <w:r w:rsidR="009F5FE6">
        <w:rPr>
          <w:b/>
        </w:rPr>
        <w:br/>
      </w:r>
      <w:r w:rsidRPr="00C9645C">
        <w:rPr>
          <w:b/>
        </w:rPr>
        <w:t xml:space="preserve">w zakresie nowelizacji ustawy Prawo Ochrony Środowiska oraz Rozporządzenia Rady Ministrów z dnia 18 grudnia 2007 r. w sprawie warunków, jakie powinna spełniać miejscowość, w której można pobierać opłatę miejscową. </w:t>
      </w:r>
    </w:p>
    <w:p w14:paraId="39F9645C" w14:textId="77777777" w:rsidR="00B8442D" w:rsidRPr="00C9645C" w:rsidRDefault="00043B07" w:rsidP="00C9645C">
      <w:pPr>
        <w:spacing w:line="276" w:lineRule="auto"/>
        <w:jc w:val="both"/>
      </w:pPr>
      <w:r w:rsidRPr="00C9645C">
        <w:tab/>
      </w:r>
    </w:p>
    <w:p w14:paraId="2F8BFC0F" w14:textId="5ED20533" w:rsidR="00473E35" w:rsidRPr="00C9645C" w:rsidRDefault="004D7983" w:rsidP="00C9645C">
      <w:pPr>
        <w:spacing w:line="276" w:lineRule="auto"/>
        <w:ind w:firstLine="708"/>
        <w:jc w:val="both"/>
        <w:rPr>
          <w:color w:val="000000" w:themeColor="text1"/>
        </w:rPr>
      </w:pPr>
      <w:r w:rsidRPr="00C9645C">
        <w:rPr>
          <w:color w:val="000000" w:themeColor="text1"/>
        </w:rPr>
        <w:t>Uzasadnienia projektu uchwały dokonała</w:t>
      </w:r>
      <w:r w:rsidRPr="00C9645C">
        <w:rPr>
          <w:b/>
          <w:color w:val="000000" w:themeColor="text1"/>
        </w:rPr>
        <w:t xml:space="preserve"> p. Barbara Walczak – Przewodnicząca Komisji Skarg, Wniosków i Petycji</w:t>
      </w:r>
      <w:r w:rsidR="003A2FB3" w:rsidRPr="00C9645C">
        <w:rPr>
          <w:color w:val="000000" w:themeColor="text1"/>
        </w:rPr>
        <w:t xml:space="preserve">. </w:t>
      </w:r>
      <w:r w:rsidR="00B23106" w:rsidRPr="00C9645C">
        <w:rPr>
          <w:color w:val="000000" w:themeColor="text1"/>
        </w:rPr>
        <w:t xml:space="preserve">Komisja po analizie petycji zarekomendowała jej uwzględnienie oraz wystąpienie do Sejmu Rzeczypospolitej Polskiej i Kancelarii </w:t>
      </w:r>
      <w:r w:rsidR="008632F1" w:rsidRPr="00C9645C">
        <w:rPr>
          <w:color w:val="000000" w:themeColor="text1"/>
        </w:rPr>
        <w:t>Prezesa Rady Ministrów z petycją</w:t>
      </w:r>
      <w:r w:rsidR="009A6FE1" w:rsidRPr="00C9645C">
        <w:rPr>
          <w:color w:val="000000" w:themeColor="text1"/>
        </w:rPr>
        <w:t xml:space="preserve"> </w:t>
      </w:r>
      <w:r w:rsidR="009F5FE6">
        <w:rPr>
          <w:color w:val="000000" w:themeColor="text1"/>
        </w:rPr>
        <w:br/>
      </w:r>
      <w:r w:rsidR="009A6FE1" w:rsidRPr="00C9645C">
        <w:rPr>
          <w:color w:val="000000" w:themeColor="text1"/>
        </w:rPr>
        <w:t>o podjęcie inicjatywy ustawodawczej w zakresie nowelizacji ustawy Prawo Ochrony Środowiska</w:t>
      </w:r>
      <w:r w:rsidR="00A005D8" w:rsidRPr="00C9645C">
        <w:rPr>
          <w:color w:val="000000" w:themeColor="text1"/>
        </w:rPr>
        <w:t xml:space="preserve"> </w:t>
      </w:r>
      <w:r w:rsidR="005F66BE" w:rsidRPr="00C9645C">
        <w:rPr>
          <w:color w:val="000000" w:themeColor="text1"/>
        </w:rPr>
        <w:t>oraz Rozporządzenia Rady Ministrów z dnia 18 grudnia 2007 r. w sprawie warunków, jakie powinna spełniać miejscowość, w której można pobierać opłatę miejscową, w sposób ograniczający obszar stref, dla których określa się poziom z</w:t>
      </w:r>
      <w:r w:rsidR="00725CEE" w:rsidRPr="00C9645C">
        <w:rPr>
          <w:color w:val="000000" w:themeColor="text1"/>
        </w:rPr>
        <w:t>anieczyszczenia i jego pomiaru.</w:t>
      </w:r>
      <w:r w:rsidR="000D1988" w:rsidRPr="00C9645C">
        <w:rPr>
          <w:color w:val="000000" w:themeColor="text1"/>
        </w:rPr>
        <w:t xml:space="preserve"> </w:t>
      </w:r>
      <w:r w:rsidR="00725CEE" w:rsidRPr="00C9645C">
        <w:rPr>
          <w:color w:val="000000" w:themeColor="text1"/>
        </w:rPr>
        <w:t xml:space="preserve">  </w:t>
      </w:r>
    </w:p>
    <w:p w14:paraId="28518EBD" w14:textId="77777777" w:rsidR="00725CEE" w:rsidRPr="00C9645C" w:rsidRDefault="00725CEE" w:rsidP="00C9645C">
      <w:pPr>
        <w:spacing w:line="276" w:lineRule="auto"/>
        <w:ind w:firstLine="708"/>
        <w:jc w:val="both"/>
        <w:rPr>
          <w:b/>
          <w:color w:val="000000" w:themeColor="text1"/>
        </w:rPr>
      </w:pPr>
    </w:p>
    <w:p w14:paraId="5BDDA07B" w14:textId="77777777" w:rsidR="00C74EE6" w:rsidRPr="00C9645C" w:rsidRDefault="00C74EE6" w:rsidP="00C9645C">
      <w:pPr>
        <w:spacing w:line="276" w:lineRule="auto"/>
        <w:jc w:val="both"/>
      </w:pPr>
      <w:r w:rsidRPr="00C9645C">
        <w:t xml:space="preserve">Opinia Komisji </w:t>
      </w:r>
      <w:r w:rsidR="00B8442D" w:rsidRPr="00C9645C">
        <w:t>Skarg, Wniosków i Petycji</w:t>
      </w:r>
      <w:r w:rsidRPr="00C9645C">
        <w:t xml:space="preserve"> Rady Miejskiej w Zelowie (opin</w:t>
      </w:r>
      <w:r w:rsidR="005E5ACB" w:rsidRPr="00C9645C">
        <w:t xml:space="preserve">ia pozytywna), </w:t>
      </w:r>
      <w:r w:rsidRPr="00C9645C">
        <w:t xml:space="preserve">załączona jest do niniejszego protokołu.  </w:t>
      </w:r>
    </w:p>
    <w:p w14:paraId="606274E2" w14:textId="77777777" w:rsidR="00BF374D" w:rsidRPr="00C9645C" w:rsidRDefault="00BF374D" w:rsidP="00C9645C">
      <w:pPr>
        <w:spacing w:line="276" w:lineRule="auto"/>
        <w:jc w:val="both"/>
        <w:textAlignment w:val="baseline"/>
        <w:rPr>
          <w:rFonts w:eastAsia="Calibri"/>
        </w:rPr>
      </w:pPr>
    </w:p>
    <w:p w14:paraId="3C2AF903" w14:textId="77777777" w:rsidR="00BF374D" w:rsidRPr="00C9645C" w:rsidRDefault="00BF374D" w:rsidP="00C9645C">
      <w:pPr>
        <w:spacing w:line="276" w:lineRule="auto"/>
        <w:jc w:val="both"/>
        <w:textAlignment w:val="baseline"/>
        <w:rPr>
          <w:rFonts w:eastAsia="Calibri"/>
        </w:rPr>
      </w:pPr>
      <w:r w:rsidRPr="00C9645C">
        <w:rPr>
          <w:rFonts w:eastAsia="Calibri"/>
        </w:rPr>
        <w:t xml:space="preserve">Przewodniczący Rady poddał projekt uchwały pod głosowanie. </w:t>
      </w:r>
    </w:p>
    <w:p w14:paraId="579FCC0B" w14:textId="77777777" w:rsidR="00BF374D" w:rsidRPr="00C9645C" w:rsidRDefault="00BF374D" w:rsidP="00C9645C">
      <w:pPr>
        <w:spacing w:line="276" w:lineRule="auto"/>
        <w:jc w:val="both"/>
        <w:textAlignment w:val="baseline"/>
        <w:rPr>
          <w:rFonts w:eastAsia="Lucida Sans Unicode"/>
          <w:kern w:val="3"/>
          <w:lang w:eastAsia="zh-CN" w:bidi="hi-IN"/>
        </w:rPr>
      </w:pPr>
      <w:r w:rsidRPr="00C9645C">
        <w:rPr>
          <w:rFonts w:eastAsia="Calibri"/>
        </w:rPr>
        <w:t xml:space="preserve">„Za” przyjęciem projektu uchwały było </w:t>
      </w:r>
      <w:r w:rsidR="002A508D" w:rsidRPr="00C9645C">
        <w:rPr>
          <w:rFonts w:eastAsia="Calibri"/>
        </w:rPr>
        <w:t>13</w:t>
      </w:r>
      <w:r w:rsidRPr="00C9645C">
        <w:rPr>
          <w:rFonts w:eastAsia="Calibri"/>
        </w:rPr>
        <w:t xml:space="preserve"> głosów. </w:t>
      </w:r>
    </w:p>
    <w:p w14:paraId="2863A7AD" w14:textId="77777777" w:rsidR="00BF374D" w:rsidRPr="00C9645C" w:rsidRDefault="00BF374D" w:rsidP="00C9645C">
      <w:pPr>
        <w:spacing w:line="276" w:lineRule="auto"/>
        <w:jc w:val="both"/>
        <w:textAlignment w:val="baseline"/>
        <w:rPr>
          <w:rFonts w:eastAsia="Lucida Sans Unicode"/>
          <w:kern w:val="3"/>
          <w:lang w:bidi="hi-IN"/>
        </w:rPr>
      </w:pPr>
      <w:r w:rsidRPr="00C9645C">
        <w:rPr>
          <w:rFonts w:eastAsia="Calibri"/>
        </w:rPr>
        <w:t xml:space="preserve">Głosów „przeciwnych” – 0.  </w:t>
      </w:r>
    </w:p>
    <w:p w14:paraId="12245DFC" w14:textId="77777777" w:rsidR="00BF374D" w:rsidRPr="00C9645C" w:rsidRDefault="00BF374D" w:rsidP="00C9645C">
      <w:pPr>
        <w:spacing w:line="276" w:lineRule="auto"/>
        <w:jc w:val="both"/>
        <w:textAlignment w:val="baseline"/>
        <w:rPr>
          <w:rFonts w:eastAsia="Lucida Sans Unicode"/>
          <w:kern w:val="3"/>
          <w:lang w:bidi="hi-IN"/>
        </w:rPr>
      </w:pPr>
      <w:r w:rsidRPr="00C9645C">
        <w:rPr>
          <w:rFonts w:eastAsia="Calibri"/>
        </w:rPr>
        <w:t xml:space="preserve">Głosów „wstrzymujących się” – 0. </w:t>
      </w:r>
    </w:p>
    <w:p w14:paraId="183640A0" w14:textId="77777777" w:rsidR="00BF374D" w:rsidRPr="00C9645C" w:rsidRDefault="00BF374D" w:rsidP="00C9645C">
      <w:pPr>
        <w:spacing w:line="276" w:lineRule="auto"/>
        <w:jc w:val="both"/>
        <w:textAlignment w:val="baseline"/>
        <w:rPr>
          <w:rFonts w:eastAsia="Lucida Sans Unicode"/>
          <w:kern w:val="3"/>
          <w:lang w:bidi="hi-IN"/>
        </w:rPr>
      </w:pPr>
      <w:r w:rsidRPr="00C9645C">
        <w:rPr>
          <w:rFonts w:eastAsia="Calibri"/>
        </w:rPr>
        <w:t>W głosowaniu udział wzięło 1</w:t>
      </w:r>
      <w:r w:rsidR="002A508D" w:rsidRPr="00C9645C">
        <w:rPr>
          <w:rFonts w:eastAsia="Calibri"/>
        </w:rPr>
        <w:t>3</w:t>
      </w:r>
      <w:r w:rsidRPr="00C9645C">
        <w:rPr>
          <w:rFonts w:eastAsia="Calibri"/>
        </w:rPr>
        <w:t xml:space="preserve"> radnych. </w:t>
      </w:r>
    </w:p>
    <w:p w14:paraId="7459F6D0" w14:textId="77777777" w:rsidR="00BF374D" w:rsidRPr="00C9645C" w:rsidRDefault="00BF374D" w:rsidP="00C9645C">
      <w:pPr>
        <w:spacing w:line="276" w:lineRule="auto"/>
        <w:jc w:val="both"/>
        <w:textAlignment w:val="baseline"/>
        <w:rPr>
          <w:kern w:val="3"/>
        </w:rPr>
      </w:pPr>
      <w:r w:rsidRPr="00C9645C">
        <w:rPr>
          <w:rFonts w:eastAsia="Calibri"/>
        </w:rPr>
        <w:t>Przewodniczący Rady stwierdził, że uchwała została przyjęta.</w:t>
      </w:r>
    </w:p>
    <w:p w14:paraId="3A5E8EB6" w14:textId="77777777" w:rsidR="00BF374D" w:rsidRPr="00C9645C" w:rsidRDefault="00BF374D" w:rsidP="00C9645C">
      <w:pPr>
        <w:spacing w:line="276" w:lineRule="auto"/>
        <w:jc w:val="both"/>
      </w:pPr>
    </w:p>
    <w:p w14:paraId="5895AD6A" w14:textId="77777777" w:rsidR="00BF374D" w:rsidRPr="00C9645C" w:rsidRDefault="00BF374D" w:rsidP="00C9645C">
      <w:pPr>
        <w:spacing w:line="276" w:lineRule="auto"/>
        <w:jc w:val="both"/>
        <w:textAlignment w:val="baseline"/>
        <w:rPr>
          <w:b/>
        </w:rPr>
      </w:pPr>
      <w:r w:rsidRPr="00C9645C">
        <w:t xml:space="preserve">Uchwała Nr </w:t>
      </w:r>
      <w:r w:rsidRPr="00C9645C">
        <w:rPr>
          <w:color w:val="000000" w:themeColor="text1"/>
        </w:rPr>
        <w:t>VII</w:t>
      </w:r>
      <w:r w:rsidR="009D45F2" w:rsidRPr="00C9645C">
        <w:rPr>
          <w:color w:val="000000" w:themeColor="text1"/>
        </w:rPr>
        <w:t>I/87</w:t>
      </w:r>
      <w:r w:rsidRPr="00C9645C">
        <w:rPr>
          <w:color w:val="000000" w:themeColor="text1"/>
        </w:rPr>
        <w:t>/2024</w:t>
      </w:r>
      <w:r w:rsidRPr="00C9645C">
        <w:t xml:space="preserve"> w sprawie </w:t>
      </w:r>
      <w:r w:rsidR="007F2BEC" w:rsidRPr="00C9645C">
        <w:t xml:space="preserve">wystąpienia do Sejmu Rzeczpospolitej Polskiej oraz do Kancelarii Prezesa Rady Ministrów z petycją o podjęcie inicjatywy ustawodawczej w zakresie nowelizacji ustawy Prawo Ochrony Środowiska oraz Rozporządzenia Rady Ministrów </w:t>
      </w:r>
      <w:r w:rsidR="007F2BEC" w:rsidRPr="00C9645C">
        <w:br/>
        <w:t>z dnia 18 grudnia 2007 r. w sprawie warunków, jakie powinna spełniać miejscowość, w której można pobierać opłatę miejscową</w:t>
      </w:r>
      <w:r w:rsidRPr="00C9645C">
        <w:t>, stanowi załącznik do protokołu.</w:t>
      </w:r>
    </w:p>
    <w:p w14:paraId="012A986C" w14:textId="77777777" w:rsidR="000E58FD" w:rsidRPr="00C9645C" w:rsidRDefault="000E58FD" w:rsidP="00C9645C">
      <w:pPr>
        <w:spacing w:line="276" w:lineRule="auto"/>
        <w:jc w:val="both"/>
      </w:pPr>
    </w:p>
    <w:p w14:paraId="5A2623B3" w14:textId="77777777" w:rsidR="000E58FD" w:rsidRPr="00C9645C" w:rsidRDefault="000E58FD" w:rsidP="00C9645C">
      <w:pPr>
        <w:spacing w:line="276" w:lineRule="auto"/>
        <w:jc w:val="both"/>
        <w:rPr>
          <w:b/>
        </w:rPr>
      </w:pPr>
      <w:r w:rsidRPr="00C9645C">
        <w:rPr>
          <w:b/>
        </w:rPr>
        <w:t xml:space="preserve">Do punktu 16. </w:t>
      </w:r>
    </w:p>
    <w:p w14:paraId="04347A46" w14:textId="77777777" w:rsidR="005E5ACB" w:rsidRPr="00C9645C" w:rsidRDefault="005E5ACB" w:rsidP="00C9645C">
      <w:pPr>
        <w:spacing w:line="276" w:lineRule="auto"/>
        <w:jc w:val="both"/>
        <w:rPr>
          <w:b/>
          <w:color w:val="000000" w:themeColor="text1"/>
        </w:rPr>
      </w:pPr>
      <w:r w:rsidRPr="00C9645C">
        <w:rPr>
          <w:b/>
        </w:rPr>
        <w:t xml:space="preserve">Rozpatrzenie projektu uchwały w sprawie przyjęcia Programu współpracy Gminy Zelów </w:t>
      </w:r>
      <w:r w:rsidRPr="00C9645C">
        <w:rPr>
          <w:b/>
        </w:rPr>
        <w:br/>
        <w:t xml:space="preserve">z organizacjami pozarządowymi oraz innymi podmiotami prowadzącymi działalność pożytku publicznego na 2025 rok. </w:t>
      </w:r>
    </w:p>
    <w:p w14:paraId="6C43921D" w14:textId="77777777" w:rsidR="000E58FD" w:rsidRPr="00C9645C" w:rsidRDefault="000E58FD" w:rsidP="00C9645C">
      <w:pPr>
        <w:spacing w:line="276" w:lineRule="auto"/>
        <w:jc w:val="both"/>
      </w:pPr>
    </w:p>
    <w:p w14:paraId="0E477B7A" w14:textId="3A1E5822" w:rsidR="00C9645C" w:rsidRDefault="005C3FFF" w:rsidP="00C9645C">
      <w:pPr>
        <w:spacing w:line="276" w:lineRule="auto"/>
        <w:jc w:val="both"/>
      </w:pPr>
      <w:r w:rsidRPr="00C9645C">
        <w:tab/>
      </w:r>
      <w:r w:rsidRPr="00C9645C">
        <w:rPr>
          <w:b/>
        </w:rPr>
        <w:t>Pani Małgorzata Gajda – Kierownik referatu Oświ</w:t>
      </w:r>
      <w:r w:rsidR="0085375F" w:rsidRPr="00C9645C">
        <w:rPr>
          <w:b/>
        </w:rPr>
        <w:t xml:space="preserve">aty, Kultury, Sportu </w:t>
      </w:r>
      <w:r w:rsidR="0085375F" w:rsidRPr="00C9645C">
        <w:rPr>
          <w:b/>
        </w:rPr>
        <w:br/>
        <w:t xml:space="preserve">i Zdrowia </w:t>
      </w:r>
      <w:r w:rsidRPr="00C9645C">
        <w:rPr>
          <w:b/>
        </w:rPr>
        <w:t>w Urzędzie Miejskim w Zelowie</w:t>
      </w:r>
      <w:r w:rsidRPr="00C9645C">
        <w:t>, która poinformowała, że uchwalenie Programu współpracy Gminy Zelów z organizacjami pozarządowymi oraz innymi podmiotami prowadzącymi działalność pożytku publicznego na 2025 rok wynika z ustawy o działalności pożytku publicznego</w:t>
      </w:r>
      <w:r w:rsidR="002C6934" w:rsidRPr="00C9645C">
        <w:t xml:space="preserve"> </w:t>
      </w:r>
      <w:r w:rsidR="009F5FE6">
        <w:br/>
      </w:r>
      <w:r w:rsidR="002C6934" w:rsidRPr="00C9645C">
        <w:t>i wo</w:t>
      </w:r>
      <w:r w:rsidR="0085375F" w:rsidRPr="00C9645C">
        <w:t>lontariacie. Zgodnie z tą ustawą,</w:t>
      </w:r>
      <w:r w:rsidR="002C6934" w:rsidRPr="00C9645C">
        <w:t xml:space="preserve"> organ stanowiący </w:t>
      </w:r>
      <w:r w:rsidR="00160762" w:rsidRPr="00C9645C">
        <w:t xml:space="preserve">jednostki samorządu terytorialnego </w:t>
      </w:r>
      <w:r w:rsidR="005474D3" w:rsidRPr="00C9645C">
        <w:t xml:space="preserve">uchwala roczny program współpracy po konsultacjach z organizacjami pozarządowymi oraz podmiotami prowadzącymi działalność pożytku publicznego. </w:t>
      </w:r>
      <w:r w:rsidR="001747D5" w:rsidRPr="00C9645C">
        <w:t xml:space="preserve">W tym celu projekt niniejszego programu został zamieszczony w Biuletynie Informacji Publicznej, tablicy ogłoszeń w Urzędzie Miejskim w Zelowie </w:t>
      </w:r>
      <w:r w:rsidR="00A060DA" w:rsidRPr="00C9645C">
        <w:t>oraz na stronie internetowej Urzędu Miejskiego w Z</w:t>
      </w:r>
      <w:r w:rsidR="003A7AEC" w:rsidRPr="00C9645C">
        <w:t xml:space="preserve">elowie i poddany konsultacjom, które przeprowadzone były </w:t>
      </w:r>
      <w:r w:rsidR="0085375F" w:rsidRPr="00C9645C">
        <w:t xml:space="preserve">w terminie od </w:t>
      </w:r>
      <w:r w:rsidR="00723B28" w:rsidRPr="00C9645C">
        <w:t xml:space="preserve">16 do 26 października 2024 r. </w:t>
      </w:r>
      <w:r w:rsidRPr="00C9645C">
        <w:t xml:space="preserve"> </w:t>
      </w:r>
    </w:p>
    <w:p w14:paraId="774955B2" w14:textId="2DA42C62" w:rsidR="009B18A8" w:rsidRPr="00C9645C" w:rsidRDefault="00607C29" w:rsidP="00C9645C">
      <w:pPr>
        <w:spacing w:line="276" w:lineRule="auto"/>
        <w:jc w:val="both"/>
      </w:pPr>
      <w:r w:rsidRPr="00C9645C">
        <w:t xml:space="preserve">W wyznaczonym terminie nie zgłoszono żadnych uwag. </w:t>
      </w:r>
    </w:p>
    <w:p w14:paraId="536994E9" w14:textId="77777777" w:rsidR="009B18A8" w:rsidRPr="00C9645C" w:rsidRDefault="009B18A8" w:rsidP="00C9645C">
      <w:pPr>
        <w:spacing w:line="276" w:lineRule="auto"/>
        <w:jc w:val="both"/>
      </w:pPr>
    </w:p>
    <w:p w14:paraId="1482833E" w14:textId="77777777" w:rsidR="009B18A8" w:rsidRPr="00C9645C" w:rsidRDefault="00507A52" w:rsidP="00C9645C">
      <w:pPr>
        <w:spacing w:line="276" w:lineRule="auto"/>
        <w:jc w:val="both"/>
      </w:pPr>
      <w:r w:rsidRPr="00C9645C">
        <w:t xml:space="preserve">Opinia Komisji Oświaty, Kultury, Sportu i Bezpieczeństwa, Rady Miejskiej w Zelowie (opinia pozytywna), załączona jest do niniejszego protokołu.  </w:t>
      </w:r>
    </w:p>
    <w:p w14:paraId="6DF197C5" w14:textId="77777777" w:rsidR="008F2F2A" w:rsidRPr="00C9645C" w:rsidRDefault="008F2F2A" w:rsidP="00C9645C">
      <w:pPr>
        <w:spacing w:line="276" w:lineRule="auto"/>
        <w:jc w:val="both"/>
      </w:pPr>
    </w:p>
    <w:p w14:paraId="68584DE2" w14:textId="77777777" w:rsidR="00DB20F5" w:rsidRPr="00C9645C" w:rsidRDefault="00DB20F5" w:rsidP="00C9645C">
      <w:pPr>
        <w:spacing w:line="276" w:lineRule="auto"/>
        <w:jc w:val="both"/>
        <w:textAlignment w:val="baseline"/>
        <w:rPr>
          <w:rFonts w:eastAsia="Calibri"/>
        </w:rPr>
      </w:pPr>
      <w:r w:rsidRPr="00C9645C">
        <w:rPr>
          <w:rFonts w:eastAsia="Calibri"/>
        </w:rPr>
        <w:t xml:space="preserve">Do projektu uchwały nie było pytań. </w:t>
      </w:r>
    </w:p>
    <w:p w14:paraId="1EB0D7E8" w14:textId="77777777" w:rsidR="00DB20F5" w:rsidRPr="00C9645C" w:rsidRDefault="00DB20F5" w:rsidP="00C9645C">
      <w:pPr>
        <w:spacing w:line="276" w:lineRule="auto"/>
        <w:jc w:val="both"/>
        <w:textAlignment w:val="baseline"/>
        <w:rPr>
          <w:rFonts w:eastAsia="Calibri"/>
        </w:rPr>
      </w:pPr>
    </w:p>
    <w:p w14:paraId="01579BFA" w14:textId="77777777" w:rsidR="00DB20F5" w:rsidRPr="00C9645C" w:rsidRDefault="00DB20F5" w:rsidP="00C9645C">
      <w:pPr>
        <w:spacing w:line="276" w:lineRule="auto"/>
        <w:jc w:val="both"/>
        <w:textAlignment w:val="baseline"/>
        <w:rPr>
          <w:rFonts w:eastAsia="Calibri"/>
        </w:rPr>
      </w:pPr>
      <w:r w:rsidRPr="00C9645C">
        <w:rPr>
          <w:rFonts w:eastAsia="Calibri"/>
        </w:rPr>
        <w:t xml:space="preserve">Przewodniczący Rady poddał projekt uchwały pod głosowanie. </w:t>
      </w:r>
    </w:p>
    <w:p w14:paraId="19077E3E" w14:textId="77777777" w:rsidR="00DB20F5" w:rsidRPr="00C9645C" w:rsidRDefault="00DB20F5" w:rsidP="00C9645C">
      <w:pPr>
        <w:spacing w:line="276" w:lineRule="auto"/>
        <w:jc w:val="both"/>
        <w:textAlignment w:val="baseline"/>
        <w:rPr>
          <w:rFonts w:eastAsia="Lucida Sans Unicode"/>
          <w:kern w:val="3"/>
          <w:lang w:eastAsia="zh-CN" w:bidi="hi-IN"/>
        </w:rPr>
      </w:pPr>
      <w:r w:rsidRPr="00C9645C">
        <w:rPr>
          <w:rFonts w:eastAsia="Calibri"/>
        </w:rPr>
        <w:t xml:space="preserve">„Za” przyjęciem projektu uchwały było </w:t>
      </w:r>
      <w:r w:rsidR="00A41FBF" w:rsidRPr="00C9645C">
        <w:rPr>
          <w:rFonts w:eastAsia="Calibri"/>
        </w:rPr>
        <w:t>13</w:t>
      </w:r>
      <w:r w:rsidRPr="00C9645C">
        <w:rPr>
          <w:rFonts w:eastAsia="Calibri"/>
        </w:rPr>
        <w:t xml:space="preserve"> głosów. </w:t>
      </w:r>
    </w:p>
    <w:p w14:paraId="4F82E1BF" w14:textId="77777777" w:rsidR="00DB20F5" w:rsidRPr="00C9645C" w:rsidRDefault="00DB20F5" w:rsidP="00C9645C">
      <w:pPr>
        <w:spacing w:line="276" w:lineRule="auto"/>
        <w:jc w:val="both"/>
        <w:textAlignment w:val="baseline"/>
        <w:rPr>
          <w:rFonts w:eastAsia="Lucida Sans Unicode"/>
          <w:kern w:val="3"/>
          <w:lang w:bidi="hi-IN"/>
        </w:rPr>
      </w:pPr>
      <w:r w:rsidRPr="00C9645C">
        <w:rPr>
          <w:rFonts w:eastAsia="Calibri"/>
        </w:rPr>
        <w:t xml:space="preserve">Głosów „przeciwnych” – 0.  </w:t>
      </w:r>
    </w:p>
    <w:p w14:paraId="6B1B3DD4" w14:textId="77777777" w:rsidR="00DB20F5" w:rsidRPr="00C9645C" w:rsidRDefault="00DB20F5" w:rsidP="00C9645C">
      <w:pPr>
        <w:spacing w:line="276" w:lineRule="auto"/>
        <w:jc w:val="both"/>
        <w:textAlignment w:val="baseline"/>
        <w:rPr>
          <w:rFonts w:eastAsia="Lucida Sans Unicode"/>
          <w:kern w:val="3"/>
          <w:lang w:bidi="hi-IN"/>
        </w:rPr>
      </w:pPr>
      <w:r w:rsidRPr="00C9645C">
        <w:rPr>
          <w:rFonts w:eastAsia="Calibri"/>
        </w:rPr>
        <w:t xml:space="preserve">Głosów „wstrzymujących się” – 0. </w:t>
      </w:r>
    </w:p>
    <w:p w14:paraId="0F1FE3A8" w14:textId="77777777" w:rsidR="00DB20F5" w:rsidRPr="00C9645C" w:rsidRDefault="00DB20F5" w:rsidP="00C9645C">
      <w:pPr>
        <w:spacing w:line="276" w:lineRule="auto"/>
        <w:jc w:val="both"/>
        <w:textAlignment w:val="baseline"/>
        <w:rPr>
          <w:rFonts w:eastAsia="Lucida Sans Unicode"/>
          <w:kern w:val="3"/>
          <w:lang w:bidi="hi-IN"/>
        </w:rPr>
      </w:pPr>
      <w:r w:rsidRPr="00C9645C">
        <w:rPr>
          <w:rFonts w:eastAsia="Calibri"/>
        </w:rPr>
        <w:t>W głosowaniu udział wzięło 1</w:t>
      </w:r>
      <w:r w:rsidR="00A41FBF" w:rsidRPr="00C9645C">
        <w:rPr>
          <w:rFonts w:eastAsia="Calibri"/>
        </w:rPr>
        <w:t>3</w:t>
      </w:r>
      <w:r w:rsidRPr="00C9645C">
        <w:rPr>
          <w:rFonts w:eastAsia="Calibri"/>
        </w:rPr>
        <w:t xml:space="preserve"> radnych. </w:t>
      </w:r>
    </w:p>
    <w:p w14:paraId="556D5E66" w14:textId="77777777" w:rsidR="00DB20F5" w:rsidRPr="00C9645C" w:rsidRDefault="00DB20F5" w:rsidP="00C9645C">
      <w:pPr>
        <w:spacing w:line="276" w:lineRule="auto"/>
        <w:jc w:val="both"/>
        <w:textAlignment w:val="baseline"/>
        <w:rPr>
          <w:kern w:val="3"/>
        </w:rPr>
      </w:pPr>
      <w:r w:rsidRPr="00C9645C">
        <w:rPr>
          <w:rFonts w:eastAsia="Calibri"/>
        </w:rPr>
        <w:t>Przewodniczący Rady stwierdził, że uchwała została przyjęta.</w:t>
      </w:r>
    </w:p>
    <w:p w14:paraId="5FCB5C00" w14:textId="77777777" w:rsidR="00DB20F5" w:rsidRPr="00C9645C" w:rsidRDefault="00DB20F5" w:rsidP="00C9645C">
      <w:pPr>
        <w:spacing w:line="276" w:lineRule="auto"/>
        <w:jc w:val="both"/>
      </w:pPr>
    </w:p>
    <w:p w14:paraId="179549E3" w14:textId="77777777" w:rsidR="00DB20F5" w:rsidRPr="00C9645C" w:rsidRDefault="00DB20F5" w:rsidP="00C9645C">
      <w:pPr>
        <w:spacing w:line="276" w:lineRule="auto"/>
        <w:jc w:val="both"/>
        <w:textAlignment w:val="baseline"/>
        <w:rPr>
          <w:b/>
        </w:rPr>
      </w:pPr>
      <w:r w:rsidRPr="00C9645C">
        <w:t xml:space="preserve">Uchwała Nr </w:t>
      </w:r>
      <w:r w:rsidR="00A41FBF" w:rsidRPr="00C9645C">
        <w:rPr>
          <w:color w:val="000000" w:themeColor="text1"/>
        </w:rPr>
        <w:t>VIII/88</w:t>
      </w:r>
      <w:r w:rsidRPr="00C9645C">
        <w:rPr>
          <w:color w:val="000000" w:themeColor="text1"/>
        </w:rPr>
        <w:t>/2024</w:t>
      </w:r>
      <w:r w:rsidRPr="00C9645C">
        <w:t xml:space="preserve"> zmieniającej uchwałę </w:t>
      </w:r>
      <w:r w:rsidR="00A41FBF" w:rsidRPr="00C9645C">
        <w:t>w sprawie przyjęcia Programu współpracy Gminy Zelów z organizacjami pozarządowymi oraz innymi podmiotami prowadzącymi działalność pożytku publicznego na 2025 rok</w:t>
      </w:r>
      <w:r w:rsidRPr="00C9645C">
        <w:t>, stanowi załącznik do protokołu.</w:t>
      </w:r>
    </w:p>
    <w:p w14:paraId="554053CB" w14:textId="77777777" w:rsidR="000E58FD" w:rsidRPr="00C9645C" w:rsidRDefault="000E58FD" w:rsidP="00C9645C">
      <w:pPr>
        <w:spacing w:line="276" w:lineRule="auto"/>
        <w:jc w:val="both"/>
      </w:pPr>
    </w:p>
    <w:p w14:paraId="1FDB73C8" w14:textId="77777777" w:rsidR="000E58FD" w:rsidRPr="00C9645C" w:rsidRDefault="000E58FD" w:rsidP="00C9645C">
      <w:pPr>
        <w:spacing w:line="276" w:lineRule="auto"/>
        <w:jc w:val="both"/>
        <w:rPr>
          <w:b/>
        </w:rPr>
      </w:pPr>
      <w:r w:rsidRPr="00C9645C">
        <w:rPr>
          <w:b/>
        </w:rPr>
        <w:t xml:space="preserve">Do punktu 17. </w:t>
      </w:r>
    </w:p>
    <w:p w14:paraId="40F57BC0" w14:textId="77777777" w:rsidR="009B18A8" w:rsidRPr="00C9645C" w:rsidRDefault="009B18A8" w:rsidP="00C9645C">
      <w:pPr>
        <w:spacing w:line="276" w:lineRule="auto"/>
        <w:jc w:val="both"/>
        <w:rPr>
          <w:b/>
          <w:color w:val="000000" w:themeColor="text1"/>
        </w:rPr>
      </w:pPr>
      <w:r w:rsidRPr="00C9645C">
        <w:rPr>
          <w:b/>
          <w:color w:val="000000" w:themeColor="text1"/>
        </w:rPr>
        <w:t>Rozpatrzenie projektu uchwały w sprawie obniżenia średniej ceny skupu żyta dla obliczenia wysokości podatku rolnego na 2025 r.</w:t>
      </w:r>
    </w:p>
    <w:p w14:paraId="24994227" w14:textId="77777777" w:rsidR="000E58FD" w:rsidRPr="00C9645C" w:rsidRDefault="000E58FD" w:rsidP="00C9645C">
      <w:pPr>
        <w:spacing w:line="276" w:lineRule="auto"/>
        <w:jc w:val="both"/>
        <w:rPr>
          <w:b/>
        </w:rPr>
      </w:pPr>
    </w:p>
    <w:p w14:paraId="0F494837" w14:textId="77777777" w:rsidR="00C9645C" w:rsidRDefault="00A51D83" w:rsidP="00C9645C">
      <w:pPr>
        <w:spacing w:line="276" w:lineRule="auto"/>
        <w:jc w:val="both"/>
        <w:textAlignment w:val="baseline"/>
        <w:rPr>
          <w:rFonts w:eastAsia="Calibri"/>
        </w:rPr>
      </w:pPr>
      <w:r w:rsidRPr="00C9645C">
        <w:rPr>
          <w:rFonts w:eastAsia="Calibri"/>
          <w:b/>
        </w:rPr>
        <w:tab/>
      </w:r>
      <w:r w:rsidR="00393BCA" w:rsidRPr="00C9645C">
        <w:rPr>
          <w:rFonts w:eastAsia="Calibri"/>
        </w:rPr>
        <w:t>Uzasadnienia projektu uchwały dokonała</w:t>
      </w:r>
      <w:r w:rsidR="00393BCA" w:rsidRPr="00C9645C">
        <w:rPr>
          <w:rFonts w:eastAsia="Calibri"/>
          <w:b/>
        </w:rPr>
        <w:t xml:space="preserve"> p</w:t>
      </w:r>
      <w:r w:rsidRPr="00C9645C">
        <w:rPr>
          <w:rFonts w:eastAsia="Calibri"/>
          <w:b/>
        </w:rPr>
        <w:t>. Martyna Nawrocka –</w:t>
      </w:r>
      <w:r w:rsidR="00393BCA" w:rsidRPr="00C9645C">
        <w:rPr>
          <w:rFonts w:eastAsia="Calibri"/>
          <w:b/>
        </w:rPr>
        <w:t xml:space="preserve"> Kierownik R</w:t>
      </w:r>
      <w:r w:rsidRPr="00C9645C">
        <w:rPr>
          <w:rFonts w:eastAsia="Calibri"/>
          <w:b/>
        </w:rPr>
        <w:t>eferatu Finansowego</w:t>
      </w:r>
      <w:r w:rsidR="00393BCA" w:rsidRPr="00C9645C">
        <w:rPr>
          <w:rFonts w:eastAsia="Calibri"/>
          <w:b/>
        </w:rPr>
        <w:t xml:space="preserve"> </w:t>
      </w:r>
      <w:r w:rsidR="002508CA" w:rsidRPr="00C9645C">
        <w:rPr>
          <w:rFonts w:eastAsia="Calibri"/>
          <w:b/>
        </w:rPr>
        <w:t>w Urzędzie Miejskim w Zelowie</w:t>
      </w:r>
      <w:r w:rsidR="002508CA" w:rsidRPr="00C9645C">
        <w:rPr>
          <w:rFonts w:eastAsia="Calibri"/>
        </w:rPr>
        <w:t xml:space="preserve">, która wyjaśniła, że podatek rolny pobiera się na podstawie art. 6 </w:t>
      </w:r>
      <w:r w:rsidR="004B1E38" w:rsidRPr="00C9645C">
        <w:rPr>
          <w:rFonts w:eastAsia="Calibri"/>
        </w:rPr>
        <w:t>ustawy o podatku rolnym. Stanowi on równowartość pieniężną odpowiednio 2,5 q żyta w przypadku gospodarstw rolnych lub 5 q żyta w przypadku dział</w:t>
      </w:r>
      <w:r w:rsidR="0095713F" w:rsidRPr="00C9645C">
        <w:rPr>
          <w:rFonts w:eastAsia="Calibri"/>
        </w:rPr>
        <w:t xml:space="preserve">ek rolnych obliczoną według średniej ceny skupu obliczoną </w:t>
      </w:r>
      <w:r w:rsidR="00FA38F8" w:rsidRPr="00C9645C">
        <w:rPr>
          <w:rFonts w:eastAsia="Calibri"/>
        </w:rPr>
        <w:t xml:space="preserve">na podstawie 11 kwartałów będącej podstawą do ustalenia podatku rolnego. </w:t>
      </w:r>
      <w:r w:rsidR="003E631E" w:rsidRPr="00C9645C">
        <w:rPr>
          <w:rFonts w:eastAsia="Calibri"/>
        </w:rPr>
        <w:t xml:space="preserve">Cena ta na 2025 rok ogłoszona została w Komunikacie Prezesa GUS z dnia 18 października 2024 roku i wynosi 86,34 zł za 1 dt. </w:t>
      </w:r>
    </w:p>
    <w:p w14:paraId="268B9DFF" w14:textId="389A3753" w:rsidR="009B18A8" w:rsidRPr="00C9645C" w:rsidRDefault="003E631E" w:rsidP="00C9645C">
      <w:pPr>
        <w:spacing w:line="276" w:lineRule="auto"/>
        <w:ind w:firstLine="708"/>
        <w:jc w:val="both"/>
        <w:textAlignment w:val="baseline"/>
        <w:rPr>
          <w:rFonts w:eastAsia="Calibri"/>
        </w:rPr>
      </w:pPr>
      <w:r w:rsidRPr="00C9645C">
        <w:rPr>
          <w:rFonts w:eastAsia="Calibri"/>
        </w:rPr>
        <w:t>W przedłożonym projekcie uchwały proponuje się</w:t>
      </w:r>
      <w:r w:rsidR="00C9645C">
        <w:rPr>
          <w:rFonts w:eastAsia="Calibri"/>
        </w:rPr>
        <w:t xml:space="preserve"> </w:t>
      </w:r>
      <w:r w:rsidRPr="00C9645C">
        <w:rPr>
          <w:rFonts w:eastAsia="Calibri"/>
        </w:rPr>
        <w:t xml:space="preserve">obniżenie ceny do wysokości 65,00 za 1dt,  </w:t>
      </w:r>
      <w:r w:rsidR="0095713F" w:rsidRPr="00C9645C">
        <w:rPr>
          <w:rFonts w:eastAsia="Calibri"/>
        </w:rPr>
        <w:t xml:space="preserve"> </w:t>
      </w:r>
      <w:r w:rsidR="004B1E38" w:rsidRPr="00C9645C">
        <w:rPr>
          <w:rFonts w:eastAsia="Calibri"/>
        </w:rPr>
        <w:t xml:space="preserve"> </w:t>
      </w:r>
    </w:p>
    <w:p w14:paraId="55391295" w14:textId="77777777" w:rsidR="00D02BEE" w:rsidRPr="00C9645C" w:rsidRDefault="00A70D03" w:rsidP="00C9645C">
      <w:pPr>
        <w:spacing w:line="276" w:lineRule="auto"/>
        <w:jc w:val="both"/>
        <w:textAlignment w:val="baseline"/>
        <w:rPr>
          <w:rFonts w:eastAsia="Calibri"/>
        </w:rPr>
      </w:pPr>
      <w:r w:rsidRPr="00C9645C">
        <w:rPr>
          <w:rFonts w:eastAsia="Calibri"/>
        </w:rPr>
        <w:t xml:space="preserve">Projekt uchwały przesłany został do Izby Rolniczej Województwa Łódzkiego do zaopiniowania. Zarząd Izby nie wniósł do projektu żadnych uwag.  </w:t>
      </w:r>
    </w:p>
    <w:p w14:paraId="098ABAE5" w14:textId="77777777" w:rsidR="00D02BEE" w:rsidRPr="00C9645C" w:rsidRDefault="00D02BEE" w:rsidP="00C9645C">
      <w:pPr>
        <w:spacing w:line="276" w:lineRule="auto"/>
        <w:jc w:val="both"/>
        <w:textAlignment w:val="baseline"/>
        <w:rPr>
          <w:rFonts w:eastAsia="Calibri"/>
        </w:rPr>
      </w:pPr>
    </w:p>
    <w:p w14:paraId="2A3091B9" w14:textId="77777777" w:rsidR="00B82DF3" w:rsidRPr="00C9645C" w:rsidRDefault="00B82DF3" w:rsidP="00C9645C">
      <w:pPr>
        <w:spacing w:line="276" w:lineRule="auto"/>
        <w:jc w:val="both"/>
      </w:pPr>
      <w:r w:rsidRPr="00C9645C">
        <w:t>Projekt uchwały zaopiniowały Komisje Rady Miejskiej w Zelowie:</w:t>
      </w:r>
    </w:p>
    <w:p w14:paraId="24533855" w14:textId="77777777" w:rsidR="00B82DF3" w:rsidRPr="00C9645C" w:rsidRDefault="00B82DF3" w:rsidP="00C9645C">
      <w:pPr>
        <w:pStyle w:val="Akapitzlist"/>
        <w:numPr>
          <w:ilvl w:val="0"/>
          <w:numId w:val="4"/>
        </w:numPr>
        <w:spacing w:line="276" w:lineRule="auto"/>
        <w:jc w:val="both"/>
        <w:rPr>
          <w:color w:val="000000"/>
          <w:sz w:val="22"/>
          <w:szCs w:val="22"/>
        </w:rPr>
      </w:pPr>
      <w:r w:rsidRPr="00C9645C">
        <w:rPr>
          <w:color w:val="000000"/>
          <w:sz w:val="22"/>
          <w:szCs w:val="22"/>
        </w:rPr>
        <w:t>Komisja Zdrowia i Pomocy Społecznej,</w:t>
      </w:r>
    </w:p>
    <w:p w14:paraId="27A4CB5B" w14:textId="77777777" w:rsidR="00B82DF3" w:rsidRPr="00C9645C" w:rsidRDefault="00B82DF3" w:rsidP="00C9645C">
      <w:pPr>
        <w:pStyle w:val="Akapitzlist"/>
        <w:numPr>
          <w:ilvl w:val="0"/>
          <w:numId w:val="4"/>
        </w:numPr>
        <w:spacing w:line="276" w:lineRule="auto"/>
        <w:jc w:val="both"/>
        <w:rPr>
          <w:color w:val="000000"/>
          <w:sz w:val="22"/>
          <w:szCs w:val="22"/>
        </w:rPr>
      </w:pPr>
      <w:r w:rsidRPr="00C9645C">
        <w:rPr>
          <w:color w:val="000000"/>
          <w:sz w:val="22"/>
          <w:szCs w:val="22"/>
        </w:rPr>
        <w:t>Komisja Oświaty, Kultury, Sportu i Bezpieczeństwa,</w:t>
      </w:r>
    </w:p>
    <w:p w14:paraId="781A178E" w14:textId="77777777" w:rsidR="00B82DF3" w:rsidRPr="00C9645C" w:rsidRDefault="00B82DF3" w:rsidP="00C9645C">
      <w:pPr>
        <w:pStyle w:val="Akapitzlist"/>
        <w:numPr>
          <w:ilvl w:val="0"/>
          <w:numId w:val="4"/>
        </w:numPr>
        <w:spacing w:line="276" w:lineRule="auto"/>
        <w:jc w:val="both"/>
        <w:rPr>
          <w:color w:val="000000"/>
          <w:sz w:val="22"/>
          <w:szCs w:val="22"/>
        </w:rPr>
      </w:pPr>
      <w:r w:rsidRPr="00C9645C">
        <w:rPr>
          <w:color w:val="000000"/>
          <w:sz w:val="22"/>
          <w:szCs w:val="22"/>
        </w:rPr>
        <w:t xml:space="preserve">Komisja Finansów Publicznych, Rozwoju Gospodarczego, Rolnictwa i Ochrony Środowiska.        </w:t>
      </w:r>
    </w:p>
    <w:p w14:paraId="1C0696F4" w14:textId="77777777" w:rsidR="009B18A8" w:rsidRPr="00C9645C" w:rsidRDefault="00B82DF3" w:rsidP="00C9645C">
      <w:pPr>
        <w:spacing w:line="276" w:lineRule="auto"/>
        <w:ind w:left="360"/>
        <w:jc w:val="both"/>
      </w:pPr>
      <w:r w:rsidRPr="00C9645C">
        <w:t xml:space="preserve">(opinie pozytywne) - załączone są do niniejszego protokołu.  </w:t>
      </w:r>
    </w:p>
    <w:p w14:paraId="43D9C590" w14:textId="77777777" w:rsidR="009B18A8" w:rsidRPr="00C9645C" w:rsidRDefault="009B18A8" w:rsidP="00C9645C">
      <w:pPr>
        <w:spacing w:line="276" w:lineRule="auto"/>
        <w:jc w:val="both"/>
        <w:textAlignment w:val="baseline"/>
        <w:rPr>
          <w:rFonts w:eastAsia="Calibri"/>
        </w:rPr>
      </w:pPr>
    </w:p>
    <w:p w14:paraId="147D04A0" w14:textId="77777777" w:rsidR="00C66A88" w:rsidRPr="00C9645C" w:rsidRDefault="00C66A88" w:rsidP="00C9645C">
      <w:pPr>
        <w:spacing w:line="276" w:lineRule="auto"/>
        <w:jc w:val="both"/>
        <w:textAlignment w:val="baseline"/>
        <w:rPr>
          <w:rFonts w:eastAsia="Calibri"/>
        </w:rPr>
      </w:pPr>
      <w:r w:rsidRPr="00C9645C">
        <w:rPr>
          <w:rFonts w:eastAsia="Calibri"/>
        </w:rPr>
        <w:t xml:space="preserve">Do projektu uchwały nie było pytań. </w:t>
      </w:r>
    </w:p>
    <w:p w14:paraId="1B272367" w14:textId="77777777" w:rsidR="00C66A88" w:rsidRPr="00C9645C" w:rsidRDefault="00C66A88" w:rsidP="00C9645C">
      <w:pPr>
        <w:spacing w:line="276" w:lineRule="auto"/>
        <w:jc w:val="both"/>
        <w:textAlignment w:val="baseline"/>
        <w:rPr>
          <w:rFonts w:eastAsia="Calibri"/>
        </w:rPr>
      </w:pPr>
    </w:p>
    <w:p w14:paraId="4785DF83" w14:textId="77777777" w:rsidR="00C66A88" w:rsidRPr="00C9645C" w:rsidRDefault="00C66A88" w:rsidP="00C9645C">
      <w:pPr>
        <w:spacing w:line="276" w:lineRule="auto"/>
        <w:jc w:val="both"/>
        <w:textAlignment w:val="baseline"/>
        <w:rPr>
          <w:rFonts w:eastAsia="Calibri"/>
        </w:rPr>
      </w:pPr>
      <w:r w:rsidRPr="00C9645C">
        <w:rPr>
          <w:rFonts w:eastAsia="Calibri"/>
        </w:rPr>
        <w:t xml:space="preserve">Przewodniczący Rady poddał projekt uchwały pod głosowanie. </w:t>
      </w:r>
    </w:p>
    <w:p w14:paraId="75DC8E29" w14:textId="77777777" w:rsidR="00C66A88" w:rsidRPr="00C9645C" w:rsidRDefault="00C66A88" w:rsidP="00C9645C">
      <w:pPr>
        <w:spacing w:line="276" w:lineRule="auto"/>
        <w:jc w:val="both"/>
        <w:textAlignment w:val="baseline"/>
        <w:rPr>
          <w:rFonts w:eastAsia="Lucida Sans Unicode"/>
          <w:kern w:val="3"/>
          <w:lang w:eastAsia="zh-CN" w:bidi="hi-IN"/>
        </w:rPr>
      </w:pPr>
      <w:r w:rsidRPr="00C9645C">
        <w:rPr>
          <w:rFonts w:eastAsia="Calibri"/>
        </w:rPr>
        <w:t xml:space="preserve">„Za” przyjęciem projektu uchwały było </w:t>
      </w:r>
      <w:r w:rsidR="00A41FBF" w:rsidRPr="00C9645C">
        <w:rPr>
          <w:rFonts w:eastAsia="Calibri"/>
        </w:rPr>
        <w:t>13</w:t>
      </w:r>
      <w:r w:rsidRPr="00C9645C">
        <w:rPr>
          <w:rFonts w:eastAsia="Calibri"/>
        </w:rPr>
        <w:t xml:space="preserve"> głosów. </w:t>
      </w:r>
    </w:p>
    <w:p w14:paraId="2946B87A" w14:textId="77777777" w:rsidR="00C66A88" w:rsidRPr="00C9645C" w:rsidRDefault="00C66A88" w:rsidP="00C9645C">
      <w:pPr>
        <w:spacing w:line="276" w:lineRule="auto"/>
        <w:jc w:val="both"/>
        <w:textAlignment w:val="baseline"/>
        <w:rPr>
          <w:rFonts w:eastAsia="Lucida Sans Unicode"/>
          <w:kern w:val="3"/>
          <w:lang w:bidi="hi-IN"/>
        </w:rPr>
      </w:pPr>
      <w:r w:rsidRPr="00C9645C">
        <w:rPr>
          <w:rFonts w:eastAsia="Calibri"/>
        </w:rPr>
        <w:t xml:space="preserve">Głosów „przeciwnych” – 0.  </w:t>
      </w:r>
    </w:p>
    <w:p w14:paraId="191FE448" w14:textId="77777777" w:rsidR="00C66A88" w:rsidRPr="00C9645C" w:rsidRDefault="00C66A88" w:rsidP="00C9645C">
      <w:pPr>
        <w:spacing w:line="276" w:lineRule="auto"/>
        <w:jc w:val="both"/>
        <w:textAlignment w:val="baseline"/>
        <w:rPr>
          <w:rFonts w:eastAsia="Lucida Sans Unicode"/>
          <w:kern w:val="3"/>
          <w:lang w:bidi="hi-IN"/>
        </w:rPr>
      </w:pPr>
      <w:r w:rsidRPr="00C9645C">
        <w:rPr>
          <w:rFonts w:eastAsia="Calibri"/>
        </w:rPr>
        <w:t xml:space="preserve">Głosów „wstrzymujących się” – 0. </w:t>
      </w:r>
    </w:p>
    <w:p w14:paraId="77856E54" w14:textId="77777777" w:rsidR="00C66A88" w:rsidRPr="00C9645C" w:rsidRDefault="00C66A88" w:rsidP="00C9645C">
      <w:pPr>
        <w:spacing w:line="276" w:lineRule="auto"/>
        <w:jc w:val="both"/>
        <w:textAlignment w:val="baseline"/>
        <w:rPr>
          <w:rFonts w:eastAsia="Lucida Sans Unicode"/>
          <w:kern w:val="3"/>
          <w:lang w:bidi="hi-IN"/>
        </w:rPr>
      </w:pPr>
      <w:r w:rsidRPr="00C9645C">
        <w:rPr>
          <w:rFonts w:eastAsia="Calibri"/>
        </w:rPr>
        <w:t>W głosowaniu udział wzięło 1</w:t>
      </w:r>
      <w:r w:rsidR="00A41FBF" w:rsidRPr="00C9645C">
        <w:rPr>
          <w:rFonts w:eastAsia="Calibri"/>
        </w:rPr>
        <w:t>3</w:t>
      </w:r>
      <w:r w:rsidRPr="00C9645C">
        <w:rPr>
          <w:rFonts w:eastAsia="Calibri"/>
        </w:rPr>
        <w:t xml:space="preserve"> radnych. </w:t>
      </w:r>
    </w:p>
    <w:p w14:paraId="54E673FE" w14:textId="77777777" w:rsidR="00C66A88" w:rsidRPr="00C9645C" w:rsidRDefault="00C66A88" w:rsidP="00C9645C">
      <w:pPr>
        <w:spacing w:line="276" w:lineRule="auto"/>
        <w:jc w:val="both"/>
        <w:textAlignment w:val="baseline"/>
        <w:rPr>
          <w:kern w:val="3"/>
        </w:rPr>
      </w:pPr>
      <w:r w:rsidRPr="00C9645C">
        <w:rPr>
          <w:rFonts w:eastAsia="Calibri"/>
        </w:rPr>
        <w:t>Przewodniczący Rady stwierdził, że uchwała została przyjęta.</w:t>
      </w:r>
    </w:p>
    <w:p w14:paraId="27FCAB45" w14:textId="77777777" w:rsidR="00C66A88" w:rsidRPr="00C9645C" w:rsidRDefault="00C66A88" w:rsidP="00C9645C">
      <w:pPr>
        <w:spacing w:line="276" w:lineRule="auto"/>
        <w:jc w:val="both"/>
      </w:pPr>
    </w:p>
    <w:p w14:paraId="2343414C" w14:textId="77777777" w:rsidR="00C66A88" w:rsidRPr="00C9645C" w:rsidRDefault="00C66A88" w:rsidP="00C9645C">
      <w:pPr>
        <w:spacing w:line="276" w:lineRule="auto"/>
        <w:jc w:val="both"/>
        <w:textAlignment w:val="baseline"/>
      </w:pPr>
      <w:r w:rsidRPr="00C9645C">
        <w:t xml:space="preserve">Uchwała Nr </w:t>
      </w:r>
      <w:r w:rsidRPr="00C9645C">
        <w:rPr>
          <w:color w:val="000000" w:themeColor="text1"/>
        </w:rPr>
        <w:t>VI</w:t>
      </w:r>
      <w:r w:rsidR="00A41FBF" w:rsidRPr="00C9645C">
        <w:rPr>
          <w:color w:val="000000" w:themeColor="text1"/>
        </w:rPr>
        <w:t>II/89</w:t>
      </w:r>
      <w:r w:rsidRPr="00C9645C">
        <w:rPr>
          <w:color w:val="000000" w:themeColor="text1"/>
        </w:rPr>
        <w:t>/2024</w:t>
      </w:r>
      <w:r w:rsidRPr="00C9645C">
        <w:t xml:space="preserve"> </w:t>
      </w:r>
      <w:r w:rsidR="00A41FBF" w:rsidRPr="00C9645C">
        <w:rPr>
          <w:color w:val="000000" w:themeColor="text1"/>
        </w:rPr>
        <w:t>w sprawie obniżenia średniej ceny skupu żyta dla obliczenia wysokości podatku rolnego na 2025 r.</w:t>
      </w:r>
      <w:r w:rsidRPr="00C9645C">
        <w:t>, stanowi załącznik do protokołu.</w:t>
      </w:r>
    </w:p>
    <w:p w14:paraId="662CC22B" w14:textId="77777777" w:rsidR="000E58FD" w:rsidRPr="00C9645C" w:rsidRDefault="000E58FD" w:rsidP="00C9645C">
      <w:pPr>
        <w:spacing w:line="276" w:lineRule="auto"/>
        <w:jc w:val="both"/>
      </w:pPr>
    </w:p>
    <w:p w14:paraId="5E21E959" w14:textId="77777777" w:rsidR="000E58FD" w:rsidRPr="00C9645C" w:rsidRDefault="000E58FD" w:rsidP="00C9645C">
      <w:pPr>
        <w:spacing w:line="276" w:lineRule="auto"/>
        <w:jc w:val="both"/>
        <w:rPr>
          <w:b/>
        </w:rPr>
      </w:pPr>
      <w:r w:rsidRPr="00C9645C">
        <w:rPr>
          <w:b/>
        </w:rPr>
        <w:t xml:space="preserve">Do punktu 18. </w:t>
      </w:r>
    </w:p>
    <w:p w14:paraId="5601F397" w14:textId="77777777" w:rsidR="009B18A8" w:rsidRPr="00C9645C" w:rsidRDefault="009B18A8" w:rsidP="00C9645C">
      <w:pPr>
        <w:spacing w:line="276" w:lineRule="auto"/>
        <w:jc w:val="both"/>
        <w:rPr>
          <w:b/>
          <w:color w:val="000000" w:themeColor="text1"/>
        </w:rPr>
      </w:pPr>
      <w:r w:rsidRPr="00C9645C">
        <w:rPr>
          <w:b/>
          <w:color w:val="000000" w:themeColor="text1"/>
        </w:rPr>
        <w:t xml:space="preserve">Rozpatrzenie projektu uchwały w sprawie zmiany Wieloletniej Prognozy Finansowej na lata 2024-2032. </w:t>
      </w:r>
    </w:p>
    <w:p w14:paraId="23EAD627" w14:textId="77777777" w:rsidR="00B82DF3" w:rsidRPr="00C9645C" w:rsidRDefault="00B82DF3" w:rsidP="00C9645C">
      <w:pPr>
        <w:spacing w:line="276" w:lineRule="auto"/>
        <w:jc w:val="both"/>
      </w:pPr>
    </w:p>
    <w:p w14:paraId="03265809" w14:textId="5D4B9766" w:rsidR="00522424" w:rsidRPr="00C9645C" w:rsidRDefault="00522424" w:rsidP="00C9645C">
      <w:pPr>
        <w:spacing w:line="276" w:lineRule="auto"/>
        <w:ind w:firstLine="708"/>
        <w:jc w:val="both"/>
      </w:pPr>
      <w:r w:rsidRPr="00C9645C">
        <w:t xml:space="preserve">Projekt uchwały omówiła </w:t>
      </w:r>
      <w:r w:rsidRPr="00C9645C">
        <w:rPr>
          <w:b/>
        </w:rPr>
        <w:t>Skarbnik Miasta p. Jadwiga Stróż</w:t>
      </w:r>
      <w:r w:rsidR="00F82608" w:rsidRPr="00C9645C">
        <w:t xml:space="preserve"> wyjaśniła, że</w:t>
      </w:r>
      <w:r w:rsidR="00CD59D2" w:rsidRPr="00C9645C">
        <w:t xml:space="preserve"> zmiany </w:t>
      </w:r>
      <w:r w:rsidR="007D2E1E" w:rsidRPr="00C9645C">
        <w:br/>
      </w:r>
      <w:r w:rsidR="00CD59D2" w:rsidRPr="00C9645C">
        <w:t xml:space="preserve">w Wieloletniej Prognozie Finansowej wynikają </w:t>
      </w:r>
      <w:r w:rsidR="00E3746B" w:rsidRPr="00C9645C">
        <w:t xml:space="preserve">ze zmian w budżecie na </w:t>
      </w:r>
      <w:r w:rsidR="007D2E1E" w:rsidRPr="00C9645C">
        <w:t>ten właśnie rok.</w:t>
      </w:r>
      <w:r w:rsidR="00F5374B" w:rsidRPr="00C9645C">
        <w:t xml:space="preserve"> Ponadto do wykazu przedsięwzięć zostało </w:t>
      </w:r>
      <w:r w:rsidR="005E6227" w:rsidRPr="00C9645C">
        <w:t xml:space="preserve">dopisane zadanie pod nazwą </w:t>
      </w:r>
      <w:r w:rsidR="00715016" w:rsidRPr="00C9645C">
        <w:t>„Plan zagospodarowania”. I zadanie to</w:t>
      </w:r>
      <w:r w:rsidR="001C6E45" w:rsidRPr="00C9645C">
        <w:t xml:space="preserve"> jest zaplanowane do realizacji w roku 2025.  Kwota wynosi 350 000,00 zł. </w:t>
      </w:r>
      <w:r w:rsidR="00DD3E1A" w:rsidRPr="00C9645C">
        <w:t>I taka kwota została też zabezpieczona w budżecie gminy na rok 2025. Pozostałe zmiany dotyczą roku 2024.</w:t>
      </w:r>
      <w:r w:rsidR="00BB47D6" w:rsidRPr="00C9645C">
        <w:t xml:space="preserve"> Poza zmianami między paragrafami, zarówno po stronie dochodów, jak i wydatków, wprowadzona zosta</w:t>
      </w:r>
      <w:r w:rsidR="00B3764F" w:rsidRPr="00C9645C">
        <w:t xml:space="preserve">je dotacja </w:t>
      </w:r>
      <w:r w:rsidR="009F5FE6">
        <w:br/>
      </w:r>
      <w:r w:rsidR="00B3764F" w:rsidRPr="00C9645C">
        <w:t>z Łódzkiego Urzędu Wojewódzkiego, a także dodatkowe środki, jakie gmina uzyskała z tytułu udziału w PIT oraz subwencji w kwocie 2 000 000,00 zł. Te środki zostają po stronie wydatków przeznaczone na gospodarkę odpadami, w wysokości 900 000,00 zł, kwota 600 000,00 zł dołożone do dotacji na przedszkola niepubliczne, a pozostałe środki zostają przeznaczone na zadania oświatowe. Wprowadzone zmiany nie powodują zmiany deficytu budżetowego, a więc nie powodują jego zmiany. Pani Skarbnik poinformowała również, że radnym został rozdany</w:t>
      </w:r>
      <w:r w:rsidR="009F5FE6">
        <w:t xml:space="preserve"> przed sesją</w:t>
      </w:r>
      <w:r w:rsidR="00B3764F" w:rsidRPr="00C9645C">
        <w:t xml:space="preserve"> „Plan dochodów </w:t>
      </w:r>
      <w:r w:rsidR="00B3764F" w:rsidRPr="00C9645C">
        <w:br/>
        <w:t xml:space="preserve">i wydatków z tytułu opłaty za utrzymanie czystości i porządku w gminie </w:t>
      </w:r>
      <w:r w:rsidR="009F5FE6">
        <w:t xml:space="preserve">- </w:t>
      </w:r>
      <w:r w:rsidR="00B3764F" w:rsidRPr="00C9645C">
        <w:t xml:space="preserve">plan finansowy”, </w:t>
      </w:r>
      <w:r w:rsidR="009425D4" w:rsidRPr="00C9645C">
        <w:t xml:space="preserve">który przedstawia zwiększenie planu o 900 000,00 zł, a </w:t>
      </w:r>
      <w:r w:rsidR="00B3764F" w:rsidRPr="00C9645C">
        <w:t xml:space="preserve">który stanowić będzie dodatkowy załącznik – nr 6, do projektu procedowanej uchwały. </w:t>
      </w:r>
    </w:p>
    <w:p w14:paraId="710BF7C8" w14:textId="77777777" w:rsidR="00FD4580" w:rsidRPr="00C9645C" w:rsidRDefault="00381EE6" w:rsidP="00C9645C">
      <w:pPr>
        <w:spacing w:line="276" w:lineRule="auto"/>
        <w:jc w:val="both"/>
      </w:pPr>
      <w:r w:rsidRPr="00C9645C">
        <w:t>Ponadto poprosiła o wprowadzenie dodatkowych zmian, polegających na wprowadzeniu do budżetu czterech decyzji, które wpłynęły już w ostatnim czasie</w:t>
      </w:r>
      <w:r w:rsidR="00FD4580" w:rsidRPr="00C9645C">
        <w:t xml:space="preserve"> i dotyczą działu 852 dotyczącego pomocy społecznej:</w:t>
      </w:r>
    </w:p>
    <w:p w14:paraId="732D9B6E" w14:textId="77777777" w:rsidR="00FD4580" w:rsidRPr="00C9645C" w:rsidRDefault="00FD4580" w:rsidP="00C9645C">
      <w:pPr>
        <w:spacing w:line="276" w:lineRule="auto"/>
        <w:jc w:val="both"/>
      </w:pPr>
      <w:r w:rsidRPr="00C9645C">
        <w:t xml:space="preserve">- </w:t>
      </w:r>
      <w:r w:rsidR="00E4758C" w:rsidRPr="00C9645C">
        <w:t xml:space="preserve">w </w:t>
      </w:r>
      <w:r w:rsidRPr="00C9645C">
        <w:t xml:space="preserve">rozdziale 85203 zwiększenie o 11 521,00 zł, </w:t>
      </w:r>
    </w:p>
    <w:p w14:paraId="37B0D1C2" w14:textId="77777777" w:rsidR="00FD4580" w:rsidRPr="00C9645C" w:rsidRDefault="00FD4580" w:rsidP="00C9645C">
      <w:pPr>
        <w:spacing w:line="276" w:lineRule="auto"/>
        <w:jc w:val="both"/>
      </w:pPr>
      <w:r w:rsidRPr="00C9645C">
        <w:t xml:space="preserve">- </w:t>
      </w:r>
      <w:r w:rsidR="00E4758C" w:rsidRPr="00C9645C">
        <w:t xml:space="preserve">w </w:t>
      </w:r>
      <w:r w:rsidRPr="00C9645C">
        <w:t>rozdziale 85215 z</w:t>
      </w:r>
      <w:r w:rsidR="00E4758C" w:rsidRPr="00C9645C">
        <w:t xml:space="preserve">mniejszenie </w:t>
      </w:r>
      <w:r w:rsidRPr="00C9645C">
        <w:t>o 97 541,00 zł,</w:t>
      </w:r>
    </w:p>
    <w:p w14:paraId="156BD0A0" w14:textId="77777777" w:rsidR="00FD4580" w:rsidRPr="00C9645C" w:rsidRDefault="00FD4580" w:rsidP="00C9645C">
      <w:pPr>
        <w:spacing w:line="276" w:lineRule="auto"/>
        <w:jc w:val="both"/>
      </w:pPr>
      <w:r w:rsidRPr="00C9645C">
        <w:t xml:space="preserve">- rozdziale 85216 zwiększenie 49 032,00 zł, </w:t>
      </w:r>
    </w:p>
    <w:p w14:paraId="642F5919" w14:textId="77777777" w:rsidR="00FD4580" w:rsidRPr="00C9645C" w:rsidRDefault="00FD4580" w:rsidP="00C9645C">
      <w:pPr>
        <w:spacing w:line="276" w:lineRule="auto"/>
        <w:jc w:val="both"/>
      </w:pPr>
      <w:r w:rsidRPr="00C9645C">
        <w:t xml:space="preserve">- rozdziale 85213 zmniejszenie o 15 034,00 zł. </w:t>
      </w:r>
    </w:p>
    <w:p w14:paraId="0779FF29" w14:textId="77777777" w:rsidR="00E4758C" w:rsidRPr="00C9645C" w:rsidRDefault="00E4758C" w:rsidP="00C9645C">
      <w:pPr>
        <w:spacing w:line="276" w:lineRule="auto"/>
        <w:jc w:val="both"/>
      </w:pPr>
      <w:r w:rsidRPr="00C9645C">
        <w:t xml:space="preserve">Są to dotacje na zadania własne.  </w:t>
      </w:r>
    </w:p>
    <w:p w14:paraId="6E3E6AA9" w14:textId="77777777" w:rsidR="00381EE6" w:rsidRPr="00C9645C" w:rsidRDefault="00FD4580" w:rsidP="00C9645C">
      <w:pPr>
        <w:spacing w:line="276" w:lineRule="auto"/>
        <w:jc w:val="both"/>
      </w:pPr>
      <w:r w:rsidRPr="00C9645C">
        <w:t xml:space="preserve">  </w:t>
      </w:r>
    </w:p>
    <w:p w14:paraId="6B8EBA05" w14:textId="77777777" w:rsidR="00A41FBF" w:rsidRPr="00C9645C" w:rsidRDefault="00A41FBF" w:rsidP="00C9645C">
      <w:pPr>
        <w:spacing w:line="276" w:lineRule="auto"/>
        <w:jc w:val="both"/>
      </w:pPr>
      <w:r w:rsidRPr="00C9645C">
        <w:t xml:space="preserve">Opinia Komisji Finansów Publicznych, Rozwoju Gospodarczego, Rolnictwa i Ochrony Środowiska Rady Miejskiej w Zelowie (opinia pozytywna) załączona jest do niniejszego protokołu.  </w:t>
      </w:r>
    </w:p>
    <w:p w14:paraId="5D834FEB" w14:textId="77777777" w:rsidR="00B82DF3" w:rsidRPr="00C9645C" w:rsidRDefault="00B82DF3" w:rsidP="00C9645C">
      <w:pPr>
        <w:spacing w:line="276" w:lineRule="auto"/>
        <w:jc w:val="both"/>
        <w:textAlignment w:val="baseline"/>
      </w:pPr>
    </w:p>
    <w:p w14:paraId="119DDF30" w14:textId="77777777" w:rsidR="00D1621B" w:rsidRPr="00C9645C" w:rsidRDefault="00D1621B" w:rsidP="00C9645C">
      <w:pPr>
        <w:spacing w:line="276" w:lineRule="auto"/>
        <w:jc w:val="both"/>
        <w:textAlignment w:val="baseline"/>
        <w:rPr>
          <w:rFonts w:eastAsia="Calibri"/>
        </w:rPr>
      </w:pPr>
      <w:r w:rsidRPr="00C9645C">
        <w:rPr>
          <w:rFonts w:eastAsia="Calibri"/>
        </w:rPr>
        <w:t xml:space="preserve">Do projektu uchwały nie było pytań. </w:t>
      </w:r>
    </w:p>
    <w:p w14:paraId="7087EEBB" w14:textId="77777777" w:rsidR="00D1621B" w:rsidRPr="00C9645C" w:rsidRDefault="00D1621B" w:rsidP="00C9645C">
      <w:pPr>
        <w:spacing w:line="276" w:lineRule="auto"/>
        <w:jc w:val="both"/>
        <w:textAlignment w:val="baseline"/>
        <w:rPr>
          <w:rFonts w:eastAsia="Calibri"/>
        </w:rPr>
      </w:pPr>
    </w:p>
    <w:p w14:paraId="29DE61EA" w14:textId="77777777" w:rsidR="00D1621B" w:rsidRPr="00C9645C" w:rsidRDefault="00D1621B" w:rsidP="00C9645C">
      <w:pPr>
        <w:spacing w:line="276" w:lineRule="auto"/>
        <w:jc w:val="both"/>
        <w:textAlignment w:val="baseline"/>
        <w:rPr>
          <w:rFonts w:eastAsia="Calibri"/>
        </w:rPr>
      </w:pPr>
      <w:r w:rsidRPr="00C9645C">
        <w:rPr>
          <w:rFonts w:eastAsia="Calibri"/>
        </w:rPr>
        <w:t xml:space="preserve">Przewodniczący Rady poddał projekt uchwały pod głosowanie. </w:t>
      </w:r>
    </w:p>
    <w:p w14:paraId="535F09BA" w14:textId="77777777" w:rsidR="00D1621B" w:rsidRPr="00C9645C" w:rsidRDefault="00D1621B" w:rsidP="00C9645C">
      <w:pPr>
        <w:spacing w:line="276" w:lineRule="auto"/>
        <w:jc w:val="both"/>
        <w:textAlignment w:val="baseline"/>
        <w:rPr>
          <w:rFonts w:eastAsia="Lucida Sans Unicode"/>
          <w:kern w:val="3"/>
          <w:lang w:eastAsia="zh-CN" w:bidi="hi-IN"/>
        </w:rPr>
      </w:pPr>
      <w:r w:rsidRPr="00C9645C">
        <w:rPr>
          <w:rFonts w:eastAsia="Calibri"/>
        </w:rPr>
        <w:t xml:space="preserve">„Za” przyjęciem projektu uchwały było </w:t>
      </w:r>
      <w:r w:rsidR="00A41FBF" w:rsidRPr="00C9645C">
        <w:rPr>
          <w:rFonts w:eastAsia="Calibri"/>
        </w:rPr>
        <w:t>13</w:t>
      </w:r>
      <w:r w:rsidRPr="00C9645C">
        <w:rPr>
          <w:rFonts w:eastAsia="Calibri"/>
        </w:rPr>
        <w:t xml:space="preserve"> głosów. </w:t>
      </w:r>
    </w:p>
    <w:p w14:paraId="0004F57F" w14:textId="77777777" w:rsidR="00D1621B" w:rsidRPr="00C9645C" w:rsidRDefault="00D1621B" w:rsidP="00C9645C">
      <w:pPr>
        <w:spacing w:line="276" w:lineRule="auto"/>
        <w:jc w:val="both"/>
        <w:textAlignment w:val="baseline"/>
        <w:rPr>
          <w:rFonts w:eastAsia="Lucida Sans Unicode"/>
          <w:kern w:val="3"/>
          <w:lang w:bidi="hi-IN"/>
        </w:rPr>
      </w:pPr>
      <w:r w:rsidRPr="00C9645C">
        <w:rPr>
          <w:rFonts w:eastAsia="Calibri"/>
        </w:rPr>
        <w:t xml:space="preserve">Głosów „przeciwnych” – 0.  </w:t>
      </w:r>
    </w:p>
    <w:p w14:paraId="594AC334" w14:textId="77777777" w:rsidR="00D1621B" w:rsidRPr="00C9645C" w:rsidRDefault="00D1621B" w:rsidP="00C9645C">
      <w:pPr>
        <w:spacing w:line="276" w:lineRule="auto"/>
        <w:jc w:val="both"/>
        <w:textAlignment w:val="baseline"/>
        <w:rPr>
          <w:rFonts w:eastAsia="Lucida Sans Unicode"/>
          <w:kern w:val="3"/>
          <w:lang w:bidi="hi-IN"/>
        </w:rPr>
      </w:pPr>
      <w:r w:rsidRPr="00C9645C">
        <w:rPr>
          <w:rFonts w:eastAsia="Calibri"/>
        </w:rPr>
        <w:t xml:space="preserve">Głosów „wstrzymujących się” – 0. </w:t>
      </w:r>
    </w:p>
    <w:p w14:paraId="242F9954" w14:textId="77777777" w:rsidR="00D1621B" w:rsidRPr="00C9645C" w:rsidRDefault="00D1621B" w:rsidP="00C9645C">
      <w:pPr>
        <w:spacing w:line="276" w:lineRule="auto"/>
        <w:jc w:val="both"/>
        <w:textAlignment w:val="baseline"/>
        <w:rPr>
          <w:rFonts w:eastAsia="Lucida Sans Unicode"/>
          <w:kern w:val="3"/>
          <w:lang w:bidi="hi-IN"/>
        </w:rPr>
      </w:pPr>
      <w:r w:rsidRPr="00C9645C">
        <w:rPr>
          <w:rFonts w:eastAsia="Calibri"/>
        </w:rPr>
        <w:t>W głosowaniu udział wzięło 1</w:t>
      </w:r>
      <w:r w:rsidR="00A41FBF" w:rsidRPr="00C9645C">
        <w:rPr>
          <w:rFonts w:eastAsia="Calibri"/>
        </w:rPr>
        <w:t>3</w:t>
      </w:r>
      <w:r w:rsidRPr="00C9645C">
        <w:rPr>
          <w:rFonts w:eastAsia="Calibri"/>
        </w:rPr>
        <w:t xml:space="preserve"> radnych. </w:t>
      </w:r>
    </w:p>
    <w:p w14:paraId="511A0162" w14:textId="5C399CD1" w:rsidR="00D1621B" w:rsidRPr="00C9645C" w:rsidRDefault="00D1621B" w:rsidP="00C9645C">
      <w:pPr>
        <w:spacing w:line="276" w:lineRule="auto"/>
        <w:jc w:val="both"/>
        <w:textAlignment w:val="baseline"/>
        <w:rPr>
          <w:kern w:val="3"/>
        </w:rPr>
      </w:pPr>
      <w:r w:rsidRPr="00C9645C">
        <w:rPr>
          <w:rFonts w:eastAsia="Calibri"/>
        </w:rPr>
        <w:t xml:space="preserve">Przewodniczący Rady stwierdził, że uchwała </w:t>
      </w:r>
      <w:r w:rsidR="008E7DD0">
        <w:rPr>
          <w:rFonts w:eastAsia="Calibri"/>
        </w:rPr>
        <w:t xml:space="preserve">wraz z autopoprawkami </w:t>
      </w:r>
      <w:r w:rsidRPr="00C9645C">
        <w:rPr>
          <w:rFonts w:eastAsia="Calibri"/>
        </w:rPr>
        <w:t>została przyjęta.</w:t>
      </w:r>
    </w:p>
    <w:p w14:paraId="6DB3EC95" w14:textId="77777777" w:rsidR="00D1621B" w:rsidRPr="00C9645C" w:rsidRDefault="00D1621B" w:rsidP="00C9645C">
      <w:pPr>
        <w:spacing w:line="276" w:lineRule="auto"/>
        <w:jc w:val="both"/>
      </w:pPr>
    </w:p>
    <w:p w14:paraId="2A88041F" w14:textId="77777777" w:rsidR="00D1621B" w:rsidRPr="00C9645C" w:rsidRDefault="00D1621B" w:rsidP="00C9645C">
      <w:pPr>
        <w:spacing w:line="276" w:lineRule="auto"/>
        <w:jc w:val="both"/>
        <w:rPr>
          <w:color w:val="000000" w:themeColor="text1"/>
        </w:rPr>
      </w:pPr>
      <w:r w:rsidRPr="00C9645C">
        <w:t xml:space="preserve">Uchwała Nr </w:t>
      </w:r>
      <w:r w:rsidRPr="00C9645C">
        <w:rPr>
          <w:color w:val="000000" w:themeColor="text1"/>
        </w:rPr>
        <w:t>V</w:t>
      </w:r>
      <w:r w:rsidR="00A41FBF" w:rsidRPr="00C9645C">
        <w:rPr>
          <w:color w:val="000000" w:themeColor="text1"/>
        </w:rPr>
        <w:t>III/90</w:t>
      </w:r>
      <w:r w:rsidRPr="00C9645C">
        <w:rPr>
          <w:color w:val="000000" w:themeColor="text1"/>
        </w:rPr>
        <w:t>/2024</w:t>
      </w:r>
      <w:r w:rsidRPr="00C9645C">
        <w:t xml:space="preserve"> zmieniającej uchwałę </w:t>
      </w:r>
      <w:r w:rsidR="00A41FBF" w:rsidRPr="00C9645C">
        <w:rPr>
          <w:color w:val="000000" w:themeColor="text1"/>
        </w:rPr>
        <w:t>w sprawie zmiany Wieloletniej Prognozy Finansowej na lata 2024-2032</w:t>
      </w:r>
      <w:r w:rsidRPr="00C9645C">
        <w:t>, stanowi załącznik do protokołu.</w:t>
      </w:r>
    </w:p>
    <w:p w14:paraId="3F12D3A2" w14:textId="77777777" w:rsidR="000E58FD" w:rsidRPr="00C9645C" w:rsidRDefault="000E58FD" w:rsidP="00C9645C">
      <w:pPr>
        <w:spacing w:line="276" w:lineRule="auto"/>
        <w:jc w:val="both"/>
      </w:pPr>
    </w:p>
    <w:p w14:paraId="504DB46F" w14:textId="77777777" w:rsidR="00B82DF3" w:rsidRPr="00C9645C" w:rsidRDefault="000E58FD" w:rsidP="00C9645C">
      <w:pPr>
        <w:spacing w:line="276" w:lineRule="auto"/>
        <w:jc w:val="both"/>
        <w:rPr>
          <w:b/>
        </w:rPr>
      </w:pPr>
      <w:r w:rsidRPr="00C9645C">
        <w:rPr>
          <w:b/>
        </w:rPr>
        <w:t xml:space="preserve">Do punktu 19. </w:t>
      </w:r>
    </w:p>
    <w:p w14:paraId="500FE435" w14:textId="77777777" w:rsidR="00B82DF3" w:rsidRPr="00C9645C" w:rsidRDefault="00B82DF3" w:rsidP="00C9645C">
      <w:pPr>
        <w:spacing w:line="276" w:lineRule="auto"/>
        <w:jc w:val="both"/>
        <w:rPr>
          <w:b/>
        </w:rPr>
      </w:pPr>
      <w:r w:rsidRPr="00C9645C">
        <w:rPr>
          <w:b/>
          <w:color w:val="000000" w:themeColor="text1"/>
        </w:rPr>
        <w:t>Rozpatrzenie projektu uchwały w sprawie zmiany w budżecie Gminy Zelów na 2024 rok.</w:t>
      </w:r>
    </w:p>
    <w:p w14:paraId="0CB2B5F3" w14:textId="77777777" w:rsidR="00A41FBF" w:rsidRPr="00C9645C" w:rsidRDefault="00A41FBF" w:rsidP="00C9645C">
      <w:pPr>
        <w:spacing w:line="276" w:lineRule="auto"/>
        <w:jc w:val="both"/>
      </w:pPr>
    </w:p>
    <w:p w14:paraId="3EFAE5F2" w14:textId="77777777" w:rsidR="00996347" w:rsidRPr="00C9645C" w:rsidRDefault="00996347" w:rsidP="00C9645C">
      <w:pPr>
        <w:spacing w:line="276" w:lineRule="auto"/>
        <w:jc w:val="both"/>
      </w:pPr>
      <w:r w:rsidRPr="00C9645C">
        <w:t xml:space="preserve">Projekt uchwały omówiła </w:t>
      </w:r>
      <w:r w:rsidRPr="00C9645C">
        <w:rPr>
          <w:b/>
        </w:rPr>
        <w:t>Skarbnik Miasta p. Jadwiga Stróż</w:t>
      </w:r>
      <w:r w:rsidRPr="00C9645C">
        <w:t xml:space="preserve"> w punkcie poprzednim. </w:t>
      </w:r>
    </w:p>
    <w:p w14:paraId="3A54575F" w14:textId="77777777" w:rsidR="00996347" w:rsidRPr="00C9645C" w:rsidRDefault="00996347" w:rsidP="00C9645C">
      <w:pPr>
        <w:spacing w:line="276" w:lineRule="auto"/>
        <w:jc w:val="both"/>
      </w:pPr>
    </w:p>
    <w:p w14:paraId="50A8A4E9" w14:textId="77777777" w:rsidR="00A41FBF" w:rsidRPr="00C9645C" w:rsidRDefault="00A41FBF" w:rsidP="00C9645C">
      <w:pPr>
        <w:spacing w:line="276" w:lineRule="auto"/>
        <w:jc w:val="both"/>
      </w:pPr>
      <w:r w:rsidRPr="00C9645C">
        <w:t xml:space="preserve">Opinia Komisji Finansów Publicznych, Rozwoju Gospodarczego, Rolnictwa i Ochrony Środowiska Rady Miejskiej w Zelowie (opinia pozytywna) załączona jest do niniejszego protokołu.  </w:t>
      </w:r>
    </w:p>
    <w:p w14:paraId="70CB70D5" w14:textId="77777777" w:rsidR="00B82DF3" w:rsidRPr="00C9645C" w:rsidRDefault="00B82DF3" w:rsidP="00C9645C">
      <w:pPr>
        <w:spacing w:line="276" w:lineRule="auto"/>
        <w:jc w:val="both"/>
      </w:pPr>
    </w:p>
    <w:p w14:paraId="47B494B0" w14:textId="77777777" w:rsidR="008F2F2A" w:rsidRPr="00C9645C" w:rsidRDefault="00A849F6" w:rsidP="00C9645C">
      <w:pPr>
        <w:spacing w:line="276" w:lineRule="auto"/>
        <w:ind w:firstLine="708"/>
        <w:jc w:val="both"/>
      </w:pPr>
      <w:r w:rsidRPr="00C9645C">
        <w:t xml:space="preserve">W tym punkcie posiedzenia </w:t>
      </w:r>
      <w:r w:rsidRPr="00C9645C">
        <w:rPr>
          <w:b/>
        </w:rPr>
        <w:t>radny Andrzej Nawrocki</w:t>
      </w:r>
      <w:r w:rsidRPr="00C9645C">
        <w:t xml:space="preserve"> </w:t>
      </w:r>
      <w:r w:rsidR="009425D4" w:rsidRPr="00C9645C">
        <w:t xml:space="preserve">poprosił o wyjaśnienie czym </w:t>
      </w:r>
      <w:r w:rsidR="004E49D5" w:rsidRPr="00C9645C">
        <w:t>jest spowodowane przesunięcie</w:t>
      </w:r>
      <w:r w:rsidR="009425D4" w:rsidRPr="00C9645C">
        <w:t xml:space="preserve"> kwoty 900 000,00 zł na gospodarkę odpadami? </w:t>
      </w:r>
    </w:p>
    <w:p w14:paraId="75B900C5" w14:textId="77777777" w:rsidR="005A424D" w:rsidRPr="00C9645C" w:rsidRDefault="005A424D" w:rsidP="00C9645C">
      <w:pPr>
        <w:spacing w:line="276" w:lineRule="auto"/>
        <w:ind w:firstLine="708"/>
        <w:jc w:val="both"/>
      </w:pPr>
    </w:p>
    <w:p w14:paraId="555F87CA" w14:textId="429DA1BA" w:rsidR="00BE1B5C" w:rsidRPr="00C9645C" w:rsidRDefault="002446A9" w:rsidP="00C9645C">
      <w:pPr>
        <w:spacing w:line="276" w:lineRule="auto"/>
        <w:ind w:firstLine="708"/>
        <w:jc w:val="both"/>
      </w:pPr>
      <w:r w:rsidRPr="00C9645C">
        <w:rPr>
          <w:b/>
        </w:rPr>
        <w:t xml:space="preserve">Zastępca </w:t>
      </w:r>
      <w:r w:rsidR="005A424D" w:rsidRPr="00C9645C">
        <w:rPr>
          <w:b/>
        </w:rPr>
        <w:t>Burmistrz</w:t>
      </w:r>
      <w:r w:rsidRPr="00C9645C">
        <w:rPr>
          <w:b/>
        </w:rPr>
        <w:t>a</w:t>
      </w:r>
      <w:r w:rsidR="005A424D" w:rsidRPr="00C9645C">
        <w:rPr>
          <w:b/>
        </w:rPr>
        <w:t xml:space="preserve"> Zelowa</w:t>
      </w:r>
      <w:r w:rsidR="005A424D" w:rsidRPr="00C9645C">
        <w:t xml:space="preserve"> wyjaśniła, że jeśli chodzi o to zwiększenie to generalnie mamy w roku 2024 dość duże zwiększenie, jeśli chodzi o ilość odbieranych odpadów komunalnych przez firmę zewnętrzną. </w:t>
      </w:r>
      <w:r w:rsidR="00886AF8" w:rsidRPr="00C9645C">
        <w:t xml:space="preserve">W miesiącach kwietniu i maju </w:t>
      </w:r>
      <w:r w:rsidR="006C4C6C" w:rsidRPr="00C9645C">
        <w:t xml:space="preserve">2024 </w:t>
      </w:r>
      <w:r w:rsidR="00886AF8" w:rsidRPr="00C9645C">
        <w:t xml:space="preserve">r. ilość odbieranych odpadów </w:t>
      </w:r>
      <w:r w:rsidR="006C4C6C" w:rsidRPr="00C9645C">
        <w:t xml:space="preserve">znacznie </w:t>
      </w:r>
      <w:r w:rsidR="00886AF8" w:rsidRPr="00C9645C">
        <w:t>zwiększyła się</w:t>
      </w:r>
      <w:r w:rsidR="006C4C6C" w:rsidRPr="00C9645C">
        <w:t xml:space="preserve"> w porównaniu do analogicznego okresu czasu w roku 2023. </w:t>
      </w:r>
      <w:r w:rsidR="004D167A" w:rsidRPr="00C9645C">
        <w:t xml:space="preserve">Biorąc pod uwagę fakt, </w:t>
      </w:r>
      <w:r w:rsidR="009F5FE6">
        <w:br/>
      </w:r>
      <w:r w:rsidR="004D167A" w:rsidRPr="00C9645C">
        <w:t>że cena z roku na rok zwiększyła się średnio o 200,00 zł na tonie</w:t>
      </w:r>
      <w:r w:rsidR="009F5FE6">
        <w:t>,</w:t>
      </w:r>
      <w:r w:rsidRPr="00C9645C">
        <w:t xml:space="preserve"> Gmin</w:t>
      </w:r>
      <w:r w:rsidR="009F5FE6">
        <w:t>a</w:t>
      </w:r>
      <w:r w:rsidRPr="00C9645C">
        <w:t xml:space="preserve"> wystąpiła do firmy </w:t>
      </w:r>
      <w:r w:rsidR="009F5FE6">
        <w:t xml:space="preserve">odbierającej odpady </w:t>
      </w:r>
      <w:r w:rsidRPr="00C9645C">
        <w:t xml:space="preserve">z pismem o złożenie w tej kwestii wyjaśnienia. </w:t>
      </w:r>
    </w:p>
    <w:p w14:paraId="4CE944E5" w14:textId="77777777" w:rsidR="00BE1B5C" w:rsidRPr="00C9645C" w:rsidRDefault="00BE1B5C" w:rsidP="00C9645C">
      <w:pPr>
        <w:spacing w:line="276" w:lineRule="auto"/>
        <w:ind w:firstLine="708"/>
        <w:jc w:val="both"/>
      </w:pPr>
    </w:p>
    <w:p w14:paraId="2C04F057" w14:textId="51A46FCA" w:rsidR="005A424D" w:rsidRPr="00C9645C" w:rsidRDefault="00BE1B5C" w:rsidP="00C9645C">
      <w:pPr>
        <w:spacing w:line="276" w:lineRule="auto"/>
        <w:ind w:firstLine="708"/>
        <w:jc w:val="both"/>
      </w:pPr>
      <w:r w:rsidRPr="00C9645C">
        <w:rPr>
          <w:b/>
        </w:rPr>
        <w:t>Przewodniczący Rady</w:t>
      </w:r>
      <w:r w:rsidRPr="00C9645C">
        <w:t xml:space="preserve"> przypomniał, że temat ten</w:t>
      </w:r>
      <w:r w:rsidR="009F5FE6">
        <w:t>,</w:t>
      </w:r>
      <w:r w:rsidRPr="00C9645C">
        <w:t xml:space="preserve"> poruszany był na wcześniejszych spotkaniach </w:t>
      </w:r>
      <w:r w:rsidR="001366E7" w:rsidRPr="00C9645C">
        <w:t>i chciałby</w:t>
      </w:r>
      <w:r w:rsidR="004E49D5" w:rsidRPr="00C9645C">
        <w:t>,</w:t>
      </w:r>
      <w:r w:rsidR="001366E7" w:rsidRPr="00C9645C">
        <w:t xml:space="preserve"> aby na grudniowej sesji przedstawiona została informacja (zestawienie kilku lat), dotycząca wysokości stawek</w:t>
      </w:r>
      <w:r w:rsidR="009F5FE6">
        <w:t>, ilości śmieci, podziału na frakcje itp.</w:t>
      </w:r>
      <w:r w:rsidR="001366E7" w:rsidRPr="00C9645C">
        <w:t xml:space="preserve"> za odbiór odpadów </w:t>
      </w:r>
      <w:r w:rsidR="009F5FE6">
        <w:br/>
      </w:r>
      <w:r w:rsidR="001366E7" w:rsidRPr="00C9645C">
        <w:t xml:space="preserve">i uzasadnienia z czego </w:t>
      </w:r>
      <w:r w:rsidR="009F5FE6">
        <w:t>wynika zwiększenie ilości odpadów</w:t>
      </w:r>
      <w:r w:rsidR="001366E7" w:rsidRPr="00C9645C">
        <w:t xml:space="preserve">. </w:t>
      </w:r>
      <w:r w:rsidRPr="00C9645C">
        <w:t xml:space="preserve"> </w:t>
      </w:r>
      <w:r w:rsidR="006C4C6C" w:rsidRPr="00C9645C">
        <w:t xml:space="preserve"> </w:t>
      </w:r>
      <w:r w:rsidR="004D167A" w:rsidRPr="00C9645C">
        <w:t xml:space="preserve">  </w:t>
      </w:r>
      <w:r w:rsidR="00886AF8" w:rsidRPr="00C9645C">
        <w:t xml:space="preserve">  </w:t>
      </w:r>
      <w:r w:rsidR="005A424D" w:rsidRPr="00C9645C">
        <w:t xml:space="preserve">   </w:t>
      </w:r>
    </w:p>
    <w:p w14:paraId="548509B4" w14:textId="77777777" w:rsidR="008F2F2A" w:rsidRPr="00C9645C" w:rsidRDefault="008F2F2A" w:rsidP="00C9645C">
      <w:pPr>
        <w:spacing w:line="276" w:lineRule="auto"/>
        <w:jc w:val="both"/>
      </w:pPr>
    </w:p>
    <w:p w14:paraId="0ED21EE7" w14:textId="2C616DF4" w:rsidR="008F2F2A" w:rsidRPr="00C9645C" w:rsidRDefault="00853B5C" w:rsidP="00C9645C">
      <w:pPr>
        <w:spacing w:line="276" w:lineRule="auto"/>
        <w:jc w:val="both"/>
      </w:pPr>
      <w:r w:rsidRPr="00C9645C">
        <w:tab/>
      </w:r>
      <w:r w:rsidRPr="00C9645C">
        <w:rPr>
          <w:b/>
        </w:rPr>
        <w:t>Burmistrz Zelowa</w:t>
      </w:r>
      <w:r w:rsidRPr="00C9645C">
        <w:t xml:space="preserve"> poprosił o uwzględnienie pewnego czynnika, a mianowicie </w:t>
      </w:r>
      <w:r w:rsidRPr="00C9645C">
        <w:br/>
        <w:t>w miesiącu grudniu nie będzie jeszcze pełnych danych, jeśli chodzi o 2024 r.</w:t>
      </w:r>
      <w:r w:rsidR="00DC23E3" w:rsidRPr="00C9645C">
        <w:t xml:space="preserve"> </w:t>
      </w:r>
      <w:r w:rsidR="00923FEA" w:rsidRPr="00C9645C">
        <w:t xml:space="preserve">Poprosił o przesunięcie przedstawienia tej analizy na miesiąc styczeń 2025 r. </w:t>
      </w:r>
      <w:r w:rsidR="00DC23E3" w:rsidRPr="00C9645C">
        <w:t xml:space="preserve"> </w:t>
      </w:r>
      <w:r w:rsidRPr="00C9645C">
        <w:t xml:space="preserve">  </w:t>
      </w:r>
    </w:p>
    <w:p w14:paraId="2DF83599" w14:textId="77777777" w:rsidR="002446A9" w:rsidRPr="00C9645C" w:rsidRDefault="002446A9" w:rsidP="00C9645C">
      <w:pPr>
        <w:spacing w:line="276" w:lineRule="auto"/>
        <w:jc w:val="both"/>
      </w:pPr>
    </w:p>
    <w:p w14:paraId="262CF278" w14:textId="52A78A33" w:rsidR="002446A9" w:rsidRPr="00C9645C" w:rsidRDefault="002446A9" w:rsidP="00C9645C">
      <w:pPr>
        <w:spacing w:line="276" w:lineRule="auto"/>
        <w:ind w:firstLine="708"/>
        <w:jc w:val="both"/>
        <w:textAlignment w:val="baseline"/>
        <w:rPr>
          <w:rFonts w:eastAsia="Calibri"/>
        </w:rPr>
      </w:pPr>
      <w:r w:rsidRPr="00C9645C">
        <w:rPr>
          <w:rFonts w:eastAsia="Calibri"/>
          <w:b/>
        </w:rPr>
        <w:t>Radny Andrzej Nawrocki</w:t>
      </w:r>
      <w:r w:rsidRPr="00C9645C">
        <w:rPr>
          <w:rFonts w:eastAsia="Calibri"/>
        </w:rPr>
        <w:t xml:space="preserve"> zwrócił się z prośbą, że jeżeli firma prześle wyjaśnienia, </w:t>
      </w:r>
      <w:r w:rsidR="009F5FE6">
        <w:rPr>
          <w:rFonts w:eastAsia="Calibri"/>
        </w:rPr>
        <w:t xml:space="preserve">aby </w:t>
      </w:r>
      <w:r w:rsidRPr="00C9645C">
        <w:rPr>
          <w:rFonts w:eastAsia="Calibri"/>
        </w:rPr>
        <w:t xml:space="preserve">przekazać je również radnym. </w:t>
      </w:r>
    </w:p>
    <w:p w14:paraId="255EAECD" w14:textId="77777777" w:rsidR="002446A9" w:rsidRPr="00C9645C" w:rsidRDefault="002446A9" w:rsidP="00C9645C">
      <w:pPr>
        <w:spacing w:line="276" w:lineRule="auto"/>
        <w:jc w:val="both"/>
        <w:textAlignment w:val="baseline"/>
        <w:rPr>
          <w:rFonts w:eastAsia="Calibri"/>
        </w:rPr>
      </w:pPr>
    </w:p>
    <w:p w14:paraId="3C64B3B5" w14:textId="77777777" w:rsidR="00111DD8" w:rsidRPr="00C9645C" w:rsidRDefault="00111DD8" w:rsidP="00C9645C">
      <w:pPr>
        <w:spacing w:line="276" w:lineRule="auto"/>
        <w:jc w:val="both"/>
        <w:textAlignment w:val="baseline"/>
        <w:rPr>
          <w:rFonts w:eastAsia="Calibri"/>
        </w:rPr>
      </w:pPr>
      <w:r w:rsidRPr="00C9645C">
        <w:rPr>
          <w:rFonts w:eastAsia="Calibri"/>
        </w:rPr>
        <w:t xml:space="preserve">Do projektu uchwały nie było </w:t>
      </w:r>
      <w:r w:rsidR="00F847BF" w:rsidRPr="00C9645C">
        <w:rPr>
          <w:rFonts w:eastAsia="Calibri"/>
        </w:rPr>
        <w:t xml:space="preserve">więcej </w:t>
      </w:r>
      <w:r w:rsidRPr="00C9645C">
        <w:rPr>
          <w:rFonts w:eastAsia="Calibri"/>
        </w:rPr>
        <w:t xml:space="preserve">pytań. </w:t>
      </w:r>
    </w:p>
    <w:p w14:paraId="7E4EFA4C" w14:textId="77777777" w:rsidR="00111DD8" w:rsidRPr="00C9645C" w:rsidRDefault="00111DD8" w:rsidP="00C9645C">
      <w:pPr>
        <w:spacing w:line="276" w:lineRule="auto"/>
        <w:jc w:val="both"/>
        <w:textAlignment w:val="baseline"/>
        <w:rPr>
          <w:rFonts w:eastAsia="Calibri"/>
        </w:rPr>
      </w:pPr>
    </w:p>
    <w:p w14:paraId="36E523C1" w14:textId="77777777" w:rsidR="00111DD8" w:rsidRPr="00C9645C" w:rsidRDefault="00111DD8" w:rsidP="00C9645C">
      <w:pPr>
        <w:spacing w:line="276" w:lineRule="auto"/>
        <w:jc w:val="both"/>
        <w:textAlignment w:val="baseline"/>
        <w:rPr>
          <w:rFonts w:eastAsia="Calibri"/>
        </w:rPr>
      </w:pPr>
      <w:r w:rsidRPr="00C9645C">
        <w:rPr>
          <w:rFonts w:eastAsia="Calibri"/>
        </w:rPr>
        <w:t xml:space="preserve">Przewodniczący Rady poddał projekt uchwały pod głosowanie. </w:t>
      </w:r>
    </w:p>
    <w:p w14:paraId="0F997D8E" w14:textId="77777777" w:rsidR="00111DD8" w:rsidRPr="00C9645C" w:rsidRDefault="00111DD8" w:rsidP="00C9645C">
      <w:pPr>
        <w:spacing w:line="276" w:lineRule="auto"/>
        <w:jc w:val="both"/>
        <w:textAlignment w:val="baseline"/>
        <w:rPr>
          <w:rFonts w:eastAsia="Lucida Sans Unicode"/>
          <w:kern w:val="3"/>
          <w:lang w:eastAsia="zh-CN" w:bidi="hi-IN"/>
        </w:rPr>
      </w:pPr>
      <w:r w:rsidRPr="00C9645C">
        <w:rPr>
          <w:rFonts w:eastAsia="Calibri"/>
        </w:rPr>
        <w:t xml:space="preserve">„Za” przyjęciem projektu uchwały było </w:t>
      </w:r>
      <w:r w:rsidR="00A41FBF" w:rsidRPr="00C9645C">
        <w:rPr>
          <w:rFonts w:eastAsia="Calibri"/>
        </w:rPr>
        <w:t>13</w:t>
      </w:r>
      <w:r w:rsidRPr="00C9645C">
        <w:rPr>
          <w:rFonts w:eastAsia="Calibri"/>
        </w:rPr>
        <w:t xml:space="preserve"> głosów. </w:t>
      </w:r>
    </w:p>
    <w:p w14:paraId="0E726D48" w14:textId="77777777" w:rsidR="00111DD8" w:rsidRPr="00C9645C" w:rsidRDefault="00111DD8" w:rsidP="00C9645C">
      <w:pPr>
        <w:spacing w:line="276" w:lineRule="auto"/>
        <w:jc w:val="both"/>
        <w:textAlignment w:val="baseline"/>
        <w:rPr>
          <w:rFonts w:eastAsia="Lucida Sans Unicode"/>
          <w:kern w:val="3"/>
          <w:lang w:bidi="hi-IN"/>
        </w:rPr>
      </w:pPr>
      <w:r w:rsidRPr="00C9645C">
        <w:rPr>
          <w:rFonts w:eastAsia="Calibri"/>
        </w:rPr>
        <w:t xml:space="preserve">Głosów „przeciwnych” – 0.  </w:t>
      </w:r>
    </w:p>
    <w:p w14:paraId="56D71B94" w14:textId="77777777" w:rsidR="00111DD8" w:rsidRPr="00C9645C" w:rsidRDefault="00111DD8" w:rsidP="00C9645C">
      <w:pPr>
        <w:spacing w:line="276" w:lineRule="auto"/>
        <w:jc w:val="both"/>
        <w:textAlignment w:val="baseline"/>
        <w:rPr>
          <w:rFonts w:eastAsia="Lucida Sans Unicode"/>
          <w:kern w:val="3"/>
          <w:lang w:bidi="hi-IN"/>
        </w:rPr>
      </w:pPr>
      <w:r w:rsidRPr="00C9645C">
        <w:rPr>
          <w:rFonts w:eastAsia="Calibri"/>
        </w:rPr>
        <w:t xml:space="preserve">Głosów „wstrzymujących się” – 0. </w:t>
      </w:r>
    </w:p>
    <w:p w14:paraId="1549CDFE" w14:textId="77777777" w:rsidR="00111DD8" w:rsidRPr="00C9645C" w:rsidRDefault="00111DD8" w:rsidP="00C9645C">
      <w:pPr>
        <w:spacing w:line="276" w:lineRule="auto"/>
        <w:jc w:val="both"/>
        <w:textAlignment w:val="baseline"/>
        <w:rPr>
          <w:rFonts w:eastAsia="Lucida Sans Unicode"/>
          <w:kern w:val="3"/>
          <w:lang w:bidi="hi-IN"/>
        </w:rPr>
      </w:pPr>
      <w:r w:rsidRPr="00C9645C">
        <w:rPr>
          <w:rFonts w:eastAsia="Calibri"/>
        </w:rPr>
        <w:t>W głosowaniu udział wzięło 1</w:t>
      </w:r>
      <w:r w:rsidR="00A41FBF" w:rsidRPr="00C9645C">
        <w:rPr>
          <w:rFonts w:eastAsia="Calibri"/>
        </w:rPr>
        <w:t>3</w:t>
      </w:r>
      <w:r w:rsidRPr="00C9645C">
        <w:rPr>
          <w:rFonts w:eastAsia="Calibri"/>
        </w:rPr>
        <w:t xml:space="preserve"> radnych. </w:t>
      </w:r>
    </w:p>
    <w:p w14:paraId="4B7038DA" w14:textId="3BCFA34C" w:rsidR="00111DD8" w:rsidRPr="00C9645C" w:rsidRDefault="00111DD8" w:rsidP="00C9645C">
      <w:pPr>
        <w:spacing w:line="276" w:lineRule="auto"/>
        <w:jc w:val="both"/>
        <w:textAlignment w:val="baseline"/>
        <w:rPr>
          <w:kern w:val="3"/>
        </w:rPr>
      </w:pPr>
      <w:r w:rsidRPr="00C9645C">
        <w:rPr>
          <w:rFonts w:eastAsia="Calibri"/>
        </w:rPr>
        <w:t xml:space="preserve">Przewodniczący Rady stwierdził, że uchwała </w:t>
      </w:r>
      <w:r w:rsidR="008E7DD0">
        <w:rPr>
          <w:rFonts w:eastAsia="Calibri"/>
        </w:rPr>
        <w:t xml:space="preserve">wraz z autopoprawkami </w:t>
      </w:r>
      <w:r w:rsidRPr="00C9645C">
        <w:rPr>
          <w:rFonts w:eastAsia="Calibri"/>
        </w:rPr>
        <w:t>została przyjęta.</w:t>
      </w:r>
    </w:p>
    <w:p w14:paraId="2B41EA26" w14:textId="77777777" w:rsidR="00111DD8" w:rsidRPr="00C9645C" w:rsidRDefault="00111DD8" w:rsidP="00C9645C">
      <w:pPr>
        <w:spacing w:line="276" w:lineRule="auto"/>
        <w:jc w:val="both"/>
      </w:pPr>
    </w:p>
    <w:p w14:paraId="1AC07D50" w14:textId="77777777" w:rsidR="00111DD8" w:rsidRPr="00C9645C" w:rsidRDefault="00111DD8" w:rsidP="00C9645C">
      <w:pPr>
        <w:spacing w:line="276" w:lineRule="auto"/>
        <w:jc w:val="both"/>
        <w:rPr>
          <w:b/>
        </w:rPr>
      </w:pPr>
      <w:r w:rsidRPr="00C9645C">
        <w:t xml:space="preserve">Uchwała Nr </w:t>
      </w:r>
      <w:r w:rsidR="00A41FBF" w:rsidRPr="00C9645C">
        <w:rPr>
          <w:color w:val="000000" w:themeColor="text1"/>
        </w:rPr>
        <w:t>VIII/91</w:t>
      </w:r>
      <w:r w:rsidRPr="00C9645C">
        <w:rPr>
          <w:color w:val="000000" w:themeColor="text1"/>
        </w:rPr>
        <w:t>/2024</w:t>
      </w:r>
      <w:r w:rsidRPr="00C9645C">
        <w:t xml:space="preserve"> w sprawie </w:t>
      </w:r>
      <w:r w:rsidR="00A41FBF" w:rsidRPr="00C9645C">
        <w:rPr>
          <w:color w:val="000000" w:themeColor="text1"/>
        </w:rPr>
        <w:t>zmiany w budżecie Gminy Zelów na 2024 rok</w:t>
      </w:r>
      <w:r w:rsidRPr="00C9645C">
        <w:t>, stanowi załącznik do protokołu.</w:t>
      </w:r>
      <w:r w:rsidR="00E63203" w:rsidRPr="00C9645C">
        <w:t xml:space="preserve"> </w:t>
      </w:r>
    </w:p>
    <w:p w14:paraId="659420CE" w14:textId="77777777" w:rsidR="00A51D83" w:rsidRPr="00C9645C" w:rsidRDefault="00A51D83" w:rsidP="00C9645C">
      <w:pPr>
        <w:spacing w:line="276" w:lineRule="auto"/>
        <w:jc w:val="both"/>
      </w:pPr>
    </w:p>
    <w:p w14:paraId="7EBB6842" w14:textId="77777777" w:rsidR="000E58FD" w:rsidRPr="00C9645C" w:rsidRDefault="000E58FD" w:rsidP="00C9645C">
      <w:pPr>
        <w:spacing w:line="276" w:lineRule="auto"/>
        <w:jc w:val="both"/>
        <w:rPr>
          <w:b/>
        </w:rPr>
      </w:pPr>
      <w:r w:rsidRPr="00C9645C">
        <w:rPr>
          <w:b/>
        </w:rPr>
        <w:t xml:space="preserve">Do punktu 20. </w:t>
      </w:r>
    </w:p>
    <w:p w14:paraId="769B9B9E" w14:textId="77777777" w:rsidR="00B82DF3" w:rsidRPr="00C9645C" w:rsidRDefault="00B82DF3" w:rsidP="00C9645C">
      <w:pPr>
        <w:spacing w:line="276" w:lineRule="auto"/>
        <w:jc w:val="both"/>
        <w:rPr>
          <w:b/>
          <w:bCs/>
        </w:rPr>
      </w:pPr>
      <w:r w:rsidRPr="00C9645C">
        <w:rPr>
          <w:b/>
        </w:rPr>
        <w:t xml:space="preserve">Rozpatrzenie projektu uchwały w sprawie  </w:t>
      </w:r>
      <w:r w:rsidRPr="00C9645C">
        <w:rPr>
          <w:b/>
          <w:bCs/>
        </w:rPr>
        <w:t>przystąpienia do sporządzenia miejscowego planu zagospodarowania przestrzennego miasta i gminy Zelów dla fragmentów obrębów 1 Zelów, 2 Zelów, 4 Zelów, 5 Zelów, 6 Zelów, 7 Zelów, Bocianicha, Bujny Księże, Bujny Szlacheckie, Chajczyny, Dąbrowa, Faustynów, Ignaców, Jamborek-Kolonia Karczmy, Karczmy, Kociszew, Kolonia Grabostów, Kolonia Kociszew, Kolonia Łobudzice, Kolonia Pożdżenice, Kurów-Kurówek, Ostoja,</w:t>
      </w:r>
      <w:r w:rsidR="00C82EC9" w:rsidRPr="00C9645C">
        <w:rPr>
          <w:b/>
          <w:bCs/>
        </w:rPr>
        <w:t xml:space="preserve"> Pawłowa, Pożdżenice, Sromutka, </w:t>
      </w:r>
      <w:r w:rsidRPr="00C9645C">
        <w:rPr>
          <w:b/>
          <w:bCs/>
        </w:rPr>
        <w:t>Zelówek.</w:t>
      </w:r>
    </w:p>
    <w:p w14:paraId="4AADEF1D" w14:textId="77777777" w:rsidR="00B82DF3" w:rsidRPr="00C9645C" w:rsidRDefault="00B82DF3" w:rsidP="00C9645C">
      <w:pPr>
        <w:spacing w:line="276" w:lineRule="auto"/>
        <w:jc w:val="both"/>
        <w:rPr>
          <w:b/>
          <w:bCs/>
        </w:rPr>
      </w:pPr>
    </w:p>
    <w:p w14:paraId="0DBB08F9" w14:textId="77777777" w:rsidR="00B82DF3" w:rsidRPr="00C9645C" w:rsidRDefault="007106EB" w:rsidP="00C9645C">
      <w:pPr>
        <w:spacing w:line="276" w:lineRule="auto"/>
        <w:jc w:val="both"/>
        <w:rPr>
          <w:color w:val="000000" w:themeColor="text1"/>
        </w:rPr>
      </w:pPr>
      <w:r w:rsidRPr="00C9645C">
        <w:rPr>
          <w:b/>
          <w:color w:val="000000" w:themeColor="text1"/>
        </w:rPr>
        <w:tab/>
      </w:r>
      <w:r w:rsidR="007A54F5" w:rsidRPr="00C9645C">
        <w:rPr>
          <w:color w:val="000000" w:themeColor="text1"/>
        </w:rPr>
        <w:t>Projekt uchwały omówił</w:t>
      </w:r>
      <w:r w:rsidR="007A54F5" w:rsidRPr="00C9645C">
        <w:rPr>
          <w:b/>
          <w:color w:val="000000" w:themeColor="text1"/>
        </w:rPr>
        <w:t xml:space="preserve"> </w:t>
      </w:r>
      <w:r w:rsidRPr="00C9645C">
        <w:rPr>
          <w:b/>
          <w:color w:val="000000" w:themeColor="text1"/>
        </w:rPr>
        <w:t xml:space="preserve">p. Mateusz Piechowski – Kierownik Referatu Gospodarki </w:t>
      </w:r>
      <w:r w:rsidR="007A54F5" w:rsidRPr="00C9645C">
        <w:rPr>
          <w:b/>
          <w:color w:val="000000" w:themeColor="text1"/>
        </w:rPr>
        <w:t>Komunalnej i Ochrony Środowiska</w:t>
      </w:r>
      <w:r w:rsidR="007A54F5" w:rsidRPr="00C9645C">
        <w:rPr>
          <w:color w:val="000000" w:themeColor="text1"/>
        </w:rPr>
        <w:t xml:space="preserve">. </w:t>
      </w:r>
      <w:r w:rsidR="00910625" w:rsidRPr="00C9645C">
        <w:rPr>
          <w:color w:val="000000" w:themeColor="text1"/>
        </w:rPr>
        <w:t xml:space="preserve">Ustawodawca w art. 14 ustawy o planowaniu </w:t>
      </w:r>
      <w:r w:rsidR="00910625" w:rsidRPr="00C9645C">
        <w:rPr>
          <w:color w:val="000000" w:themeColor="text1"/>
        </w:rPr>
        <w:br/>
        <w:t>i zagospodarowaniu przestrzennym określił procedurę zmiany miejscowego planu zagospodarowania przestrzennego. W ramach tej procedury, po dokonaniu zasadności  przystąpienia do zmiany miejscowego planu zagospodarowania przestrzennego</w:t>
      </w:r>
      <w:r w:rsidR="004E49D5" w:rsidRPr="00C9645C">
        <w:rPr>
          <w:color w:val="000000" w:themeColor="text1"/>
        </w:rPr>
        <w:t xml:space="preserve"> do planu sporządza się projekt, </w:t>
      </w:r>
      <w:r w:rsidR="00910625" w:rsidRPr="00C9645C">
        <w:rPr>
          <w:color w:val="000000" w:themeColor="text1"/>
        </w:rPr>
        <w:t xml:space="preserve">w którym wyraża się intencje zmiany miejscowego planu zagospodarowania przestrzennego. </w:t>
      </w:r>
      <w:r w:rsidR="0000190A" w:rsidRPr="00C9645C">
        <w:rPr>
          <w:color w:val="000000" w:themeColor="text1"/>
        </w:rPr>
        <w:t xml:space="preserve">Przyjęcie uchwały intencyjnej zapoczątkowuje procedurę planistyczną, której zwieńczeniem będzie głosowanie nad projektem uchwały Rady Miejskiej w Zelowie w sprawie zmiany miejscowego planu.   </w:t>
      </w:r>
    </w:p>
    <w:p w14:paraId="5B53FF56" w14:textId="77777777" w:rsidR="00723855" w:rsidRPr="00C9645C" w:rsidRDefault="00723855" w:rsidP="00C9645C">
      <w:pPr>
        <w:spacing w:line="276" w:lineRule="auto"/>
        <w:jc w:val="both"/>
        <w:rPr>
          <w:color w:val="000000" w:themeColor="text1"/>
        </w:rPr>
      </w:pPr>
    </w:p>
    <w:p w14:paraId="40778000" w14:textId="0D6F03ED" w:rsidR="00723855" w:rsidRPr="00C9645C" w:rsidRDefault="00723855" w:rsidP="00C9645C">
      <w:pPr>
        <w:spacing w:line="276" w:lineRule="auto"/>
        <w:jc w:val="both"/>
        <w:rPr>
          <w:color w:val="000000" w:themeColor="text1"/>
        </w:rPr>
      </w:pPr>
      <w:r w:rsidRPr="00C9645C">
        <w:rPr>
          <w:color w:val="000000" w:themeColor="text1"/>
        </w:rPr>
        <w:tab/>
      </w:r>
      <w:r w:rsidRPr="00C9645C">
        <w:rPr>
          <w:b/>
          <w:color w:val="000000" w:themeColor="text1"/>
        </w:rPr>
        <w:t>Burmistrz Zelowa</w:t>
      </w:r>
      <w:r w:rsidRPr="00C9645C">
        <w:rPr>
          <w:color w:val="000000" w:themeColor="text1"/>
        </w:rPr>
        <w:t xml:space="preserve"> poinformował, że w procedowanym </w:t>
      </w:r>
      <w:r w:rsidR="009F5FE6">
        <w:rPr>
          <w:color w:val="000000" w:themeColor="text1"/>
        </w:rPr>
        <w:t xml:space="preserve">planie </w:t>
      </w:r>
      <w:r w:rsidRPr="00C9645C">
        <w:rPr>
          <w:color w:val="000000" w:themeColor="text1"/>
        </w:rPr>
        <w:t>zagospodarowa</w:t>
      </w:r>
      <w:r w:rsidR="009F5FE6">
        <w:rPr>
          <w:color w:val="000000" w:themeColor="text1"/>
        </w:rPr>
        <w:t>nia</w:t>
      </w:r>
      <w:r w:rsidRPr="00C9645C">
        <w:rPr>
          <w:color w:val="000000" w:themeColor="text1"/>
        </w:rPr>
        <w:t xml:space="preserve"> przestrzennego nie zostaną uwzględnione </w:t>
      </w:r>
      <w:r w:rsidR="009F5FE6">
        <w:rPr>
          <w:color w:val="000000" w:themeColor="text1"/>
        </w:rPr>
        <w:t xml:space="preserve">wszystkie </w:t>
      </w:r>
      <w:r w:rsidRPr="00C9645C">
        <w:rPr>
          <w:color w:val="000000" w:themeColor="text1"/>
        </w:rPr>
        <w:t xml:space="preserve">zmiany, które były uwzględnione w studium </w:t>
      </w:r>
      <w:r w:rsidR="009F5FE6">
        <w:rPr>
          <w:color w:val="000000" w:themeColor="text1"/>
        </w:rPr>
        <w:t xml:space="preserve">a </w:t>
      </w:r>
      <w:r w:rsidRPr="00C9645C">
        <w:rPr>
          <w:color w:val="000000" w:themeColor="text1"/>
        </w:rPr>
        <w:t>które zostało przygotowane wcześniej.</w:t>
      </w:r>
      <w:r w:rsidR="00330D19" w:rsidRPr="00C9645C">
        <w:rPr>
          <w:color w:val="000000" w:themeColor="text1"/>
        </w:rPr>
        <w:t xml:space="preserve"> Ustawodawca wprowadził zapis mówiący o tym, że </w:t>
      </w:r>
      <w:r w:rsidR="00053353" w:rsidRPr="00C9645C">
        <w:rPr>
          <w:color w:val="000000" w:themeColor="text1"/>
        </w:rPr>
        <w:t xml:space="preserve">studium wygasa z końcem 2025 r. a chcąc opracować miejscowy plan zagospodarowania przestrzennego jesteśmy zobligowani terminem. </w:t>
      </w:r>
      <w:r w:rsidRPr="00C9645C">
        <w:rPr>
          <w:color w:val="000000" w:themeColor="text1"/>
        </w:rPr>
        <w:t xml:space="preserve">  </w:t>
      </w:r>
    </w:p>
    <w:p w14:paraId="6CFD3C18" w14:textId="77777777" w:rsidR="00053353" w:rsidRPr="00C9645C" w:rsidRDefault="00053353" w:rsidP="00C9645C">
      <w:pPr>
        <w:spacing w:line="276" w:lineRule="auto"/>
        <w:jc w:val="both"/>
      </w:pPr>
    </w:p>
    <w:p w14:paraId="49F74B5F" w14:textId="77777777" w:rsidR="00111DD8" w:rsidRPr="00C9645C" w:rsidRDefault="00111DD8" w:rsidP="00C9645C">
      <w:pPr>
        <w:spacing w:line="276" w:lineRule="auto"/>
        <w:jc w:val="both"/>
      </w:pPr>
      <w:r w:rsidRPr="00C9645C">
        <w:t xml:space="preserve">Opinia Komisji Finansów Publicznych, Rozwoju Gospodarczego, Rolnictwa i Ochrony Środowiska Rady Miejskiej w Zelowie (opinia pozytywna) załączona jest do niniejszego protokołu.  </w:t>
      </w:r>
    </w:p>
    <w:p w14:paraId="2F134FA8" w14:textId="77777777" w:rsidR="00111DD8" w:rsidRPr="00C9645C" w:rsidRDefault="00111DD8" w:rsidP="00C9645C">
      <w:pPr>
        <w:spacing w:line="276" w:lineRule="auto"/>
        <w:jc w:val="both"/>
      </w:pPr>
    </w:p>
    <w:p w14:paraId="12E3B933" w14:textId="77777777" w:rsidR="00111DD8" w:rsidRPr="00C9645C" w:rsidRDefault="00111DD8" w:rsidP="00C9645C">
      <w:pPr>
        <w:spacing w:line="276" w:lineRule="auto"/>
        <w:jc w:val="both"/>
        <w:textAlignment w:val="baseline"/>
        <w:rPr>
          <w:rFonts w:eastAsia="Calibri"/>
        </w:rPr>
      </w:pPr>
      <w:r w:rsidRPr="00C9645C">
        <w:rPr>
          <w:rFonts w:eastAsia="Calibri"/>
        </w:rPr>
        <w:t xml:space="preserve">Do projektu uchwały nie było pytań. </w:t>
      </w:r>
    </w:p>
    <w:p w14:paraId="454492D9" w14:textId="77777777" w:rsidR="00111DD8" w:rsidRPr="00C9645C" w:rsidRDefault="00111DD8" w:rsidP="00C9645C">
      <w:pPr>
        <w:spacing w:line="276" w:lineRule="auto"/>
        <w:jc w:val="both"/>
        <w:textAlignment w:val="baseline"/>
        <w:rPr>
          <w:rFonts w:eastAsia="Calibri"/>
        </w:rPr>
      </w:pPr>
    </w:p>
    <w:p w14:paraId="72C266F2" w14:textId="77777777" w:rsidR="00111DD8" w:rsidRPr="00C9645C" w:rsidRDefault="00111DD8" w:rsidP="00C9645C">
      <w:pPr>
        <w:spacing w:line="276" w:lineRule="auto"/>
        <w:jc w:val="both"/>
        <w:textAlignment w:val="baseline"/>
        <w:rPr>
          <w:rFonts w:eastAsia="Calibri"/>
        </w:rPr>
      </w:pPr>
      <w:r w:rsidRPr="00C9645C">
        <w:rPr>
          <w:rFonts w:eastAsia="Calibri"/>
        </w:rPr>
        <w:t xml:space="preserve">Przewodniczący Rady poddał projekt uchwały pod głosowanie. </w:t>
      </w:r>
    </w:p>
    <w:p w14:paraId="26F44322" w14:textId="77777777" w:rsidR="00111DD8" w:rsidRPr="00C9645C" w:rsidRDefault="00111DD8" w:rsidP="00C9645C">
      <w:pPr>
        <w:spacing w:line="276" w:lineRule="auto"/>
        <w:jc w:val="both"/>
        <w:textAlignment w:val="baseline"/>
        <w:rPr>
          <w:rFonts w:eastAsia="Lucida Sans Unicode"/>
          <w:kern w:val="3"/>
          <w:lang w:eastAsia="zh-CN" w:bidi="hi-IN"/>
        </w:rPr>
      </w:pPr>
      <w:r w:rsidRPr="00C9645C">
        <w:rPr>
          <w:rFonts w:eastAsia="Calibri"/>
        </w:rPr>
        <w:t xml:space="preserve">„Za” przyjęciem projektu uchwały było </w:t>
      </w:r>
      <w:r w:rsidR="00A41FBF" w:rsidRPr="00C9645C">
        <w:rPr>
          <w:rFonts w:eastAsia="Calibri"/>
        </w:rPr>
        <w:t>13</w:t>
      </w:r>
      <w:r w:rsidRPr="00C9645C">
        <w:rPr>
          <w:rFonts w:eastAsia="Calibri"/>
        </w:rPr>
        <w:t xml:space="preserve"> głosów. </w:t>
      </w:r>
    </w:p>
    <w:p w14:paraId="03C03484" w14:textId="77777777" w:rsidR="00111DD8" w:rsidRPr="00C9645C" w:rsidRDefault="00111DD8" w:rsidP="00C9645C">
      <w:pPr>
        <w:spacing w:line="276" w:lineRule="auto"/>
        <w:jc w:val="both"/>
        <w:textAlignment w:val="baseline"/>
        <w:rPr>
          <w:rFonts w:eastAsia="Lucida Sans Unicode"/>
          <w:kern w:val="3"/>
          <w:lang w:bidi="hi-IN"/>
        </w:rPr>
      </w:pPr>
      <w:r w:rsidRPr="00C9645C">
        <w:rPr>
          <w:rFonts w:eastAsia="Calibri"/>
        </w:rPr>
        <w:t xml:space="preserve">Głosów „przeciwnych” – 0.  </w:t>
      </w:r>
    </w:p>
    <w:p w14:paraId="7FAB522A" w14:textId="77777777" w:rsidR="00111DD8" w:rsidRPr="00C9645C" w:rsidRDefault="00111DD8" w:rsidP="00C9645C">
      <w:pPr>
        <w:spacing w:line="276" w:lineRule="auto"/>
        <w:jc w:val="both"/>
        <w:textAlignment w:val="baseline"/>
        <w:rPr>
          <w:rFonts w:eastAsia="Lucida Sans Unicode"/>
          <w:kern w:val="3"/>
          <w:lang w:bidi="hi-IN"/>
        </w:rPr>
      </w:pPr>
      <w:r w:rsidRPr="00C9645C">
        <w:rPr>
          <w:rFonts w:eastAsia="Calibri"/>
        </w:rPr>
        <w:t xml:space="preserve">Głosów „wstrzymujących się” – 0. </w:t>
      </w:r>
    </w:p>
    <w:p w14:paraId="6A7C0785" w14:textId="77777777" w:rsidR="00111DD8" w:rsidRPr="00C9645C" w:rsidRDefault="00111DD8" w:rsidP="00C9645C">
      <w:pPr>
        <w:spacing w:line="276" w:lineRule="auto"/>
        <w:jc w:val="both"/>
        <w:textAlignment w:val="baseline"/>
        <w:rPr>
          <w:rFonts w:eastAsia="Lucida Sans Unicode"/>
          <w:kern w:val="3"/>
          <w:lang w:bidi="hi-IN"/>
        </w:rPr>
      </w:pPr>
      <w:r w:rsidRPr="00C9645C">
        <w:rPr>
          <w:rFonts w:eastAsia="Calibri"/>
        </w:rPr>
        <w:t>W głosowaniu udział wzięło 1</w:t>
      </w:r>
      <w:r w:rsidR="00A41FBF" w:rsidRPr="00C9645C">
        <w:rPr>
          <w:rFonts w:eastAsia="Calibri"/>
        </w:rPr>
        <w:t>3</w:t>
      </w:r>
      <w:r w:rsidRPr="00C9645C">
        <w:rPr>
          <w:rFonts w:eastAsia="Calibri"/>
        </w:rPr>
        <w:t xml:space="preserve"> radnych. </w:t>
      </w:r>
    </w:p>
    <w:p w14:paraId="333979AB" w14:textId="77777777" w:rsidR="00111DD8" w:rsidRPr="00C9645C" w:rsidRDefault="00111DD8" w:rsidP="00C9645C">
      <w:pPr>
        <w:spacing w:line="276" w:lineRule="auto"/>
        <w:jc w:val="both"/>
        <w:textAlignment w:val="baseline"/>
        <w:rPr>
          <w:kern w:val="3"/>
        </w:rPr>
      </w:pPr>
      <w:r w:rsidRPr="00C9645C">
        <w:rPr>
          <w:rFonts w:eastAsia="Calibri"/>
        </w:rPr>
        <w:t>Przewodniczący Rady stwierdził, że uchwała została przyjęta.</w:t>
      </w:r>
    </w:p>
    <w:p w14:paraId="3EFD74BB" w14:textId="77777777" w:rsidR="00111DD8" w:rsidRPr="00C9645C" w:rsidRDefault="00111DD8" w:rsidP="00C9645C">
      <w:pPr>
        <w:spacing w:line="276" w:lineRule="auto"/>
        <w:jc w:val="both"/>
      </w:pPr>
    </w:p>
    <w:p w14:paraId="1C73FB15" w14:textId="77777777" w:rsidR="00111DD8" w:rsidRPr="00C9645C" w:rsidRDefault="00111DD8" w:rsidP="00C9645C">
      <w:pPr>
        <w:spacing w:line="276" w:lineRule="auto"/>
        <w:jc w:val="both"/>
        <w:textAlignment w:val="baseline"/>
        <w:rPr>
          <w:b/>
        </w:rPr>
      </w:pPr>
      <w:r w:rsidRPr="00C9645C">
        <w:t xml:space="preserve">Uchwała Nr </w:t>
      </w:r>
      <w:r w:rsidR="00A41FBF" w:rsidRPr="00C9645C">
        <w:rPr>
          <w:color w:val="000000" w:themeColor="text1"/>
        </w:rPr>
        <w:t>VIII/92</w:t>
      </w:r>
      <w:r w:rsidRPr="00C9645C">
        <w:rPr>
          <w:color w:val="000000" w:themeColor="text1"/>
        </w:rPr>
        <w:t>/2024</w:t>
      </w:r>
      <w:r w:rsidRPr="00C9645C">
        <w:t xml:space="preserve"> </w:t>
      </w:r>
      <w:r w:rsidR="00A41FBF" w:rsidRPr="00C9645C">
        <w:t xml:space="preserve">w sprawie  </w:t>
      </w:r>
      <w:r w:rsidR="00A41FBF" w:rsidRPr="00C9645C">
        <w:rPr>
          <w:bCs/>
        </w:rPr>
        <w:t>przystąpienia do sporządzenia miejscowego planu zagospodarowania przestrzennego miasta i gminy Zelów dla fragmentów obrębów 1 Zelów, 2 Zelów, 4 Zelów, 5 Zelów, 6 Zelów, 7 Zelów, Bocianicha, Bujny Księże, Bujny Szlacheckie, Chajczyny, Dąbrowa, Faustynów, Ignaców, Jamborek-Kolonia Karczmy, Karczmy, Kociszew, Kolonia Grabostów, Kolonia Kociszew, Kolonia Łobudzice, Kolonia Pożdżenice, Kurów-Kurówek, Ostoja, Pawłowa, Pożdżenice, Sromutka, Zelówek</w:t>
      </w:r>
      <w:r w:rsidRPr="00C9645C">
        <w:t>, stanowi załącznik do protokołu.</w:t>
      </w:r>
    </w:p>
    <w:p w14:paraId="2874239B" w14:textId="77777777" w:rsidR="000E58FD" w:rsidRPr="00C9645C" w:rsidRDefault="000E58FD" w:rsidP="00C9645C">
      <w:pPr>
        <w:spacing w:line="276" w:lineRule="auto"/>
        <w:jc w:val="both"/>
      </w:pPr>
    </w:p>
    <w:p w14:paraId="0A86B605" w14:textId="77777777" w:rsidR="00D04324" w:rsidRPr="00C9645C" w:rsidRDefault="00D04324" w:rsidP="00C9645C">
      <w:pPr>
        <w:spacing w:line="276" w:lineRule="auto"/>
        <w:ind w:firstLine="708"/>
        <w:jc w:val="both"/>
      </w:pPr>
    </w:p>
    <w:p w14:paraId="6D01A6F2" w14:textId="77777777" w:rsidR="00693C9F" w:rsidRPr="00C9645C" w:rsidRDefault="00B82DF3" w:rsidP="00C9645C">
      <w:pPr>
        <w:spacing w:line="276" w:lineRule="auto"/>
        <w:jc w:val="both"/>
        <w:rPr>
          <w:b/>
        </w:rPr>
      </w:pPr>
      <w:r w:rsidRPr="00C9645C">
        <w:rPr>
          <w:b/>
        </w:rPr>
        <w:t>Do punktu 21</w:t>
      </w:r>
      <w:r w:rsidR="00693C9F" w:rsidRPr="00C9645C">
        <w:rPr>
          <w:b/>
        </w:rPr>
        <w:t xml:space="preserve">. </w:t>
      </w:r>
    </w:p>
    <w:p w14:paraId="736E768A" w14:textId="77777777" w:rsidR="00693C9F" w:rsidRPr="00C9645C" w:rsidRDefault="001C489A" w:rsidP="00C9645C">
      <w:pPr>
        <w:spacing w:line="276" w:lineRule="auto"/>
        <w:jc w:val="both"/>
        <w:rPr>
          <w:b/>
        </w:rPr>
      </w:pPr>
      <w:r w:rsidRPr="00C9645C">
        <w:rPr>
          <w:b/>
        </w:rPr>
        <w:t xml:space="preserve">Wolne wnioski i informacje. </w:t>
      </w:r>
    </w:p>
    <w:p w14:paraId="6FC68A3C" w14:textId="77777777" w:rsidR="00F87E4E" w:rsidRPr="00C9645C" w:rsidRDefault="00F87E4E" w:rsidP="00C9645C">
      <w:pPr>
        <w:spacing w:line="276" w:lineRule="auto"/>
        <w:rPr>
          <w:b/>
          <w:color w:val="auto"/>
          <w:shd w:val="clear" w:color="auto" w:fill="auto"/>
        </w:rPr>
      </w:pPr>
    </w:p>
    <w:p w14:paraId="65AF26DA" w14:textId="41180AD1" w:rsidR="009F5FE6" w:rsidRPr="009F5FE6" w:rsidRDefault="00F87E4E" w:rsidP="009F5FE6">
      <w:pPr>
        <w:pStyle w:val="Akapitzlist"/>
        <w:numPr>
          <w:ilvl w:val="0"/>
          <w:numId w:val="10"/>
        </w:numPr>
        <w:spacing w:after="160" w:line="276" w:lineRule="auto"/>
        <w:ind w:left="284" w:hanging="284"/>
        <w:contextualSpacing/>
        <w:rPr>
          <w:b/>
          <w:sz w:val="22"/>
          <w:szCs w:val="22"/>
        </w:rPr>
      </w:pPr>
      <w:r w:rsidRPr="00C9645C">
        <w:rPr>
          <w:b/>
          <w:sz w:val="22"/>
          <w:szCs w:val="22"/>
        </w:rPr>
        <w:t>Sylwester Drozdowski:</w:t>
      </w:r>
    </w:p>
    <w:p w14:paraId="00CD8569" w14:textId="5263BB2F" w:rsidR="00F87E4E" w:rsidRPr="00C9645C" w:rsidRDefault="00F87E4E" w:rsidP="00C9645C">
      <w:pPr>
        <w:pStyle w:val="Akapitzlist"/>
        <w:numPr>
          <w:ilvl w:val="0"/>
          <w:numId w:val="11"/>
        </w:numPr>
        <w:tabs>
          <w:tab w:val="left" w:pos="426"/>
        </w:tabs>
        <w:spacing w:after="160" w:line="276" w:lineRule="auto"/>
        <w:ind w:left="284" w:hanging="284"/>
        <w:contextualSpacing/>
        <w:jc w:val="both"/>
        <w:rPr>
          <w:sz w:val="22"/>
          <w:szCs w:val="22"/>
        </w:rPr>
      </w:pPr>
      <w:r w:rsidRPr="00C9645C">
        <w:rPr>
          <w:sz w:val="22"/>
          <w:szCs w:val="22"/>
        </w:rPr>
        <w:t xml:space="preserve">W dniu 4 listopada 2024 r. wpłynęła petycja mieszkańców budynku przy ul. Piotrkowskiej 49 </w:t>
      </w:r>
      <w:r w:rsidR="009F5FE6">
        <w:rPr>
          <w:sz w:val="22"/>
          <w:szCs w:val="22"/>
        </w:rPr>
        <w:br/>
      </w:r>
      <w:r w:rsidRPr="00C9645C">
        <w:rPr>
          <w:sz w:val="22"/>
          <w:szCs w:val="22"/>
        </w:rPr>
        <w:t>w Zelowie (data na piśmie: 31.10.2024 r.) dotycząca dociepleni</w:t>
      </w:r>
      <w:r w:rsidR="007D4EE1" w:rsidRPr="00C9645C">
        <w:rPr>
          <w:sz w:val="22"/>
          <w:szCs w:val="22"/>
        </w:rPr>
        <w:t>a</w:t>
      </w:r>
      <w:r w:rsidRPr="00C9645C">
        <w:rPr>
          <w:sz w:val="22"/>
          <w:szCs w:val="22"/>
        </w:rPr>
        <w:t xml:space="preserve"> ścian zewnętrznych </w:t>
      </w:r>
      <w:r w:rsidRPr="00C9645C">
        <w:rPr>
          <w:sz w:val="22"/>
          <w:szCs w:val="22"/>
        </w:rPr>
        <w:br/>
        <w:t xml:space="preserve">w budynku, który jest administrowany przez Zakład Usług Komunalnych Sp. z o.o. </w:t>
      </w:r>
      <w:r w:rsidR="00396B9E" w:rsidRPr="00C9645C">
        <w:rPr>
          <w:sz w:val="22"/>
          <w:szCs w:val="22"/>
        </w:rPr>
        <w:br/>
      </w:r>
      <w:r w:rsidRPr="00C9645C">
        <w:rPr>
          <w:sz w:val="22"/>
          <w:szCs w:val="22"/>
        </w:rPr>
        <w:t xml:space="preserve">w Zelowie.      </w:t>
      </w:r>
    </w:p>
    <w:p w14:paraId="6783AD5D" w14:textId="77777777" w:rsidR="00F87E4E" w:rsidRPr="00C9645C" w:rsidRDefault="00F87E4E" w:rsidP="00C9645C">
      <w:pPr>
        <w:pStyle w:val="Akapitzlist"/>
        <w:tabs>
          <w:tab w:val="left" w:pos="284"/>
        </w:tabs>
        <w:spacing w:line="276" w:lineRule="auto"/>
        <w:ind w:left="284" w:hanging="720"/>
        <w:jc w:val="both"/>
        <w:rPr>
          <w:sz w:val="22"/>
          <w:szCs w:val="22"/>
        </w:rPr>
      </w:pPr>
      <w:r w:rsidRPr="00C9645C">
        <w:rPr>
          <w:sz w:val="22"/>
          <w:szCs w:val="22"/>
        </w:rPr>
        <w:tab/>
      </w:r>
      <w:r w:rsidRPr="00C9645C">
        <w:rPr>
          <w:sz w:val="22"/>
          <w:szCs w:val="22"/>
        </w:rPr>
        <w:tab/>
        <w:t xml:space="preserve">Petycja została skierowana do Komisji Skarg, Wniosków i Petycji Rady Miejskiej </w:t>
      </w:r>
      <w:r w:rsidRPr="00C9645C">
        <w:rPr>
          <w:sz w:val="22"/>
          <w:szCs w:val="22"/>
        </w:rPr>
        <w:br/>
        <w:t xml:space="preserve">w Zelowie oraz Komisji Mieszkaniowej Rady Miejskiej w Zelowie. </w:t>
      </w:r>
    </w:p>
    <w:p w14:paraId="419EA6AC" w14:textId="77777777" w:rsidR="00F87E4E" w:rsidRPr="00C9645C" w:rsidRDefault="00F87E4E" w:rsidP="00C9645C">
      <w:pPr>
        <w:pStyle w:val="Akapitzlist"/>
        <w:tabs>
          <w:tab w:val="left" w:pos="284"/>
        </w:tabs>
        <w:spacing w:line="276" w:lineRule="auto"/>
        <w:ind w:left="0"/>
        <w:jc w:val="both"/>
        <w:rPr>
          <w:sz w:val="22"/>
          <w:szCs w:val="22"/>
        </w:rPr>
      </w:pPr>
    </w:p>
    <w:p w14:paraId="7E6CEA46" w14:textId="77777777" w:rsidR="00F87E4E" w:rsidRPr="00C9645C" w:rsidRDefault="00F87E4E" w:rsidP="00C9645C">
      <w:pPr>
        <w:pStyle w:val="Akapitzlist"/>
        <w:numPr>
          <w:ilvl w:val="0"/>
          <w:numId w:val="11"/>
        </w:numPr>
        <w:tabs>
          <w:tab w:val="left" w:pos="284"/>
        </w:tabs>
        <w:spacing w:after="160" w:line="276" w:lineRule="auto"/>
        <w:ind w:left="284" w:hanging="284"/>
        <w:contextualSpacing/>
        <w:jc w:val="both"/>
        <w:rPr>
          <w:sz w:val="22"/>
          <w:szCs w:val="22"/>
        </w:rPr>
      </w:pPr>
      <w:r w:rsidRPr="00C9645C">
        <w:rPr>
          <w:sz w:val="22"/>
          <w:szCs w:val="22"/>
        </w:rPr>
        <w:t xml:space="preserve">Zwrócił się do Kierownika Referatu Gospodarki Komunalnej i Ochrony Środowiska </w:t>
      </w:r>
      <w:r w:rsidRPr="00C9645C">
        <w:rPr>
          <w:sz w:val="22"/>
          <w:szCs w:val="22"/>
        </w:rPr>
        <w:br/>
        <w:t xml:space="preserve">w Urzędzie Miejskim w Zelowie p. Mateusza Piechowskiego z pytaniem, czy jest jakaś informacja o wyznaczenie przejścia dla pieszych na ulicy Kilińskiego w Zelowie.     </w:t>
      </w:r>
    </w:p>
    <w:p w14:paraId="31619CF2" w14:textId="3A367730" w:rsidR="00F87E4E" w:rsidRPr="00C9645C" w:rsidRDefault="009F5FE6" w:rsidP="00C9645C">
      <w:pPr>
        <w:pStyle w:val="Akapitzlist"/>
        <w:tabs>
          <w:tab w:val="left" w:pos="284"/>
        </w:tabs>
        <w:spacing w:line="276" w:lineRule="auto"/>
        <w:ind w:left="284"/>
        <w:jc w:val="both"/>
        <w:rPr>
          <w:sz w:val="22"/>
          <w:szCs w:val="22"/>
        </w:rPr>
      </w:pPr>
      <w:r>
        <w:rPr>
          <w:b/>
          <w:sz w:val="22"/>
          <w:szCs w:val="22"/>
        </w:rPr>
        <w:tab/>
        <w:t xml:space="preserve">- </w:t>
      </w:r>
      <w:r w:rsidR="00F87E4E" w:rsidRPr="00C9645C">
        <w:rPr>
          <w:b/>
          <w:sz w:val="22"/>
          <w:szCs w:val="22"/>
        </w:rPr>
        <w:t xml:space="preserve">Kierownik </w:t>
      </w:r>
      <w:r w:rsidR="00F87E4E" w:rsidRPr="00C9645C">
        <w:rPr>
          <w:sz w:val="22"/>
          <w:szCs w:val="22"/>
        </w:rPr>
        <w:t xml:space="preserve">wyjaśnił, że nie ma wiedzy, aby taka informacja do Urzędu Miejskiego </w:t>
      </w:r>
      <w:r w:rsidR="004E49D5" w:rsidRPr="00C9645C">
        <w:rPr>
          <w:sz w:val="22"/>
          <w:szCs w:val="22"/>
        </w:rPr>
        <w:br/>
      </w:r>
      <w:r w:rsidR="00F87E4E" w:rsidRPr="00C9645C">
        <w:rPr>
          <w:sz w:val="22"/>
          <w:szCs w:val="22"/>
        </w:rPr>
        <w:t xml:space="preserve">w Zelowie dotarła. </w:t>
      </w:r>
    </w:p>
    <w:p w14:paraId="08CED047" w14:textId="77777777" w:rsidR="00F87E4E" w:rsidRPr="00C9645C" w:rsidRDefault="00F87E4E" w:rsidP="00C9645C">
      <w:pPr>
        <w:pStyle w:val="Akapitzlist"/>
        <w:tabs>
          <w:tab w:val="left" w:pos="284"/>
        </w:tabs>
        <w:spacing w:line="276" w:lineRule="auto"/>
        <w:ind w:left="284"/>
        <w:jc w:val="both"/>
        <w:rPr>
          <w:sz w:val="22"/>
          <w:szCs w:val="22"/>
        </w:rPr>
      </w:pPr>
    </w:p>
    <w:p w14:paraId="0118D78A" w14:textId="77777777" w:rsidR="00F87E4E" w:rsidRPr="00C9645C" w:rsidRDefault="00F87E4E" w:rsidP="00C9645C">
      <w:pPr>
        <w:pStyle w:val="Akapitzlist"/>
        <w:tabs>
          <w:tab w:val="left" w:pos="284"/>
        </w:tabs>
        <w:spacing w:line="276" w:lineRule="auto"/>
        <w:ind w:left="284"/>
        <w:jc w:val="both"/>
        <w:rPr>
          <w:sz w:val="22"/>
          <w:szCs w:val="22"/>
        </w:rPr>
      </w:pPr>
      <w:r w:rsidRPr="00C9645C">
        <w:rPr>
          <w:sz w:val="22"/>
          <w:szCs w:val="22"/>
        </w:rPr>
        <w:tab/>
        <w:t xml:space="preserve">Do pytania Przewodniczącego Rady ustosunkował się również </w:t>
      </w:r>
      <w:r w:rsidRPr="00C9645C">
        <w:rPr>
          <w:b/>
          <w:sz w:val="22"/>
          <w:szCs w:val="22"/>
        </w:rPr>
        <w:t>Burmistrz Zelowa</w:t>
      </w:r>
      <w:r w:rsidRPr="00C9645C">
        <w:rPr>
          <w:sz w:val="22"/>
          <w:szCs w:val="22"/>
        </w:rPr>
        <w:t xml:space="preserve">, który wyjaśnił, że Starostwo Powiatowe w Bełchatowie gromadzi materiał i jeżeli gromadzi już wystarczającą ilość tego materiału zwołuje posiedzenie Komisji Bezpieczeństwa, która opiniuje wnioski. Zadeklarował, że poinformuje Przewodniczącego o terminie tej komisji, jeżeli tylko sam poweźmie taką informację.  </w:t>
      </w:r>
    </w:p>
    <w:p w14:paraId="31116EE6" w14:textId="77777777" w:rsidR="00F87E4E" w:rsidRPr="00C9645C" w:rsidRDefault="00F87E4E" w:rsidP="00C9645C">
      <w:pPr>
        <w:pStyle w:val="Akapitzlist"/>
        <w:tabs>
          <w:tab w:val="left" w:pos="284"/>
        </w:tabs>
        <w:spacing w:line="276" w:lineRule="auto"/>
        <w:ind w:left="284"/>
        <w:jc w:val="both"/>
        <w:rPr>
          <w:sz w:val="22"/>
          <w:szCs w:val="22"/>
        </w:rPr>
      </w:pPr>
    </w:p>
    <w:p w14:paraId="04D83604" w14:textId="77777777" w:rsidR="00F87E4E" w:rsidRPr="00C9645C" w:rsidRDefault="00F87E4E" w:rsidP="00C9645C">
      <w:pPr>
        <w:pStyle w:val="Akapitzlist"/>
        <w:numPr>
          <w:ilvl w:val="0"/>
          <w:numId w:val="11"/>
        </w:numPr>
        <w:tabs>
          <w:tab w:val="left" w:pos="284"/>
        </w:tabs>
        <w:spacing w:after="160" w:line="276" w:lineRule="auto"/>
        <w:ind w:left="284" w:hanging="284"/>
        <w:contextualSpacing/>
        <w:jc w:val="both"/>
        <w:rPr>
          <w:sz w:val="22"/>
          <w:szCs w:val="22"/>
        </w:rPr>
      </w:pPr>
      <w:r w:rsidRPr="00C9645C">
        <w:rPr>
          <w:sz w:val="22"/>
          <w:szCs w:val="22"/>
        </w:rPr>
        <w:t>Zwrócił s</w:t>
      </w:r>
      <w:r w:rsidR="004E49D5" w:rsidRPr="00C9645C">
        <w:rPr>
          <w:sz w:val="22"/>
          <w:szCs w:val="22"/>
        </w:rPr>
        <w:t xml:space="preserve">ię z pytaniem do Pani Sekretarz, </w:t>
      </w:r>
      <w:r w:rsidRPr="00C9645C">
        <w:rPr>
          <w:sz w:val="22"/>
          <w:szCs w:val="22"/>
        </w:rPr>
        <w:t>czy są prowadzone jakieś prace w związku ze zmianą Statutów sołectw?</w:t>
      </w:r>
    </w:p>
    <w:p w14:paraId="759CE8DE" w14:textId="77777777" w:rsidR="00F87E4E" w:rsidRPr="00C9645C" w:rsidRDefault="00F87E4E" w:rsidP="00C9645C">
      <w:pPr>
        <w:pStyle w:val="Akapitzlist"/>
        <w:tabs>
          <w:tab w:val="left" w:pos="284"/>
        </w:tabs>
        <w:spacing w:line="276" w:lineRule="auto"/>
        <w:ind w:left="284"/>
        <w:jc w:val="both"/>
        <w:rPr>
          <w:sz w:val="22"/>
          <w:szCs w:val="22"/>
        </w:rPr>
      </w:pPr>
    </w:p>
    <w:p w14:paraId="1F9E71B1" w14:textId="37058E71" w:rsidR="00F87E4E" w:rsidRPr="00C9645C" w:rsidRDefault="00F87E4E" w:rsidP="00C9645C">
      <w:pPr>
        <w:pStyle w:val="Akapitzlist"/>
        <w:tabs>
          <w:tab w:val="left" w:pos="284"/>
        </w:tabs>
        <w:spacing w:line="276" w:lineRule="auto"/>
        <w:ind w:left="284"/>
        <w:jc w:val="both"/>
        <w:rPr>
          <w:sz w:val="22"/>
          <w:szCs w:val="22"/>
        </w:rPr>
      </w:pPr>
      <w:r w:rsidRPr="00C9645C">
        <w:rPr>
          <w:sz w:val="22"/>
          <w:szCs w:val="22"/>
        </w:rPr>
        <w:tab/>
      </w:r>
      <w:r w:rsidRPr="00C9645C">
        <w:rPr>
          <w:b/>
          <w:sz w:val="22"/>
          <w:szCs w:val="22"/>
        </w:rPr>
        <w:t>Sekretarz Miasta</w:t>
      </w:r>
      <w:r w:rsidRPr="00C9645C">
        <w:rPr>
          <w:sz w:val="22"/>
          <w:szCs w:val="22"/>
        </w:rPr>
        <w:t xml:space="preserve"> wyjaśniła, że </w:t>
      </w:r>
      <w:r w:rsidR="009F5FE6">
        <w:rPr>
          <w:sz w:val="22"/>
          <w:szCs w:val="22"/>
        </w:rPr>
        <w:t>prace trwają</w:t>
      </w:r>
      <w:r w:rsidRPr="00C9645C">
        <w:rPr>
          <w:sz w:val="22"/>
          <w:szCs w:val="22"/>
        </w:rPr>
        <w:t xml:space="preserve">. </w:t>
      </w:r>
    </w:p>
    <w:p w14:paraId="1C7C57DD" w14:textId="77777777" w:rsidR="00F87E4E" w:rsidRPr="00C9645C" w:rsidRDefault="00F87E4E" w:rsidP="00C9645C">
      <w:pPr>
        <w:pStyle w:val="Akapitzlist"/>
        <w:tabs>
          <w:tab w:val="left" w:pos="284"/>
        </w:tabs>
        <w:spacing w:line="276" w:lineRule="auto"/>
        <w:ind w:left="284"/>
        <w:jc w:val="both"/>
        <w:rPr>
          <w:sz w:val="22"/>
          <w:szCs w:val="22"/>
        </w:rPr>
      </w:pPr>
    </w:p>
    <w:p w14:paraId="6943747A" w14:textId="77777777" w:rsidR="00F87E4E" w:rsidRPr="00C9645C" w:rsidRDefault="00F87E4E" w:rsidP="00C9645C">
      <w:pPr>
        <w:pStyle w:val="Akapitzlist"/>
        <w:numPr>
          <w:ilvl w:val="0"/>
          <w:numId w:val="11"/>
        </w:numPr>
        <w:tabs>
          <w:tab w:val="left" w:pos="284"/>
        </w:tabs>
        <w:spacing w:after="160" w:line="276" w:lineRule="auto"/>
        <w:ind w:left="284" w:hanging="284"/>
        <w:contextualSpacing/>
        <w:jc w:val="both"/>
        <w:rPr>
          <w:sz w:val="22"/>
          <w:szCs w:val="22"/>
        </w:rPr>
      </w:pPr>
      <w:r w:rsidRPr="00C9645C">
        <w:rPr>
          <w:sz w:val="22"/>
          <w:szCs w:val="22"/>
        </w:rPr>
        <w:t>Przewodniczący Rady ze względów organizacyjnych zwrócił uwagę, że zaproszenia na sesję wysyłane są do wszystkich osób zainteresowanych, a więc do kierowników jednostek organizacyjnych, radnych, radnych powiatowych, kierownict</w:t>
      </w:r>
      <w:r w:rsidR="004E49D5" w:rsidRPr="00C9645C">
        <w:rPr>
          <w:sz w:val="22"/>
          <w:szCs w:val="22"/>
        </w:rPr>
        <w:t xml:space="preserve">wa urzędu. Jest również prośba o to, </w:t>
      </w:r>
      <w:r w:rsidRPr="00C9645C">
        <w:rPr>
          <w:sz w:val="22"/>
          <w:szCs w:val="22"/>
        </w:rPr>
        <w:t xml:space="preserve">aby te zaproszenia docierały do kierowników referatów w Urzędzie Miejskim w Zelowie, natomiast kto z kierowników będzie w sesji uczestniczył to już jest wewnętrzna sprawa kierownictwa urzędu. </w:t>
      </w:r>
    </w:p>
    <w:p w14:paraId="5BD85931" w14:textId="77777777" w:rsidR="00F87E4E" w:rsidRPr="00C9645C" w:rsidRDefault="00F87E4E" w:rsidP="00C9645C">
      <w:pPr>
        <w:pStyle w:val="Akapitzlist"/>
        <w:tabs>
          <w:tab w:val="left" w:pos="284"/>
        </w:tabs>
        <w:spacing w:line="276" w:lineRule="auto"/>
        <w:ind w:left="284"/>
        <w:jc w:val="both"/>
        <w:rPr>
          <w:sz w:val="22"/>
          <w:szCs w:val="22"/>
        </w:rPr>
      </w:pPr>
    </w:p>
    <w:p w14:paraId="15E283B8" w14:textId="6561C253" w:rsidR="00F87E4E" w:rsidRPr="00C9645C" w:rsidRDefault="00F87E4E" w:rsidP="00C9645C">
      <w:pPr>
        <w:pStyle w:val="Akapitzlist"/>
        <w:numPr>
          <w:ilvl w:val="0"/>
          <w:numId w:val="11"/>
        </w:numPr>
        <w:tabs>
          <w:tab w:val="left" w:pos="284"/>
        </w:tabs>
        <w:spacing w:after="160" w:line="276" w:lineRule="auto"/>
        <w:ind w:left="284" w:hanging="284"/>
        <w:contextualSpacing/>
        <w:jc w:val="both"/>
        <w:rPr>
          <w:color w:val="000000" w:themeColor="text1"/>
          <w:sz w:val="22"/>
          <w:szCs w:val="22"/>
        </w:rPr>
      </w:pPr>
      <w:r w:rsidRPr="00C9645C">
        <w:rPr>
          <w:color w:val="000000" w:themeColor="text1"/>
          <w:sz w:val="22"/>
          <w:szCs w:val="22"/>
        </w:rPr>
        <w:t xml:space="preserve">Przewodniczący Rady odniósł się do kwestii lamp oświetleniowych na ulicy Kilińskiego </w:t>
      </w:r>
      <w:r w:rsidRPr="00C9645C">
        <w:rPr>
          <w:color w:val="000000" w:themeColor="text1"/>
          <w:sz w:val="22"/>
          <w:szCs w:val="22"/>
        </w:rPr>
        <w:br/>
        <w:t>w Zelowie. Zapytał na jakie (o jakiej mocy) zostały wymienione</w:t>
      </w:r>
      <w:r w:rsidR="009F5FE6">
        <w:rPr>
          <w:color w:val="000000" w:themeColor="text1"/>
          <w:sz w:val="22"/>
          <w:szCs w:val="22"/>
        </w:rPr>
        <w:t xml:space="preserve"> lampy</w:t>
      </w:r>
      <w:r w:rsidRPr="00C9645C">
        <w:rPr>
          <w:color w:val="000000" w:themeColor="text1"/>
          <w:sz w:val="22"/>
          <w:szCs w:val="22"/>
        </w:rPr>
        <w:t xml:space="preserve">?  </w:t>
      </w:r>
    </w:p>
    <w:p w14:paraId="2DE3F84C" w14:textId="77777777" w:rsidR="00F87E4E" w:rsidRPr="00C9645C" w:rsidRDefault="00F87E4E" w:rsidP="00C9645C">
      <w:pPr>
        <w:pStyle w:val="Akapitzlist"/>
        <w:spacing w:line="276" w:lineRule="auto"/>
        <w:rPr>
          <w:color w:val="000000" w:themeColor="text1"/>
          <w:sz w:val="22"/>
          <w:szCs w:val="22"/>
        </w:rPr>
      </w:pPr>
    </w:p>
    <w:p w14:paraId="1DB935E8" w14:textId="6E2C8AFA" w:rsidR="00F87E4E" w:rsidRPr="00C9645C" w:rsidRDefault="00F87E4E" w:rsidP="00C9645C">
      <w:pPr>
        <w:pStyle w:val="Akapitzlist"/>
        <w:tabs>
          <w:tab w:val="left" w:pos="284"/>
        </w:tabs>
        <w:spacing w:line="276" w:lineRule="auto"/>
        <w:ind w:left="284"/>
        <w:jc w:val="both"/>
        <w:rPr>
          <w:color w:val="000000" w:themeColor="text1"/>
          <w:sz w:val="22"/>
          <w:szCs w:val="22"/>
        </w:rPr>
      </w:pPr>
      <w:r w:rsidRPr="00C9645C">
        <w:rPr>
          <w:color w:val="000000" w:themeColor="text1"/>
          <w:sz w:val="22"/>
          <w:szCs w:val="22"/>
        </w:rPr>
        <w:tab/>
      </w:r>
      <w:r w:rsidRPr="00C9645C">
        <w:rPr>
          <w:b/>
          <w:color w:val="000000" w:themeColor="text1"/>
          <w:sz w:val="22"/>
          <w:szCs w:val="22"/>
        </w:rPr>
        <w:t xml:space="preserve">Pan Mateusz Piechowski – Kierownik Referatu Gospodarki Komunalnej </w:t>
      </w:r>
      <w:r w:rsidR="004E49D5" w:rsidRPr="00C9645C">
        <w:rPr>
          <w:b/>
          <w:color w:val="000000" w:themeColor="text1"/>
          <w:sz w:val="22"/>
          <w:szCs w:val="22"/>
        </w:rPr>
        <w:br/>
      </w:r>
      <w:r w:rsidRPr="00C9645C">
        <w:rPr>
          <w:b/>
          <w:color w:val="000000" w:themeColor="text1"/>
          <w:sz w:val="22"/>
          <w:szCs w:val="22"/>
        </w:rPr>
        <w:t>i Ochrony Środowiska w Urzędzie Miejskim w Zelowie</w:t>
      </w:r>
      <w:r w:rsidRPr="00C9645C">
        <w:rPr>
          <w:color w:val="000000" w:themeColor="text1"/>
          <w:sz w:val="22"/>
          <w:szCs w:val="22"/>
        </w:rPr>
        <w:t xml:space="preserve"> wyjaśnił, że na ulicy Kilińskiego były do tej pory zainstalowane lampy sodowe o różnej mocy, w chwili obecnej są tam zamontowane lampy led</w:t>
      </w:r>
      <w:r w:rsidR="009F5FE6">
        <w:rPr>
          <w:color w:val="000000" w:themeColor="text1"/>
          <w:sz w:val="22"/>
          <w:szCs w:val="22"/>
        </w:rPr>
        <w:t>-owe</w:t>
      </w:r>
      <w:r w:rsidRPr="00C9645C">
        <w:rPr>
          <w:color w:val="000000" w:themeColor="text1"/>
          <w:sz w:val="22"/>
          <w:szCs w:val="22"/>
        </w:rPr>
        <w:t xml:space="preserve"> o mocy 50 </w:t>
      </w:r>
      <w:r w:rsidR="009F5FE6">
        <w:rPr>
          <w:color w:val="000000" w:themeColor="text1"/>
          <w:sz w:val="22"/>
          <w:szCs w:val="22"/>
        </w:rPr>
        <w:t>W</w:t>
      </w:r>
      <w:r w:rsidRPr="00C9645C">
        <w:rPr>
          <w:color w:val="000000" w:themeColor="text1"/>
          <w:sz w:val="22"/>
          <w:szCs w:val="22"/>
        </w:rPr>
        <w:t xml:space="preserve">. </w:t>
      </w:r>
    </w:p>
    <w:p w14:paraId="6555C4E5" w14:textId="77777777" w:rsidR="00F87E4E" w:rsidRPr="00C9645C" w:rsidRDefault="00F87E4E" w:rsidP="00C9645C">
      <w:pPr>
        <w:pStyle w:val="Akapitzlist"/>
        <w:tabs>
          <w:tab w:val="left" w:pos="284"/>
        </w:tabs>
        <w:spacing w:line="276" w:lineRule="auto"/>
        <w:ind w:left="284"/>
        <w:jc w:val="both"/>
        <w:rPr>
          <w:color w:val="FF0000"/>
          <w:sz w:val="22"/>
          <w:szCs w:val="22"/>
        </w:rPr>
      </w:pPr>
    </w:p>
    <w:p w14:paraId="266F6733" w14:textId="3DDC956D" w:rsidR="00F87E4E" w:rsidRPr="00C9645C" w:rsidRDefault="00F87E4E" w:rsidP="00C9645C">
      <w:pPr>
        <w:pStyle w:val="Akapitzlist"/>
        <w:numPr>
          <w:ilvl w:val="0"/>
          <w:numId w:val="11"/>
        </w:numPr>
        <w:tabs>
          <w:tab w:val="left" w:pos="284"/>
        </w:tabs>
        <w:spacing w:after="160" w:line="276" w:lineRule="auto"/>
        <w:ind w:left="284" w:hanging="284"/>
        <w:contextualSpacing/>
        <w:jc w:val="both"/>
        <w:rPr>
          <w:color w:val="FF0000"/>
          <w:sz w:val="22"/>
          <w:szCs w:val="22"/>
        </w:rPr>
      </w:pPr>
      <w:r w:rsidRPr="00C9645C">
        <w:rPr>
          <w:sz w:val="22"/>
          <w:szCs w:val="22"/>
        </w:rPr>
        <w:t>W imieniu mieszkańców ulicy Leśnej w Zelowie złożył interpelację o zabezpieczenie środków finansowych na projekt i budowę linii oświetlenia ulicz</w:t>
      </w:r>
      <w:r w:rsidR="004E49D5" w:rsidRPr="00C9645C">
        <w:rPr>
          <w:sz w:val="22"/>
          <w:szCs w:val="22"/>
        </w:rPr>
        <w:t xml:space="preserve">nego wzdłuż ulicy Cegielnianej </w:t>
      </w:r>
      <w:r w:rsidR="009F5FE6">
        <w:rPr>
          <w:sz w:val="22"/>
          <w:szCs w:val="22"/>
        </w:rPr>
        <w:br/>
      </w:r>
      <w:r w:rsidRPr="00C9645C">
        <w:rPr>
          <w:sz w:val="22"/>
          <w:szCs w:val="22"/>
        </w:rPr>
        <w:t>i Herbertowskiej dalej poprzez ulicę Herbertowską i</w:t>
      </w:r>
      <w:r w:rsidR="004E49D5" w:rsidRPr="00C9645C">
        <w:rPr>
          <w:sz w:val="22"/>
          <w:szCs w:val="22"/>
        </w:rPr>
        <w:t xml:space="preserve"> Leśną do skrzyżowania ulicy Leś</w:t>
      </w:r>
      <w:r w:rsidRPr="00C9645C">
        <w:rPr>
          <w:sz w:val="22"/>
          <w:szCs w:val="22"/>
        </w:rPr>
        <w:t xml:space="preserve">nej z ulicą Bukową. </w:t>
      </w:r>
    </w:p>
    <w:p w14:paraId="3F62283D" w14:textId="525D5322" w:rsidR="00F87E4E" w:rsidRPr="00C9645C" w:rsidRDefault="00F87E4E" w:rsidP="009F5FE6">
      <w:pPr>
        <w:pStyle w:val="Akapitzlist"/>
        <w:tabs>
          <w:tab w:val="left" w:pos="284"/>
        </w:tabs>
        <w:spacing w:line="276" w:lineRule="auto"/>
        <w:ind w:left="284"/>
        <w:jc w:val="both"/>
        <w:rPr>
          <w:sz w:val="22"/>
          <w:szCs w:val="22"/>
        </w:rPr>
      </w:pPr>
      <w:r w:rsidRPr="00C9645C">
        <w:rPr>
          <w:sz w:val="22"/>
          <w:szCs w:val="22"/>
        </w:rPr>
        <w:t xml:space="preserve">  </w:t>
      </w:r>
    </w:p>
    <w:p w14:paraId="33AE7CDC" w14:textId="77777777" w:rsidR="00F87E4E" w:rsidRPr="00C9645C" w:rsidRDefault="00F87E4E" w:rsidP="00C9645C">
      <w:pPr>
        <w:pStyle w:val="Akapitzlist"/>
        <w:numPr>
          <w:ilvl w:val="0"/>
          <w:numId w:val="10"/>
        </w:numPr>
        <w:tabs>
          <w:tab w:val="left" w:pos="284"/>
        </w:tabs>
        <w:spacing w:after="160" w:line="276" w:lineRule="auto"/>
        <w:ind w:left="426" w:hanging="426"/>
        <w:contextualSpacing/>
        <w:jc w:val="both"/>
        <w:rPr>
          <w:color w:val="FF0000"/>
          <w:sz w:val="22"/>
          <w:szCs w:val="22"/>
        </w:rPr>
      </w:pPr>
      <w:r w:rsidRPr="00C9645C">
        <w:rPr>
          <w:b/>
          <w:sz w:val="22"/>
          <w:szCs w:val="22"/>
        </w:rPr>
        <w:t>Radny Marcin Gral</w:t>
      </w:r>
      <w:r w:rsidRPr="00C9645C">
        <w:rPr>
          <w:sz w:val="22"/>
          <w:szCs w:val="22"/>
        </w:rPr>
        <w:t xml:space="preserve"> złożył interpelację dotyczącą odwodnienia w miejscowości Wypychów. </w:t>
      </w:r>
      <w:r w:rsidRPr="00C9645C">
        <w:rPr>
          <w:sz w:val="22"/>
          <w:szCs w:val="22"/>
        </w:rPr>
        <w:br/>
      </w:r>
    </w:p>
    <w:p w14:paraId="47F8CF73" w14:textId="77777777" w:rsidR="00F87E4E" w:rsidRPr="00C9645C" w:rsidRDefault="00F87E4E" w:rsidP="00C9645C">
      <w:pPr>
        <w:pStyle w:val="Akapitzlist"/>
        <w:numPr>
          <w:ilvl w:val="0"/>
          <w:numId w:val="10"/>
        </w:numPr>
        <w:tabs>
          <w:tab w:val="left" w:pos="284"/>
        </w:tabs>
        <w:spacing w:after="160" w:line="276" w:lineRule="auto"/>
        <w:ind w:left="284" w:hanging="284"/>
        <w:contextualSpacing/>
        <w:jc w:val="both"/>
        <w:rPr>
          <w:sz w:val="22"/>
          <w:szCs w:val="22"/>
        </w:rPr>
      </w:pPr>
      <w:r w:rsidRPr="00C9645C">
        <w:rPr>
          <w:b/>
          <w:sz w:val="22"/>
          <w:szCs w:val="22"/>
        </w:rPr>
        <w:t>Radna Janina Kędziak</w:t>
      </w:r>
      <w:r w:rsidRPr="00C9645C">
        <w:rPr>
          <w:sz w:val="22"/>
          <w:szCs w:val="22"/>
        </w:rPr>
        <w:t xml:space="preserve"> zwróciła się z pytaniem do Kierownika Referatu Inwestycji </w:t>
      </w:r>
      <w:r w:rsidRPr="00C9645C">
        <w:rPr>
          <w:sz w:val="22"/>
          <w:szCs w:val="22"/>
        </w:rPr>
        <w:br/>
        <w:t xml:space="preserve">i Strategii w Urzędzie Miejskim w Zelowie p. Grzegorza Urbaniaka na jakim etapie jest dokumentacja drogi Jawor – źródła. </w:t>
      </w:r>
    </w:p>
    <w:p w14:paraId="2F3B4C37" w14:textId="77777777" w:rsidR="00F87E4E" w:rsidRPr="00C9645C" w:rsidRDefault="00F87E4E" w:rsidP="00C9645C">
      <w:pPr>
        <w:pStyle w:val="Akapitzlist"/>
        <w:tabs>
          <w:tab w:val="left" w:pos="284"/>
        </w:tabs>
        <w:spacing w:line="276" w:lineRule="auto"/>
        <w:ind w:left="284"/>
        <w:jc w:val="both"/>
        <w:rPr>
          <w:sz w:val="22"/>
          <w:szCs w:val="22"/>
        </w:rPr>
      </w:pPr>
      <w:r w:rsidRPr="00C9645C">
        <w:rPr>
          <w:sz w:val="22"/>
          <w:szCs w:val="22"/>
        </w:rPr>
        <w:tab/>
      </w:r>
    </w:p>
    <w:p w14:paraId="10E7A0DE" w14:textId="6F531552" w:rsidR="00F87E4E" w:rsidRPr="00C9645C" w:rsidRDefault="00F87E4E" w:rsidP="00C9645C">
      <w:pPr>
        <w:pStyle w:val="Akapitzlist"/>
        <w:tabs>
          <w:tab w:val="left" w:pos="0"/>
        </w:tabs>
        <w:spacing w:line="276" w:lineRule="auto"/>
        <w:ind w:left="0" w:hanging="284"/>
        <w:jc w:val="both"/>
        <w:rPr>
          <w:sz w:val="22"/>
          <w:szCs w:val="22"/>
        </w:rPr>
      </w:pPr>
      <w:r w:rsidRPr="00C9645C">
        <w:rPr>
          <w:sz w:val="22"/>
          <w:szCs w:val="22"/>
        </w:rPr>
        <w:tab/>
      </w:r>
      <w:r w:rsidRPr="00C9645C">
        <w:rPr>
          <w:sz w:val="22"/>
          <w:szCs w:val="22"/>
        </w:rPr>
        <w:tab/>
      </w:r>
      <w:r w:rsidRPr="00C9645C">
        <w:rPr>
          <w:b/>
          <w:sz w:val="22"/>
          <w:szCs w:val="22"/>
        </w:rPr>
        <w:t xml:space="preserve">Kierownik </w:t>
      </w:r>
      <w:r w:rsidRPr="00C9645C">
        <w:rPr>
          <w:sz w:val="22"/>
          <w:szCs w:val="22"/>
        </w:rPr>
        <w:t xml:space="preserve">wyjaśnił, że trudności występują jak przy większości dróg, które są projektowane, a wiążą się z szerokością pasów drogowych. Droga o którą wnioskowało sołectwo jest projektowana </w:t>
      </w:r>
      <w:r w:rsidR="009F5FE6">
        <w:rPr>
          <w:sz w:val="22"/>
          <w:szCs w:val="22"/>
        </w:rPr>
        <w:br/>
      </w:r>
      <w:r w:rsidRPr="00C9645C">
        <w:rPr>
          <w:sz w:val="22"/>
          <w:szCs w:val="22"/>
        </w:rPr>
        <w:t>i w tym roku ten projekt zostanie ukończony i wszelkie zgłoszenia robót budowlanych będ</w:t>
      </w:r>
      <w:r w:rsidR="009F5FE6">
        <w:rPr>
          <w:sz w:val="22"/>
          <w:szCs w:val="22"/>
        </w:rPr>
        <w:t>ą</w:t>
      </w:r>
      <w:r w:rsidRPr="00C9645C">
        <w:rPr>
          <w:sz w:val="22"/>
          <w:szCs w:val="22"/>
        </w:rPr>
        <w:t xml:space="preserve"> złożone </w:t>
      </w:r>
      <w:r w:rsidR="009F5FE6">
        <w:rPr>
          <w:sz w:val="22"/>
          <w:szCs w:val="22"/>
        </w:rPr>
        <w:br/>
      </w:r>
      <w:r w:rsidRPr="00C9645C">
        <w:rPr>
          <w:sz w:val="22"/>
          <w:szCs w:val="22"/>
        </w:rPr>
        <w:t>i procedowane. W trakcie projektowania projektanci doszli do wniosku, że jeden ze słupów energetycz</w:t>
      </w:r>
      <w:r w:rsidR="004E49D5" w:rsidRPr="00C9645C">
        <w:rPr>
          <w:sz w:val="22"/>
          <w:szCs w:val="22"/>
        </w:rPr>
        <w:t xml:space="preserve">nych jest w działce prywatnej, </w:t>
      </w:r>
      <w:r w:rsidRPr="00C9645C">
        <w:rPr>
          <w:sz w:val="22"/>
          <w:szCs w:val="22"/>
        </w:rPr>
        <w:t>ale skrajnia tego słupa wchodzi w pas drogowy.</w:t>
      </w:r>
      <w:r w:rsidR="004E49D5" w:rsidRPr="00C9645C">
        <w:rPr>
          <w:sz w:val="22"/>
          <w:szCs w:val="22"/>
        </w:rPr>
        <w:t xml:space="preserve"> </w:t>
      </w:r>
      <w:r w:rsidR="009F5FE6">
        <w:rPr>
          <w:sz w:val="22"/>
          <w:szCs w:val="22"/>
        </w:rPr>
        <w:br/>
      </w:r>
      <w:r w:rsidR="004E49D5" w:rsidRPr="00C9645C">
        <w:rPr>
          <w:sz w:val="22"/>
          <w:szCs w:val="22"/>
        </w:rPr>
        <w:t xml:space="preserve">By zachować normatywne łuki i </w:t>
      </w:r>
      <w:r w:rsidRPr="00C9645C">
        <w:rPr>
          <w:sz w:val="22"/>
          <w:szCs w:val="22"/>
        </w:rPr>
        <w:t xml:space="preserve"> zaprojektować z jakimś normatywem konieczne jest przestawienie tego słupa w głąb tej działki prywatnej.         </w:t>
      </w:r>
    </w:p>
    <w:p w14:paraId="211311AF" w14:textId="77777777" w:rsidR="00F87E4E" w:rsidRPr="00C9645C" w:rsidRDefault="00F87E4E" w:rsidP="00C9645C">
      <w:pPr>
        <w:pStyle w:val="Akapitzlist"/>
        <w:tabs>
          <w:tab w:val="left" w:pos="284"/>
        </w:tabs>
        <w:spacing w:line="276" w:lineRule="auto"/>
        <w:ind w:left="284"/>
        <w:jc w:val="both"/>
        <w:rPr>
          <w:sz w:val="22"/>
          <w:szCs w:val="22"/>
        </w:rPr>
      </w:pPr>
    </w:p>
    <w:p w14:paraId="739A206B" w14:textId="77777777" w:rsidR="00F87E4E" w:rsidRPr="00C9645C" w:rsidRDefault="00F87E4E" w:rsidP="00C9645C">
      <w:pPr>
        <w:pStyle w:val="Akapitzlist"/>
        <w:numPr>
          <w:ilvl w:val="0"/>
          <w:numId w:val="10"/>
        </w:numPr>
        <w:tabs>
          <w:tab w:val="left" w:pos="284"/>
        </w:tabs>
        <w:spacing w:after="160" w:line="276" w:lineRule="auto"/>
        <w:ind w:left="284" w:hanging="284"/>
        <w:contextualSpacing/>
        <w:jc w:val="both"/>
        <w:rPr>
          <w:sz w:val="22"/>
          <w:szCs w:val="22"/>
        </w:rPr>
      </w:pPr>
      <w:r w:rsidRPr="00C9645C">
        <w:rPr>
          <w:b/>
          <w:sz w:val="22"/>
          <w:szCs w:val="22"/>
        </w:rPr>
        <w:t>Radna Barbara Walczak</w:t>
      </w:r>
      <w:r w:rsidRPr="00C9645C">
        <w:rPr>
          <w:sz w:val="22"/>
          <w:szCs w:val="22"/>
        </w:rPr>
        <w:t xml:space="preserve"> – na jednej z ostatnich sesji podjęta została uchwała o dotacji na prace konserwatorskie, restauratorskie lub roboty budowlane przy zabytkach wpisanych do ewidencji zabytków. Parafie wpłaciły swój wkład własny. Z zapisu uchwały wynika, że te roboty powinny być wykonane w dniu złożenia wniosku. </w:t>
      </w:r>
    </w:p>
    <w:p w14:paraId="7ADA8B66" w14:textId="2C0840F4" w:rsidR="00F87E4E" w:rsidRPr="00C9645C" w:rsidRDefault="009157A8" w:rsidP="00C9645C">
      <w:pPr>
        <w:tabs>
          <w:tab w:val="left" w:pos="284"/>
        </w:tabs>
        <w:spacing w:line="276" w:lineRule="auto"/>
        <w:jc w:val="both"/>
      </w:pPr>
      <w:r>
        <w:rPr>
          <w:b/>
        </w:rPr>
        <w:tab/>
      </w:r>
      <w:r w:rsidR="00F87E4E" w:rsidRPr="00C9645C">
        <w:rPr>
          <w:b/>
        </w:rPr>
        <w:t>Burmistrz Zelowa</w:t>
      </w:r>
      <w:r w:rsidR="00F87E4E" w:rsidRPr="00C9645C">
        <w:t xml:space="preserve"> potwierdził, informacje przekazane przez radną </w:t>
      </w:r>
      <w:r>
        <w:t xml:space="preserve">oraz wyjaśnił, </w:t>
      </w:r>
      <w:r w:rsidR="00F87E4E" w:rsidRPr="00C9645C">
        <w:t xml:space="preserve">że skierowane zostały zapytania do Banku Gospodarstwa Krajowego i ministerstwa, natomiast do dnia dzisiejszego nie otrzymaliśmy pisemnej odpowiedzi. Zobowiązał się do przekazania radnej, jak i zainteresowanym, natychmiast jak taką odpowiedź otrzyma.      </w:t>
      </w:r>
    </w:p>
    <w:p w14:paraId="2D22C2DD" w14:textId="77777777" w:rsidR="004E49D5" w:rsidRPr="00C9645C" w:rsidRDefault="004E49D5" w:rsidP="00C9645C">
      <w:pPr>
        <w:tabs>
          <w:tab w:val="left" w:pos="284"/>
        </w:tabs>
        <w:spacing w:line="276" w:lineRule="auto"/>
        <w:jc w:val="both"/>
      </w:pPr>
    </w:p>
    <w:p w14:paraId="299A6709" w14:textId="183F9EBE" w:rsidR="00F87E4E" w:rsidRPr="00C9645C" w:rsidRDefault="00F87E4E" w:rsidP="00C9645C">
      <w:pPr>
        <w:pStyle w:val="Akapitzlist"/>
        <w:numPr>
          <w:ilvl w:val="0"/>
          <w:numId w:val="10"/>
        </w:numPr>
        <w:tabs>
          <w:tab w:val="left" w:pos="284"/>
        </w:tabs>
        <w:spacing w:after="160" w:line="276" w:lineRule="auto"/>
        <w:ind w:left="284" w:hanging="284"/>
        <w:contextualSpacing/>
        <w:jc w:val="both"/>
        <w:rPr>
          <w:sz w:val="22"/>
          <w:szCs w:val="22"/>
        </w:rPr>
      </w:pPr>
      <w:r w:rsidRPr="00C9645C">
        <w:rPr>
          <w:b/>
          <w:sz w:val="22"/>
          <w:szCs w:val="22"/>
        </w:rPr>
        <w:t>Radny Marcin Gral</w:t>
      </w:r>
      <w:r w:rsidRPr="00C9645C">
        <w:rPr>
          <w:sz w:val="22"/>
          <w:szCs w:val="22"/>
        </w:rPr>
        <w:t xml:space="preserve"> zwrócił się z pytaniem odnośnie kruszywa, które było zebrane </w:t>
      </w:r>
      <w:r w:rsidR="004E49D5" w:rsidRPr="00C9645C">
        <w:rPr>
          <w:sz w:val="22"/>
          <w:szCs w:val="22"/>
        </w:rPr>
        <w:br/>
      </w:r>
      <w:r w:rsidRPr="00C9645C">
        <w:rPr>
          <w:sz w:val="22"/>
          <w:szCs w:val="22"/>
        </w:rPr>
        <w:t xml:space="preserve">z drogi, która </w:t>
      </w:r>
      <w:r w:rsidR="009157A8">
        <w:rPr>
          <w:sz w:val="22"/>
          <w:szCs w:val="22"/>
        </w:rPr>
        <w:t>została wykonana</w:t>
      </w:r>
      <w:r w:rsidRPr="00C9645C">
        <w:rPr>
          <w:sz w:val="22"/>
          <w:szCs w:val="22"/>
        </w:rPr>
        <w:t xml:space="preserve"> w miejscowości Wypychów.  </w:t>
      </w:r>
      <w:r w:rsidR="009157A8">
        <w:rPr>
          <w:sz w:val="22"/>
          <w:szCs w:val="22"/>
        </w:rPr>
        <w:t>Kruszywo m</w:t>
      </w:r>
      <w:r w:rsidRPr="00C9645C">
        <w:rPr>
          <w:sz w:val="22"/>
          <w:szCs w:val="22"/>
        </w:rPr>
        <w:t xml:space="preserve">iało być wywożone na drogi gminne. Czy było wywożone na drogi gminne bo </w:t>
      </w:r>
      <w:r w:rsidR="009157A8">
        <w:rPr>
          <w:sz w:val="22"/>
          <w:szCs w:val="22"/>
        </w:rPr>
        <w:t xml:space="preserve">z informacji jakie uzyskał </w:t>
      </w:r>
      <w:r w:rsidRPr="00C9645C">
        <w:rPr>
          <w:sz w:val="22"/>
          <w:szCs w:val="22"/>
        </w:rPr>
        <w:t xml:space="preserve">podobno kruszywo to brali sobie mieszkańcy. </w:t>
      </w:r>
    </w:p>
    <w:p w14:paraId="236F9A70" w14:textId="4BD40A25" w:rsidR="00F87E4E" w:rsidRPr="00C9645C" w:rsidRDefault="00F87E4E" w:rsidP="00C9645C">
      <w:pPr>
        <w:spacing w:line="276" w:lineRule="auto"/>
        <w:ind w:firstLine="284"/>
        <w:jc w:val="both"/>
      </w:pPr>
      <w:r w:rsidRPr="00C9645C">
        <w:rPr>
          <w:b/>
        </w:rPr>
        <w:t>Burmistrz Zelowa</w:t>
      </w:r>
      <w:r w:rsidRPr="00C9645C">
        <w:t xml:space="preserve"> wyjaśnił, że kruszywo, czyli ok. 10 cm wierzchnia warstwa drogi, które było zebrane z tejże drogi, było zgodnie ze wskazaniem sołtysa przewiezione na drogi publiczne, natomiast materiał, który był poniżej (ziemia) to już wykonawca udostępniał mieszkańcom. Tak</w:t>
      </w:r>
      <w:r w:rsidR="009157A8">
        <w:t>i zakres</w:t>
      </w:r>
      <w:r w:rsidRPr="00C9645C">
        <w:t xml:space="preserve"> był uzgodnion</w:t>
      </w:r>
      <w:r w:rsidR="009157A8">
        <w:t>y</w:t>
      </w:r>
      <w:r w:rsidRPr="00C9645C">
        <w:t xml:space="preserve"> z wykonawcą. </w:t>
      </w:r>
    </w:p>
    <w:p w14:paraId="0B84902F" w14:textId="77777777" w:rsidR="004E49D5" w:rsidRPr="00C9645C" w:rsidRDefault="004E49D5" w:rsidP="00C9645C">
      <w:pPr>
        <w:spacing w:line="276" w:lineRule="auto"/>
        <w:ind w:firstLine="284"/>
        <w:jc w:val="both"/>
      </w:pPr>
    </w:p>
    <w:p w14:paraId="779C1836" w14:textId="12CE5772" w:rsidR="00F87E4E" w:rsidRPr="00C9645C" w:rsidRDefault="00F87E4E" w:rsidP="00C9645C">
      <w:pPr>
        <w:spacing w:line="276" w:lineRule="auto"/>
        <w:ind w:firstLine="284"/>
        <w:jc w:val="both"/>
      </w:pPr>
      <w:r w:rsidRPr="00C9645C">
        <w:rPr>
          <w:b/>
        </w:rPr>
        <w:t xml:space="preserve">Przewodniczący </w:t>
      </w:r>
      <w:r w:rsidR="009157A8">
        <w:rPr>
          <w:b/>
        </w:rPr>
        <w:t>R</w:t>
      </w:r>
      <w:r w:rsidRPr="00C9645C">
        <w:rPr>
          <w:b/>
        </w:rPr>
        <w:t>ady</w:t>
      </w:r>
      <w:r w:rsidRPr="00C9645C">
        <w:t xml:space="preserve"> zapytał, czy ta warstwa 10 cm to było kruszywo</w:t>
      </w:r>
      <w:r w:rsidR="009157A8">
        <w:t xml:space="preserve"> którym była wcześniej wykonana droga</w:t>
      </w:r>
      <w:r w:rsidRPr="00C9645C">
        <w:t xml:space="preserve"> za </w:t>
      </w:r>
      <w:r w:rsidR="009157A8">
        <w:t xml:space="preserve">około </w:t>
      </w:r>
      <w:r w:rsidRPr="00C9645C">
        <w:t xml:space="preserve">300 000 zł? </w:t>
      </w:r>
    </w:p>
    <w:p w14:paraId="3A59D836" w14:textId="77777777" w:rsidR="004E49D5" w:rsidRPr="00C9645C" w:rsidRDefault="004E49D5" w:rsidP="00C9645C">
      <w:pPr>
        <w:spacing w:line="276" w:lineRule="auto"/>
        <w:ind w:firstLine="284"/>
        <w:jc w:val="both"/>
        <w:rPr>
          <w:b/>
        </w:rPr>
      </w:pPr>
    </w:p>
    <w:p w14:paraId="23C86E8E" w14:textId="27D01653" w:rsidR="00F87E4E" w:rsidRPr="00C9645C" w:rsidRDefault="00F87E4E" w:rsidP="00C9645C">
      <w:pPr>
        <w:spacing w:line="276" w:lineRule="auto"/>
        <w:ind w:firstLine="284"/>
        <w:jc w:val="both"/>
      </w:pPr>
      <w:r w:rsidRPr="00C9645C">
        <w:rPr>
          <w:b/>
        </w:rPr>
        <w:t>Kierownik Referatu p. Grzegorz Urbaniak</w:t>
      </w:r>
      <w:r w:rsidRPr="00C9645C">
        <w:t xml:space="preserve"> wyjaśnił, że nie mamy informacji jakie kruszywo było wcześniej wożone. Firma zebrała tę warstwę i zgodnie ze wskazaniami sołtysa </w:t>
      </w:r>
      <w:r w:rsidR="009157A8">
        <w:t>miała rozwozić po drogach gminnych</w:t>
      </w:r>
      <w:r w:rsidRPr="00C9645C">
        <w:t xml:space="preserve">. </w:t>
      </w:r>
      <w:r w:rsidR="009157A8">
        <w:t>Poniżej warstwy 10 cm, podkład</w:t>
      </w:r>
      <w:r w:rsidRPr="00C9645C">
        <w:t xml:space="preserve"> nie nadawał się do ewentualnego wykorzystania, w</w:t>
      </w:r>
      <w:r w:rsidR="009157A8">
        <w:t>y</w:t>
      </w:r>
      <w:r w:rsidRPr="00C9645C">
        <w:t xml:space="preserve">budowania.       </w:t>
      </w:r>
    </w:p>
    <w:p w14:paraId="5B45F661" w14:textId="77777777" w:rsidR="004E49D5" w:rsidRPr="00C9645C" w:rsidRDefault="004E49D5" w:rsidP="00C9645C">
      <w:pPr>
        <w:spacing w:line="276" w:lineRule="auto"/>
        <w:ind w:firstLine="284"/>
        <w:jc w:val="both"/>
      </w:pPr>
    </w:p>
    <w:p w14:paraId="2609DB4E" w14:textId="0E13382C" w:rsidR="00F87E4E" w:rsidRPr="00C9645C" w:rsidRDefault="00F87E4E" w:rsidP="00C9645C">
      <w:pPr>
        <w:spacing w:line="276" w:lineRule="auto"/>
        <w:jc w:val="both"/>
      </w:pPr>
      <w:r w:rsidRPr="00C9645C">
        <w:t xml:space="preserve">       </w:t>
      </w:r>
      <w:r w:rsidRPr="00C9645C">
        <w:rPr>
          <w:b/>
        </w:rPr>
        <w:t>Radny Marcin Gral</w:t>
      </w:r>
      <w:r w:rsidRPr="00C9645C">
        <w:t xml:space="preserve"> odnosząc się do wypowiedzi Pana Kierownika i Burmistrza powiedział, że rozumie, że ten materiał nie był jakiejś super jakości, natomiast wyraził stanowisko, że można je było wywieźć na drogi polne. Uznał, że nawet ten materiał poprawił by jakość </w:t>
      </w:r>
      <w:r w:rsidR="009157A8">
        <w:t>tych</w:t>
      </w:r>
      <w:r w:rsidRPr="00C9645C">
        <w:t xml:space="preserve"> dr</w:t>
      </w:r>
      <w:r w:rsidR="009157A8">
        <w:t>óg</w:t>
      </w:r>
      <w:r w:rsidRPr="00C9645C">
        <w:t xml:space="preserve">. </w:t>
      </w:r>
    </w:p>
    <w:p w14:paraId="632F00AC" w14:textId="77777777" w:rsidR="004E49D5" w:rsidRPr="00C9645C" w:rsidRDefault="004E49D5" w:rsidP="00C9645C">
      <w:pPr>
        <w:spacing w:line="276" w:lineRule="auto"/>
        <w:jc w:val="both"/>
      </w:pPr>
    </w:p>
    <w:p w14:paraId="1D39AF50" w14:textId="4C77A0A6" w:rsidR="00F87E4E" w:rsidRPr="00C9645C" w:rsidRDefault="00F87E4E" w:rsidP="00C9645C">
      <w:pPr>
        <w:spacing w:line="276" w:lineRule="auto"/>
        <w:jc w:val="both"/>
      </w:pPr>
      <w:r w:rsidRPr="00C9645C">
        <w:tab/>
        <w:t xml:space="preserve">Kolejne pytanie radnego dotyczyło również drogi. Zapytał czy </w:t>
      </w:r>
      <w:r w:rsidR="009157A8">
        <w:t>wskazanej przez radnego</w:t>
      </w:r>
      <w:r w:rsidRPr="00C9645C">
        <w:t xml:space="preserve"> drodze mogą się poruszać samochody z drzewem. Jest tam ograniczenie tonażowe</w:t>
      </w:r>
    </w:p>
    <w:p w14:paraId="490747F5" w14:textId="77777777" w:rsidR="004E49D5" w:rsidRPr="00C9645C" w:rsidRDefault="004E49D5" w:rsidP="00C9645C">
      <w:pPr>
        <w:spacing w:line="276" w:lineRule="auto"/>
        <w:jc w:val="both"/>
      </w:pPr>
    </w:p>
    <w:p w14:paraId="37606F2D" w14:textId="7094861C" w:rsidR="00F87E4E" w:rsidRPr="00C9645C" w:rsidRDefault="00F87E4E" w:rsidP="00C9645C">
      <w:pPr>
        <w:spacing w:line="276" w:lineRule="auto"/>
        <w:jc w:val="both"/>
      </w:pPr>
      <w:r w:rsidRPr="00C9645C">
        <w:tab/>
      </w:r>
      <w:r w:rsidRPr="00C9645C">
        <w:rPr>
          <w:b/>
        </w:rPr>
        <w:t>Burmistrz Zelowa</w:t>
      </w:r>
      <w:r w:rsidRPr="00C9645C">
        <w:t xml:space="preserve"> odnosząc się do pytania radnego powiedział, że nie ma wiedzy czy jest na tej drodze znak z ograniczeniem tonażowy</w:t>
      </w:r>
      <w:r w:rsidR="0086141B" w:rsidRPr="00C9645C">
        <w:t>m</w:t>
      </w:r>
      <w:r w:rsidRPr="00C9645C">
        <w:t>, czy nie</w:t>
      </w:r>
      <w:r w:rsidR="009157A8">
        <w:t>.</w:t>
      </w:r>
      <w:r w:rsidRPr="00C9645C">
        <w:t xml:space="preserve"> </w:t>
      </w:r>
      <w:r w:rsidR="009157A8">
        <w:t>J</w:t>
      </w:r>
      <w:r w:rsidRPr="00C9645C">
        <w:t xml:space="preserve">est to do wyjaśnienia, natomiast zwrócił uwagę na problem, który się pojawia. Okazuje się, że niedługo nie będzie można ograniczać tonażowo dróg. Ta droga jest przystosowana do tego, żeby przenosić duże obciążenia. Ponadto wyjaśnił, że nie mamy wpływu na to jakie są uwarunkowania prawne, ustawowe. </w:t>
      </w:r>
      <w:r w:rsidR="009157A8">
        <w:t>Jest u</w:t>
      </w:r>
      <w:r w:rsidRPr="00C9645C">
        <w:t xml:space="preserve">stawa, która mówi o tym, że gmina nie ma wpływu na ograniczenia tonażowe.    </w:t>
      </w:r>
    </w:p>
    <w:p w14:paraId="0995DDC7" w14:textId="77777777" w:rsidR="004E49D5" w:rsidRPr="00C9645C" w:rsidRDefault="004E49D5" w:rsidP="00C9645C">
      <w:pPr>
        <w:spacing w:line="276" w:lineRule="auto"/>
        <w:jc w:val="both"/>
      </w:pPr>
    </w:p>
    <w:p w14:paraId="5569D942" w14:textId="09A42A4E" w:rsidR="00F87E4E" w:rsidRPr="00C9645C" w:rsidRDefault="00F87E4E" w:rsidP="00C9645C">
      <w:pPr>
        <w:spacing w:line="276" w:lineRule="auto"/>
        <w:jc w:val="both"/>
      </w:pPr>
      <w:r w:rsidRPr="00C9645C">
        <w:tab/>
      </w:r>
      <w:r w:rsidRPr="00C9645C">
        <w:rPr>
          <w:b/>
        </w:rPr>
        <w:t>Przewodniczący Rady</w:t>
      </w:r>
      <w:r w:rsidRPr="00C9645C">
        <w:t xml:space="preserve"> powiedział, że jeżeli nie będzie ograniczeń należałoby wnioskować </w:t>
      </w:r>
      <w:r w:rsidR="009157A8">
        <w:br/>
      </w:r>
      <w:r w:rsidRPr="00C9645C">
        <w:t xml:space="preserve">o dokładanie się do dróg </w:t>
      </w:r>
      <w:r w:rsidR="009157A8">
        <w:t xml:space="preserve">gminnych przez właścicieli </w:t>
      </w:r>
      <w:r w:rsidRPr="00C9645C">
        <w:t>innej</w:t>
      </w:r>
      <w:r w:rsidR="009157A8">
        <w:t xml:space="preserve"> - wyższej</w:t>
      </w:r>
      <w:r w:rsidRPr="00C9645C">
        <w:t xml:space="preserve"> kategorii dróg, bo za chwilę okaże się, że te drogi zostaną rozjeżdżon</w:t>
      </w:r>
      <w:r w:rsidR="0086141B" w:rsidRPr="00C9645C">
        <w:t xml:space="preserve">e </w:t>
      </w:r>
      <w:r w:rsidR="009157A8">
        <w:t>l</w:t>
      </w:r>
      <w:r w:rsidR="0086141B" w:rsidRPr="00C9645C">
        <w:t>ub może</w:t>
      </w:r>
      <w:r w:rsidR="009157A8">
        <w:t xml:space="preserve"> podjąć inicjatywę</w:t>
      </w:r>
      <w:r w:rsidR="0086141B" w:rsidRPr="00C9645C">
        <w:t xml:space="preserve">, tak jak </w:t>
      </w:r>
      <w:r w:rsidR="009157A8">
        <w:t xml:space="preserve">zrobił to </w:t>
      </w:r>
      <w:r w:rsidR="0086141B" w:rsidRPr="00C9645C">
        <w:t>Burmistrz Z</w:t>
      </w:r>
      <w:r w:rsidRPr="00C9645C">
        <w:t>akopanego, który wystąpił do nas z wnioskiem</w:t>
      </w:r>
      <w:r w:rsidR="009157A8">
        <w:t xml:space="preserve"> o wsparcie Prezesa Rady Ministrów</w:t>
      </w:r>
      <w:r w:rsidRPr="00C9645C">
        <w:t xml:space="preserve">, </w:t>
      </w:r>
      <w:r w:rsidR="009157A8">
        <w:t xml:space="preserve">aby </w:t>
      </w:r>
      <w:r w:rsidR="00FE0AD1">
        <w:t>z kilkoma</w:t>
      </w:r>
      <w:r w:rsidRPr="00C9645C">
        <w:t xml:space="preserve"> gmin</w:t>
      </w:r>
      <w:r w:rsidR="00FE0AD1">
        <w:t>ami</w:t>
      </w:r>
      <w:r w:rsidRPr="00C9645C">
        <w:t xml:space="preserve"> zawiązać taką propozycj</w:t>
      </w:r>
      <w:r w:rsidR="00FE0AD1">
        <w:t>ę</w:t>
      </w:r>
      <w:r w:rsidRPr="00C9645C">
        <w:t xml:space="preserve"> </w:t>
      </w:r>
      <w:r w:rsidR="00FE0AD1">
        <w:t xml:space="preserve">i </w:t>
      </w:r>
      <w:r w:rsidRPr="00C9645C">
        <w:t xml:space="preserve">aby </w:t>
      </w:r>
      <w:r w:rsidR="00FE0AD1">
        <w:t xml:space="preserve">np. </w:t>
      </w:r>
      <w:r w:rsidRPr="00C9645C">
        <w:t xml:space="preserve">skierować do Ministerstwa Transportu </w:t>
      </w:r>
      <w:r w:rsidR="00FE0AD1">
        <w:t xml:space="preserve">odpowiednią </w:t>
      </w:r>
      <w:r w:rsidRPr="00C9645C">
        <w:t xml:space="preserve">petycję. </w:t>
      </w:r>
    </w:p>
    <w:p w14:paraId="58C09B22" w14:textId="77777777" w:rsidR="004E49D5" w:rsidRPr="00C9645C" w:rsidRDefault="004E49D5" w:rsidP="00C9645C">
      <w:pPr>
        <w:spacing w:line="276" w:lineRule="auto"/>
        <w:jc w:val="both"/>
      </w:pPr>
    </w:p>
    <w:p w14:paraId="700C3F3D" w14:textId="56DAE56A" w:rsidR="00F87E4E" w:rsidRPr="00C9645C" w:rsidRDefault="00F87E4E" w:rsidP="00C9645C">
      <w:pPr>
        <w:spacing w:line="276" w:lineRule="auto"/>
        <w:jc w:val="both"/>
      </w:pPr>
      <w:r w:rsidRPr="00C9645C">
        <w:tab/>
        <w:t xml:space="preserve"> </w:t>
      </w:r>
      <w:r w:rsidRPr="00C9645C">
        <w:rPr>
          <w:b/>
        </w:rPr>
        <w:t>Radny Marcin Gral</w:t>
      </w:r>
      <w:r w:rsidRPr="00C9645C">
        <w:t xml:space="preserve"> zwrócił się do Burmistrza z pytaniem odnośnie przejścia dla pieszych </w:t>
      </w:r>
      <w:r w:rsidR="00FE0AD1">
        <w:br/>
      </w:r>
      <w:r w:rsidRPr="00C9645C">
        <w:t xml:space="preserve">w miejscowości Krześlów i Podlesie. Wystosował pismo do Zarządu Dróg Wojewódzkich w Łodzi. </w:t>
      </w:r>
      <w:r w:rsidR="00FE0AD1">
        <w:br/>
      </w:r>
      <w:r w:rsidRPr="00C9645C">
        <w:t xml:space="preserve">W odpowiedzi na nie otrzymał informacje, że może być wykonane dopiero przy remoncie drogi. </w:t>
      </w:r>
      <w:r w:rsidR="00FE0AD1">
        <w:t xml:space="preserve">Przytoczyć, że </w:t>
      </w:r>
      <w:r w:rsidRPr="00C9645C">
        <w:t>Burmistrz Zelowa zapewnił go, że jako przedstawiciel gminy również wystosuj</w:t>
      </w:r>
      <w:r w:rsidR="00FE0AD1">
        <w:t>e</w:t>
      </w:r>
      <w:r w:rsidRPr="00C9645C">
        <w:t xml:space="preserve"> takie pismo do Zarządu Dróg Wojewódzkich i </w:t>
      </w:r>
      <w:r w:rsidR="00FE0AD1">
        <w:t xml:space="preserve">zapytał, </w:t>
      </w:r>
      <w:r w:rsidRPr="00C9645C">
        <w:t>czy takie pismo zostało wystosowane</w:t>
      </w:r>
      <w:r w:rsidR="00FE0AD1">
        <w:t xml:space="preserve"> oraz</w:t>
      </w:r>
      <w:r w:rsidRPr="00C9645C">
        <w:t xml:space="preserve"> czy Burmistrz uzyskał już </w:t>
      </w:r>
      <w:r w:rsidR="00FE0AD1" w:rsidRPr="00C9645C">
        <w:t>jakąkolwiek</w:t>
      </w:r>
      <w:r w:rsidRPr="00C9645C">
        <w:t xml:space="preserve"> odpowiedź</w:t>
      </w:r>
      <w:r w:rsidR="00FE0AD1">
        <w:t>?</w:t>
      </w:r>
      <w:r w:rsidRPr="00C9645C">
        <w:t xml:space="preserve"> </w:t>
      </w:r>
    </w:p>
    <w:p w14:paraId="20E309D6" w14:textId="77777777" w:rsidR="004E49D5" w:rsidRPr="00C9645C" w:rsidRDefault="004E49D5" w:rsidP="00C9645C">
      <w:pPr>
        <w:spacing w:line="276" w:lineRule="auto"/>
        <w:jc w:val="both"/>
      </w:pPr>
    </w:p>
    <w:p w14:paraId="40FD2831" w14:textId="77777777" w:rsidR="00F87E4E" w:rsidRPr="00C9645C" w:rsidRDefault="00F87E4E" w:rsidP="00C9645C">
      <w:pPr>
        <w:spacing w:line="276" w:lineRule="auto"/>
        <w:jc w:val="both"/>
      </w:pPr>
      <w:r w:rsidRPr="00C9645C">
        <w:tab/>
      </w:r>
      <w:r w:rsidRPr="00C9645C">
        <w:rPr>
          <w:b/>
        </w:rPr>
        <w:t>Burmistrz Zelowa</w:t>
      </w:r>
      <w:r w:rsidRPr="00C9645C">
        <w:t xml:space="preserve"> odpowiedział, że pismo zostało wystosowane, jednak nie otrzymano jeszcze odpowiedzi. Zapewnił, że radny będzie informowany o przebiegu sprawy. </w:t>
      </w:r>
    </w:p>
    <w:p w14:paraId="4AFBA449" w14:textId="77777777" w:rsidR="004E49D5" w:rsidRPr="00C9645C" w:rsidRDefault="004E49D5" w:rsidP="00C9645C">
      <w:pPr>
        <w:spacing w:line="276" w:lineRule="auto"/>
        <w:jc w:val="both"/>
      </w:pPr>
    </w:p>
    <w:p w14:paraId="32DA5F1C" w14:textId="1BF85BBA" w:rsidR="00F87E4E" w:rsidRPr="00C9645C" w:rsidRDefault="00F87E4E" w:rsidP="00C9645C">
      <w:pPr>
        <w:spacing w:line="276" w:lineRule="auto"/>
        <w:jc w:val="both"/>
      </w:pPr>
      <w:r w:rsidRPr="00C9645C">
        <w:tab/>
      </w:r>
      <w:r w:rsidRPr="00C9645C">
        <w:rPr>
          <w:b/>
        </w:rPr>
        <w:t>Radny Andrzej Nawrocki</w:t>
      </w:r>
      <w:r w:rsidRPr="00C9645C">
        <w:t xml:space="preserve"> odniósł się jeszcze do kwestii kruszywa z tego względu, że temat remontu tej drogi poruszany był również na posiedzeniu Komisji Finansów Publicznych, Rozwoju Gospodarczego, Rolnictwa i Ochrony Środowiska Rady Miejskiej w Zelowie, na której Burmistrz Zelowa zapewnił, że kruszywo to zostanie </w:t>
      </w:r>
      <w:r w:rsidR="00FE0AD1">
        <w:t>zebrane</w:t>
      </w:r>
      <w:r w:rsidRPr="00C9645C">
        <w:t xml:space="preserve"> i wbudowane w drogi gminne. Zwrócił uwagę na to, że 10 cm kruszywa, przy długości i szerokości tej drogi, daje ok. 350 m</w:t>
      </w:r>
      <w:r w:rsidRPr="00FE0AD1">
        <w:rPr>
          <w:vertAlign w:val="superscript"/>
        </w:rPr>
        <w:t>3</w:t>
      </w:r>
      <w:r w:rsidRPr="00C9645C">
        <w:t xml:space="preserve"> kruszywa. </w:t>
      </w:r>
      <w:r w:rsidR="00FE0AD1">
        <w:t xml:space="preserve">Taka warstwa może stanowić </w:t>
      </w:r>
      <w:r w:rsidRPr="00C9645C">
        <w:t>prawie 500 ton kruszywa. Zapytał, czy tylko sam sołtys wskazywał gdzie ma ono zostać rozwiezione? Może w przyszłości warto zaangażować kierownictwo urzędu</w:t>
      </w:r>
      <w:r w:rsidR="0086141B" w:rsidRPr="00C9645C">
        <w:t>,</w:t>
      </w:r>
      <w:r w:rsidRPr="00C9645C">
        <w:t xml:space="preserve"> aby unikać takich sytuacji.            </w:t>
      </w:r>
    </w:p>
    <w:p w14:paraId="7E7F7FCC" w14:textId="302DAE36" w:rsidR="00F87E4E" w:rsidRPr="00C9645C" w:rsidRDefault="00F87E4E" w:rsidP="00C9645C">
      <w:pPr>
        <w:spacing w:line="276" w:lineRule="auto"/>
        <w:jc w:val="both"/>
      </w:pPr>
      <w:r w:rsidRPr="00C9645C">
        <w:tab/>
      </w:r>
      <w:r w:rsidRPr="00C9645C">
        <w:rPr>
          <w:b/>
        </w:rPr>
        <w:t>Kierownik G. Urbaniak</w:t>
      </w:r>
      <w:r w:rsidRPr="00C9645C">
        <w:t xml:space="preserve"> wyjaśnił, że po to był zamysł przedstawiciela sołectwa, jako sołtys</w:t>
      </w:r>
      <w:r w:rsidR="0086141B" w:rsidRPr="00C9645C">
        <w:t>a</w:t>
      </w:r>
      <w:r w:rsidRPr="00C9645C">
        <w:t>, która nie jest osobą przypadkową</w:t>
      </w:r>
      <w:r w:rsidR="0086141B" w:rsidRPr="00C9645C">
        <w:t>,</w:t>
      </w:r>
      <w:r w:rsidRPr="00C9645C">
        <w:t xml:space="preserve"> ale osobą, która dba o interes swojego sołectwa  i też był zainteresowany</w:t>
      </w:r>
      <w:r w:rsidR="0086141B" w:rsidRPr="00C9645C">
        <w:t xml:space="preserve">, aby każdy materiał, </w:t>
      </w:r>
      <w:r w:rsidRPr="00C9645C">
        <w:t>który nadaje się do wykorzystania i któr</w:t>
      </w:r>
      <w:r w:rsidR="00FE0AD1">
        <w:t>y</w:t>
      </w:r>
      <w:r w:rsidRPr="00C9645C">
        <w:t xml:space="preserve"> można zagospodarować we własnym sołectwie</w:t>
      </w:r>
      <w:r w:rsidR="00FE0AD1">
        <w:t xml:space="preserve"> - </w:t>
      </w:r>
      <w:r w:rsidRPr="00C9645C">
        <w:t xml:space="preserve"> tam został. </w:t>
      </w:r>
    </w:p>
    <w:p w14:paraId="7C56B203" w14:textId="77777777" w:rsidR="004E49D5" w:rsidRPr="00C9645C" w:rsidRDefault="004E49D5" w:rsidP="00C9645C">
      <w:pPr>
        <w:spacing w:line="276" w:lineRule="auto"/>
        <w:jc w:val="both"/>
      </w:pPr>
    </w:p>
    <w:p w14:paraId="24F81580" w14:textId="77777777" w:rsidR="00F87E4E" w:rsidRPr="00C9645C" w:rsidRDefault="00F87E4E" w:rsidP="00C9645C">
      <w:pPr>
        <w:spacing w:line="276" w:lineRule="auto"/>
        <w:jc w:val="both"/>
      </w:pPr>
      <w:r w:rsidRPr="00C9645C">
        <w:tab/>
      </w:r>
      <w:r w:rsidRPr="00C9645C">
        <w:rPr>
          <w:b/>
        </w:rPr>
        <w:t>Burmistrz Zelowa</w:t>
      </w:r>
      <w:r w:rsidRPr="00C9645C">
        <w:t xml:space="preserve"> zapewnił, że wszystkie inwestycje na terenie Gminy Zelów są skrupulatnie nadzorowane. Natomiast</w:t>
      </w:r>
      <w:r w:rsidR="0086141B" w:rsidRPr="00C9645C">
        <w:t>,</w:t>
      </w:r>
      <w:r w:rsidRPr="00C9645C">
        <w:t xml:space="preserve"> gdzie trafiło kruszywo zostanie zweryfikowane. </w:t>
      </w:r>
    </w:p>
    <w:p w14:paraId="5C5DA571" w14:textId="77777777" w:rsidR="004E49D5" w:rsidRPr="00C9645C" w:rsidRDefault="004E49D5" w:rsidP="00C9645C">
      <w:pPr>
        <w:spacing w:line="276" w:lineRule="auto"/>
        <w:jc w:val="both"/>
      </w:pPr>
    </w:p>
    <w:p w14:paraId="0FA0C701" w14:textId="638122A9" w:rsidR="00F87E4E" w:rsidRPr="00C9645C" w:rsidRDefault="00F87E4E" w:rsidP="00C9645C">
      <w:pPr>
        <w:pStyle w:val="Akapitzlist"/>
        <w:numPr>
          <w:ilvl w:val="0"/>
          <w:numId w:val="10"/>
        </w:numPr>
        <w:spacing w:after="160" w:line="276" w:lineRule="auto"/>
        <w:ind w:left="284" w:hanging="284"/>
        <w:contextualSpacing/>
        <w:jc w:val="both"/>
        <w:rPr>
          <w:sz w:val="22"/>
          <w:szCs w:val="22"/>
        </w:rPr>
      </w:pPr>
      <w:r w:rsidRPr="00C9645C">
        <w:rPr>
          <w:b/>
          <w:sz w:val="22"/>
          <w:szCs w:val="22"/>
        </w:rPr>
        <w:t>Przewodniczący Rady</w:t>
      </w:r>
      <w:r w:rsidRPr="00C9645C">
        <w:rPr>
          <w:sz w:val="22"/>
          <w:szCs w:val="22"/>
        </w:rPr>
        <w:t xml:space="preserve"> poprosił o udzielenie informacji na temat uchwały podejmowanej na jednej z ostatnich </w:t>
      </w:r>
      <w:r w:rsidR="0086141B" w:rsidRPr="00C9645C">
        <w:rPr>
          <w:sz w:val="22"/>
          <w:szCs w:val="22"/>
        </w:rPr>
        <w:t>sesji</w:t>
      </w:r>
      <w:r w:rsidRPr="00C9645C">
        <w:rPr>
          <w:sz w:val="22"/>
          <w:szCs w:val="22"/>
        </w:rPr>
        <w:t xml:space="preserve"> o opłaty w żłobkach. I tutaj wyniknę</w:t>
      </w:r>
      <w:r w:rsidR="0086141B" w:rsidRPr="00C9645C">
        <w:rPr>
          <w:sz w:val="22"/>
          <w:szCs w:val="22"/>
        </w:rPr>
        <w:t xml:space="preserve">ły jakieś niejasności związane </w:t>
      </w:r>
      <w:r w:rsidRPr="00C9645C">
        <w:rPr>
          <w:sz w:val="22"/>
          <w:szCs w:val="22"/>
        </w:rPr>
        <w:t xml:space="preserve">z opłatami za żłobki. Rodzice skarżą się, że zostali obciążeni dwukrotnie większymi opłatami. Poprosił </w:t>
      </w:r>
      <w:r w:rsidR="00FE0AD1">
        <w:rPr>
          <w:sz w:val="22"/>
          <w:szCs w:val="22"/>
        </w:rPr>
        <w:br/>
      </w:r>
      <w:r w:rsidRPr="00C9645C">
        <w:rPr>
          <w:sz w:val="22"/>
          <w:szCs w:val="22"/>
        </w:rPr>
        <w:t>o odniesienie się do tego.</w:t>
      </w:r>
    </w:p>
    <w:p w14:paraId="25FF3ADF" w14:textId="77777777" w:rsidR="00F87E4E" w:rsidRPr="00C9645C" w:rsidRDefault="00F87E4E" w:rsidP="00C9645C">
      <w:pPr>
        <w:pStyle w:val="Akapitzlist"/>
        <w:spacing w:line="276" w:lineRule="auto"/>
        <w:ind w:left="284"/>
        <w:jc w:val="both"/>
        <w:rPr>
          <w:b/>
          <w:sz w:val="22"/>
          <w:szCs w:val="22"/>
        </w:rPr>
      </w:pPr>
    </w:p>
    <w:p w14:paraId="4B8237C1" w14:textId="7B9F7D23" w:rsidR="00F87E4E" w:rsidRPr="00C9645C" w:rsidRDefault="00F87E4E" w:rsidP="00C9645C">
      <w:pPr>
        <w:pStyle w:val="Akapitzlist"/>
        <w:spacing w:line="276" w:lineRule="auto"/>
        <w:ind w:left="0" w:firstLine="709"/>
        <w:jc w:val="both"/>
        <w:rPr>
          <w:sz w:val="22"/>
          <w:szCs w:val="22"/>
        </w:rPr>
      </w:pPr>
      <w:r w:rsidRPr="00C9645C">
        <w:rPr>
          <w:b/>
          <w:sz w:val="22"/>
          <w:szCs w:val="22"/>
        </w:rPr>
        <w:t xml:space="preserve">Sekretarz Miasta p. Julita Szmigielska </w:t>
      </w:r>
      <w:r w:rsidRPr="00C9645C">
        <w:rPr>
          <w:sz w:val="22"/>
          <w:szCs w:val="22"/>
        </w:rPr>
        <w:t xml:space="preserve">wyjaśniła, że nie ma takiej informacji jakoby rodzice zostali obciążeni dwukrotni wyższymi opłatami. Takie opłaty nie zostały od rodziców ściągnięte. Czekamy na rozpatrzenie wniosku, bo ma informacje, że wszyscy rodzice złożyli </w:t>
      </w:r>
      <w:r w:rsidR="00FE0AD1">
        <w:rPr>
          <w:sz w:val="22"/>
          <w:szCs w:val="22"/>
        </w:rPr>
        <w:t xml:space="preserve">wnioski </w:t>
      </w:r>
      <w:r w:rsidRPr="00C9645C">
        <w:rPr>
          <w:sz w:val="22"/>
          <w:szCs w:val="22"/>
        </w:rPr>
        <w:t xml:space="preserve">do </w:t>
      </w:r>
      <w:r w:rsidR="00FE0AD1">
        <w:rPr>
          <w:sz w:val="22"/>
          <w:szCs w:val="22"/>
        </w:rPr>
        <w:t>ZUS</w:t>
      </w:r>
      <w:r w:rsidRPr="00C9645C">
        <w:rPr>
          <w:sz w:val="22"/>
          <w:szCs w:val="22"/>
        </w:rPr>
        <w:t xml:space="preserve"> </w:t>
      </w:r>
      <w:r w:rsidR="00FE0AD1">
        <w:rPr>
          <w:sz w:val="22"/>
          <w:szCs w:val="22"/>
        </w:rPr>
        <w:br/>
      </w:r>
      <w:r w:rsidRPr="00C9645C">
        <w:rPr>
          <w:sz w:val="22"/>
          <w:szCs w:val="22"/>
        </w:rPr>
        <w:t xml:space="preserve">w Zelowie. Niestety </w:t>
      </w:r>
      <w:r w:rsidR="00FE0AD1">
        <w:rPr>
          <w:sz w:val="22"/>
          <w:szCs w:val="22"/>
        </w:rPr>
        <w:t>procedury w ZUS trwają</w:t>
      </w:r>
      <w:r w:rsidRPr="00C9645C">
        <w:rPr>
          <w:sz w:val="22"/>
          <w:szCs w:val="22"/>
        </w:rPr>
        <w:t xml:space="preserve">. Poinformowała również, że dostaliśmy pismo </w:t>
      </w:r>
      <w:r w:rsidR="0086141B" w:rsidRPr="00C9645C">
        <w:rPr>
          <w:sz w:val="22"/>
          <w:szCs w:val="22"/>
        </w:rPr>
        <w:t xml:space="preserve">z Urzędu Wojewódzkiego </w:t>
      </w:r>
      <w:r w:rsidR="00FE0AD1">
        <w:rPr>
          <w:sz w:val="22"/>
          <w:szCs w:val="22"/>
        </w:rPr>
        <w:t>w sprawie odpłatności</w:t>
      </w:r>
      <w:r w:rsidRPr="00C9645C">
        <w:rPr>
          <w:sz w:val="22"/>
          <w:szCs w:val="22"/>
        </w:rPr>
        <w:t xml:space="preserve">. </w:t>
      </w:r>
    </w:p>
    <w:p w14:paraId="5DA1D089" w14:textId="77777777" w:rsidR="00F87E4E" w:rsidRPr="00C9645C" w:rsidRDefault="00F87E4E" w:rsidP="00C9645C">
      <w:pPr>
        <w:pStyle w:val="Akapitzlist"/>
        <w:spacing w:line="276" w:lineRule="auto"/>
        <w:ind w:left="0" w:firstLine="709"/>
        <w:jc w:val="both"/>
        <w:rPr>
          <w:sz w:val="22"/>
          <w:szCs w:val="22"/>
        </w:rPr>
      </w:pPr>
    </w:p>
    <w:p w14:paraId="23CA076A" w14:textId="174BE663" w:rsidR="00F87E4E" w:rsidRPr="00C9645C" w:rsidRDefault="00F87E4E" w:rsidP="00C9645C">
      <w:pPr>
        <w:pStyle w:val="Akapitzlist"/>
        <w:spacing w:line="276" w:lineRule="auto"/>
        <w:ind w:left="0" w:firstLine="709"/>
        <w:jc w:val="both"/>
        <w:rPr>
          <w:sz w:val="22"/>
          <w:szCs w:val="22"/>
        </w:rPr>
      </w:pPr>
      <w:r w:rsidRPr="00C9645C">
        <w:rPr>
          <w:b/>
          <w:sz w:val="22"/>
          <w:szCs w:val="22"/>
        </w:rPr>
        <w:t>Burmistrz Zelowa</w:t>
      </w:r>
      <w:r w:rsidRPr="00C9645C">
        <w:rPr>
          <w:sz w:val="22"/>
          <w:szCs w:val="22"/>
        </w:rPr>
        <w:t xml:space="preserve"> zapewnił, że sytuacja zostani</w:t>
      </w:r>
      <w:r w:rsidR="0086141B" w:rsidRPr="00C9645C">
        <w:rPr>
          <w:sz w:val="22"/>
          <w:szCs w:val="22"/>
        </w:rPr>
        <w:t xml:space="preserve">e zweryfikowana, </w:t>
      </w:r>
      <w:r w:rsidRPr="00C9645C">
        <w:rPr>
          <w:sz w:val="22"/>
          <w:szCs w:val="22"/>
        </w:rPr>
        <w:t xml:space="preserve">a </w:t>
      </w:r>
      <w:r w:rsidR="00FE0AD1">
        <w:rPr>
          <w:sz w:val="22"/>
          <w:szCs w:val="22"/>
        </w:rPr>
        <w:t>P</w:t>
      </w:r>
      <w:r w:rsidRPr="00C9645C">
        <w:rPr>
          <w:sz w:val="22"/>
          <w:szCs w:val="22"/>
        </w:rPr>
        <w:t xml:space="preserve">ani </w:t>
      </w:r>
      <w:r w:rsidR="00FE0AD1">
        <w:rPr>
          <w:sz w:val="22"/>
          <w:szCs w:val="22"/>
        </w:rPr>
        <w:t>D</w:t>
      </w:r>
      <w:r w:rsidRPr="00C9645C">
        <w:rPr>
          <w:sz w:val="22"/>
          <w:szCs w:val="22"/>
        </w:rPr>
        <w:t>yrektor zobligowana do przeprowadzenia rozmów z rodzicami dzieci uczęszczających do żłobka gminnego</w:t>
      </w:r>
      <w:r w:rsidR="00FE0AD1">
        <w:rPr>
          <w:sz w:val="22"/>
          <w:szCs w:val="22"/>
        </w:rPr>
        <w:t>, jak będzie rozpatrzona w dalszym toku sprawa odpłatności</w:t>
      </w:r>
      <w:r w:rsidRPr="00C9645C">
        <w:rPr>
          <w:sz w:val="22"/>
          <w:szCs w:val="22"/>
        </w:rPr>
        <w:t xml:space="preserve">.           </w:t>
      </w:r>
    </w:p>
    <w:p w14:paraId="188B39B6" w14:textId="77777777" w:rsidR="004E49D5" w:rsidRPr="00C9645C" w:rsidRDefault="004E49D5" w:rsidP="00C9645C">
      <w:pPr>
        <w:pStyle w:val="Akapitzlist"/>
        <w:spacing w:line="276" w:lineRule="auto"/>
        <w:ind w:left="284" w:firstLine="424"/>
        <w:jc w:val="both"/>
        <w:rPr>
          <w:sz w:val="22"/>
          <w:szCs w:val="22"/>
        </w:rPr>
      </w:pPr>
    </w:p>
    <w:p w14:paraId="3031CA8B" w14:textId="155FEC49" w:rsidR="00F87E4E" w:rsidRPr="00C9645C" w:rsidRDefault="00F87E4E" w:rsidP="00C9645C">
      <w:pPr>
        <w:spacing w:line="276" w:lineRule="auto"/>
        <w:ind w:firstLine="708"/>
        <w:jc w:val="both"/>
      </w:pPr>
      <w:r w:rsidRPr="00C9645C">
        <w:rPr>
          <w:b/>
        </w:rPr>
        <w:t>Radny Andrzej Nawrocki</w:t>
      </w:r>
      <w:r w:rsidRPr="00C9645C">
        <w:t xml:space="preserve"> </w:t>
      </w:r>
      <w:r w:rsidR="00FE0AD1">
        <w:t xml:space="preserve">– zwrócił uwagę, iż </w:t>
      </w:r>
      <w:r w:rsidRPr="00C9645C">
        <w:t xml:space="preserve">na V sesji Rady Miejskiej w Zelowie pytał </w:t>
      </w:r>
      <w:r w:rsidR="00FE0AD1">
        <w:br/>
      </w:r>
      <w:r w:rsidRPr="00C9645C">
        <w:t>o pochylone drzewo na ulicy Kościuszki w Zelowie i poprosił</w:t>
      </w:r>
      <w:r w:rsidR="000E4A20" w:rsidRPr="00C9645C">
        <w:t>,</w:t>
      </w:r>
      <w:r w:rsidRPr="00C9645C">
        <w:t xml:space="preserve"> aby ktoś to zweryfikował</w:t>
      </w:r>
      <w:r w:rsidR="00FE0AD1">
        <w:t>.</w:t>
      </w:r>
      <w:r w:rsidRPr="00C9645C">
        <w:t xml:space="preserve"> </w:t>
      </w:r>
      <w:r w:rsidR="00FE0AD1">
        <w:t>C</w:t>
      </w:r>
      <w:r w:rsidRPr="00C9645C">
        <w:t xml:space="preserve">zy </w:t>
      </w:r>
      <w:r w:rsidR="00FE0AD1">
        <w:t xml:space="preserve">ktoś </w:t>
      </w:r>
      <w:r w:rsidR="00011F9E">
        <w:br/>
      </w:r>
      <w:r w:rsidR="00FE0AD1">
        <w:t>z pracowników urzędu</w:t>
      </w:r>
      <w:r w:rsidRPr="00C9645C">
        <w:t xml:space="preserve"> oglądał to drzewo i czy zagraża ono bezpieczeństwu?</w:t>
      </w:r>
    </w:p>
    <w:p w14:paraId="0133FEA8" w14:textId="77777777" w:rsidR="004E49D5" w:rsidRPr="00C9645C" w:rsidRDefault="004E49D5" w:rsidP="00C9645C">
      <w:pPr>
        <w:spacing w:line="276" w:lineRule="auto"/>
        <w:ind w:firstLine="284"/>
        <w:jc w:val="both"/>
      </w:pPr>
    </w:p>
    <w:p w14:paraId="42BD236F" w14:textId="77777777" w:rsidR="00F87E4E" w:rsidRPr="00C9645C" w:rsidRDefault="00F87E4E" w:rsidP="00C9645C">
      <w:pPr>
        <w:spacing w:line="276" w:lineRule="auto"/>
        <w:jc w:val="both"/>
      </w:pPr>
      <w:r w:rsidRPr="00C9645C">
        <w:tab/>
        <w:t xml:space="preserve">Wyjaśnień udzielił. </w:t>
      </w:r>
      <w:r w:rsidRPr="00C9645C">
        <w:rPr>
          <w:b/>
        </w:rPr>
        <w:t>P. Mateusz Piechowski – Kierownik Referatu Gospodarki Komunalnej i Ochrony Środowiska w Urzędzie Miejskim w Zelowie</w:t>
      </w:r>
      <w:r w:rsidRPr="00C9645C">
        <w:t>. Poinformował, że drzewo na ulicy Kościuszki jest integralną częścią drogi wojewódzkiej. Z tego co wie przedstawiciel zarząd</w:t>
      </w:r>
      <w:r w:rsidR="00896894" w:rsidRPr="00C9645C">
        <w:t>c</w:t>
      </w:r>
      <w:r w:rsidRPr="00C9645C">
        <w:t xml:space="preserve">y drogi dokonywał oględzin tego drzewa. </w:t>
      </w:r>
      <w:r w:rsidR="00896894" w:rsidRPr="00C9645C">
        <w:t xml:space="preserve">Kierownik </w:t>
      </w:r>
      <w:r w:rsidRPr="00C9645C">
        <w:t>obiecał zweryfikować tę informację i przeka</w:t>
      </w:r>
      <w:r w:rsidR="00896894" w:rsidRPr="00C9645C">
        <w:t xml:space="preserve">zać </w:t>
      </w:r>
      <w:r w:rsidRPr="00C9645C">
        <w:t xml:space="preserve">ją radnemu.      </w:t>
      </w:r>
    </w:p>
    <w:p w14:paraId="6D054033" w14:textId="77777777" w:rsidR="00B82DF3" w:rsidRPr="00C9645C" w:rsidRDefault="00F87E4E" w:rsidP="00C9645C">
      <w:pPr>
        <w:spacing w:line="276" w:lineRule="auto"/>
        <w:jc w:val="both"/>
      </w:pPr>
      <w:r w:rsidRPr="00C9645C">
        <w:tab/>
      </w:r>
    </w:p>
    <w:p w14:paraId="7D7CD8E3" w14:textId="77777777" w:rsidR="00693C9F" w:rsidRPr="00C9645C" w:rsidRDefault="00B82DF3" w:rsidP="00C9645C">
      <w:pPr>
        <w:spacing w:line="276" w:lineRule="auto"/>
        <w:jc w:val="both"/>
        <w:rPr>
          <w:b/>
        </w:rPr>
      </w:pPr>
      <w:r w:rsidRPr="00C9645C">
        <w:rPr>
          <w:b/>
        </w:rPr>
        <w:t>Do punktu 22</w:t>
      </w:r>
      <w:r w:rsidR="00693C9F" w:rsidRPr="00C9645C">
        <w:rPr>
          <w:b/>
        </w:rPr>
        <w:t xml:space="preserve">. </w:t>
      </w:r>
    </w:p>
    <w:p w14:paraId="3999801D" w14:textId="77777777" w:rsidR="001C489A" w:rsidRPr="00C9645C" w:rsidRDefault="001C489A" w:rsidP="00C9645C">
      <w:pPr>
        <w:spacing w:line="276" w:lineRule="auto"/>
        <w:jc w:val="both"/>
        <w:rPr>
          <w:b/>
        </w:rPr>
      </w:pPr>
      <w:r w:rsidRPr="00C9645C">
        <w:rPr>
          <w:b/>
        </w:rPr>
        <w:t xml:space="preserve">Zakończenie sesji. </w:t>
      </w:r>
    </w:p>
    <w:p w14:paraId="50D4B7EB" w14:textId="77777777" w:rsidR="00693C9F" w:rsidRPr="00C9645C" w:rsidRDefault="00693C9F" w:rsidP="00C9645C">
      <w:pPr>
        <w:spacing w:line="276" w:lineRule="auto"/>
        <w:ind w:firstLine="708"/>
        <w:jc w:val="both"/>
        <w:textAlignment w:val="baseline"/>
        <w:rPr>
          <w:kern w:val="3"/>
        </w:rPr>
      </w:pPr>
      <w:r w:rsidRPr="00C9645C">
        <w:rPr>
          <w:kern w:val="3"/>
        </w:rPr>
        <w:t>W związku z wyczerpaniem porządku obrad VI</w:t>
      </w:r>
      <w:r w:rsidR="00B82DF3" w:rsidRPr="00C9645C">
        <w:rPr>
          <w:kern w:val="3"/>
        </w:rPr>
        <w:t>I</w:t>
      </w:r>
      <w:r w:rsidRPr="00C9645C">
        <w:rPr>
          <w:kern w:val="3"/>
        </w:rPr>
        <w:t xml:space="preserve">I sesji Rady Miejskiej w Zelowie Przewodniczący Rady zakończył posiedzenie wypowiadając formułę: </w:t>
      </w:r>
      <w:r w:rsidRPr="00C9645C">
        <w:rPr>
          <w:b/>
          <w:bCs/>
          <w:kern w:val="3"/>
        </w:rPr>
        <w:t>„</w:t>
      </w:r>
      <w:r w:rsidRPr="00C9645C">
        <w:rPr>
          <w:b/>
          <w:kern w:val="3"/>
          <w:u w:val="single"/>
        </w:rPr>
        <w:t>Zamykam V</w:t>
      </w:r>
      <w:r w:rsidR="00B82DF3" w:rsidRPr="00C9645C">
        <w:rPr>
          <w:b/>
          <w:kern w:val="3"/>
          <w:u w:val="single"/>
        </w:rPr>
        <w:t>I</w:t>
      </w:r>
      <w:r w:rsidRPr="00C9645C">
        <w:rPr>
          <w:b/>
          <w:kern w:val="3"/>
          <w:u w:val="single"/>
        </w:rPr>
        <w:t>II sesję Rady Miejskiej w Zelowie</w:t>
      </w:r>
      <w:r w:rsidRPr="00C9645C">
        <w:rPr>
          <w:b/>
          <w:kern w:val="3"/>
        </w:rPr>
        <w:t>”</w:t>
      </w:r>
      <w:r w:rsidRPr="00C9645C">
        <w:rPr>
          <w:kern w:val="3"/>
        </w:rPr>
        <w:t>.</w:t>
      </w:r>
    </w:p>
    <w:p w14:paraId="0BA094FB" w14:textId="77777777" w:rsidR="00693C9F" w:rsidRPr="00C9645C" w:rsidRDefault="00693C9F" w:rsidP="00C9645C">
      <w:pPr>
        <w:tabs>
          <w:tab w:val="left" w:pos="142"/>
        </w:tabs>
        <w:suppressAutoHyphens/>
        <w:spacing w:line="276" w:lineRule="auto"/>
        <w:jc w:val="both"/>
        <w:rPr>
          <w:rFonts w:eastAsia="Lucida Sans Unicode"/>
          <w:kern w:val="3"/>
          <w:lang w:eastAsia="zh-CN" w:bidi="hi-IN"/>
        </w:rPr>
      </w:pPr>
      <w:r w:rsidRPr="00C9645C">
        <w:rPr>
          <w:rFonts w:eastAsia="Lucida Sans Unicode"/>
          <w:kern w:val="3"/>
          <w:lang w:eastAsia="zh-CN" w:bidi="hi-IN"/>
        </w:rPr>
        <w:t xml:space="preserve"> </w:t>
      </w:r>
    </w:p>
    <w:p w14:paraId="2A801629" w14:textId="77777777" w:rsidR="00693C9F" w:rsidRPr="00C9645C" w:rsidRDefault="00693C9F" w:rsidP="00C9645C">
      <w:pPr>
        <w:tabs>
          <w:tab w:val="left" w:pos="142"/>
        </w:tabs>
        <w:suppressAutoHyphens/>
        <w:spacing w:line="276" w:lineRule="auto"/>
        <w:jc w:val="both"/>
        <w:rPr>
          <w:rFonts w:eastAsia="Lucida Sans Unicode"/>
          <w:b/>
          <w:kern w:val="3"/>
          <w:lang w:eastAsia="zh-CN" w:bidi="hi-IN"/>
        </w:rPr>
      </w:pPr>
    </w:p>
    <w:p w14:paraId="0EDEE67C" w14:textId="77777777" w:rsidR="00693C9F" w:rsidRPr="00C9645C" w:rsidRDefault="00693C9F" w:rsidP="00C9645C">
      <w:pPr>
        <w:tabs>
          <w:tab w:val="left" w:pos="142"/>
        </w:tabs>
        <w:suppressAutoHyphens/>
        <w:spacing w:line="276" w:lineRule="auto"/>
        <w:jc w:val="both"/>
        <w:rPr>
          <w:rFonts w:eastAsia="Lucida Sans Unicode"/>
          <w:kern w:val="3"/>
          <w:lang w:eastAsia="zh-CN" w:bidi="hi-IN"/>
        </w:rPr>
      </w:pPr>
      <w:r w:rsidRPr="00C9645C">
        <w:rPr>
          <w:rFonts w:eastAsia="Lucida Sans Unicode"/>
          <w:kern w:val="3"/>
          <w:lang w:eastAsia="zh-CN" w:bidi="hi-IN"/>
        </w:rPr>
        <w:t>Proto</w:t>
      </w:r>
      <w:r w:rsidR="003164F6" w:rsidRPr="00C9645C">
        <w:rPr>
          <w:rFonts w:eastAsia="Lucida Sans Unicode"/>
          <w:kern w:val="3"/>
          <w:lang w:eastAsia="zh-CN" w:bidi="hi-IN"/>
        </w:rPr>
        <w:t>kóło</w:t>
      </w:r>
      <w:r w:rsidRPr="00C9645C">
        <w:rPr>
          <w:rFonts w:eastAsia="Lucida Sans Unicode"/>
          <w:kern w:val="3"/>
          <w:lang w:eastAsia="zh-CN" w:bidi="hi-IN"/>
        </w:rPr>
        <w:t xml:space="preserve">wała </w:t>
      </w:r>
    </w:p>
    <w:p w14:paraId="183CD062" w14:textId="77777777" w:rsidR="00693C9F" w:rsidRPr="00C9645C" w:rsidRDefault="00693C9F" w:rsidP="00C9645C">
      <w:pPr>
        <w:tabs>
          <w:tab w:val="left" w:pos="142"/>
        </w:tabs>
        <w:suppressAutoHyphens/>
        <w:spacing w:line="276" w:lineRule="auto"/>
        <w:jc w:val="both"/>
        <w:rPr>
          <w:rFonts w:eastAsia="Lucida Sans Unicode"/>
          <w:kern w:val="3"/>
          <w:lang w:eastAsia="zh-CN" w:bidi="hi-IN"/>
        </w:rPr>
      </w:pPr>
    </w:p>
    <w:p w14:paraId="7012EEF4" w14:textId="77777777" w:rsidR="00693C9F" w:rsidRPr="00C9645C" w:rsidRDefault="00693C9F" w:rsidP="00C9645C">
      <w:pPr>
        <w:tabs>
          <w:tab w:val="left" w:pos="142"/>
        </w:tabs>
        <w:suppressAutoHyphens/>
        <w:spacing w:line="276" w:lineRule="auto"/>
        <w:jc w:val="both"/>
        <w:rPr>
          <w:rFonts w:eastAsia="Lucida Sans Unicode"/>
          <w:kern w:val="3"/>
          <w:lang w:eastAsia="zh-CN" w:bidi="hi-IN"/>
        </w:rPr>
      </w:pPr>
      <w:r w:rsidRPr="00C9645C">
        <w:rPr>
          <w:rFonts w:eastAsia="Lucida Sans Unicode"/>
          <w:kern w:val="3"/>
          <w:lang w:eastAsia="zh-CN" w:bidi="hi-IN"/>
        </w:rPr>
        <w:t xml:space="preserve">Renata Lodczyk </w:t>
      </w:r>
    </w:p>
    <w:p w14:paraId="2165FF0D" w14:textId="77777777" w:rsidR="00693C9F" w:rsidRPr="00C9645C" w:rsidRDefault="00693C9F" w:rsidP="00C9645C">
      <w:pPr>
        <w:tabs>
          <w:tab w:val="left" w:pos="142"/>
        </w:tabs>
        <w:suppressAutoHyphens/>
        <w:spacing w:line="276" w:lineRule="auto"/>
        <w:jc w:val="both"/>
        <w:rPr>
          <w:rFonts w:eastAsia="Lucida Sans Unicode"/>
          <w:kern w:val="3"/>
          <w:lang w:eastAsia="zh-CN" w:bidi="hi-IN"/>
        </w:rPr>
      </w:pPr>
      <w:r w:rsidRPr="00C9645C">
        <w:rPr>
          <w:rFonts w:eastAsia="Lucida Sans Unicode"/>
          <w:kern w:val="3"/>
          <w:lang w:eastAsia="zh-CN" w:bidi="hi-IN"/>
        </w:rPr>
        <w:t xml:space="preserve">Biuro Rady Miejskiej w Zelowie  </w:t>
      </w:r>
    </w:p>
    <w:p w14:paraId="60F66BAA" w14:textId="77777777" w:rsidR="00693C9F" w:rsidRPr="00C9645C" w:rsidRDefault="00693C9F" w:rsidP="00C9645C">
      <w:pPr>
        <w:tabs>
          <w:tab w:val="left" w:pos="142"/>
        </w:tabs>
        <w:suppressAutoHyphens/>
        <w:spacing w:line="276" w:lineRule="auto"/>
        <w:jc w:val="both"/>
        <w:rPr>
          <w:rFonts w:eastAsia="Lucida Sans Unicode"/>
          <w:b/>
          <w:kern w:val="3"/>
          <w:lang w:eastAsia="zh-CN" w:bidi="hi-IN"/>
        </w:rPr>
      </w:pPr>
    </w:p>
    <w:p w14:paraId="688D3FB5" w14:textId="77777777" w:rsidR="00693C9F" w:rsidRPr="00C9645C" w:rsidRDefault="00693C9F" w:rsidP="00C9645C">
      <w:pPr>
        <w:tabs>
          <w:tab w:val="left" w:pos="142"/>
        </w:tabs>
        <w:suppressAutoHyphens/>
        <w:spacing w:line="276" w:lineRule="auto"/>
        <w:jc w:val="both"/>
        <w:rPr>
          <w:rFonts w:eastAsia="Lucida Sans Unicode"/>
          <w:b/>
          <w:kern w:val="3"/>
          <w:lang w:eastAsia="zh-CN" w:bidi="hi-IN"/>
        </w:rPr>
      </w:pPr>
    </w:p>
    <w:p w14:paraId="0DD1F2A0" w14:textId="77777777" w:rsidR="00AE5750" w:rsidRPr="00C9645C" w:rsidRDefault="00AE5750" w:rsidP="00C9645C">
      <w:pPr>
        <w:spacing w:line="276" w:lineRule="auto"/>
        <w:ind w:firstLine="142"/>
        <w:jc w:val="both"/>
        <w:textAlignment w:val="baseline"/>
        <w:rPr>
          <w:rFonts w:eastAsia="Calibri"/>
        </w:rPr>
      </w:pPr>
    </w:p>
    <w:p w14:paraId="4A559EDE" w14:textId="77777777" w:rsidR="00AE5750" w:rsidRPr="00C9645C" w:rsidRDefault="00AE5750" w:rsidP="00C9645C">
      <w:pPr>
        <w:spacing w:line="276" w:lineRule="auto"/>
        <w:ind w:firstLine="142"/>
        <w:jc w:val="both"/>
        <w:textAlignment w:val="baseline"/>
        <w:rPr>
          <w:rFonts w:eastAsia="Calibri"/>
        </w:rPr>
      </w:pPr>
    </w:p>
    <w:p w14:paraId="51BC9412" w14:textId="77777777" w:rsidR="00AE5750" w:rsidRPr="00C9645C" w:rsidRDefault="00AE5750" w:rsidP="00C9645C">
      <w:pPr>
        <w:spacing w:line="276" w:lineRule="auto"/>
        <w:ind w:firstLine="142"/>
        <w:jc w:val="both"/>
        <w:textAlignment w:val="baseline"/>
        <w:rPr>
          <w:rFonts w:eastAsia="Calibri"/>
        </w:rPr>
      </w:pPr>
    </w:p>
    <w:p w14:paraId="4A89662F" w14:textId="77777777" w:rsidR="00AE5750" w:rsidRPr="00C9645C" w:rsidRDefault="00AE5750" w:rsidP="00C9645C">
      <w:pPr>
        <w:spacing w:line="276" w:lineRule="auto"/>
        <w:ind w:firstLine="142"/>
        <w:jc w:val="both"/>
        <w:textAlignment w:val="baseline"/>
        <w:rPr>
          <w:rFonts w:eastAsia="Calibri"/>
        </w:rPr>
      </w:pPr>
    </w:p>
    <w:p w14:paraId="1421E547" w14:textId="77777777" w:rsidR="00AE5750" w:rsidRPr="00C9645C" w:rsidRDefault="00AE5750" w:rsidP="00C9645C">
      <w:pPr>
        <w:spacing w:line="276" w:lineRule="auto"/>
        <w:jc w:val="both"/>
        <w:textAlignment w:val="baseline"/>
        <w:rPr>
          <w:rFonts w:eastAsia="Calibri"/>
        </w:rPr>
      </w:pPr>
    </w:p>
    <w:p w14:paraId="7365A437" w14:textId="77777777" w:rsidR="00AE5750" w:rsidRPr="00C9645C" w:rsidRDefault="00AE5750" w:rsidP="00C9645C">
      <w:pPr>
        <w:spacing w:line="276" w:lineRule="auto"/>
        <w:ind w:firstLine="142"/>
        <w:jc w:val="both"/>
        <w:textAlignment w:val="baseline"/>
        <w:rPr>
          <w:rFonts w:eastAsia="Calibri"/>
        </w:rPr>
      </w:pPr>
    </w:p>
    <w:p w14:paraId="1D59C081" w14:textId="77777777" w:rsidR="00AE5750" w:rsidRPr="00C9645C" w:rsidRDefault="00AE5750" w:rsidP="00C9645C">
      <w:pPr>
        <w:spacing w:line="276" w:lineRule="auto"/>
        <w:ind w:firstLine="142"/>
        <w:jc w:val="both"/>
        <w:textAlignment w:val="baseline"/>
        <w:rPr>
          <w:rFonts w:eastAsia="Calibri"/>
        </w:rPr>
      </w:pPr>
    </w:p>
    <w:sectPr w:rsidR="00AE5750" w:rsidRPr="00C9645C" w:rsidSect="000734A7">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39842" w14:textId="77777777" w:rsidR="0018546D" w:rsidRDefault="0018546D" w:rsidP="00B13825">
      <w:r>
        <w:separator/>
      </w:r>
    </w:p>
  </w:endnote>
  <w:endnote w:type="continuationSeparator" w:id="0">
    <w:p w14:paraId="0ABD87FB" w14:textId="77777777" w:rsidR="0018546D" w:rsidRDefault="0018546D" w:rsidP="00B1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Liberation Serif">
    <w:altName w:val="Times New Roman"/>
    <w:charset w:val="EE"/>
    <w:family w:val="roman"/>
    <w:pitch w:val="variable"/>
    <w:sig w:usb0="00000000"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500975"/>
      <w:docPartObj>
        <w:docPartGallery w:val="Page Numbers (Bottom of Page)"/>
        <w:docPartUnique/>
      </w:docPartObj>
    </w:sdtPr>
    <w:sdtContent>
      <w:p w14:paraId="7CB14607" w14:textId="77777777" w:rsidR="00053353" w:rsidRDefault="00083304">
        <w:pPr>
          <w:pStyle w:val="Stopka"/>
          <w:jc w:val="right"/>
        </w:pPr>
        <w:r>
          <w:rPr>
            <w:noProof/>
          </w:rPr>
          <w:fldChar w:fldCharType="begin"/>
        </w:r>
        <w:r w:rsidR="00053353">
          <w:rPr>
            <w:noProof/>
          </w:rPr>
          <w:instrText>PAGE   \* MERGEFORMAT</w:instrText>
        </w:r>
        <w:r>
          <w:rPr>
            <w:noProof/>
          </w:rPr>
          <w:fldChar w:fldCharType="separate"/>
        </w:r>
        <w:r w:rsidR="00147366">
          <w:rPr>
            <w:noProof/>
          </w:rPr>
          <w:t>17</w:t>
        </w:r>
        <w:r>
          <w:rPr>
            <w:noProof/>
          </w:rPr>
          <w:fldChar w:fldCharType="end"/>
        </w:r>
      </w:p>
    </w:sdtContent>
  </w:sdt>
  <w:p w14:paraId="37D8737A" w14:textId="77777777" w:rsidR="00053353" w:rsidRDefault="000533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62617" w14:textId="77777777" w:rsidR="0018546D" w:rsidRDefault="0018546D" w:rsidP="00B13825">
      <w:r>
        <w:separator/>
      </w:r>
    </w:p>
  </w:footnote>
  <w:footnote w:type="continuationSeparator" w:id="0">
    <w:p w14:paraId="456A7A47" w14:textId="77777777" w:rsidR="0018546D" w:rsidRDefault="0018546D" w:rsidP="00B13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708"/>
        </w:tabs>
        <w:ind w:left="2280" w:hanging="360"/>
      </w:pPr>
      <w:rPr>
        <w:rFonts w:hint="default"/>
        <w:iCs/>
        <w:sz w:val="24"/>
        <w:szCs w:val="24"/>
      </w:rPr>
    </w:lvl>
  </w:abstractNum>
  <w:abstractNum w:abstractNumId="1" w15:restartNumberingAfterBreak="0">
    <w:nsid w:val="00000003"/>
    <w:multiLevelType w:val="singleLevel"/>
    <w:tmpl w:val="D42E668C"/>
    <w:name w:val="WW8Num2"/>
    <w:lvl w:ilvl="0">
      <w:start w:val="1"/>
      <w:numFmt w:val="decimal"/>
      <w:lvlText w:val="%1."/>
      <w:lvlJc w:val="left"/>
      <w:pPr>
        <w:tabs>
          <w:tab w:val="num" w:pos="0"/>
        </w:tabs>
        <w:ind w:left="720" w:hanging="360"/>
      </w:pPr>
      <w:rPr>
        <w:rFonts w:hint="default"/>
        <w:sz w:val="24"/>
        <w:szCs w:val="24"/>
      </w:rPr>
    </w:lvl>
  </w:abstractNum>
  <w:abstractNum w:abstractNumId="2" w15:restartNumberingAfterBreak="0">
    <w:nsid w:val="00000004"/>
    <w:multiLevelType w:val="singleLevel"/>
    <w:tmpl w:val="3B326580"/>
    <w:name w:val="WW8Num3"/>
    <w:lvl w:ilvl="0">
      <w:start w:val="1"/>
      <w:numFmt w:val="decimal"/>
      <w:lvlText w:val="%1."/>
      <w:lvlJc w:val="left"/>
      <w:pPr>
        <w:tabs>
          <w:tab w:val="num" w:pos="708"/>
        </w:tabs>
        <w:ind w:left="7833" w:hanging="360"/>
      </w:pPr>
      <w:rPr>
        <w:rFonts w:hint="default"/>
        <w:sz w:val="24"/>
        <w:szCs w:val="24"/>
      </w:rPr>
    </w:lvl>
  </w:abstractNum>
  <w:abstractNum w:abstractNumId="3" w15:restartNumberingAfterBreak="0">
    <w:nsid w:val="00000008"/>
    <w:multiLevelType w:val="singleLevel"/>
    <w:tmpl w:val="E90276E2"/>
    <w:name w:val="WW8Num7"/>
    <w:lvl w:ilvl="0">
      <w:start w:val="1"/>
      <w:numFmt w:val="decimal"/>
      <w:lvlText w:val="%1."/>
      <w:lvlJc w:val="left"/>
      <w:pPr>
        <w:tabs>
          <w:tab w:val="num" w:pos="0"/>
        </w:tabs>
        <w:ind w:left="7473" w:hanging="360"/>
      </w:pPr>
      <w:rPr>
        <w:rFonts w:hint="default"/>
        <w:b w:val="0"/>
        <w:sz w:val="24"/>
        <w:szCs w:val="24"/>
      </w:rPr>
    </w:lvl>
  </w:abstractNum>
  <w:abstractNum w:abstractNumId="4" w15:restartNumberingAfterBreak="0">
    <w:nsid w:val="0000000C"/>
    <w:multiLevelType w:val="multilevel"/>
    <w:tmpl w:val="8E2EDCF8"/>
    <w:name w:val="WW8Num11"/>
    <w:lvl w:ilvl="0">
      <w:start w:val="1"/>
      <w:numFmt w:val="decimal"/>
      <w:lvlText w:val="%1."/>
      <w:lvlJc w:val="left"/>
      <w:pPr>
        <w:tabs>
          <w:tab w:val="num" w:pos="0"/>
        </w:tabs>
        <w:ind w:left="1211" w:hanging="360"/>
      </w:pPr>
      <w:rPr>
        <w:rFonts w:eastAsia="Lucida Sans Unicode"/>
        <w:b/>
        <w:color w:val="auto"/>
        <w:kern w:val="1"/>
        <w:sz w:val="24"/>
        <w:szCs w:val="24"/>
        <w:lang w:eastAsia="zh-CN" w:bidi="hi-IN"/>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708"/>
        </w:tabs>
        <w:ind w:left="3513" w:hanging="360"/>
      </w:pPr>
      <w:rPr>
        <w:sz w:val="24"/>
        <w:szCs w:val="24"/>
      </w:r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708"/>
        </w:tabs>
        <w:ind w:left="5673" w:hanging="360"/>
      </w:pPr>
      <w:rPr>
        <w:rFonts w:hint="default"/>
        <w:iCs/>
        <w:sz w:val="24"/>
        <w:szCs w:val="24"/>
      </w:r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 w15:restartNumberingAfterBreak="0">
    <w:nsid w:val="0000000D"/>
    <w:multiLevelType w:val="singleLevel"/>
    <w:tmpl w:val="0000000D"/>
    <w:name w:val="WW8Num12"/>
    <w:lvl w:ilvl="0">
      <w:start w:val="1"/>
      <w:numFmt w:val="decimal"/>
      <w:lvlText w:val="%1."/>
      <w:lvlJc w:val="left"/>
      <w:pPr>
        <w:tabs>
          <w:tab w:val="num" w:pos="708"/>
        </w:tabs>
        <w:ind w:left="3360" w:hanging="360"/>
      </w:pPr>
      <w:rPr>
        <w:rFonts w:hint="default"/>
        <w:iCs/>
        <w:sz w:val="24"/>
        <w:szCs w:val="24"/>
      </w:rPr>
    </w:lvl>
  </w:abstractNum>
  <w:abstractNum w:abstractNumId="6" w15:restartNumberingAfterBreak="0">
    <w:nsid w:val="00000010"/>
    <w:multiLevelType w:val="singleLevel"/>
    <w:tmpl w:val="F064D438"/>
    <w:name w:val="WW8Num15"/>
    <w:lvl w:ilvl="0">
      <w:start w:val="1"/>
      <w:numFmt w:val="decimal"/>
      <w:lvlText w:val="%1."/>
      <w:lvlJc w:val="left"/>
      <w:pPr>
        <w:tabs>
          <w:tab w:val="num" w:pos="0"/>
        </w:tabs>
        <w:ind w:left="720" w:hanging="360"/>
      </w:pPr>
      <w:rPr>
        <w:rFonts w:hint="default"/>
        <w:sz w:val="24"/>
        <w:szCs w:val="24"/>
      </w:rPr>
    </w:lvl>
  </w:abstractNum>
  <w:abstractNum w:abstractNumId="7" w15:restartNumberingAfterBreak="0">
    <w:nsid w:val="00000011"/>
    <w:multiLevelType w:val="singleLevel"/>
    <w:tmpl w:val="1FE02D58"/>
    <w:name w:val="WW8Num16"/>
    <w:lvl w:ilvl="0">
      <w:start w:val="1"/>
      <w:numFmt w:val="decimal"/>
      <w:lvlText w:val="%1."/>
      <w:lvlJc w:val="left"/>
      <w:pPr>
        <w:tabs>
          <w:tab w:val="num" w:pos="708"/>
        </w:tabs>
        <w:ind w:left="1647" w:hanging="360"/>
      </w:pPr>
      <w:rPr>
        <w:rFonts w:hint="default"/>
        <w:sz w:val="24"/>
        <w:szCs w:val="24"/>
      </w:rPr>
    </w:lvl>
  </w:abstractNum>
  <w:abstractNum w:abstractNumId="8" w15:restartNumberingAfterBreak="0">
    <w:nsid w:val="00000012"/>
    <w:multiLevelType w:val="singleLevel"/>
    <w:tmpl w:val="00000012"/>
    <w:name w:val="WW8Num17"/>
    <w:lvl w:ilvl="0">
      <w:start w:val="1"/>
      <w:numFmt w:val="decimal"/>
      <w:lvlText w:val="%1."/>
      <w:lvlJc w:val="left"/>
      <w:pPr>
        <w:tabs>
          <w:tab w:val="num" w:pos="0"/>
        </w:tabs>
        <w:ind w:left="1080" w:hanging="360"/>
      </w:pPr>
      <w:rPr>
        <w:rFonts w:hint="default"/>
        <w:iCs/>
        <w:sz w:val="24"/>
        <w:szCs w:val="24"/>
      </w:rPr>
    </w:lvl>
  </w:abstractNum>
  <w:abstractNum w:abstractNumId="9" w15:restartNumberingAfterBreak="0">
    <w:nsid w:val="00000014"/>
    <w:multiLevelType w:val="singleLevel"/>
    <w:tmpl w:val="FB126A16"/>
    <w:name w:val="WW8Num19"/>
    <w:lvl w:ilvl="0">
      <w:start w:val="1"/>
      <w:numFmt w:val="decimal"/>
      <w:lvlText w:val="%1."/>
      <w:lvlJc w:val="left"/>
      <w:pPr>
        <w:tabs>
          <w:tab w:val="num" w:pos="708"/>
        </w:tabs>
        <w:ind w:left="1287" w:hanging="360"/>
      </w:pPr>
      <w:rPr>
        <w:rFonts w:hint="default"/>
        <w:b w:val="0"/>
        <w:sz w:val="24"/>
        <w:szCs w:val="24"/>
      </w:rPr>
    </w:lvl>
  </w:abstractNum>
  <w:abstractNum w:abstractNumId="10" w15:restartNumberingAfterBreak="0">
    <w:nsid w:val="00000015"/>
    <w:multiLevelType w:val="singleLevel"/>
    <w:tmpl w:val="2C504CC2"/>
    <w:name w:val="WW8Num20"/>
    <w:lvl w:ilvl="0">
      <w:start w:val="1"/>
      <w:numFmt w:val="decimal"/>
      <w:lvlText w:val="%1."/>
      <w:lvlJc w:val="left"/>
      <w:pPr>
        <w:tabs>
          <w:tab w:val="num" w:pos="0"/>
        </w:tabs>
        <w:ind w:left="720" w:hanging="360"/>
      </w:pPr>
      <w:rPr>
        <w:rFonts w:hint="default"/>
        <w:sz w:val="24"/>
        <w:szCs w:val="24"/>
      </w:rPr>
    </w:lvl>
  </w:abstractNum>
  <w:abstractNum w:abstractNumId="11" w15:restartNumberingAfterBreak="0">
    <w:nsid w:val="00000017"/>
    <w:multiLevelType w:val="singleLevel"/>
    <w:tmpl w:val="00000017"/>
    <w:name w:val="WW8Num22"/>
    <w:lvl w:ilvl="0">
      <w:start w:val="1"/>
      <w:numFmt w:val="decimal"/>
      <w:lvlText w:val="%1."/>
      <w:lvlJc w:val="left"/>
      <w:pPr>
        <w:tabs>
          <w:tab w:val="num" w:pos="708"/>
        </w:tabs>
        <w:ind w:left="7113" w:hanging="360"/>
      </w:pPr>
      <w:rPr>
        <w:rFonts w:hint="default"/>
        <w:iCs/>
        <w:sz w:val="24"/>
        <w:szCs w:val="24"/>
      </w:rPr>
    </w:lvl>
  </w:abstractNum>
  <w:abstractNum w:abstractNumId="12" w15:restartNumberingAfterBreak="0">
    <w:nsid w:val="00000018"/>
    <w:multiLevelType w:val="singleLevel"/>
    <w:tmpl w:val="37ECD368"/>
    <w:name w:val="WW8Num23"/>
    <w:lvl w:ilvl="0">
      <w:start w:val="1"/>
      <w:numFmt w:val="decimal"/>
      <w:lvlText w:val="%1."/>
      <w:lvlJc w:val="left"/>
      <w:pPr>
        <w:tabs>
          <w:tab w:val="num" w:pos="0"/>
        </w:tabs>
        <w:ind w:left="720" w:hanging="360"/>
      </w:pPr>
      <w:rPr>
        <w:rFonts w:hint="default"/>
        <w:sz w:val="24"/>
        <w:szCs w:val="24"/>
      </w:rPr>
    </w:lvl>
  </w:abstractNum>
  <w:abstractNum w:abstractNumId="13" w15:restartNumberingAfterBreak="0">
    <w:nsid w:val="00000019"/>
    <w:multiLevelType w:val="singleLevel"/>
    <w:tmpl w:val="9030F722"/>
    <w:name w:val="WW8Num24"/>
    <w:lvl w:ilvl="0">
      <w:start w:val="1"/>
      <w:numFmt w:val="decimal"/>
      <w:lvlText w:val="%1."/>
      <w:lvlJc w:val="left"/>
      <w:pPr>
        <w:tabs>
          <w:tab w:val="num" w:pos="708"/>
        </w:tabs>
        <w:ind w:left="1920" w:hanging="360"/>
      </w:pPr>
      <w:rPr>
        <w:rFonts w:hint="default"/>
        <w:sz w:val="24"/>
        <w:szCs w:val="24"/>
      </w:rPr>
    </w:lvl>
  </w:abstractNum>
  <w:abstractNum w:abstractNumId="14" w15:restartNumberingAfterBreak="0">
    <w:nsid w:val="0000001A"/>
    <w:multiLevelType w:val="singleLevel"/>
    <w:tmpl w:val="0000001A"/>
    <w:name w:val="WW8Num25"/>
    <w:lvl w:ilvl="0">
      <w:start w:val="1"/>
      <w:numFmt w:val="lowerLetter"/>
      <w:lvlText w:val="%1)"/>
      <w:lvlJc w:val="left"/>
      <w:pPr>
        <w:tabs>
          <w:tab w:val="num" w:pos="708"/>
        </w:tabs>
        <w:ind w:left="1288" w:hanging="360"/>
      </w:pPr>
      <w:rPr>
        <w:rFonts w:eastAsia="Lucida Sans Unicode" w:hint="default"/>
        <w:kern w:val="1"/>
        <w:sz w:val="24"/>
        <w:szCs w:val="24"/>
        <w:lang w:eastAsia="zh-CN" w:bidi="hi-IN"/>
      </w:rPr>
    </w:lvl>
  </w:abstractNum>
  <w:abstractNum w:abstractNumId="15" w15:restartNumberingAfterBreak="0">
    <w:nsid w:val="0000001B"/>
    <w:multiLevelType w:val="singleLevel"/>
    <w:tmpl w:val="1CDEBA96"/>
    <w:name w:val="WW8Num26"/>
    <w:lvl w:ilvl="0">
      <w:start w:val="1"/>
      <w:numFmt w:val="decimal"/>
      <w:lvlText w:val="%1."/>
      <w:lvlJc w:val="left"/>
      <w:pPr>
        <w:tabs>
          <w:tab w:val="num" w:pos="0"/>
        </w:tabs>
        <w:ind w:left="720" w:hanging="360"/>
      </w:pPr>
      <w:rPr>
        <w:rFonts w:hint="default"/>
        <w:b w:val="0"/>
        <w:sz w:val="24"/>
        <w:szCs w:val="24"/>
      </w:rPr>
    </w:lvl>
  </w:abstractNum>
  <w:abstractNum w:abstractNumId="16" w15:restartNumberingAfterBreak="0">
    <w:nsid w:val="0000001C"/>
    <w:multiLevelType w:val="singleLevel"/>
    <w:tmpl w:val="33581326"/>
    <w:name w:val="WW8Num27"/>
    <w:lvl w:ilvl="0">
      <w:start w:val="1"/>
      <w:numFmt w:val="decimal"/>
      <w:lvlText w:val="%1."/>
      <w:lvlJc w:val="left"/>
      <w:pPr>
        <w:tabs>
          <w:tab w:val="num" w:pos="0"/>
        </w:tabs>
        <w:ind w:left="720" w:hanging="360"/>
      </w:pPr>
      <w:rPr>
        <w:rFonts w:hint="default"/>
        <w:sz w:val="24"/>
        <w:szCs w:val="24"/>
      </w:rPr>
    </w:lvl>
  </w:abstractNum>
  <w:abstractNum w:abstractNumId="17" w15:restartNumberingAfterBreak="0">
    <w:nsid w:val="0000001E"/>
    <w:multiLevelType w:val="singleLevel"/>
    <w:tmpl w:val="CFC41BBC"/>
    <w:name w:val="WW8Num29"/>
    <w:lvl w:ilvl="0">
      <w:start w:val="1"/>
      <w:numFmt w:val="decimal"/>
      <w:lvlText w:val="%1."/>
      <w:lvlJc w:val="left"/>
      <w:pPr>
        <w:tabs>
          <w:tab w:val="num" w:pos="0"/>
        </w:tabs>
        <w:ind w:left="1080" w:hanging="360"/>
      </w:pPr>
      <w:rPr>
        <w:rFonts w:hint="default"/>
        <w:b w:val="0"/>
        <w:sz w:val="24"/>
        <w:szCs w:val="24"/>
      </w:rPr>
    </w:lvl>
  </w:abstractNum>
  <w:abstractNum w:abstractNumId="18" w15:restartNumberingAfterBreak="0">
    <w:nsid w:val="0000001F"/>
    <w:multiLevelType w:val="multilevel"/>
    <w:tmpl w:val="A8D2F18A"/>
    <w:name w:val="WW8Num30"/>
    <w:lvl w:ilvl="0">
      <w:start w:val="1"/>
      <w:numFmt w:val="lowerLetter"/>
      <w:lvlText w:val="%1)"/>
      <w:lvlJc w:val="left"/>
      <w:pPr>
        <w:tabs>
          <w:tab w:val="num" w:pos="0"/>
        </w:tabs>
        <w:ind w:left="928" w:hanging="360"/>
      </w:pPr>
      <w:rPr>
        <w:rFonts w:eastAsia="Lucida Sans Unicode"/>
        <w:b/>
        <w:kern w:val="1"/>
        <w:sz w:val="24"/>
        <w:szCs w:val="24"/>
        <w:lang w:eastAsia="zh-CN" w:bidi="hi-IN"/>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rPr>
        <w:sz w:val="24"/>
        <w:szCs w:val="24"/>
      </w:r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708"/>
        </w:tabs>
        <w:ind w:left="5180" w:hanging="360"/>
      </w:pPr>
      <w:rPr>
        <w:sz w:val="24"/>
        <w:szCs w:val="24"/>
      </w:r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21"/>
    <w:multiLevelType w:val="singleLevel"/>
    <w:tmpl w:val="00000021"/>
    <w:name w:val="WW8Num32"/>
    <w:lvl w:ilvl="0">
      <w:start w:val="1"/>
      <w:numFmt w:val="decimal"/>
      <w:lvlText w:val="%1."/>
      <w:lvlJc w:val="left"/>
      <w:pPr>
        <w:tabs>
          <w:tab w:val="num" w:pos="0"/>
        </w:tabs>
        <w:ind w:left="720" w:hanging="360"/>
      </w:pPr>
      <w:rPr>
        <w:rFonts w:hint="default"/>
        <w:iCs/>
        <w:sz w:val="24"/>
        <w:szCs w:val="24"/>
      </w:rPr>
    </w:lvl>
  </w:abstractNum>
  <w:abstractNum w:abstractNumId="20" w15:restartNumberingAfterBreak="0">
    <w:nsid w:val="0FB2441D"/>
    <w:multiLevelType w:val="multilevel"/>
    <w:tmpl w:val="0A0A990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92A0740"/>
    <w:multiLevelType w:val="hybridMultilevel"/>
    <w:tmpl w:val="D8E42C26"/>
    <w:lvl w:ilvl="0" w:tplc="1206CE72">
      <w:start w:val="1"/>
      <w:numFmt w:val="decimal"/>
      <w:lvlText w:val="%1."/>
      <w:lvlJc w:val="left"/>
      <w:pPr>
        <w:ind w:left="1068" w:hanging="360"/>
      </w:pPr>
      <w:rPr>
        <w:b/>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15:restartNumberingAfterBreak="0">
    <w:nsid w:val="222800CE"/>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A551C22"/>
    <w:multiLevelType w:val="hybridMultilevel"/>
    <w:tmpl w:val="673AA1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747072"/>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528380E"/>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84B0E37"/>
    <w:multiLevelType w:val="hybridMultilevel"/>
    <w:tmpl w:val="55B2123C"/>
    <w:lvl w:ilvl="0" w:tplc="2C9484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C5A4E2A">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9667735"/>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F6D20C4"/>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8C4D23"/>
    <w:multiLevelType w:val="hybridMultilevel"/>
    <w:tmpl w:val="62BA18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F66064"/>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FAA1389"/>
    <w:multiLevelType w:val="hybridMultilevel"/>
    <w:tmpl w:val="E744B4B2"/>
    <w:lvl w:ilvl="0" w:tplc="A1407E6E">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084174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003719">
    <w:abstractNumId w:val="25"/>
  </w:num>
  <w:num w:numId="3" w16cid:durableId="1309749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2960452">
    <w:abstractNumId w:val="23"/>
  </w:num>
  <w:num w:numId="5" w16cid:durableId="837815524">
    <w:abstractNumId w:val="27"/>
  </w:num>
  <w:num w:numId="6" w16cid:durableId="370420945">
    <w:abstractNumId w:val="22"/>
  </w:num>
  <w:num w:numId="7" w16cid:durableId="11613932">
    <w:abstractNumId w:val="24"/>
  </w:num>
  <w:num w:numId="8" w16cid:durableId="805926635">
    <w:abstractNumId w:val="30"/>
  </w:num>
  <w:num w:numId="9" w16cid:durableId="1830249956">
    <w:abstractNumId w:val="28"/>
  </w:num>
  <w:num w:numId="10" w16cid:durableId="13151110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48885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5538184">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10ED"/>
    <w:rsid w:val="0000074B"/>
    <w:rsid w:val="0000190A"/>
    <w:rsid w:val="000025BB"/>
    <w:rsid w:val="00003483"/>
    <w:rsid w:val="00003516"/>
    <w:rsid w:val="00003569"/>
    <w:rsid w:val="000048B5"/>
    <w:rsid w:val="00006037"/>
    <w:rsid w:val="000064B2"/>
    <w:rsid w:val="00007592"/>
    <w:rsid w:val="0001110B"/>
    <w:rsid w:val="00011745"/>
    <w:rsid w:val="00011F9E"/>
    <w:rsid w:val="0001235F"/>
    <w:rsid w:val="0001340A"/>
    <w:rsid w:val="00013E7F"/>
    <w:rsid w:val="00013F41"/>
    <w:rsid w:val="00015310"/>
    <w:rsid w:val="00015D11"/>
    <w:rsid w:val="00016318"/>
    <w:rsid w:val="0001738F"/>
    <w:rsid w:val="000203E9"/>
    <w:rsid w:val="0002247C"/>
    <w:rsid w:val="00022A14"/>
    <w:rsid w:val="00023DD8"/>
    <w:rsid w:val="00024817"/>
    <w:rsid w:val="00024974"/>
    <w:rsid w:val="000251D2"/>
    <w:rsid w:val="00025F14"/>
    <w:rsid w:val="000272F9"/>
    <w:rsid w:val="000277E6"/>
    <w:rsid w:val="00027A03"/>
    <w:rsid w:val="00031638"/>
    <w:rsid w:val="000322C7"/>
    <w:rsid w:val="000335F7"/>
    <w:rsid w:val="00034B7C"/>
    <w:rsid w:val="00035426"/>
    <w:rsid w:val="00035752"/>
    <w:rsid w:val="00035E08"/>
    <w:rsid w:val="00036063"/>
    <w:rsid w:val="0003691E"/>
    <w:rsid w:val="00036C08"/>
    <w:rsid w:val="000372B8"/>
    <w:rsid w:val="00041D2A"/>
    <w:rsid w:val="00043520"/>
    <w:rsid w:val="000439E6"/>
    <w:rsid w:val="00043B07"/>
    <w:rsid w:val="00044192"/>
    <w:rsid w:val="00046A26"/>
    <w:rsid w:val="00046D3D"/>
    <w:rsid w:val="000470CF"/>
    <w:rsid w:val="00051F19"/>
    <w:rsid w:val="00052608"/>
    <w:rsid w:val="00052DA6"/>
    <w:rsid w:val="00053353"/>
    <w:rsid w:val="0005385E"/>
    <w:rsid w:val="00054017"/>
    <w:rsid w:val="00054137"/>
    <w:rsid w:val="0005455A"/>
    <w:rsid w:val="00056E2A"/>
    <w:rsid w:val="00057D11"/>
    <w:rsid w:val="00057E97"/>
    <w:rsid w:val="0006103C"/>
    <w:rsid w:val="000641F9"/>
    <w:rsid w:val="00064CF2"/>
    <w:rsid w:val="000653AD"/>
    <w:rsid w:val="000656A8"/>
    <w:rsid w:val="00065EE7"/>
    <w:rsid w:val="00066964"/>
    <w:rsid w:val="000669BA"/>
    <w:rsid w:val="00067006"/>
    <w:rsid w:val="00070470"/>
    <w:rsid w:val="000704F7"/>
    <w:rsid w:val="000734A7"/>
    <w:rsid w:val="00074D6D"/>
    <w:rsid w:val="00075250"/>
    <w:rsid w:val="00075A89"/>
    <w:rsid w:val="000776C2"/>
    <w:rsid w:val="00077FF7"/>
    <w:rsid w:val="000800AB"/>
    <w:rsid w:val="000805B9"/>
    <w:rsid w:val="0008173A"/>
    <w:rsid w:val="0008306A"/>
    <w:rsid w:val="00083304"/>
    <w:rsid w:val="000841FE"/>
    <w:rsid w:val="00084241"/>
    <w:rsid w:val="00084A66"/>
    <w:rsid w:val="00084B70"/>
    <w:rsid w:val="000851AE"/>
    <w:rsid w:val="0008524B"/>
    <w:rsid w:val="000854B1"/>
    <w:rsid w:val="00085B0B"/>
    <w:rsid w:val="000864E2"/>
    <w:rsid w:val="0008701F"/>
    <w:rsid w:val="00087323"/>
    <w:rsid w:val="000873D9"/>
    <w:rsid w:val="00090787"/>
    <w:rsid w:val="00090862"/>
    <w:rsid w:val="00090BF8"/>
    <w:rsid w:val="00090ED5"/>
    <w:rsid w:val="000928B0"/>
    <w:rsid w:val="000933CC"/>
    <w:rsid w:val="0009599C"/>
    <w:rsid w:val="0009613F"/>
    <w:rsid w:val="000975FA"/>
    <w:rsid w:val="000A16E4"/>
    <w:rsid w:val="000A16EC"/>
    <w:rsid w:val="000A2290"/>
    <w:rsid w:val="000A2D06"/>
    <w:rsid w:val="000A310E"/>
    <w:rsid w:val="000A3557"/>
    <w:rsid w:val="000A3E9F"/>
    <w:rsid w:val="000A4DFD"/>
    <w:rsid w:val="000A58C7"/>
    <w:rsid w:val="000A6181"/>
    <w:rsid w:val="000A6285"/>
    <w:rsid w:val="000A71BA"/>
    <w:rsid w:val="000A7C0F"/>
    <w:rsid w:val="000A7CD4"/>
    <w:rsid w:val="000B0403"/>
    <w:rsid w:val="000B2266"/>
    <w:rsid w:val="000B240F"/>
    <w:rsid w:val="000B2BF9"/>
    <w:rsid w:val="000B45C3"/>
    <w:rsid w:val="000B4AA9"/>
    <w:rsid w:val="000B5047"/>
    <w:rsid w:val="000B7ADB"/>
    <w:rsid w:val="000B7CA2"/>
    <w:rsid w:val="000B7D5E"/>
    <w:rsid w:val="000C0867"/>
    <w:rsid w:val="000C0DF4"/>
    <w:rsid w:val="000C14F0"/>
    <w:rsid w:val="000C180D"/>
    <w:rsid w:val="000C1A7C"/>
    <w:rsid w:val="000C1E69"/>
    <w:rsid w:val="000C1E8A"/>
    <w:rsid w:val="000C310E"/>
    <w:rsid w:val="000C3924"/>
    <w:rsid w:val="000C3D29"/>
    <w:rsid w:val="000C44B8"/>
    <w:rsid w:val="000C4D10"/>
    <w:rsid w:val="000C6A4A"/>
    <w:rsid w:val="000D04A0"/>
    <w:rsid w:val="000D07A1"/>
    <w:rsid w:val="000D0BEE"/>
    <w:rsid w:val="000D17A9"/>
    <w:rsid w:val="000D1988"/>
    <w:rsid w:val="000D2066"/>
    <w:rsid w:val="000D2C0D"/>
    <w:rsid w:val="000D2C54"/>
    <w:rsid w:val="000D2D37"/>
    <w:rsid w:val="000D360C"/>
    <w:rsid w:val="000D3749"/>
    <w:rsid w:val="000D3F6E"/>
    <w:rsid w:val="000D4800"/>
    <w:rsid w:val="000D5400"/>
    <w:rsid w:val="000D7C69"/>
    <w:rsid w:val="000E0629"/>
    <w:rsid w:val="000E093C"/>
    <w:rsid w:val="000E2AFE"/>
    <w:rsid w:val="000E4580"/>
    <w:rsid w:val="000E4A20"/>
    <w:rsid w:val="000E58FD"/>
    <w:rsid w:val="000E691D"/>
    <w:rsid w:val="000E6A5B"/>
    <w:rsid w:val="000E7724"/>
    <w:rsid w:val="000E7D67"/>
    <w:rsid w:val="000F1200"/>
    <w:rsid w:val="000F1579"/>
    <w:rsid w:val="000F1F01"/>
    <w:rsid w:val="000F390E"/>
    <w:rsid w:val="000F4173"/>
    <w:rsid w:val="000F4238"/>
    <w:rsid w:val="000F6F09"/>
    <w:rsid w:val="000F7140"/>
    <w:rsid w:val="000F79D3"/>
    <w:rsid w:val="000F7B1E"/>
    <w:rsid w:val="000F7CEA"/>
    <w:rsid w:val="001006F9"/>
    <w:rsid w:val="00100D8F"/>
    <w:rsid w:val="001016C7"/>
    <w:rsid w:val="001026C5"/>
    <w:rsid w:val="00102F9F"/>
    <w:rsid w:val="001043D7"/>
    <w:rsid w:val="0010448D"/>
    <w:rsid w:val="00105573"/>
    <w:rsid w:val="00106D7C"/>
    <w:rsid w:val="001075FA"/>
    <w:rsid w:val="00107D08"/>
    <w:rsid w:val="00110CEA"/>
    <w:rsid w:val="00111785"/>
    <w:rsid w:val="00111C05"/>
    <w:rsid w:val="00111DD8"/>
    <w:rsid w:val="001125CF"/>
    <w:rsid w:val="00112695"/>
    <w:rsid w:val="00113473"/>
    <w:rsid w:val="001136F3"/>
    <w:rsid w:val="00113DE6"/>
    <w:rsid w:val="0011413A"/>
    <w:rsid w:val="00114F93"/>
    <w:rsid w:val="001161F0"/>
    <w:rsid w:val="0011672A"/>
    <w:rsid w:val="00117272"/>
    <w:rsid w:val="001172FA"/>
    <w:rsid w:val="001173B8"/>
    <w:rsid w:val="001176F9"/>
    <w:rsid w:val="00120AA6"/>
    <w:rsid w:val="0012336A"/>
    <w:rsid w:val="00123800"/>
    <w:rsid w:val="001242C8"/>
    <w:rsid w:val="00125BD4"/>
    <w:rsid w:val="00127208"/>
    <w:rsid w:val="001274CC"/>
    <w:rsid w:val="00130A81"/>
    <w:rsid w:val="0013151F"/>
    <w:rsid w:val="0013252B"/>
    <w:rsid w:val="001340A0"/>
    <w:rsid w:val="00134528"/>
    <w:rsid w:val="001366E7"/>
    <w:rsid w:val="00137921"/>
    <w:rsid w:val="00137E8F"/>
    <w:rsid w:val="0014037D"/>
    <w:rsid w:val="0014070F"/>
    <w:rsid w:val="00141D41"/>
    <w:rsid w:val="001427D0"/>
    <w:rsid w:val="00142B3F"/>
    <w:rsid w:val="00142F33"/>
    <w:rsid w:val="001439A2"/>
    <w:rsid w:val="001445F9"/>
    <w:rsid w:val="00144ACF"/>
    <w:rsid w:val="00144E0F"/>
    <w:rsid w:val="001453D5"/>
    <w:rsid w:val="001455E6"/>
    <w:rsid w:val="00145654"/>
    <w:rsid w:val="001466D3"/>
    <w:rsid w:val="00146AD2"/>
    <w:rsid w:val="00146FDE"/>
    <w:rsid w:val="00147366"/>
    <w:rsid w:val="00147915"/>
    <w:rsid w:val="00147E41"/>
    <w:rsid w:val="001503B3"/>
    <w:rsid w:val="00150DC1"/>
    <w:rsid w:val="00151A07"/>
    <w:rsid w:val="00152152"/>
    <w:rsid w:val="001524BD"/>
    <w:rsid w:val="00156305"/>
    <w:rsid w:val="0015693F"/>
    <w:rsid w:val="00156A14"/>
    <w:rsid w:val="00156AE5"/>
    <w:rsid w:val="00156D54"/>
    <w:rsid w:val="00157960"/>
    <w:rsid w:val="00160762"/>
    <w:rsid w:val="001608A9"/>
    <w:rsid w:val="001611A2"/>
    <w:rsid w:val="0016172D"/>
    <w:rsid w:val="00161E36"/>
    <w:rsid w:val="001632DC"/>
    <w:rsid w:val="00164066"/>
    <w:rsid w:val="00165041"/>
    <w:rsid w:val="00167A9D"/>
    <w:rsid w:val="001710FE"/>
    <w:rsid w:val="00171994"/>
    <w:rsid w:val="00172411"/>
    <w:rsid w:val="001728AE"/>
    <w:rsid w:val="001731C5"/>
    <w:rsid w:val="001747D5"/>
    <w:rsid w:val="00176870"/>
    <w:rsid w:val="0017697F"/>
    <w:rsid w:val="001776BD"/>
    <w:rsid w:val="00177EFC"/>
    <w:rsid w:val="00180404"/>
    <w:rsid w:val="001831C3"/>
    <w:rsid w:val="00183412"/>
    <w:rsid w:val="0018481E"/>
    <w:rsid w:val="0018546D"/>
    <w:rsid w:val="00191DF4"/>
    <w:rsid w:val="00192701"/>
    <w:rsid w:val="00192B2B"/>
    <w:rsid w:val="00192E2A"/>
    <w:rsid w:val="00193F19"/>
    <w:rsid w:val="001940A5"/>
    <w:rsid w:val="0019450E"/>
    <w:rsid w:val="00194856"/>
    <w:rsid w:val="001949A5"/>
    <w:rsid w:val="001949F2"/>
    <w:rsid w:val="00195255"/>
    <w:rsid w:val="001959EA"/>
    <w:rsid w:val="00195AF3"/>
    <w:rsid w:val="001963E8"/>
    <w:rsid w:val="00196434"/>
    <w:rsid w:val="00197AE7"/>
    <w:rsid w:val="001A2995"/>
    <w:rsid w:val="001A2F2A"/>
    <w:rsid w:val="001A374C"/>
    <w:rsid w:val="001A5CA1"/>
    <w:rsid w:val="001A7159"/>
    <w:rsid w:val="001A743B"/>
    <w:rsid w:val="001A7756"/>
    <w:rsid w:val="001A7F65"/>
    <w:rsid w:val="001B0896"/>
    <w:rsid w:val="001B11E4"/>
    <w:rsid w:val="001B13C9"/>
    <w:rsid w:val="001B1410"/>
    <w:rsid w:val="001B4299"/>
    <w:rsid w:val="001B4D98"/>
    <w:rsid w:val="001B50C5"/>
    <w:rsid w:val="001B60BF"/>
    <w:rsid w:val="001B6D43"/>
    <w:rsid w:val="001B7464"/>
    <w:rsid w:val="001C021C"/>
    <w:rsid w:val="001C0EAA"/>
    <w:rsid w:val="001C161E"/>
    <w:rsid w:val="001C28BC"/>
    <w:rsid w:val="001C45C0"/>
    <w:rsid w:val="001C489A"/>
    <w:rsid w:val="001C4A9E"/>
    <w:rsid w:val="001C5D81"/>
    <w:rsid w:val="001C6325"/>
    <w:rsid w:val="001C6E45"/>
    <w:rsid w:val="001C7445"/>
    <w:rsid w:val="001C785D"/>
    <w:rsid w:val="001C7FD0"/>
    <w:rsid w:val="001D08A3"/>
    <w:rsid w:val="001D0A89"/>
    <w:rsid w:val="001D0B36"/>
    <w:rsid w:val="001D19A9"/>
    <w:rsid w:val="001D20F6"/>
    <w:rsid w:val="001D2F75"/>
    <w:rsid w:val="001D3896"/>
    <w:rsid w:val="001D4B90"/>
    <w:rsid w:val="001D61AF"/>
    <w:rsid w:val="001D7940"/>
    <w:rsid w:val="001E0016"/>
    <w:rsid w:val="001E04BA"/>
    <w:rsid w:val="001E09EF"/>
    <w:rsid w:val="001E0F7D"/>
    <w:rsid w:val="001E1C52"/>
    <w:rsid w:val="001E2E7B"/>
    <w:rsid w:val="001E3203"/>
    <w:rsid w:val="001E3E35"/>
    <w:rsid w:val="001E4ABF"/>
    <w:rsid w:val="001E523A"/>
    <w:rsid w:val="001E528B"/>
    <w:rsid w:val="001E5A02"/>
    <w:rsid w:val="001E6BE1"/>
    <w:rsid w:val="001E7656"/>
    <w:rsid w:val="001F0AD9"/>
    <w:rsid w:val="001F0DF0"/>
    <w:rsid w:val="001F1787"/>
    <w:rsid w:val="001F272D"/>
    <w:rsid w:val="001F54DB"/>
    <w:rsid w:val="001F6029"/>
    <w:rsid w:val="001F61EB"/>
    <w:rsid w:val="0020058E"/>
    <w:rsid w:val="00201215"/>
    <w:rsid w:val="0020234D"/>
    <w:rsid w:val="00203FD9"/>
    <w:rsid w:val="00204991"/>
    <w:rsid w:val="00205556"/>
    <w:rsid w:val="00206A72"/>
    <w:rsid w:val="00206B58"/>
    <w:rsid w:val="00206D96"/>
    <w:rsid w:val="00207C8E"/>
    <w:rsid w:val="00210485"/>
    <w:rsid w:val="00211B11"/>
    <w:rsid w:val="002124D5"/>
    <w:rsid w:val="002127A2"/>
    <w:rsid w:val="0021349F"/>
    <w:rsid w:val="0021589E"/>
    <w:rsid w:val="00216CCF"/>
    <w:rsid w:val="00216FB9"/>
    <w:rsid w:val="00217911"/>
    <w:rsid w:val="00217E71"/>
    <w:rsid w:val="00217EFA"/>
    <w:rsid w:val="00220712"/>
    <w:rsid w:val="00220F1E"/>
    <w:rsid w:val="00221E8A"/>
    <w:rsid w:val="00222E78"/>
    <w:rsid w:val="002230B4"/>
    <w:rsid w:val="00223460"/>
    <w:rsid w:val="0022716D"/>
    <w:rsid w:val="0023039B"/>
    <w:rsid w:val="00230AEC"/>
    <w:rsid w:val="00233222"/>
    <w:rsid w:val="00234B70"/>
    <w:rsid w:val="00234E4C"/>
    <w:rsid w:val="0023580E"/>
    <w:rsid w:val="00235A59"/>
    <w:rsid w:val="00237D7C"/>
    <w:rsid w:val="0024111B"/>
    <w:rsid w:val="00241692"/>
    <w:rsid w:val="00241DEE"/>
    <w:rsid w:val="002446A9"/>
    <w:rsid w:val="00245479"/>
    <w:rsid w:val="00245AE0"/>
    <w:rsid w:val="00246B54"/>
    <w:rsid w:val="0024769D"/>
    <w:rsid w:val="00247DA1"/>
    <w:rsid w:val="002508CA"/>
    <w:rsid w:val="00250987"/>
    <w:rsid w:val="00250ADE"/>
    <w:rsid w:val="00251409"/>
    <w:rsid w:val="002514B4"/>
    <w:rsid w:val="00252579"/>
    <w:rsid w:val="00252B80"/>
    <w:rsid w:val="00253C08"/>
    <w:rsid w:val="0025403C"/>
    <w:rsid w:val="00254FA0"/>
    <w:rsid w:val="00255421"/>
    <w:rsid w:val="00255D8C"/>
    <w:rsid w:val="00257C24"/>
    <w:rsid w:val="00260293"/>
    <w:rsid w:val="00261074"/>
    <w:rsid w:val="00261BDA"/>
    <w:rsid w:val="0026259F"/>
    <w:rsid w:val="00263C2A"/>
    <w:rsid w:val="00265070"/>
    <w:rsid w:val="00265942"/>
    <w:rsid w:val="00265C09"/>
    <w:rsid w:val="00267A52"/>
    <w:rsid w:val="00270C3D"/>
    <w:rsid w:val="00271A53"/>
    <w:rsid w:val="002732F6"/>
    <w:rsid w:val="00273E9A"/>
    <w:rsid w:val="0027484B"/>
    <w:rsid w:val="002748E8"/>
    <w:rsid w:val="00274A08"/>
    <w:rsid w:val="00276900"/>
    <w:rsid w:val="00276E93"/>
    <w:rsid w:val="0027713B"/>
    <w:rsid w:val="00277613"/>
    <w:rsid w:val="0027762D"/>
    <w:rsid w:val="0027789E"/>
    <w:rsid w:val="00277A63"/>
    <w:rsid w:val="00277E9C"/>
    <w:rsid w:val="00277EEF"/>
    <w:rsid w:val="00281CB3"/>
    <w:rsid w:val="00282DC0"/>
    <w:rsid w:val="0028318A"/>
    <w:rsid w:val="00284A71"/>
    <w:rsid w:val="00291257"/>
    <w:rsid w:val="002920D2"/>
    <w:rsid w:val="00293FD8"/>
    <w:rsid w:val="00294BC1"/>
    <w:rsid w:val="00294CB8"/>
    <w:rsid w:val="00294ECB"/>
    <w:rsid w:val="00297929"/>
    <w:rsid w:val="002A062E"/>
    <w:rsid w:val="002A17FD"/>
    <w:rsid w:val="002A2A15"/>
    <w:rsid w:val="002A3B22"/>
    <w:rsid w:val="002A508D"/>
    <w:rsid w:val="002A5F09"/>
    <w:rsid w:val="002A6738"/>
    <w:rsid w:val="002B07DC"/>
    <w:rsid w:val="002B0C63"/>
    <w:rsid w:val="002B0D42"/>
    <w:rsid w:val="002B10BD"/>
    <w:rsid w:val="002B1DBA"/>
    <w:rsid w:val="002B1EC5"/>
    <w:rsid w:val="002B32D9"/>
    <w:rsid w:val="002B3A2E"/>
    <w:rsid w:val="002B3D5B"/>
    <w:rsid w:val="002B3DC4"/>
    <w:rsid w:val="002B490B"/>
    <w:rsid w:val="002B569F"/>
    <w:rsid w:val="002B5C52"/>
    <w:rsid w:val="002B6A12"/>
    <w:rsid w:val="002B6E0C"/>
    <w:rsid w:val="002B7F00"/>
    <w:rsid w:val="002B7F87"/>
    <w:rsid w:val="002C05AC"/>
    <w:rsid w:val="002C2AD8"/>
    <w:rsid w:val="002C2ADB"/>
    <w:rsid w:val="002C2FC5"/>
    <w:rsid w:val="002C32A9"/>
    <w:rsid w:val="002C4388"/>
    <w:rsid w:val="002C4ADB"/>
    <w:rsid w:val="002C4F36"/>
    <w:rsid w:val="002C4F5F"/>
    <w:rsid w:val="002C527B"/>
    <w:rsid w:val="002C6223"/>
    <w:rsid w:val="002C62F7"/>
    <w:rsid w:val="002C649F"/>
    <w:rsid w:val="002C6934"/>
    <w:rsid w:val="002C69D5"/>
    <w:rsid w:val="002D05A3"/>
    <w:rsid w:val="002D0935"/>
    <w:rsid w:val="002D0C34"/>
    <w:rsid w:val="002D257F"/>
    <w:rsid w:val="002D3D24"/>
    <w:rsid w:val="002D5410"/>
    <w:rsid w:val="002D5E85"/>
    <w:rsid w:val="002D70A3"/>
    <w:rsid w:val="002D77BE"/>
    <w:rsid w:val="002E0F2B"/>
    <w:rsid w:val="002E13DD"/>
    <w:rsid w:val="002E1F8F"/>
    <w:rsid w:val="002E2FB1"/>
    <w:rsid w:val="002E344F"/>
    <w:rsid w:val="002E399B"/>
    <w:rsid w:val="002E409D"/>
    <w:rsid w:val="002E5501"/>
    <w:rsid w:val="002E62F8"/>
    <w:rsid w:val="002E653F"/>
    <w:rsid w:val="002E7BBA"/>
    <w:rsid w:val="002F1EA6"/>
    <w:rsid w:val="002F21D5"/>
    <w:rsid w:val="002F25C8"/>
    <w:rsid w:val="002F366F"/>
    <w:rsid w:val="002F7578"/>
    <w:rsid w:val="002F7DBD"/>
    <w:rsid w:val="00300911"/>
    <w:rsid w:val="00300944"/>
    <w:rsid w:val="00300EB9"/>
    <w:rsid w:val="00301D52"/>
    <w:rsid w:val="003025ED"/>
    <w:rsid w:val="00303599"/>
    <w:rsid w:val="003036A7"/>
    <w:rsid w:val="003039EC"/>
    <w:rsid w:val="00303E5F"/>
    <w:rsid w:val="00305EC5"/>
    <w:rsid w:val="00307548"/>
    <w:rsid w:val="00307704"/>
    <w:rsid w:val="00307EF1"/>
    <w:rsid w:val="00310256"/>
    <w:rsid w:val="00310C54"/>
    <w:rsid w:val="00311EE9"/>
    <w:rsid w:val="00312705"/>
    <w:rsid w:val="00312B34"/>
    <w:rsid w:val="003164F6"/>
    <w:rsid w:val="003171E4"/>
    <w:rsid w:val="00317717"/>
    <w:rsid w:val="00317BB3"/>
    <w:rsid w:val="00320D70"/>
    <w:rsid w:val="00321162"/>
    <w:rsid w:val="003217CA"/>
    <w:rsid w:val="00321B82"/>
    <w:rsid w:val="00322D93"/>
    <w:rsid w:val="00324757"/>
    <w:rsid w:val="00324E4C"/>
    <w:rsid w:val="00325931"/>
    <w:rsid w:val="0032614F"/>
    <w:rsid w:val="0032668E"/>
    <w:rsid w:val="00326BBC"/>
    <w:rsid w:val="003273AE"/>
    <w:rsid w:val="003279A5"/>
    <w:rsid w:val="00330D19"/>
    <w:rsid w:val="00332163"/>
    <w:rsid w:val="003322AF"/>
    <w:rsid w:val="00332760"/>
    <w:rsid w:val="00333677"/>
    <w:rsid w:val="00335762"/>
    <w:rsid w:val="00335D34"/>
    <w:rsid w:val="00335EC7"/>
    <w:rsid w:val="00336801"/>
    <w:rsid w:val="00336830"/>
    <w:rsid w:val="00336B7E"/>
    <w:rsid w:val="003404C7"/>
    <w:rsid w:val="0034098A"/>
    <w:rsid w:val="00340EA2"/>
    <w:rsid w:val="00343BA7"/>
    <w:rsid w:val="003472F6"/>
    <w:rsid w:val="00347955"/>
    <w:rsid w:val="00347CBB"/>
    <w:rsid w:val="003509BD"/>
    <w:rsid w:val="00352FF5"/>
    <w:rsid w:val="00353225"/>
    <w:rsid w:val="003547D6"/>
    <w:rsid w:val="00356097"/>
    <w:rsid w:val="003565D7"/>
    <w:rsid w:val="00357082"/>
    <w:rsid w:val="003577BC"/>
    <w:rsid w:val="00357921"/>
    <w:rsid w:val="00357A70"/>
    <w:rsid w:val="00357BD2"/>
    <w:rsid w:val="00360343"/>
    <w:rsid w:val="0036152A"/>
    <w:rsid w:val="00361BB2"/>
    <w:rsid w:val="003628C6"/>
    <w:rsid w:val="00362DAB"/>
    <w:rsid w:val="00363558"/>
    <w:rsid w:val="00363E87"/>
    <w:rsid w:val="00364080"/>
    <w:rsid w:val="0036568F"/>
    <w:rsid w:val="00366CE7"/>
    <w:rsid w:val="00371427"/>
    <w:rsid w:val="00371645"/>
    <w:rsid w:val="00372662"/>
    <w:rsid w:val="00373834"/>
    <w:rsid w:val="003750A4"/>
    <w:rsid w:val="003753A4"/>
    <w:rsid w:val="003762AD"/>
    <w:rsid w:val="00380468"/>
    <w:rsid w:val="0038114D"/>
    <w:rsid w:val="0038123A"/>
    <w:rsid w:val="003816A4"/>
    <w:rsid w:val="00381DF9"/>
    <w:rsid w:val="00381EE6"/>
    <w:rsid w:val="00382285"/>
    <w:rsid w:val="003822BE"/>
    <w:rsid w:val="00382E87"/>
    <w:rsid w:val="00383154"/>
    <w:rsid w:val="0038335C"/>
    <w:rsid w:val="0038578E"/>
    <w:rsid w:val="00386B08"/>
    <w:rsid w:val="00387D07"/>
    <w:rsid w:val="003902D4"/>
    <w:rsid w:val="00390CEA"/>
    <w:rsid w:val="00390DA3"/>
    <w:rsid w:val="0039110F"/>
    <w:rsid w:val="0039112D"/>
    <w:rsid w:val="00393080"/>
    <w:rsid w:val="00393BCA"/>
    <w:rsid w:val="0039524C"/>
    <w:rsid w:val="00396B9E"/>
    <w:rsid w:val="003971E3"/>
    <w:rsid w:val="00397B71"/>
    <w:rsid w:val="00397CE9"/>
    <w:rsid w:val="003A077F"/>
    <w:rsid w:val="003A2FB3"/>
    <w:rsid w:val="003A46C9"/>
    <w:rsid w:val="003A4FA7"/>
    <w:rsid w:val="003A5C6E"/>
    <w:rsid w:val="003A6217"/>
    <w:rsid w:val="003A63EE"/>
    <w:rsid w:val="003A65DE"/>
    <w:rsid w:val="003A7011"/>
    <w:rsid w:val="003A71C0"/>
    <w:rsid w:val="003A7AEC"/>
    <w:rsid w:val="003B0678"/>
    <w:rsid w:val="003B1AAF"/>
    <w:rsid w:val="003B1E97"/>
    <w:rsid w:val="003B2A54"/>
    <w:rsid w:val="003B5D1F"/>
    <w:rsid w:val="003B5EDC"/>
    <w:rsid w:val="003B66F9"/>
    <w:rsid w:val="003B7804"/>
    <w:rsid w:val="003B7DE7"/>
    <w:rsid w:val="003C0F62"/>
    <w:rsid w:val="003C1762"/>
    <w:rsid w:val="003C28DB"/>
    <w:rsid w:val="003C29D0"/>
    <w:rsid w:val="003C2F3D"/>
    <w:rsid w:val="003C38E6"/>
    <w:rsid w:val="003C4195"/>
    <w:rsid w:val="003C4771"/>
    <w:rsid w:val="003C4C62"/>
    <w:rsid w:val="003C5CE5"/>
    <w:rsid w:val="003C5D0C"/>
    <w:rsid w:val="003C5FF9"/>
    <w:rsid w:val="003C68CE"/>
    <w:rsid w:val="003C6EBE"/>
    <w:rsid w:val="003C70C5"/>
    <w:rsid w:val="003D031F"/>
    <w:rsid w:val="003D0899"/>
    <w:rsid w:val="003D1E56"/>
    <w:rsid w:val="003D32BF"/>
    <w:rsid w:val="003D50E1"/>
    <w:rsid w:val="003D5124"/>
    <w:rsid w:val="003D5757"/>
    <w:rsid w:val="003D5AD2"/>
    <w:rsid w:val="003D5FA3"/>
    <w:rsid w:val="003D717F"/>
    <w:rsid w:val="003E1605"/>
    <w:rsid w:val="003E20D1"/>
    <w:rsid w:val="003E2C6D"/>
    <w:rsid w:val="003E3C8B"/>
    <w:rsid w:val="003E43AD"/>
    <w:rsid w:val="003E4AE0"/>
    <w:rsid w:val="003E631E"/>
    <w:rsid w:val="003E7C4E"/>
    <w:rsid w:val="003F061B"/>
    <w:rsid w:val="003F0CD9"/>
    <w:rsid w:val="003F227D"/>
    <w:rsid w:val="003F29A4"/>
    <w:rsid w:val="003F29DD"/>
    <w:rsid w:val="003F2D3B"/>
    <w:rsid w:val="003F33D7"/>
    <w:rsid w:val="003F3AA2"/>
    <w:rsid w:val="003F3F22"/>
    <w:rsid w:val="003F66E5"/>
    <w:rsid w:val="003F6FB8"/>
    <w:rsid w:val="003F7A52"/>
    <w:rsid w:val="003F7C19"/>
    <w:rsid w:val="0040009E"/>
    <w:rsid w:val="00401CA0"/>
    <w:rsid w:val="0040369A"/>
    <w:rsid w:val="00404D33"/>
    <w:rsid w:val="00404F5D"/>
    <w:rsid w:val="0040598C"/>
    <w:rsid w:val="00405A5D"/>
    <w:rsid w:val="00406B57"/>
    <w:rsid w:val="00406B8E"/>
    <w:rsid w:val="00406F2A"/>
    <w:rsid w:val="0040718B"/>
    <w:rsid w:val="0040791B"/>
    <w:rsid w:val="00407BD9"/>
    <w:rsid w:val="004104EC"/>
    <w:rsid w:val="004104FF"/>
    <w:rsid w:val="00411A76"/>
    <w:rsid w:val="0041275E"/>
    <w:rsid w:val="0041336A"/>
    <w:rsid w:val="0041367A"/>
    <w:rsid w:val="0041382F"/>
    <w:rsid w:val="00413E89"/>
    <w:rsid w:val="00415500"/>
    <w:rsid w:val="004163EA"/>
    <w:rsid w:val="00416EF9"/>
    <w:rsid w:val="004201A4"/>
    <w:rsid w:val="00420860"/>
    <w:rsid w:val="00420A79"/>
    <w:rsid w:val="00422F99"/>
    <w:rsid w:val="00424CAD"/>
    <w:rsid w:val="004253B8"/>
    <w:rsid w:val="00425E0F"/>
    <w:rsid w:val="00426705"/>
    <w:rsid w:val="00426A5E"/>
    <w:rsid w:val="00426CF2"/>
    <w:rsid w:val="0042725A"/>
    <w:rsid w:val="00427718"/>
    <w:rsid w:val="00427AAE"/>
    <w:rsid w:val="00430D68"/>
    <w:rsid w:val="00431042"/>
    <w:rsid w:val="0043112D"/>
    <w:rsid w:val="00431CCF"/>
    <w:rsid w:val="004324C9"/>
    <w:rsid w:val="00432BE1"/>
    <w:rsid w:val="00433500"/>
    <w:rsid w:val="004337AF"/>
    <w:rsid w:val="00433E9B"/>
    <w:rsid w:val="004359AF"/>
    <w:rsid w:val="00435B4C"/>
    <w:rsid w:val="0043778B"/>
    <w:rsid w:val="00440003"/>
    <w:rsid w:val="00440CFE"/>
    <w:rsid w:val="00440D1C"/>
    <w:rsid w:val="004421EA"/>
    <w:rsid w:val="00442431"/>
    <w:rsid w:val="00442AB0"/>
    <w:rsid w:val="00442ECF"/>
    <w:rsid w:val="004434D8"/>
    <w:rsid w:val="0044533E"/>
    <w:rsid w:val="00446A5D"/>
    <w:rsid w:val="00446F79"/>
    <w:rsid w:val="00447331"/>
    <w:rsid w:val="00447596"/>
    <w:rsid w:val="00447E72"/>
    <w:rsid w:val="00450831"/>
    <w:rsid w:val="0045096D"/>
    <w:rsid w:val="00452388"/>
    <w:rsid w:val="00452BD7"/>
    <w:rsid w:val="004530C7"/>
    <w:rsid w:val="0045313E"/>
    <w:rsid w:val="004539AD"/>
    <w:rsid w:val="004544AC"/>
    <w:rsid w:val="00454AC8"/>
    <w:rsid w:val="00455786"/>
    <w:rsid w:val="004559C4"/>
    <w:rsid w:val="0045620F"/>
    <w:rsid w:val="00456533"/>
    <w:rsid w:val="00457A20"/>
    <w:rsid w:val="00460502"/>
    <w:rsid w:val="0046096F"/>
    <w:rsid w:val="00460CCD"/>
    <w:rsid w:val="004622BB"/>
    <w:rsid w:val="00463491"/>
    <w:rsid w:val="00464271"/>
    <w:rsid w:val="00465EA9"/>
    <w:rsid w:val="0046665B"/>
    <w:rsid w:val="00466B63"/>
    <w:rsid w:val="004720FA"/>
    <w:rsid w:val="00472610"/>
    <w:rsid w:val="00473E35"/>
    <w:rsid w:val="00474247"/>
    <w:rsid w:val="00475748"/>
    <w:rsid w:val="00475870"/>
    <w:rsid w:val="0047628F"/>
    <w:rsid w:val="0047641A"/>
    <w:rsid w:val="00477765"/>
    <w:rsid w:val="00477988"/>
    <w:rsid w:val="0048040C"/>
    <w:rsid w:val="00480425"/>
    <w:rsid w:val="00482022"/>
    <w:rsid w:val="00483230"/>
    <w:rsid w:val="00484730"/>
    <w:rsid w:val="004849A5"/>
    <w:rsid w:val="00485663"/>
    <w:rsid w:val="00485E15"/>
    <w:rsid w:val="00486D9C"/>
    <w:rsid w:val="00487903"/>
    <w:rsid w:val="004904B4"/>
    <w:rsid w:val="004904FB"/>
    <w:rsid w:val="00490795"/>
    <w:rsid w:val="0049114A"/>
    <w:rsid w:val="00492DEA"/>
    <w:rsid w:val="0049384C"/>
    <w:rsid w:val="004950D7"/>
    <w:rsid w:val="004953D6"/>
    <w:rsid w:val="00495940"/>
    <w:rsid w:val="00496690"/>
    <w:rsid w:val="004975F8"/>
    <w:rsid w:val="004A0132"/>
    <w:rsid w:val="004A07F9"/>
    <w:rsid w:val="004A330E"/>
    <w:rsid w:val="004A3B0D"/>
    <w:rsid w:val="004A3C26"/>
    <w:rsid w:val="004A49BB"/>
    <w:rsid w:val="004A5745"/>
    <w:rsid w:val="004A6CB2"/>
    <w:rsid w:val="004A6F4A"/>
    <w:rsid w:val="004A7AFB"/>
    <w:rsid w:val="004A7F25"/>
    <w:rsid w:val="004A7FBD"/>
    <w:rsid w:val="004B1329"/>
    <w:rsid w:val="004B1E38"/>
    <w:rsid w:val="004B248E"/>
    <w:rsid w:val="004B3AE6"/>
    <w:rsid w:val="004B3B24"/>
    <w:rsid w:val="004B4BFB"/>
    <w:rsid w:val="004B5744"/>
    <w:rsid w:val="004B62CA"/>
    <w:rsid w:val="004B7402"/>
    <w:rsid w:val="004B74E7"/>
    <w:rsid w:val="004B769A"/>
    <w:rsid w:val="004B7F82"/>
    <w:rsid w:val="004C0B02"/>
    <w:rsid w:val="004C29DA"/>
    <w:rsid w:val="004C2E52"/>
    <w:rsid w:val="004C2EC6"/>
    <w:rsid w:val="004C42E3"/>
    <w:rsid w:val="004C4ECB"/>
    <w:rsid w:val="004C52EB"/>
    <w:rsid w:val="004C5ED7"/>
    <w:rsid w:val="004C64E7"/>
    <w:rsid w:val="004C7E2C"/>
    <w:rsid w:val="004D040C"/>
    <w:rsid w:val="004D042A"/>
    <w:rsid w:val="004D0A9C"/>
    <w:rsid w:val="004D167A"/>
    <w:rsid w:val="004D21F5"/>
    <w:rsid w:val="004D300E"/>
    <w:rsid w:val="004D3A29"/>
    <w:rsid w:val="004D5320"/>
    <w:rsid w:val="004D539B"/>
    <w:rsid w:val="004D5B56"/>
    <w:rsid w:val="004D5E85"/>
    <w:rsid w:val="004D6253"/>
    <w:rsid w:val="004D7534"/>
    <w:rsid w:val="004D7983"/>
    <w:rsid w:val="004E0979"/>
    <w:rsid w:val="004E3111"/>
    <w:rsid w:val="004E3239"/>
    <w:rsid w:val="004E32FE"/>
    <w:rsid w:val="004E49D5"/>
    <w:rsid w:val="004E5D51"/>
    <w:rsid w:val="004E645D"/>
    <w:rsid w:val="004F0636"/>
    <w:rsid w:val="004F092D"/>
    <w:rsid w:val="004F101E"/>
    <w:rsid w:val="004F2D91"/>
    <w:rsid w:val="004F3D2A"/>
    <w:rsid w:val="004F48A3"/>
    <w:rsid w:val="004F4CAE"/>
    <w:rsid w:val="004F58DF"/>
    <w:rsid w:val="004F5E01"/>
    <w:rsid w:val="004F641E"/>
    <w:rsid w:val="004F6914"/>
    <w:rsid w:val="004F743B"/>
    <w:rsid w:val="004F7DCF"/>
    <w:rsid w:val="0050195A"/>
    <w:rsid w:val="005021F4"/>
    <w:rsid w:val="005023B9"/>
    <w:rsid w:val="005027E1"/>
    <w:rsid w:val="00503487"/>
    <w:rsid w:val="0050425C"/>
    <w:rsid w:val="005046B6"/>
    <w:rsid w:val="0050486B"/>
    <w:rsid w:val="005048F0"/>
    <w:rsid w:val="00504D4F"/>
    <w:rsid w:val="005051A6"/>
    <w:rsid w:val="005057EA"/>
    <w:rsid w:val="00505BCB"/>
    <w:rsid w:val="00505E6E"/>
    <w:rsid w:val="00506025"/>
    <w:rsid w:val="00506872"/>
    <w:rsid w:val="0050785E"/>
    <w:rsid w:val="00507A52"/>
    <w:rsid w:val="00507CA6"/>
    <w:rsid w:val="0051065B"/>
    <w:rsid w:val="00511D04"/>
    <w:rsid w:val="00512AA5"/>
    <w:rsid w:val="00512E5D"/>
    <w:rsid w:val="0051341A"/>
    <w:rsid w:val="00513D61"/>
    <w:rsid w:val="005147EF"/>
    <w:rsid w:val="00514B73"/>
    <w:rsid w:val="00514D2B"/>
    <w:rsid w:val="00515CB2"/>
    <w:rsid w:val="0051697A"/>
    <w:rsid w:val="00516AF9"/>
    <w:rsid w:val="005172F7"/>
    <w:rsid w:val="005174B0"/>
    <w:rsid w:val="00521034"/>
    <w:rsid w:val="00522424"/>
    <w:rsid w:val="005225FD"/>
    <w:rsid w:val="0052290A"/>
    <w:rsid w:val="00523591"/>
    <w:rsid w:val="00523DA2"/>
    <w:rsid w:val="00524FA8"/>
    <w:rsid w:val="005261A1"/>
    <w:rsid w:val="00526E13"/>
    <w:rsid w:val="00527FA0"/>
    <w:rsid w:val="00527FC0"/>
    <w:rsid w:val="0053188C"/>
    <w:rsid w:val="005321CF"/>
    <w:rsid w:val="00533454"/>
    <w:rsid w:val="0053477F"/>
    <w:rsid w:val="00535207"/>
    <w:rsid w:val="00535B13"/>
    <w:rsid w:val="005360F9"/>
    <w:rsid w:val="0053654D"/>
    <w:rsid w:val="00537291"/>
    <w:rsid w:val="00540EE3"/>
    <w:rsid w:val="00542569"/>
    <w:rsid w:val="0054304A"/>
    <w:rsid w:val="00543517"/>
    <w:rsid w:val="005436A3"/>
    <w:rsid w:val="0054610F"/>
    <w:rsid w:val="005467E3"/>
    <w:rsid w:val="005474D3"/>
    <w:rsid w:val="00551D7E"/>
    <w:rsid w:val="0055206E"/>
    <w:rsid w:val="00552C7D"/>
    <w:rsid w:val="0055346C"/>
    <w:rsid w:val="005572A0"/>
    <w:rsid w:val="00557C3B"/>
    <w:rsid w:val="0056039F"/>
    <w:rsid w:val="00560576"/>
    <w:rsid w:val="00561F1B"/>
    <w:rsid w:val="00562B06"/>
    <w:rsid w:val="00564D9B"/>
    <w:rsid w:val="00565087"/>
    <w:rsid w:val="0056588F"/>
    <w:rsid w:val="00565C7E"/>
    <w:rsid w:val="00566EFD"/>
    <w:rsid w:val="00567401"/>
    <w:rsid w:val="005702A0"/>
    <w:rsid w:val="00570473"/>
    <w:rsid w:val="0057052D"/>
    <w:rsid w:val="00570D37"/>
    <w:rsid w:val="005710E0"/>
    <w:rsid w:val="005711A5"/>
    <w:rsid w:val="00571FEC"/>
    <w:rsid w:val="00572436"/>
    <w:rsid w:val="00572757"/>
    <w:rsid w:val="0057287E"/>
    <w:rsid w:val="0057289F"/>
    <w:rsid w:val="0057339D"/>
    <w:rsid w:val="0057390E"/>
    <w:rsid w:val="00574B2C"/>
    <w:rsid w:val="00574C4D"/>
    <w:rsid w:val="005760B8"/>
    <w:rsid w:val="005775A2"/>
    <w:rsid w:val="005778C2"/>
    <w:rsid w:val="00580C44"/>
    <w:rsid w:val="00580DE4"/>
    <w:rsid w:val="005815F4"/>
    <w:rsid w:val="0058176A"/>
    <w:rsid w:val="00581929"/>
    <w:rsid w:val="00581E35"/>
    <w:rsid w:val="00582873"/>
    <w:rsid w:val="005835BC"/>
    <w:rsid w:val="00583790"/>
    <w:rsid w:val="00584194"/>
    <w:rsid w:val="00584BB8"/>
    <w:rsid w:val="0058517B"/>
    <w:rsid w:val="00590539"/>
    <w:rsid w:val="00590EB6"/>
    <w:rsid w:val="00591A96"/>
    <w:rsid w:val="00592BCF"/>
    <w:rsid w:val="00592C81"/>
    <w:rsid w:val="00592EA7"/>
    <w:rsid w:val="0059350E"/>
    <w:rsid w:val="00593F1E"/>
    <w:rsid w:val="005944B8"/>
    <w:rsid w:val="0059543F"/>
    <w:rsid w:val="0059558E"/>
    <w:rsid w:val="00596731"/>
    <w:rsid w:val="00596A28"/>
    <w:rsid w:val="005972D4"/>
    <w:rsid w:val="005974DF"/>
    <w:rsid w:val="005978F4"/>
    <w:rsid w:val="00597BB6"/>
    <w:rsid w:val="005A01BB"/>
    <w:rsid w:val="005A0C0D"/>
    <w:rsid w:val="005A10E6"/>
    <w:rsid w:val="005A149C"/>
    <w:rsid w:val="005A30DA"/>
    <w:rsid w:val="005A424D"/>
    <w:rsid w:val="005A521C"/>
    <w:rsid w:val="005A5A65"/>
    <w:rsid w:val="005A6126"/>
    <w:rsid w:val="005A6A14"/>
    <w:rsid w:val="005A724F"/>
    <w:rsid w:val="005A7586"/>
    <w:rsid w:val="005A7A11"/>
    <w:rsid w:val="005B1715"/>
    <w:rsid w:val="005B1D72"/>
    <w:rsid w:val="005B21FA"/>
    <w:rsid w:val="005B258E"/>
    <w:rsid w:val="005B2B97"/>
    <w:rsid w:val="005B3213"/>
    <w:rsid w:val="005B3965"/>
    <w:rsid w:val="005B3E58"/>
    <w:rsid w:val="005B58ED"/>
    <w:rsid w:val="005B5BB9"/>
    <w:rsid w:val="005B60E2"/>
    <w:rsid w:val="005B628E"/>
    <w:rsid w:val="005B73D3"/>
    <w:rsid w:val="005C0D30"/>
    <w:rsid w:val="005C0F17"/>
    <w:rsid w:val="005C2293"/>
    <w:rsid w:val="005C2BC6"/>
    <w:rsid w:val="005C36AA"/>
    <w:rsid w:val="005C3C5B"/>
    <w:rsid w:val="005C3FFF"/>
    <w:rsid w:val="005C4627"/>
    <w:rsid w:val="005C4E52"/>
    <w:rsid w:val="005C5968"/>
    <w:rsid w:val="005C6420"/>
    <w:rsid w:val="005C773B"/>
    <w:rsid w:val="005D0DEC"/>
    <w:rsid w:val="005D3A30"/>
    <w:rsid w:val="005D3E83"/>
    <w:rsid w:val="005D3FF3"/>
    <w:rsid w:val="005D4186"/>
    <w:rsid w:val="005D5C78"/>
    <w:rsid w:val="005D5CFF"/>
    <w:rsid w:val="005D6C8B"/>
    <w:rsid w:val="005D6DBA"/>
    <w:rsid w:val="005D71E1"/>
    <w:rsid w:val="005D71F0"/>
    <w:rsid w:val="005D7BEF"/>
    <w:rsid w:val="005D7C85"/>
    <w:rsid w:val="005E098E"/>
    <w:rsid w:val="005E1CD1"/>
    <w:rsid w:val="005E215F"/>
    <w:rsid w:val="005E2C82"/>
    <w:rsid w:val="005E2C86"/>
    <w:rsid w:val="005E3F89"/>
    <w:rsid w:val="005E48F7"/>
    <w:rsid w:val="005E4B0C"/>
    <w:rsid w:val="005E57B6"/>
    <w:rsid w:val="005E5ACB"/>
    <w:rsid w:val="005E6227"/>
    <w:rsid w:val="005E6928"/>
    <w:rsid w:val="005E6A96"/>
    <w:rsid w:val="005E6D89"/>
    <w:rsid w:val="005E6F8C"/>
    <w:rsid w:val="005F0B5A"/>
    <w:rsid w:val="005F16AD"/>
    <w:rsid w:val="005F2999"/>
    <w:rsid w:val="005F2BE3"/>
    <w:rsid w:val="005F5057"/>
    <w:rsid w:val="005F5364"/>
    <w:rsid w:val="005F5F88"/>
    <w:rsid w:val="005F66BE"/>
    <w:rsid w:val="005F6A16"/>
    <w:rsid w:val="005F7001"/>
    <w:rsid w:val="005F7B32"/>
    <w:rsid w:val="005F7E38"/>
    <w:rsid w:val="00600BD2"/>
    <w:rsid w:val="00601AE0"/>
    <w:rsid w:val="006049C9"/>
    <w:rsid w:val="00605001"/>
    <w:rsid w:val="00605B51"/>
    <w:rsid w:val="00605C10"/>
    <w:rsid w:val="00607A65"/>
    <w:rsid w:val="00607C29"/>
    <w:rsid w:val="00610242"/>
    <w:rsid w:val="00610BC6"/>
    <w:rsid w:val="006113E3"/>
    <w:rsid w:val="006114E1"/>
    <w:rsid w:val="00613D5C"/>
    <w:rsid w:val="00614079"/>
    <w:rsid w:val="00615937"/>
    <w:rsid w:val="0061643B"/>
    <w:rsid w:val="00617078"/>
    <w:rsid w:val="00620593"/>
    <w:rsid w:val="00621838"/>
    <w:rsid w:val="00621FB8"/>
    <w:rsid w:val="006237B9"/>
    <w:rsid w:val="0062538E"/>
    <w:rsid w:val="006266D9"/>
    <w:rsid w:val="00626E75"/>
    <w:rsid w:val="0063047E"/>
    <w:rsid w:val="00630C98"/>
    <w:rsid w:val="006313D2"/>
    <w:rsid w:val="006318E5"/>
    <w:rsid w:val="0063394B"/>
    <w:rsid w:val="00635460"/>
    <w:rsid w:val="006369BD"/>
    <w:rsid w:val="00640659"/>
    <w:rsid w:val="0064193D"/>
    <w:rsid w:val="006419D5"/>
    <w:rsid w:val="00641A27"/>
    <w:rsid w:val="00642CD6"/>
    <w:rsid w:val="00645259"/>
    <w:rsid w:val="00646130"/>
    <w:rsid w:val="0064721C"/>
    <w:rsid w:val="00647310"/>
    <w:rsid w:val="0064787D"/>
    <w:rsid w:val="00647F7F"/>
    <w:rsid w:val="00652223"/>
    <w:rsid w:val="00652B89"/>
    <w:rsid w:val="00653421"/>
    <w:rsid w:val="00654B9E"/>
    <w:rsid w:val="0065632A"/>
    <w:rsid w:val="0065721F"/>
    <w:rsid w:val="006575AD"/>
    <w:rsid w:val="006579CE"/>
    <w:rsid w:val="00660103"/>
    <w:rsid w:val="00660828"/>
    <w:rsid w:val="00660CDC"/>
    <w:rsid w:val="00660F04"/>
    <w:rsid w:val="0066145A"/>
    <w:rsid w:val="006650F0"/>
    <w:rsid w:val="00665A38"/>
    <w:rsid w:val="006664F7"/>
    <w:rsid w:val="00671B53"/>
    <w:rsid w:val="006720ED"/>
    <w:rsid w:val="0067268A"/>
    <w:rsid w:val="00672848"/>
    <w:rsid w:val="00672B7B"/>
    <w:rsid w:val="00672D30"/>
    <w:rsid w:val="00672FDA"/>
    <w:rsid w:val="00673BC8"/>
    <w:rsid w:val="00674168"/>
    <w:rsid w:val="00674CAD"/>
    <w:rsid w:val="00677511"/>
    <w:rsid w:val="0068122D"/>
    <w:rsid w:val="00681341"/>
    <w:rsid w:val="0068196C"/>
    <w:rsid w:val="00682FA9"/>
    <w:rsid w:val="006836E4"/>
    <w:rsid w:val="006842C3"/>
    <w:rsid w:val="0068445F"/>
    <w:rsid w:val="0068506D"/>
    <w:rsid w:val="00685A06"/>
    <w:rsid w:val="00686D0A"/>
    <w:rsid w:val="00691B52"/>
    <w:rsid w:val="00693ACE"/>
    <w:rsid w:val="00693C9F"/>
    <w:rsid w:val="0069433D"/>
    <w:rsid w:val="00694B78"/>
    <w:rsid w:val="00696244"/>
    <w:rsid w:val="006972F2"/>
    <w:rsid w:val="006978CC"/>
    <w:rsid w:val="00697AAE"/>
    <w:rsid w:val="006A0DAF"/>
    <w:rsid w:val="006A327D"/>
    <w:rsid w:val="006A6736"/>
    <w:rsid w:val="006B1A60"/>
    <w:rsid w:val="006B2040"/>
    <w:rsid w:val="006B3789"/>
    <w:rsid w:val="006B3F11"/>
    <w:rsid w:val="006B5BF2"/>
    <w:rsid w:val="006B63AF"/>
    <w:rsid w:val="006B6AC7"/>
    <w:rsid w:val="006B7C2A"/>
    <w:rsid w:val="006C0089"/>
    <w:rsid w:val="006C167C"/>
    <w:rsid w:val="006C2B94"/>
    <w:rsid w:val="006C4B70"/>
    <w:rsid w:val="006C4C6C"/>
    <w:rsid w:val="006C55E5"/>
    <w:rsid w:val="006C5B9F"/>
    <w:rsid w:val="006C72BA"/>
    <w:rsid w:val="006D05E6"/>
    <w:rsid w:val="006D0B53"/>
    <w:rsid w:val="006D0C5E"/>
    <w:rsid w:val="006D1160"/>
    <w:rsid w:val="006D17B4"/>
    <w:rsid w:val="006D27AC"/>
    <w:rsid w:val="006D3951"/>
    <w:rsid w:val="006D4E15"/>
    <w:rsid w:val="006E076B"/>
    <w:rsid w:val="006E0A0C"/>
    <w:rsid w:val="006E3094"/>
    <w:rsid w:val="006E34DB"/>
    <w:rsid w:val="006E3CAB"/>
    <w:rsid w:val="006E50A0"/>
    <w:rsid w:val="006E5639"/>
    <w:rsid w:val="006E59F9"/>
    <w:rsid w:val="006E5EF9"/>
    <w:rsid w:val="006E66D8"/>
    <w:rsid w:val="006E7E15"/>
    <w:rsid w:val="006F0F9B"/>
    <w:rsid w:val="006F10AF"/>
    <w:rsid w:val="006F2D3A"/>
    <w:rsid w:val="006F3D74"/>
    <w:rsid w:val="006F52BD"/>
    <w:rsid w:val="006F571E"/>
    <w:rsid w:val="006F616F"/>
    <w:rsid w:val="006F636F"/>
    <w:rsid w:val="006F6EEE"/>
    <w:rsid w:val="006F7700"/>
    <w:rsid w:val="00700AE2"/>
    <w:rsid w:val="007012A4"/>
    <w:rsid w:val="0070200F"/>
    <w:rsid w:val="007032AE"/>
    <w:rsid w:val="00703CBB"/>
    <w:rsid w:val="007056F9"/>
    <w:rsid w:val="00705E5C"/>
    <w:rsid w:val="00705E7E"/>
    <w:rsid w:val="00706974"/>
    <w:rsid w:val="00710012"/>
    <w:rsid w:val="007106EB"/>
    <w:rsid w:val="00711198"/>
    <w:rsid w:val="007114BF"/>
    <w:rsid w:val="007122AE"/>
    <w:rsid w:val="00712B57"/>
    <w:rsid w:val="007132ED"/>
    <w:rsid w:val="00714004"/>
    <w:rsid w:val="007140F4"/>
    <w:rsid w:val="00715016"/>
    <w:rsid w:val="00717EEB"/>
    <w:rsid w:val="00717F04"/>
    <w:rsid w:val="0072025A"/>
    <w:rsid w:val="00720E6A"/>
    <w:rsid w:val="007219FC"/>
    <w:rsid w:val="00721B85"/>
    <w:rsid w:val="00721B91"/>
    <w:rsid w:val="00721F00"/>
    <w:rsid w:val="0072225D"/>
    <w:rsid w:val="0072227B"/>
    <w:rsid w:val="00723855"/>
    <w:rsid w:val="00723A62"/>
    <w:rsid w:val="00723B28"/>
    <w:rsid w:val="007244F7"/>
    <w:rsid w:val="00724614"/>
    <w:rsid w:val="00724DA3"/>
    <w:rsid w:val="0072501D"/>
    <w:rsid w:val="00725A8F"/>
    <w:rsid w:val="00725CEE"/>
    <w:rsid w:val="007274DF"/>
    <w:rsid w:val="007277EF"/>
    <w:rsid w:val="00727D0D"/>
    <w:rsid w:val="0073227A"/>
    <w:rsid w:val="00732B0E"/>
    <w:rsid w:val="00732F1F"/>
    <w:rsid w:val="00733F6F"/>
    <w:rsid w:val="0073469F"/>
    <w:rsid w:val="00734811"/>
    <w:rsid w:val="007357FE"/>
    <w:rsid w:val="00735DBD"/>
    <w:rsid w:val="00736272"/>
    <w:rsid w:val="00737B72"/>
    <w:rsid w:val="007401AD"/>
    <w:rsid w:val="007418E9"/>
    <w:rsid w:val="007423DF"/>
    <w:rsid w:val="0074318C"/>
    <w:rsid w:val="00743D1D"/>
    <w:rsid w:val="007442C4"/>
    <w:rsid w:val="007448EF"/>
    <w:rsid w:val="00744A46"/>
    <w:rsid w:val="0074514A"/>
    <w:rsid w:val="00745183"/>
    <w:rsid w:val="0074527C"/>
    <w:rsid w:val="007467EC"/>
    <w:rsid w:val="00746DC4"/>
    <w:rsid w:val="00746E1C"/>
    <w:rsid w:val="00747DF4"/>
    <w:rsid w:val="00750E26"/>
    <w:rsid w:val="00752452"/>
    <w:rsid w:val="00752820"/>
    <w:rsid w:val="0075554E"/>
    <w:rsid w:val="007556C5"/>
    <w:rsid w:val="00756241"/>
    <w:rsid w:val="0075782F"/>
    <w:rsid w:val="00760246"/>
    <w:rsid w:val="00760962"/>
    <w:rsid w:val="007610A1"/>
    <w:rsid w:val="0076120E"/>
    <w:rsid w:val="0076146B"/>
    <w:rsid w:val="00762065"/>
    <w:rsid w:val="00762231"/>
    <w:rsid w:val="007633F7"/>
    <w:rsid w:val="00765650"/>
    <w:rsid w:val="00766351"/>
    <w:rsid w:val="00767082"/>
    <w:rsid w:val="007674C5"/>
    <w:rsid w:val="0077088A"/>
    <w:rsid w:val="00770DAD"/>
    <w:rsid w:val="00771060"/>
    <w:rsid w:val="00771811"/>
    <w:rsid w:val="00771984"/>
    <w:rsid w:val="00771BD0"/>
    <w:rsid w:val="00772130"/>
    <w:rsid w:val="007729A7"/>
    <w:rsid w:val="00773E63"/>
    <w:rsid w:val="007741F4"/>
    <w:rsid w:val="007744A7"/>
    <w:rsid w:val="00775BAF"/>
    <w:rsid w:val="00775EBD"/>
    <w:rsid w:val="007760FA"/>
    <w:rsid w:val="00777B5D"/>
    <w:rsid w:val="00777C4A"/>
    <w:rsid w:val="00781B61"/>
    <w:rsid w:val="007836B9"/>
    <w:rsid w:val="00785BE1"/>
    <w:rsid w:val="00786C61"/>
    <w:rsid w:val="00786E20"/>
    <w:rsid w:val="00790C07"/>
    <w:rsid w:val="00791B10"/>
    <w:rsid w:val="00791C38"/>
    <w:rsid w:val="00793637"/>
    <w:rsid w:val="00793A1A"/>
    <w:rsid w:val="00793B52"/>
    <w:rsid w:val="0079411A"/>
    <w:rsid w:val="007A067F"/>
    <w:rsid w:val="007A0873"/>
    <w:rsid w:val="007A0914"/>
    <w:rsid w:val="007A10ED"/>
    <w:rsid w:val="007A2870"/>
    <w:rsid w:val="007A2D2F"/>
    <w:rsid w:val="007A37FC"/>
    <w:rsid w:val="007A54F5"/>
    <w:rsid w:val="007A58C9"/>
    <w:rsid w:val="007A781F"/>
    <w:rsid w:val="007B0DDB"/>
    <w:rsid w:val="007B15A3"/>
    <w:rsid w:val="007B1DD8"/>
    <w:rsid w:val="007B2302"/>
    <w:rsid w:val="007B2749"/>
    <w:rsid w:val="007B290B"/>
    <w:rsid w:val="007B5997"/>
    <w:rsid w:val="007B62CD"/>
    <w:rsid w:val="007B654D"/>
    <w:rsid w:val="007B71B6"/>
    <w:rsid w:val="007C0C19"/>
    <w:rsid w:val="007C11E3"/>
    <w:rsid w:val="007C12FA"/>
    <w:rsid w:val="007C161F"/>
    <w:rsid w:val="007C19A3"/>
    <w:rsid w:val="007C1AEB"/>
    <w:rsid w:val="007C1B00"/>
    <w:rsid w:val="007C1B96"/>
    <w:rsid w:val="007C1DE8"/>
    <w:rsid w:val="007C5EB8"/>
    <w:rsid w:val="007C614C"/>
    <w:rsid w:val="007C74F7"/>
    <w:rsid w:val="007C7B72"/>
    <w:rsid w:val="007D0749"/>
    <w:rsid w:val="007D162A"/>
    <w:rsid w:val="007D177A"/>
    <w:rsid w:val="007D17CA"/>
    <w:rsid w:val="007D1E64"/>
    <w:rsid w:val="007D2E1E"/>
    <w:rsid w:val="007D2E3E"/>
    <w:rsid w:val="007D31FA"/>
    <w:rsid w:val="007D3438"/>
    <w:rsid w:val="007D4B99"/>
    <w:rsid w:val="007D4E38"/>
    <w:rsid w:val="007D4EE1"/>
    <w:rsid w:val="007D666D"/>
    <w:rsid w:val="007D6C2A"/>
    <w:rsid w:val="007E04D2"/>
    <w:rsid w:val="007E0E36"/>
    <w:rsid w:val="007E1024"/>
    <w:rsid w:val="007E1F18"/>
    <w:rsid w:val="007E247A"/>
    <w:rsid w:val="007E297E"/>
    <w:rsid w:val="007E2E19"/>
    <w:rsid w:val="007E3C1E"/>
    <w:rsid w:val="007E3DAB"/>
    <w:rsid w:val="007E450B"/>
    <w:rsid w:val="007E4CE2"/>
    <w:rsid w:val="007E4DBB"/>
    <w:rsid w:val="007E59D5"/>
    <w:rsid w:val="007E644F"/>
    <w:rsid w:val="007E69F7"/>
    <w:rsid w:val="007E6B51"/>
    <w:rsid w:val="007E73D4"/>
    <w:rsid w:val="007E75C7"/>
    <w:rsid w:val="007E7BB0"/>
    <w:rsid w:val="007F08D1"/>
    <w:rsid w:val="007F203A"/>
    <w:rsid w:val="007F2BEC"/>
    <w:rsid w:val="007F362E"/>
    <w:rsid w:val="007F3CDA"/>
    <w:rsid w:val="007F4A69"/>
    <w:rsid w:val="007F4CDF"/>
    <w:rsid w:val="007F5316"/>
    <w:rsid w:val="007F5522"/>
    <w:rsid w:val="007F79BC"/>
    <w:rsid w:val="00800434"/>
    <w:rsid w:val="00802C6B"/>
    <w:rsid w:val="008032E6"/>
    <w:rsid w:val="0080486C"/>
    <w:rsid w:val="0080513C"/>
    <w:rsid w:val="008057D3"/>
    <w:rsid w:val="00805CE4"/>
    <w:rsid w:val="00805ECB"/>
    <w:rsid w:val="008063A0"/>
    <w:rsid w:val="008065A6"/>
    <w:rsid w:val="00806D0C"/>
    <w:rsid w:val="008107D0"/>
    <w:rsid w:val="008114B2"/>
    <w:rsid w:val="0081207C"/>
    <w:rsid w:val="00812849"/>
    <w:rsid w:val="00812DCC"/>
    <w:rsid w:val="00813236"/>
    <w:rsid w:val="00813CB0"/>
    <w:rsid w:val="00813E73"/>
    <w:rsid w:val="00814214"/>
    <w:rsid w:val="0081489A"/>
    <w:rsid w:val="0081533F"/>
    <w:rsid w:val="0081674C"/>
    <w:rsid w:val="00820461"/>
    <w:rsid w:val="0082056E"/>
    <w:rsid w:val="008208CB"/>
    <w:rsid w:val="00821D0C"/>
    <w:rsid w:val="00821FC8"/>
    <w:rsid w:val="00822218"/>
    <w:rsid w:val="00823BAF"/>
    <w:rsid w:val="0082436B"/>
    <w:rsid w:val="008308B1"/>
    <w:rsid w:val="00830970"/>
    <w:rsid w:val="00835929"/>
    <w:rsid w:val="00835B08"/>
    <w:rsid w:val="00836342"/>
    <w:rsid w:val="00837702"/>
    <w:rsid w:val="008404A8"/>
    <w:rsid w:val="00840969"/>
    <w:rsid w:val="008446A9"/>
    <w:rsid w:val="00845009"/>
    <w:rsid w:val="00845826"/>
    <w:rsid w:val="00845CCD"/>
    <w:rsid w:val="0084668E"/>
    <w:rsid w:val="00846FC0"/>
    <w:rsid w:val="00850D13"/>
    <w:rsid w:val="00850DB8"/>
    <w:rsid w:val="00851B84"/>
    <w:rsid w:val="00852A99"/>
    <w:rsid w:val="008530BC"/>
    <w:rsid w:val="00853286"/>
    <w:rsid w:val="0085375F"/>
    <w:rsid w:val="00853A5C"/>
    <w:rsid w:val="00853A6C"/>
    <w:rsid w:val="00853B5C"/>
    <w:rsid w:val="00853BD2"/>
    <w:rsid w:val="00853E65"/>
    <w:rsid w:val="0085427B"/>
    <w:rsid w:val="008545BB"/>
    <w:rsid w:val="008547DB"/>
    <w:rsid w:val="00855CD4"/>
    <w:rsid w:val="008562AA"/>
    <w:rsid w:val="008574F0"/>
    <w:rsid w:val="00857B7D"/>
    <w:rsid w:val="00860476"/>
    <w:rsid w:val="00860699"/>
    <w:rsid w:val="00860C7A"/>
    <w:rsid w:val="008612E2"/>
    <w:rsid w:val="0086141B"/>
    <w:rsid w:val="00861763"/>
    <w:rsid w:val="008617C0"/>
    <w:rsid w:val="00861DD0"/>
    <w:rsid w:val="008632F1"/>
    <w:rsid w:val="00863727"/>
    <w:rsid w:val="008637BB"/>
    <w:rsid w:val="0086387F"/>
    <w:rsid w:val="008647A0"/>
    <w:rsid w:val="0086527E"/>
    <w:rsid w:val="0086551C"/>
    <w:rsid w:val="00865D42"/>
    <w:rsid w:val="00866EDF"/>
    <w:rsid w:val="00867475"/>
    <w:rsid w:val="00870DD5"/>
    <w:rsid w:val="0087114F"/>
    <w:rsid w:val="008714EF"/>
    <w:rsid w:val="00871865"/>
    <w:rsid w:val="008726BD"/>
    <w:rsid w:val="00872854"/>
    <w:rsid w:val="00872DAD"/>
    <w:rsid w:val="008738C8"/>
    <w:rsid w:val="00874133"/>
    <w:rsid w:val="008754A8"/>
    <w:rsid w:val="008762E7"/>
    <w:rsid w:val="0087632D"/>
    <w:rsid w:val="00877801"/>
    <w:rsid w:val="00877EB7"/>
    <w:rsid w:val="00881732"/>
    <w:rsid w:val="008818C8"/>
    <w:rsid w:val="00882443"/>
    <w:rsid w:val="00882AE1"/>
    <w:rsid w:val="008833C5"/>
    <w:rsid w:val="008859F3"/>
    <w:rsid w:val="00886301"/>
    <w:rsid w:val="00886AF8"/>
    <w:rsid w:val="008915CE"/>
    <w:rsid w:val="00891839"/>
    <w:rsid w:val="00891D8A"/>
    <w:rsid w:val="0089265F"/>
    <w:rsid w:val="00892A22"/>
    <w:rsid w:val="00892C42"/>
    <w:rsid w:val="00892C67"/>
    <w:rsid w:val="00892DD4"/>
    <w:rsid w:val="00893235"/>
    <w:rsid w:val="0089348E"/>
    <w:rsid w:val="00893584"/>
    <w:rsid w:val="00893628"/>
    <w:rsid w:val="00893B8E"/>
    <w:rsid w:val="008946C4"/>
    <w:rsid w:val="00896440"/>
    <w:rsid w:val="00896894"/>
    <w:rsid w:val="00896B00"/>
    <w:rsid w:val="00897F04"/>
    <w:rsid w:val="008A0C23"/>
    <w:rsid w:val="008A2E01"/>
    <w:rsid w:val="008A2F21"/>
    <w:rsid w:val="008A4220"/>
    <w:rsid w:val="008A453C"/>
    <w:rsid w:val="008A48AF"/>
    <w:rsid w:val="008A4BBB"/>
    <w:rsid w:val="008A5006"/>
    <w:rsid w:val="008B02A7"/>
    <w:rsid w:val="008B0978"/>
    <w:rsid w:val="008B0B43"/>
    <w:rsid w:val="008B2075"/>
    <w:rsid w:val="008B2350"/>
    <w:rsid w:val="008B290F"/>
    <w:rsid w:val="008B3418"/>
    <w:rsid w:val="008B4ADF"/>
    <w:rsid w:val="008B4E2C"/>
    <w:rsid w:val="008B50FD"/>
    <w:rsid w:val="008B588D"/>
    <w:rsid w:val="008B6212"/>
    <w:rsid w:val="008B73A7"/>
    <w:rsid w:val="008B7CB9"/>
    <w:rsid w:val="008C06A2"/>
    <w:rsid w:val="008C136C"/>
    <w:rsid w:val="008C1D73"/>
    <w:rsid w:val="008C1DCD"/>
    <w:rsid w:val="008C2422"/>
    <w:rsid w:val="008C3052"/>
    <w:rsid w:val="008C49AC"/>
    <w:rsid w:val="008C5016"/>
    <w:rsid w:val="008C6B70"/>
    <w:rsid w:val="008C7A6A"/>
    <w:rsid w:val="008D0757"/>
    <w:rsid w:val="008D0A99"/>
    <w:rsid w:val="008D0ADA"/>
    <w:rsid w:val="008D11BB"/>
    <w:rsid w:val="008D12FB"/>
    <w:rsid w:val="008D1780"/>
    <w:rsid w:val="008D1A18"/>
    <w:rsid w:val="008D2635"/>
    <w:rsid w:val="008D2D5F"/>
    <w:rsid w:val="008D3708"/>
    <w:rsid w:val="008D3F5F"/>
    <w:rsid w:val="008D3F66"/>
    <w:rsid w:val="008D4353"/>
    <w:rsid w:val="008D4E03"/>
    <w:rsid w:val="008D5505"/>
    <w:rsid w:val="008D55BE"/>
    <w:rsid w:val="008D5749"/>
    <w:rsid w:val="008D6091"/>
    <w:rsid w:val="008D62D6"/>
    <w:rsid w:val="008D6FAD"/>
    <w:rsid w:val="008D7AA3"/>
    <w:rsid w:val="008E01D7"/>
    <w:rsid w:val="008E2AF4"/>
    <w:rsid w:val="008E2EF2"/>
    <w:rsid w:val="008E38AF"/>
    <w:rsid w:val="008E3BA6"/>
    <w:rsid w:val="008E3D0D"/>
    <w:rsid w:val="008E3D7A"/>
    <w:rsid w:val="008E43CB"/>
    <w:rsid w:val="008E4596"/>
    <w:rsid w:val="008E677C"/>
    <w:rsid w:val="008E756A"/>
    <w:rsid w:val="008E78C2"/>
    <w:rsid w:val="008E7DD0"/>
    <w:rsid w:val="008F0C24"/>
    <w:rsid w:val="008F1018"/>
    <w:rsid w:val="008F26D5"/>
    <w:rsid w:val="008F2CC9"/>
    <w:rsid w:val="008F2F2A"/>
    <w:rsid w:val="008F3936"/>
    <w:rsid w:val="008F4C39"/>
    <w:rsid w:val="008F7D3C"/>
    <w:rsid w:val="0090041C"/>
    <w:rsid w:val="00900682"/>
    <w:rsid w:val="00900692"/>
    <w:rsid w:val="00900948"/>
    <w:rsid w:val="00900D6D"/>
    <w:rsid w:val="00901297"/>
    <w:rsid w:val="00901CBA"/>
    <w:rsid w:val="00902553"/>
    <w:rsid w:val="00902E26"/>
    <w:rsid w:val="009059A8"/>
    <w:rsid w:val="00905DA9"/>
    <w:rsid w:val="00905DD7"/>
    <w:rsid w:val="00906563"/>
    <w:rsid w:val="00907F6B"/>
    <w:rsid w:val="0091034E"/>
    <w:rsid w:val="009103E1"/>
    <w:rsid w:val="00910625"/>
    <w:rsid w:val="00910E97"/>
    <w:rsid w:val="00911289"/>
    <w:rsid w:val="00911303"/>
    <w:rsid w:val="00912148"/>
    <w:rsid w:val="0091438D"/>
    <w:rsid w:val="009157A8"/>
    <w:rsid w:val="009169D8"/>
    <w:rsid w:val="00916C5E"/>
    <w:rsid w:val="0092152D"/>
    <w:rsid w:val="009220A7"/>
    <w:rsid w:val="00923FEA"/>
    <w:rsid w:val="00924285"/>
    <w:rsid w:val="00925547"/>
    <w:rsid w:val="00925801"/>
    <w:rsid w:val="00926058"/>
    <w:rsid w:val="00926236"/>
    <w:rsid w:val="00926581"/>
    <w:rsid w:val="00926EBF"/>
    <w:rsid w:val="00927188"/>
    <w:rsid w:val="00927472"/>
    <w:rsid w:val="00927508"/>
    <w:rsid w:val="009301A1"/>
    <w:rsid w:val="00931691"/>
    <w:rsid w:val="00931E21"/>
    <w:rsid w:val="0093204B"/>
    <w:rsid w:val="0093296B"/>
    <w:rsid w:val="00933205"/>
    <w:rsid w:val="00933889"/>
    <w:rsid w:val="009342BA"/>
    <w:rsid w:val="00934CD5"/>
    <w:rsid w:val="00935540"/>
    <w:rsid w:val="00935A90"/>
    <w:rsid w:val="009365B4"/>
    <w:rsid w:val="00936F82"/>
    <w:rsid w:val="0093722A"/>
    <w:rsid w:val="00937C3D"/>
    <w:rsid w:val="00940214"/>
    <w:rsid w:val="0094168F"/>
    <w:rsid w:val="00941F63"/>
    <w:rsid w:val="009425D4"/>
    <w:rsid w:val="00942870"/>
    <w:rsid w:val="00943999"/>
    <w:rsid w:val="009439B9"/>
    <w:rsid w:val="00943A8F"/>
    <w:rsid w:val="00944ADB"/>
    <w:rsid w:val="00945296"/>
    <w:rsid w:val="0094673E"/>
    <w:rsid w:val="009500FB"/>
    <w:rsid w:val="00950E44"/>
    <w:rsid w:val="00951167"/>
    <w:rsid w:val="0095331E"/>
    <w:rsid w:val="009535E3"/>
    <w:rsid w:val="00953896"/>
    <w:rsid w:val="009539E6"/>
    <w:rsid w:val="00953B97"/>
    <w:rsid w:val="00953CA6"/>
    <w:rsid w:val="00954049"/>
    <w:rsid w:val="009541EC"/>
    <w:rsid w:val="00954319"/>
    <w:rsid w:val="00954EF4"/>
    <w:rsid w:val="009563A8"/>
    <w:rsid w:val="009564BB"/>
    <w:rsid w:val="0095713F"/>
    <w:rsid w:val="00960E37"/>
    <w:rsid w:val="00961133"/>
    <w:rsid w:val="00962A46"/>
    <w:rsid w:val="00962AFF"/>
    <w:rsid w:val="00962F2E"/>
    <w:rsid w:val="00963218"/>
    <w:rsid w:val="009644F1"/>
    <w:rsid w:val="00964E37"/>
    <w:rsid w:val="00965543"/>
    <w:rsid w:val="00965995"/>
    <w:rsid w:val="00965CB9"/>
    <w:rsid w:val="00966245"/>
    <w:rsid w:val="009666BC"/>
    <w:rsid w:val="00967636"/>
    <w:rsid w:val="009708FF"/>
    <w:rsid w:val="00970E24"/>
    <w:rsid w:val="00971EE1"/>
    <w:rsid w:val="00972D03"/>
    <w:rsid w:val="009730D8"/>
    <w:rsid w:val="009749FC"/>
    <w:rsid w:val="00974B34"/>
    <w:rsid w:val="00974FAC"/>
    <w:rsid w:val="00975BBB"/>
    <w:rsid w:val="009765D3"/>
    <w:rsid w:val="0097741A"/>
    <w:rsid w:val="00977F70"/>
    <w:rsid w:val="00980B2F"/>
    <w:rsid w:val="00980DB6"/>
    <w:rsid w:val="00982A0A"/>
    <w:rsid w:val="00982BE0"/>
    <w:rsid w:val="00982CE7"/>
    <w:rsid w:val="00983034"/>
    <w:rsid w:val="009831C9"/>
    <w:rsid w:val="00983F54"/>
    <w:rsid w:val="009842A0"/>
    <w:rsid w:val="009851D1"/>
    <w:rsid w:val="00985C34"/>
    <w:rsid w:val="00986E60"/>
    <w:rsid w:val="009870C6"/>
    <w:rsid w:val="009874AF"/>
    <w:rsid w:val="00990056"/>
    <w:rsid w:val="00990DFC"/>
    <w:rsid w:val="00992E57"/>
    <w:rsid w:val="00993407"/>
    <w:rsid w:val="0099372A"/>
    <w:rsid w:val="009940A2"/>
    <w:rsid w:val="009946D9"/>
    <w:rsid w:val="00995F16"/>
    <w:rsid w:val="00996347"/>
    <w:rsid w:val="00996BE4"/>
    <w:rsid w:val="009975F1"/>
    <w:rsid w:val="00997ABE"/>
    <w:rsid w:val="009A016E"/>
    <w:rsid w:val="009A0FDE"/>
    <w:rsid w:val="009A1216"/>
    <w:rsid w:val="009A2153"/>
    <w:rsid w:val="009A3210"/>
    <w:rsid w:val="009A4764"/>
    <w:rsid w:val="009A4A8C"/>
    <w:rsid w:val="009A509C"/>
    <w:rsid w:val="009A5308"/>
    <w:rsid w:val="009A602D"/>
    <w:rsid w:val="009A6691"/>
    <w:rsid w:val="009A68B3"/>
    <w:rsid w:val="009A6FE1"/>
    <w:rsid w:val="009A7C21"/>
    <w:rsid w:val="009B0148"/>
    <w:rsid w:val="009B04C8"/>
    <w:rsid w:val="009B054E"/>
    <w:rsid w:val="009B18A8"/>
    <w:rsid w:val="009B2341"/>
    <w:rsid w:val="009B2849"/>
    <w:rsid w:val="009B2EAC"/>
    <w:rsid w:val="009B3667"/>
    <w:rsid w:val="009B3D32"/>
    <w:rsid w:val="009B5618"/>
    <w:rsid w:val="009B6A7F"/>
    <w:rsid w:val="009B7406"/>
    <w:rsid w:val="009C10A9"/>
    <w:rsid w:val="009C18B6"/>
    <w:rsid w:val="009C1BB2"/>
    <w:rsid w:val="009C1DEF"/>
    <w:rsid w:val="009C1ECF"/>
    <w:rsid w:val="009C653F"/>
    <w:rsid w:val="009C6EAE"/>
    <w:rsid w:val="009C70D1"/>
    <w:rsid w:val="009D0A55"/>
    <w:rsid w:val="009D10B9"/>
    <w:rsid w:val="009D218B"/>
    <w:rsid w:val="009D24D9"/>
    <w:rsid w:val="009D2580"/>
    <w:rsid w:val="009D2EED"/>
    <w:rsid w:val="009D368B"/>
    <w:rsid w:val="009D45A8"/>
    <w:rsid w:val="009D45F2"/>
    <w:rsid w:val="009D4BEF"/>
    <w:rsid w:val="009D6CA1"/>
    <w:rsid w:val="009D70B1"/>
    <w:rsid w:val="009E0952"/>
    <w:rsid w:val="009E1BD8"/>
    <w:rsid w:val="009E2127"/>
    <w:rsid w:val="009E346B"/>
    <w:rsid w:val="009E36F1"/>
    <w:rsid w:val="009E3A9B"/>
    <w:rsid w:val="009E4755"/>
    <w:rsid w:val="009E55DD"/>
    <w:rsid w:val="009E650D"/>
    <w:rsid w:val="009E7327"/>
    <w:rsid w:val="009E791E"/>
    <w:rsid w:val="009F0047"/>
    <w:rsid w:val="009F0217"/>
    <w:rsid w:val="009F0226"/>
    <w:rsid w:val="009F1F3D"/>
    <w:rsid w:val="009F299D"/>
    <w:rsid w:val="009F5FE6"/>
    <w:rsid w:val="009F7570"/>
    <w:rsid w:val="00A002E2"/>
    <w:rsid w:val="00A00493"/>
    <w:rsid w:val="00A005D8"/>
    <w:rsid w:val="00A03411"/>
    <w:rsid w:val="00A04224"/>
    <w:rsid w:val="00A04DE6"/>
    <w:rsid w:val="00A060DA"/>
    <w:rsid w:val="00A0690A"/>
    <w:rsid w:val="00A111F0"/>
    <w:rsid w:val="00A11460"/>
    <w:rsid w:val="00A11537"/>
    <w:rsid w:val="00A12876"/>
    <w:rsid w:val="00A13E89"/>
    <w:rsid w:val="00A144A7"/>
    <w:rsid w:val="00A14877"/>
    <w:rsid w:val="00A17677"/>
    <w:rsid w:val="00A17730"/>
    <w:rsid w:val="00A20208"/>
    <w:rsid w:val="00A21E8E"/>
    <w:rsid w:val="00A23158"/>
    <w:rsid w:val="00A23EB9"/>
    <w:rsid w:val="00A23FA9"/>
    <w:rsid w:val="00A24DF2"/>
    <w:rsid w:val="00A263D5"/>
    <w:rsid w:val="00A266F1"/>
    <w:rsid w:val="00A27012"/>
    <w:rsid w:val="00A278DB"/>
    <w:rsid w:val="00A301E1"/>
    <w:rsid w:val="00A312C7"/>
    <w:rsid w:val="00A31D3D"/>
    <w:rsid w:val="00A322A9"/>
    <w:rsid w:val="00A3258B"/>
    <w:rsid w:val="00A32ADE"/>
    <w:rsid w:val="00A32C63"/>
    <w:rsid w:val="00A3361D"/>
    <w:rsid w:val="00A33F8E"/>
    <w:rsid w:val="00A3474F"/>
    <w:rsid w:val="00A35210"/>
    <w:rsid w:val="00A363A8"/>
    <w:rsid w:val="00A366D9"/>
    <w:rsid w:val="00A37006"/>
    <w:rsid w:val="00A37304"/>
    <w:rsid w:val="00A37B2B"/>
    <w:rsid w:val="00A40B57"/>
    <w:rsid w:val="00A417D1"/>
    <w:rsid w:val="00A41FBF"/>
    <w:rsid w:val="00A444CB"/>
    <w:rsid w:val="00A4514A"/>
    <w:rsid w:val="00A46FF1"/>
    <w:rsid w:val="00A50A88"/>
    <w:rsid w:val="00A51283"/>
    <w:rsid w:val="00A513C2"/>
    <w:rsid w:val="00A518C8"/>
    <w:rsid w:val="00A518DC"/>
    <w:rsid w:val="00A51D83"/>
    <w:rsid w:val="00A53796"/>
    <w:rsid w:val="00A54892"/>
    <w:rsid w:val="00A54A89"/>
    <w:rsid w:val="00A5548E"/>
    <w:rsid w:val="00A56442"/>
    <w:rsid w:val="00A56A82"/>
    <w:rsid w:val="00A56D65"/>
    <w:rsid w:val="00A572F6"/>
    <w:rsid w:val="00A57D1B"/>
    <w:rsid w:val="00A60BB7"/>
    <w:rsid w:val="00A62EED"/>
    <w:rsid w:val="00A633EC"/>
    <w:rsid w:val="00A63CC2"/>
    <w:rsid w:val="00A63DB3"/>
    <w:rsid w:val="00A6456C"/>
    <w:rsid w:val="00A65A3C"/>
    <w:rsid w:val="00A65A71"/>
    <w:rsid w:val="00A65ADF"/>
    <w:rsid w:val="00A662CE"/>
    <w:rsid w:val="00A7065F"/>
    <w:rsid w:val="00A70879"/>
    <w:rsid w:val="00A70ABE"/>
    <w:rsid w:val="00A70D03"/>
    <w:rsid w:val="00A70D7E"/>
    <w:rsid w:val="00A71647"/>
    <w:rsid w:val="00A72EE6"/>
    <w:rsid w:val="00A73424"/>
    <w:rsid w:val="00A73672"/>
    <w:rsid w:val="00A76761"/>
    <w:rsid w:val="00A76FB8"/>
    <w:rsid w:val="00A77C47"/>
    <w:rsid w:val="00A8013F"/>
    <w:rsid w:val="00A801BD"/>
    <w:rsid w:val="00A8340A"/>
    <w:rsid w:val="00A8401A"/>
    <w:rsid w:val="00A8495D"/>
    <w:rsid w:val="00A849F6"/>
    <w:rsid w:val="00A85B3B"/>
    <w:rsid w:val="00A85FCD"/>
    <w:rsid w:val="00A8678B"/>
    <w:rsid w:val="00A8795D"/>
    <w:rsid w:val="00A90143"/>
    <w:rsid w:val="00A905DC"/>
    <w:rsid w:val="00A90D60"/>
    <w:rsid w:val="00A91093"/>
    <w:rsid w:val="00A91996"/>
    <w:rsid w:val="00A91CD7"/>
    <w:rsid w:val="00A92325"/>
    <w:rsid w:val="00A92E1B"/>
    <w:rsid w:val="00A92E34"/>
    <w:rsid w:val="00A9320F"/>
    <w:rsid w:val="00A93A32"/>
    <w:rsid w:val="00A94123"/>
    <w:rsid w:val="00A9447B"/>
    <w:rsid w:val="00A9493D"/>
    <w:rsid w:val="00A94E86"/>
    <w:rsid w:val="00A95669"/>
    <w:rsid w:val="00A975AB"/>
    <w:rsid w:val="00A97602"/>
    <w:rsid w:val="00AA0DBE"/>
    <w:rsid w:val="00AA1753"/>
    <w:rsid w:val="00AA261A"/>
    <w:rsid w:val="00AA3704"/>
    <w:rsid w:val="00AA3B06"/>
    <w:rsid w:val="00AA5643"/>
    <w:rsid w:val="00AA56F6"/>
    <w:rsid w:val="00AA6561"/>
    <w:rsid w:val="00AB0512"/>
    <w:rsid w:val="00AB07E9"/>
    <w:rsid w:val="00AB2BEA"/>
    <w:rsid w:val="00AB32C6"/>
    <w:rsid w:val="00AB4075"/>
    <w:rsid w:val="00AB4A3F"/>
    <w:rsid w:val="00AB5F3A"/>
    <w:rsid w:val="00AB5F9E"/>
    <w:rsid w:val="00AB7189"/>
    <w:rsid w:val="00AC16E9"/>
    <w:rsid w:val="00AC201F"/>
    <w:rsid w:val="00AC30FA"/>
    <w:rsid w:val="00AC3BE5"/>
    <w:rsid w:val="00AC4569"/>
    <w:rsid w:val="00AC498E"/>
    <w:rsid w:val="00AC6B07"/>
    <w:rsid w:val="00AD0402"/>
    <w:rsid w:val="00AD150D"/>
    <w:rsid w:val="00AD1626"/>
    <w:rsid w:val="00AD2158"/>
    <w:rsid w:val="00AD2A9C"/>
    <w:rsid w:val="00AD3689"/>
    <w:rsid w:val="00AD4230"/>
    <w:rsid w:val="00AD4C07"/>
    <w:rsid w:val="00AD4E82"/>
    <w:rsid w:val="00AD5026"/>
    <w:rsid w:val="00AD55EA"/>
    <w:rsid w:val="00AD5A3E"/>
    <w:rsid w:val="00AD62D6"/>
    <w:rsid w:val="00AD67B2"/>
    <w:rsid w:val="00AD7DF9"/>
    <w:rsid w:val="00AE0388"/>
    <w:rsid w:val="00AE07FC"/>
    <w:rsid w:val="00AE11D7"/>
    <w:rsid w:val="00AE1303"/>
    <w:rsid w:val="00AE1DDE"/>
    <w:rsid w:val="00AE2E9E"/>
    <w:rsid w:val="00AE35C3"/>
    <w:rsid w:val="00AE3B91"/>
    <w:rsid w:val="00AE3CD0"/>
    <w:rsid w:val="00AE47FC"/>
    <w:rsid w:val="00AE4F60"/>
    <w:rsid w:val="00AE549D"/>
    <w:rsid w:val="00AE5750"/>
    <w:rsid w:val="00AE6757"/>
    <w:rsid w:val="00AF0469"/>
    <w:rsid w:val="00AF07A3"/>
    <w:rsid w:val="00AF1D1A"/>
    <w:rsid w:val="00AF2BF6"/>
    <w:rsid w:val="00AF3996"/>
    <w:rsid w:val="00AF55B3"/>
    <w:rsid w:val="00AF5AE2"/>
    <w:rsid w:val="00AF5DE2"/>
    <w:rsid w:val="00AF6F11"/>
    <w:rsid w:val="00AF706A"/>
    <w:rsid w:val="00AF79A3"/>
    <w:rsid w:val="00AF7B6C"/>
    <w:rsid w:val="00B0031B"/>
    <w:rsid w:val="00B00D6D"/>
    <w:rsid w:val="00B0276F"/>
    <w:rsid w:val="00B037C5"/>
    <w:rsid w:val="00B05122"/>
    <w:rsid w:val="00B07F81"/>
    <w:rsid w:val="00B1090F"/>
    <w:rsid w:val="00B124E0"/>
    <w:rsid w:val="00B1323A"/>
    <w:rsid w:val="00B13825"/>
    <w:rsid w:val="00B139E4"/>
    <w:rsid w:val="00B14129"/>
    <w:rsid w:val="00B14665"/>
    <w:rsid w:val="00B14F8F"/>
    <w:rsid w:val="00B15B96"/>
    <w:rsid w:val="00B1658A"/>
    <w:rsid w:val="00B16E22"/>
    <w:rsid w:val="00B1746B"/>
    <w:rsid w:val="00B17E51"/>
    <w:rsid w:val="00B20942"/>
    <w:rsid w:val="00B214B6"/>
    <w:rsid w:val="00B2194B"/>
    <w:rsid w:val="00B22E7C"/>
    <w:rsid w:val="00B22F11"/>
    <w:rsid w:val="00B23106"/>
    <w:rsid w:val="00B2377B"/>
    <w:rsid w:val="00B23C96"/>
    <w:rsid w:val="00B23F50"/>
    <w:rsid w:val="00B243C0"/>
    <w:rsid w:val="00B256FF"/>
    <w:rsid w:val="00B25DE7"/>
    <w:rsid w:val="00B26CF6"/>
    <w:rsid w:val="00B30FBB"/>
    <w:rsid w:val="00B32724"/>
    <w:rsid w:val="00B33BDC"/>
    <w:rsid w:val="00B34561"/>
    <w:rsid w:val="00B35285"/>
    <w:rsid w:val="00B3764F"/>
    <w:rsid w:val="00B407D5"/>
    <w:rsid w:val="00B40E9A"/>
    <w:rsid w:val="00B4120A"/>
    <w:rsid w:val="00B41593"/>
    <w:rsid w:val="00B41648"/>
    <w:rsid w:val="00B42719"/>
    <w:rsid w:val="00B42F07"/>
    <w:rsid w:val="00B44257"/>
    <w:rsid w:val="00B44642"/>
    <w:rsid w:val="00B44E66"/>
    <w:rsid w:val="00B46211"/>
    <w:rsid w:val="00B46C2C"/>
    <w:rsid w:val="00B46D9F"/>
    <w:rsid w:val="00B47E1B"/>
    <w:rsid w:val="00B50191"/>
    <w:rsid w:val="00B502F3"/>
    <w:rsid w:val="00B50D4D"/>
    <w:rsid w:val="00B5298E"/>
    <w:rsid w:val="00B52A28"/>
    <w:rsid w:val="00B52DB9"/>
    <w:rsid w:val="00B62A52"/>
    <w:rsid w:val="00B63DF8"/>
    <w:rsid w:val="00B64DB1"/>
    <w:rsid w:val="00B65F12"/>
    <w:rsid w:val="00B67369"/>
    <w:rsid w:val="00B67CD2"/>
    <w:rsid w:val="00B70577"/>
    <w:rsid w:val="00B70E4E"/>
    <w:rsid w:val="00B71782"/>
    <w:rsid w:val="00B72572"/>
    <w:rsid w:val="00B727E6"/>
    <w:rsid w:val="00B73315"/>
    <w:rsid w:val="00B7337C"/>
    <w:rsid w:val="00B7354F"/>
    <w:rsid w:val="00B74A93"/>
    <w:rsid w:val="00B74FF5"/>
    <w:rsid w:val="00B752D1"/>
    <w:rsid w:val="00B752EF"/>
    <w:rsid w:val="00B7573E"/>
    <w:rsid w:val="00B76374"/>
    <w:rsid w:val="00B77E1F"/>
    <w:rsid w:val="00B77EA2"/>
    <w:rsid w:val="00B801B0"/>
    <w:rsid w:val="00B80F71"/>
    <w:rsid w:val="00B81762"/>
    <w:rsid w:val="00B81A6C"/>
    <w:rsid w:val="00B82336"/>
    <w:rsid w:val="00B82DF3"/>
    <w:rsid w:val="00B83661"/>
    <w:rsid w:val="00B83782"/>
    <w:rsid w:val="00B8442D"/>
    <w:rsid w:val="00B84DC5"/>
    <w:rsid w:val="00B8612B"/>
    <w:rsid w:val="00B862BB"/>
    <w:rsid w:val="00B8759C"/>
    <w:rsid w:val="00B87B5B"/>
    <w:rsid w:val="00B91E54"/>
    <w:rsid w:val="00B924C4"/>
    <w:rsid w:val="00B9366F"/>
    <w:rsid w:val="00B93B67"/>
    <w:rsid w:val="00B93CB7"/>
    <w:rsid w:val="00B941B6"/>
    <w:rsid w:val="00B960FA"/>
    <w:rsid w:val="00B96418"/>
    <w:rsid w:val="00B96FD8"/>
    <w:rsid w:val="00B97A82"/>
    <w:rsid w:val="00B97B94"/>
    <w:rsid w:val="00BA06BB"/>
    <w:rsid w:val="00BA1BCE"/>
    <w:rsid w:val="00BA20A2"/>
    <w:rsid w:val="00BA23CE"/>
    <w:rsid w:val="00BA3D4D"/>
    <w:rsid w:val="00BA4AF1"/>
    <w:rsid w:val="00BA4B01"/>
    <w:rsid w:val="00BA53BF"/>
    <w:rsid w:val="00BA56FC"/>
    <w:rsid w:val="00BA5E7F"/>
    <w:rsid w:val="00BA69E8"/>
    <w:rsid w:val="00BB353B"/>
    <w:rsid w:val="00BB3CB9"/>
    <w:rsid w:val="00BB47D6"/>
    <w:rsid w:val="00BB5353"/>
    <w:rsid w:val="00BB6B75"/>
    <w:rsid w:val="00BB6CB9"/>
    <w:rsid w:val="00BB75E6"/>
    <w:rsid w:val="00BB776D"/>
    <w:rsid w:val="00BC1A75"/>
    <w:rsid w:val="00BC1E17"/>
    <w:rsid w:val="00BC20D2"/>
    <w:rsid w:val="00BC2B19"/>
    <w:rsid w:val="00BC2C44"/>
    <w:rsid w:val="00BC38C7"/>
    <w:rsid w:val="00BC3993"/>
    <w:rsid w:val="00BC5476"/>
    <w:rsid w:val="00BC5E4A"/>
    <w:rsid w:val="00BC6FD3"/>
    <w:rsid w:val="00BC7309"/>
    <w:rsid w:val="00BC7B2E"/>
    <w:rsid w:val="00BD09DE"/>
    <w:rsid w:val="00BD171B"/>
    <w:rsid w:val="00BD1AD1"/>
    <w:rsid w:val="00BD1B16"/>
    <w:rsid w:val="00BD1EC2"/>
    <w:rsid w:val="00BD20CB"/>
    <w:rsid w:val="00BD2AA0"/>
    <w:rsid w:val="00BD2BA6"/>
    <w:rsid w:val="00BD383F"/>
    <w:rsid w:val="00BD3A04"/>
    <w:rsid w:val="00BD422E"/>
    <w:rsid w:val="00BD5745"/>
    <w:rsid w:val="00BD5D98"/>
    <w:rsid w:val="00BD61B2"/>
    <w:rsid w:val="00BD68E6"/>
    <w:rsid w:val="00BD6BE5"/>
    <w:rsid w:val="00BD7C0E"/>
    <w:rsid w:val="00BE05A2"/>
    <w:rsid w:val="00BE0EF2"/>
    <w:rsid w:val="00BE16A0"/>
    <w:rsid w:val="00BE1B5C"/>
    <w:rsid w:val="00BE272C"/>
    <w:rsid w:val="00BE2BF7"/>
    <w:rsid w:val="00BE34A6"/>
    <w:rsid w:val="00BE4975"/>
    <w:rsid w:val="00BE4CB3"/>
    <w:rsid w:val="00BF064F"/>
    <w:rsid w:val="00BF0BB4"/>
    <w:rsid w:val="00BF14C7"/>
    <w:rsid w:val="00BF18E0"/>
    <w:rsid w:val="00BF21F8"/>
    <w:rsid w:val="00BF371A"/>
    <w:rsid w:val="00BF374D"/>
    <w:rsid w:val="00BF3F4C"/>
    <w:rsid w:val="00BF4A4E"/>
    <w:rsid w:val="00BF54CD"/>
    <w:rsid w:val="00BF592C"/>
    <w:rsid w:val="00BF5E02"/>
    <w:rsid w:val="00BF7FD9"/>
    <w:rsid w:val="00C01105"/>
    <w:rsid w:val="00C0266E"/>
    <w:rsid w:val="00C027A6"/>
    <w:rsid w:val="00C03782"/>
    <w:rsid w:val="00C041BA"/>
    <w:rsid w:val="00C04FA7"/>
    <w:rsid w:val="00C051C3"/>
    <w:rsid w:val="00C05EEE"/>
    <w:rsid w:val="00C06C12"/>
    <w:rsid w:val="00C07323"/>
    <w:rsid w:val="00C07881"/>
    <w:rsid w:val="00C106A6"/>
    <w:rsid w:val="00C10857"/>
    <w:rsid w:val="00C10911"/>
    <w:rsid w:val="00C10C9E"/>
    <w:rsid w:val="00C11972"/>
    <w:rsid w:val="00C1372B"/>
    <w:rsid w:val="00C13A8F"/>
    <w:rsid w:val="00C13C03"/>
    <w:rsid w:val="00C14DE6"/>
    <w:rsid w:val="00C1616B"/>
    <w:rsid w:val="00C16793"/>
    <w:rsid w:val="00C1770D"/>
    <w:rsid w:val="00C217CF"/>
    <w:rsid w:val="00C21C9F"/>
    <w:rsid w:val="00C23343"/>
    <w:rsid w:val="00C23533"/>
    <w:rsid w:val="00C23F45"/>
    <w:rsid w:val="00C241E4"/>
    <w:rsid w:val="00C24DAD"/>
    <w:rsid w:val="00C24E48"/>
    <w:rsid w:val="00C24F97"/>
    <w:rsid w:val="00C255EB"/>
    <w:rsid w:val="00C25F8C"/>
    <w:rsid w:val="00C26967"/>
    <w:rsid w:val="00C31AB5"/>
    <w:rsid w:val="00C31E4D"/>
    <w:rsid w:val="00C3259A"/>
    <w:rsid w:val="00C32768"/>
    <w:rsid w:val="00C3393C"/>
    <w:rsid w:val="00C35146"/>
    <w:rsid w:val="00C35BF4"/>
    <w:rsid w:val="00C36327"/>
    <w:rsid w:val="00C36E30"/>
    <w:rsid w:val="00C372E0"/>
    <w:rsid w:val="00C378E5"/>
    <w:rsid w:val="00C40A8A"/>
    <w:rsid w:val="00C42472"/>
    <w:rsid w:val="00C42D8E"/>
    <w:rsid w:val="00C42E9B"/>
    <w:rsid w:val="00C42FCA"/>
    <w:rsid w:val="00C4333B"/>
    <w:rsid w:val="00C450D1"/>
    <w:rsid w:val="00C461CF"/>
    <w:rsid w:val="00C462ED"/>
    <w:rsid w:val="00C47292"/>
    <w:rsid w:val="00C47C08"/>
    <w:rsid w:val="00C50064"/>
    <w:rsid w:val="00C51117"/>
    <w:rsid w:val="00C5164C"/>
    <w:rsid w:val="00C517BB"/>
    <w:rsid w:val="00C5199A"/>
    <w:rsid w:val="00C53202"/>
    <w:rsid w:val="00C53269"/>
    <w:rsid w:val="00C53BE3"/>
    <w:rsid w:val="00C53DAB"/>
    <w:rsid w:val="00C541FA"/>
    <w:rsid w:val="00C54391"/>
    <w:rsid w:val="00C54A4A"/>
    <w:rsid w:val="00C54C55"/>
    <w:rsid w:val="00C55611"/>
    <w:rsid w:val="00C55F14"/>
    <w:rsid w:val="00C55F4D"/>
    <w:rsid w:val="00C57058"/>
    <w:rsid w:val="00C60195"/>
    <w:rsid w:val="00C611B4"/>
    <w:rsid w:val="00C61468"/>
    <w:rsid w:val="00C6161B"/>
    <w:rsid w:val="00C61C4C"/>
    <w:rsid w:val="00C61E36"/>
    <w:rsid w:val="00C64CEB"/>
    <w:rsid w:val="00C64E8D"/>
    <w:rsid w:val="00C66A88"/>
    <w:rsid w:val="00C6703E"/>
    <w:rsid w:val="00C6765A"/>
    <w:rsid w:val="00C6772F"/>
    <w:rsid w:val="00C7026C"/>
    <w:rsid w:val="00C7090E"/>
    <w:rsid w:val="00C70967"/>
    <w:rsid w:val="00C71175"/>
    <w:rsid w:val="00C7128A"/>
    <w:rsid w:val="00C713CB"/>
    <w:rsid w:val="00C71B9D"/>
    <w:rsid w:val="00C72BC6"/>
    <w:rsid w:val="00C735AB"/>
    <w:rsid w:val="00C73CDD"/>
    <w:rsid w:val="00C746AE"/>
    <w:rsid w:val="00C74EE6"/>
    <w:rsid w:val="00C751E8"/>
    <w:rsid w:val="00C7637C"/>
    <w:rsid w:val="00C76B95"/>
    <w:rsid w:val="00C77255"/>
    <w:rsid w:val="00C80C5E"/>
    <w:rsid w:val="00C80CA0"/>
    <w:rsid w:val="00C80F8A"/>
    <w:rsid w:val="00C810C9"/>
    <w:rsid w:val="00C81B95"/>
    <w:rsid w:val="00C82937"/>
    <w:rsid w:val="00C829B1"/>
    <w:rsid w:val="00C82EC9"/>
    <w:rsid w:val="00C83CB9"/>
    <w:rsid w:val="00C84409"/>
    <w:rsid w:val="00C847BC"/>
    <w:rsid w:val="00C84CB7"/>
    <w:rsid w:val="00C85CE3"/>
    <w:rsid w:val="00C8623F"/>
    <w:rsid w:val="00C866FF"/>
    <w:rsid w:val="00C8697C"/>
    <w:rsid w:val="00C87407"/>
    <w:rsid w:val="00C87D1A"/>
    <w:rsid w:val="00C90211"/>
    <w:rsid w:val="00C91039"/>
    <w:rsid w:val="00C91953"/>
    <w:rsid w:val="00C92322"/>
    <w:rsid w:val="00C9645C"/>
    <w:rsid w:val="00C97579"/>
    <w:rsid w:val="00C978AA"/>
    <w:rsid w:val="00C97DD3"/>
    <w:rsid w:val="00CA09C4"/>
    <w:rsid w:val="00CA1123"/>
    <w:rsid w:val="00CA1754"/>
    <w:rsid w:val="00CA3436"/>
    <w:rsid w:val="00CA4C64"/>
    <w:rsid w:val="00CA4FA8"/>
    <w:rsid w:val="00CA51F4"/>
    <w:rsid w:val="00CA5327"/>
    <w:rsid w:val="00CA5A07"/>
    <w:rsid w:val="00CA60CD"/>
    <w:rsid w:val="00CA64DD"/>
    <w:rsid w:val="00CA7ABC"/>
    <w:rsid w:val="00CB2A12"/>
    <w:rsid w:val="00CB2B7D"/>
    <w:rsid w:val="00CB3729"/>
    <w:rsid w:val="00CB45D8"/>
    <w:rsid w:val="00CB5BDD"/>
    <w:rsid w:val="00CB6692"/>
    <w:rsid w:val="00CB6E4A"/>
    <w:rsid w:val="00CB6F2F"/>
    <w:rsid w:val="00CB711C"/>
    <w:rsid w:val="00CC1103"/>
    <w:rsid w:val="00CC14B6"/>
    <w:rsid w:val="00CC23D6"/>
    <w:rsid w:val="00CC2B55"/>
    <w:rsid w:val="00CC2C40"/>
    <w:rsid w:val="00CC303B"/>
    <w:rsid w:val="00CC3BAF"/>
    <w:rsid w:val="00CC5C80"/>
    <w:rsid w:val="00CC6523"/>
    <w:rsid w:val="00CD0102"/>
    <w:rsid w:val="00CD129A"/>
    <w:rsid w:val="00CD23DA"/>
    <w:rsid w:val="00CD5099"/>
    <w:rsid w:val="00CD583D"/>
    <w:rsid w:val="00CD59D2"/>
    <w:rsid w:val="00CD7181"/>
    <w:rsid w:val="00CD7847"/>
    <w:rsid w:val="00CD7F30"/>
    <w:rsid w:val="00CE0D68"/>
    <w:rsid w:val="00CE1925"/>
    <w:rsid w:val="00CE1AE4"/>
    <w:rsid w:val="00CE1D22"/>
    <w:rsid w:val="00CE3A47"/>
    <w:rsid w:val="00CE48BE"/>
    <w:rsid w:val="00CE5428"/>
    <w:rsid w:val="00CE6AAB"/>
    <w:rsid w:val="00CE6F84"/>
    <w:rsid w:val="00CE7780"/>
    <w:rsid w:val="00CE7962"/>
    <w:rsid w:val="00CF18DE"/>
    <w:rsid w:val="00CF327B"/>
    <w:rsid w:val="00CF3702"/>
    <w:rsid w:val="00CF3B30"/>
    <w:rsid w:val="00CF3E9C"/>
    <w:rsid w:val="00CF554E"/>
    <w:rsid w:val="00CF56A5"/>
    <w:rsid w:val="00CF5E82"/>
    <w:rsid w:val="00CF62B4"/>
    <w:rsid w:val="00CF693F"/>
    <w:rsid w:val="00CF6E2F"/>
    <w:rsid w:val="00CF75EF"/>
    <w:rsid w:val="00CF782B"/>
    <w:rsid w:val="00D00E1D"/>
    <w:rsid w:val="00D02BEE"/>
    <w:rsid w:val="00D0336C"/>
    <w:rsid w:val="00D03D22"/>
    <w:rsid w:val="00D04324"/>
    <w:rsid w:val="00D04845"/>
    <w:rsid w:val="00D05711"/>
    <w:rsid w:val="00D1207B"/>
    <w:rsid w:val="00D13395"/>
    <w:rsid w:val="00D14112"/>
    <w:rsid w:val="00D1415C"/>
    <w:rsid w:val="00D14839"/>
    <w:rsid w:val="00D1621B"/>
    <w:rsid w:val="00D1650A"/>
    <w:rsid w:val="00D17C79"/>
    <w:rsid w:val="00D2048F"/>
    <w:rsid w:val="00D2260F"/>
    <w:rsid w:val="00D22935"/>
    <w:rsid w:val="00D22E12"/>
    <w:rsid w:val="00D236E9"/>
    <w:rsid w:val="00D2634E"/>
    <w:rsid w:val="00D270CE"/>
    <w:rsid w:val="00D2748E"/>
    <w:rsid w:val="00D27A61"/>
    <w:rsid w:val="00D302C7"/>
    <w:rsid w:val="00D303E7"/>
    <w:rsid w:val="00D30B3E"/>
    <w:rsid w:val="00D32DF5"/>
    <w:rsid w:val="00D33DBF"/>
    <w:rsid w:val="00D36E6E"/>
    <w:rsid w:val="00D3704C"/>
    <w:rsid w:val="00D40157"/>
    <w:rsid w:val="00D40975"/>
    <w:rsid w:val="00D41A19"/>
    <w:rsid w:val="00D4242B"/>
    <w:rsid w:val="00D4242F"/>
    <w:rsid w:val="00D428FB"/>
    <w:rsid w:val="00D43650"/>
    <w:rsid w:val="00D4389E"/>
    <w:rsid w:val="00D449A2"/>
    <w:rsid w:val="00D45FD6"/>
    <w:rsid w:val="00D464F3"/>
    <w:rsid w:val="00D465FF"/>
    <w:rsid w:val="00D4719D"/>
    <w:rsid w:val="00D47AD0"/>
    <w:rsid w:val="00D50131"/>
    <w:rsid w:val="00D50621"/>
    <w:rsid w:val="00D512F8"/>
    <w:rsid w:val="00D51900"/>
    <w:rsid w:val="00D52773"/>
    <w:rsid w:val="00D53183"/>
    <w:rsid w:val="00D53690"/>
    <w:rsid w:val="00D53CD4"/>
    <w:rsid w:val="00D546EE"/>
    <w:rsid w:val="00D55DF9"/>
    <w:rsid w:val="00D576EB"/>
    <w:rsid w:val="00D618AB"/>
    <w:rsid w:val="00D61DAD"/>
    <w:rsid w:val="00D62E23"/>
    <w:rsid w:val="00D6540D"/>
    <w:rsid w:val="00D65756"/>
    <w:rsid w:val="00D65C4E"/>
    <w:rsid w:val="00D66882"/>
    <w:rsid w:val="00D7098E"/>
    <w:rsid w:val="00D7157D"/>
    <w:rsid w:val="00D72192"/>
    <w:rsid w:val="00D72C2D"/>
    <w:rsid w:val="00D73372"/>
    <w:rsid w:val="00D739EE"/>
    <w:rsid w:val="00D742CD"/>
    <w:rsid w:val="00D7441D"/>
    <w:rsid w:val="00D74D9C"/>
    <w:rsid w:val="00D751AF"/>
    <w:rsid w:val="00D7533A"/>
    <w:rsid w:val="00D7563F"/>
    <w:rsid w:val="00D75747"/>
    <w:rsid w:val="00D7590A"/>
    <w:rsid w:val="00D75A8E"/>
    <w:rsid w:val="00D766E8"/>
    <w:rsid w:val="00D77E6B"/>
    <w:rsid w:val="00D810A8"/>
    <w:rsid w:val="00D816DF"/>
    <w:rsid w:val="00D835E9"/>
    <w:rsid w:val="00D84E95"/>
    <w:rsid w:val="00D84EFD"/>
    <w:rsid w:val="00D85AB4"/>
    <w:rsid w:val="00D86220"/>
    <w:rsid w:val="00D863E8"/>
    <w:rsid w:val="00D865B0"/>
    <w:rsid w:val="00D90636"/>
    <w:rsid w:val="00D907EC"/>
    <w:rsid w:val="00D90932"/>
    <w:rsid w:val="00D921FD"/>
    <w:rsid w:val="00D922B4"/>
    <w:rsid w:val="00D92999"/>
    <w:rsid w:val="00D93113"/>
    <w:rsid w:val="00D94C25"/>
    <w:rsid w:val="00D95145"/>
    <w:rsid w:val="00D958BB"/>
    <w:rsid w:val="00D95C78"/>
    <w:rsid w:val="00D97241"/>
    <w:rsid w:val="00D97C32"/>
    <w:rsid w:val="00DA061A"/>
    <w:rsid w:val="00DA0F42"/>
    <w:rsid w:val="00DA18B7"/>
    <w:rsid w:val="00DA1E55"/>
    <w:rsid w:val="00DA244A"/>
    <w:rsid w:val="00DA276A"/>
    <w:rsid w:val="00DA2ECA"/>
    <w:rsid w:val="00DA2F86"/>
    <w:rsid w:val="00DA3EE9"/>
    <w:rsid w:val="00DA4B4C"/>
    <w:rsid w:val="00DA4DA2"/>
    <w:rsid w:val="00DA5087"/>
    <w:rsid w:val="00DA585A"/>
    <w:rsid w:val="00DA5B35"/>
    <w:rsid w:val="00DA5C5F"/>
    <w:rsid w:val="00DA5D0C"/>
    <w:rsid w:val="00DA6E0C"/>
    <w:rsid w:val="00DB020C"/>
    <w:rsid w:val="00DB1296"/>
    <w:rsid w:val="00DB163A"/>
    <w:rsid w:val="00DB20F5"/>
    <w:rsid w:val="00DB2319"/>
    <w:rsid w:val="00DB277C"/>
    <w:rsid w:val="00DB5C88"/>
    <w:rsid w:val="00DB640E"/>
    <w:rsid w:val="00DB6D37"/>
    <w:rsid w:val="00DB7332"/>
    <w:rsid w:val="00DB7918"/>
    <w:rsid w:val="00DB7BE5"/>
    <w:rsid w:val="00DC0552"/>
    <w:rsid w:val="00DC16CE"/>
    <w:rsid w:val="00DC21C4"/>
    <w:rsid w:val="00DC23E3"/>
    <w:rsid w:val="00DC2480"/>
    <w:rsid w:val="00DC3194"/>
    <w:rsid w:val="00DC3378"/>
    <w:rsid w:val="00DC3E69"/>
    <w:rsid w:val="00DC3FDC"/>
    <w:rsid w:val="00DC3FF4"/>
    <w:rsid w:val="00DC43E7"/>
    <w:rsid w:val="00DC66BF"/>
    <w:rsid w:val="00DD1751"/>
    <w:rsid w:val="00DD26D5"/>
    <w:rsid w:val="00DD2C3A"/>
    <w:rsid w:val="00DD2C3E"/>
    <w:rsid w:val="00DD3048"/>
    <w:rsid w:val="00DD3B96"/>
    <w:rsid w:val="00DD3E1A"/>
    <w:rsid w:val="00DD4367"/>
    <w:rsid w:val="00DD6627"/>
    <w:rsid w:val="00DD68DD"/>
    <w:rsid w:val="00DD708F"/>
    <w:rsid w:val="00DD7218"/>
    <w:rsid w:val="00DD779A"/>
    <w:rsid w:val="00DE046F"/>
    <w:rsid w:val="00DE04CE"/>
    <w:rsid w:val="00DE04EA"/>
    <w:rsid w:val="00DE1604"/>
    <w:rsid w:val="00DE1D7D"/>
    <w:rsid w:val="00DE2005"/>
    <w:rsid w:val="00DE28BD"/>
    <w:rsid w:val="00DE365C"/>
    <w:rsid w:val="00DE41E6"/>
    <w:rsid w:val="00DE4519"/>
    <w:rsid w:val="00DE6106"/>
    <w:rsid w:val="00DE744B"/>
    <w:rsid w:val="00DE75F5"/>
    <w:rsid w:val="00DE767E"/>
    <w:rsid w:val="00DF0358"/>
    <w:rsid w:val="00DF1353"/>
    <w:rsid w:val="00DF22D8"/>
    <w:rsid w:val="00DF34E4"/>
    <w:rsid w:val="00DF4975"/>
    <w:rsid w:val="00DF52F3"/>
    <w:rsid w:val="00DF5975"/>
    <w:rsid w:val="00DF6159"/>
    <w:rsid w:val="00DF6ECF"/>
    <w:rsid w:val="00E01277"/>
    <w:rsid w:val="00E02406"/>
    <w:rsid w:val="00E026EE"/>
    <w:rsid w:val="00E037C7"/>
    <w:rsid w:val="00E061E3"/>
    <w:rsid w:val="00E06E64"/>
    <w:rsid w:val="00E07767"/>
    <w:rsid w:val="00E07860"/>
    <w:rsid w:val="00E079E0"/>
    <w:rsid w:val="00E10922"/>
    <w:rsid w:val="00E10C53"/>
    <w:rsid w:val="00E11A4C"/>
    <w:rsid w:val="00E124BA"/>
    <w:rsid w:val="00E12F35"/>
    <w:rsid w:val="00E14318"/>
    <w:rsid w:val="00E15C5C"/>
    <w:rsid w:val="00E15D7C"/>
    <w:rsid w:val="00E1609F"/>
    <w:rsid w:val="00E16A9C"/>
    <w:rsid w:val="00E17923"/>
    <w:rsid w:val="00E218A1"/>
    <w:rsid w:val="00E22BBC"/>
    <w:rsid w:val="00E23C60"/>
    <w:rsid w:val="00E24905"/>
    <w:rsid w:val="00E25421"/>
    <w:rsid w:val="00E25471"/>
    <w:rsid w:val="00E25585"/>
    <w:rsid w:val="00E2689A"/>
    <w:rsid w:val="00E26A6B"/>
    <w:rsid w:val="00E2706B"/>
    <w:rsid w:val="00E27973"/>
    <w:rsid w:val="00E309C0"/>
    <w:rsid w:val="00E30B99"/>
    <w:rsid w:val="00E30F5B"/>
    <w:rsid w:val="00E31962"/>
    <w:rsid w:val="00E32897"/>
    <w:rsid w:val="00E32E2D"/>
    <w:rsid w:val="00E32FBD"/>
    <w:rsid w:val="00E34603"/>
    <w:rsid w:val="00E35FFC"/>
    <w:rsid w:val="00E36BB8"/>
    <w:rsid w:val="00E3746B"/>
    <w:rsid w:val="00E37600"/>
    <w:rsid w:val="00E37800"/>
    <w:rsid w:val="00E4210D"/>
    <w:rsid w:val="00E42230"/>
    <w:rsid w:val="00E42A6C"/>
    <w:rsid w:val="00E42B35"/>
    <w:rsid w:val="00E431B4"/>
    <w:rsid w:val="00E433F4"/>
    <w:rsid w:val="00E43856"/>
    <w:rsid w:val="00E43D58"/>
    <w:rsid w:val="00E4428B"/>
    <w:rsid w:val="00E44320"/>
    <w:rsid w:val="00E44935"/>
    <w:rsid w:val="00E44A0E"/>
    <w:rsid w:val="00E45234"/>
    <w:rsid w:val="00E4528B"/>
    <w:rsid w:val="00E4530E"/>
    <w:rsid w:val="00E45443"/>
    <w:rsid w:val="00E4564B"/>
    <w:rsid w:val="00E4632A"/>
    <w:rsid w:val="00E4747E"/>
    <w:rsid w:val="00E4758C"/>
    <w:rsid w:val="00E4759E"/>
    <w:rsid w:val="00E50243"/>
    <w:rsid w:val="00E5030E"/>
    <w:rsid w:val="00E50B16"/>
    <w:rsid w:val="00E5112E"/>
    <w:rsid w:val="00E53F5F"/>
    <w:rsid w:val="00E549F4"/>
    <w:rsid w:val="00E562C8"/>
    <w:rsid w:val="00E56931"/>
    <w:rsid w:val="00E61852"/>
    <w:rsid w:val="00E61B89"/>
    <w:rsid w:val="00E61D0E"/>
    <w:rsid w:val="00E6221E"/>
    <w:rsid w:val="00E62BB8"/>
    <w:rsid w:val="00E63203"/>
    <w:rsid w:val="00E63E2E"/>
    <w:rsid w:val="00E64F85"/>
    <w:rsid w:val="00E673A4"/>
    <w:rsid w:val="00E67998"/>
    <w:rsid w:val="00E67BA1"/>
    <w:rsid w:val="00E70585"/>
    <w:rsid w:val="00E7091F"/>
    <w:rsid w:val="00E72837"/>
    <w:rsid w:val="00E73010"/>
    <w:rsid w:val="00E73379"/>
    <w:rsid w:val="00E745A8"/>
    <w:rsid w:val="00E74881"/>
    <w:rsid w:val="00E772E0"/>
    <w:rsid w:val="00E7741F"/>
    <w:rsid w:val="00E77867"/>
    <w:rsid w:val="00E8014F"/>
    <w:rsid w:val="00E80F9C"/>
    <w:rsid w:val="00E81876"/>
    <w:rsid w:val="00E8534E"/>
    <w:rsid w:val="00E85A33"/>
    <w:rsid w:val="00E867EE"/>
    <w:rsid w:val="00E87ACA"/>
    <w:rsid w:val="00E87F57"/>
    <w:rsid w:val="00E919D6"/>
    <w:rsid w:val="00E91F79"/>
    <w:rsid w:val="00E9377B"/>
    <w:rsid w:val="00E93E8C"/>
    <w:rsid w:val="00E94191"/>
    <w:rsid w:val="00E947DC"/>
    <w:rsid w:val="00E949BD"/>
    <w:rsid w:val="00E9586D"/>
    <w:rsid w:val="00E95B60"/>
    <w:rsid w:val="00E95B73"/>
    <w:rsid w:val="00E95E70"/>
    <w:rsid w:val="00E96062"/>
    <w:rsid w:val="00E9632D"/>
    <w:rsid w:val="00E965B9"/>
    <w:rsid w:val="00E96C92"/>
    <w:rsid w:val="00E97088"/>
    <w:rsid w:val="00E971F5"/>
    <w:rsid w:val="00EA041F"/>
    <w:rsid w:val="00EA1395"/>
    <w:rsid w:val="00EA1624"/>
    <w:rsid w:val="00EA31B4"/>
    <w:rsid w:val="00EA3742"/>
    <w:rsid w:val="00EA377A"/>
    <w:rsid w:val="00EA3D62"/>
    <w:rsid w:val="00EA4DF5"/>
    <w:rsid w:val="00EA6395"/>
    <w:rsid w:val="00EB0779"/>
    <w:rsid w:val="00EB07C4"/>
    <w:rsid w:val="00EB0D1B"/>
    <w:rsid w:val="00EB203D"/>
    <w:rsid w:val="00EB2A69"/>
    <w:rsid w:val="00EB32D4"/>
    <w:rsid w:val="00EB39FB"/>
    <w:rsid w:val="00EB616F"/>
    <w:rsid w:val="00EB62A0"/>
    <w:rsid w:val="00EB6E16"/>
    <w:rsid w:val="00EB7B38"/>
    <w:rsid w:val="00EB7B4E"/>
    <w:rsid w:val="00EC0468"/>
    <w:rsid w:val="00EC3911"/>
    <w:rsid w:val="00EC51A8"/>
    <w:rsid w:val="00EC64D7"/>
    <w:rsid w:val="00EC7351"/>
    <w:rsid w:val="00ED03E2"/>
    <w:rsid w:val="00ED06BE"/>
    <w:rsid w:val="00ED498E"/>
    <w:rsid w:val="00ED5990"/>
    <w:rsid w:val="00ED5EF7"/>
    <w:rsid w:val="00ED60EB"/>
    <w:rsid w:val="00ED6264"/>
    <w:rsid w:val="00ED6291"/>
    <w:rsid w:val="00ED6CEB"/>
    <w:rsid w:val="00ED7229"/>
    <w:rsid w:val="00ED7255"/>
    <w:rsid w:val="00ED7B6D"/>
    <w:rsid w:val="00EE245B"/>
    <w:rsid w:val="00EE4161"/>
    <w:rsid w:val="00EE6966"/>
    <w:rsid w:val="00EE707D"/>
    <w:rsid w:val="00EE7234"/>
    <w:rsid w:val="00EE757B"/>
    <w:rsid w:val="00EF26BC"/>
    <w:rsid w:val="00EF377D"/>
    <w:rsid w:val="00EF3B18"/>
    <w:rsid w:val="00EF437C"/>
    <w:rsid w:val="00EF640E"/>
    <w:rsid w:val="00EF73E4"/>
    <w:rsid w:val="00EF7A67"/>
    <w:rsid w:val="00EF7A80"/>
    <w:rsid w:val="00F00F28"/>
    <w:rsid w:val="00F00FAC"/>
    <w:rsid w:val="00F01182"/>
    <w:rsid w:val="00F0291B"/>
    <w:rsid w:val="00F03F57"/>
    <w:rsid w:val="00F0470F"/>
    <w:rsid w:val="00F05E8A"/>
    <w:rsid w:val="00F10596"/>
    <w:rsid w:val="00F10DDE"/>
    <w:rsid w:val="00F11D5C"/>
    <w:rsid w:val="00F1229E"/>
    <w:rsid w:val="00F12A28"/>
    <w:rsid w:val="00F131AB"/>
    <w:rsid w:val="00F13268"/>
    <w:rsid w:val="00F138C1"/>
    <w:rsid w:val="00F14BF9"/>
    <w:rsid w:val="00F15C9A"/>
    <w:rsid w:val="00F15DFA"/>
    <w:rsid w:val="00F15FDD"/>
    <w:rsid w:val="00F161B9"/>
    <w:rsid w:val="00F17711"/>
    <w:rsid w:val="00F17A2A"/>
    <w:rsid w:val="00F17E0A"/>
    <w:rsid w:val="00F2066C"/>
    <w:rsid w:val="00F209D8"/>
    <w:rsid w:val="00F20A0D"/>
    <w:rsid w:val="00F20AD9"/>
    <w:rsid w:val="00F2171C"/>
    <w:rsid w:val="00F21B23"/>
    <w:rsid w:val="00F22F0B"/>
    <w:rsid w:val="00F245F0"/>
    <w:rsid w:val="00F2565C"/>
    <w:rsid w:val="00F25B5C"/>
    <w:rsid w:val="00F2642B"/>
    <w:rsid w:val="00F26703"/>
    <w:rsid w:val="00F270F4"/>
    <w:rsid w:val="00F2712C"/>
    <w:rsid w:val="00F27B51"/>
    <w:rsid w:val="00F27F6F"/>
    <w:rsid w:val="00F30D8F"/>
    <w:rsid w:val="00F310E5"/>
    <w:rsid w:val="00F3121C"/>
    <w:rsid w:val="00F3169A"/>
    <w:rsid w:val="00F326BD"/>
    <w:rsid w:val="00F3314A"/>
    <w:rsid w:val="00F33353"/>
    <w:rsid w:val="00F33D60"/>
    <w:rsid w:val="00F348DF"/>
    <w:rsid w:val="00F34D7E"/>
    <w:rsid w:val="00F34F5F"/>
    <w:rsid w:val="00F36734"/>
    <w:rsid w:val="00F36BAC"/>
    <w:rsid w:val="00F36DEF"/>
    <w:rsid w:val="00F4045B"/>
    <w:rsid w:val="00F4135D"/>
    <w:rsid w:val="00F417E3"/>
    <w:rsid w:val="00F42D2F"/>
    <w:rsid w:val="00F43E8D"/>
    <w:rsid w:val="00F442B8"/>
    <w:rsid w:val="00F446F1"/>
    <w:rsid w:val="00F447C0"/>
    <w:rsid w:val="00F45929"/>
    <w:rsid w:val="00F45A47"/>
    <w:rsid w:val="00F462D9"/>
    <w:rsid w:val="00F463ED"/>
    <w:rsid w:val="00F475EF"/>
    <w:rsid w:val="00F50064"/>
    <w:rsid w:val="00F502E1"/>
    <w:rsid w:val="00F509F0"/>
    <w:rsid w:val="00F50CE2"/>
    <w:rsid w:val="00F510AC"/>
    <w:rsid w:val="00F53279"/>
    <w:rsid w:val="00F5374B"/>
    <w:rsid w:val="00F55AB1"/>
    <w:rsid w:val="00F56EC4"/>
    <w:rsid w:val="00F5733A"/>
    <w:rsid w:val="00F5736C"/>
    <w:rsid w:val="00F5779E"/>
    <w:rsid w:val="00F57B07"/>
    <w:rsid w:val="00F60205"/>
    <w:rsid w:val="00F61F6F"/>
    <w:rsid w:val="00F623A9"/>
    <w:rsid w:val="00F6241F"/>
    <w:rsid w:val="00F625BA"/>
    <w:rsid w:val="00F62DD3"/>
    <w:rsid w:val="00F648A7"/>
    <w:rsid w:val="00F655D0"/>
    <w:rsid w:val="00F65CE3"/>
    <w:rsid w:val="00F660B4"/>
    <w:rsid w:val="00F67350"/>
    <w:rsid w:val="00F6747E"/>
    <w:rsid w:val="00F72144"/>
    <w:rsid w:val="00F72996"/>
    <w:rsid w:val="00F74151"/>
    <w:rsid w:val="00F744E2"/>
    <w:rsid w:val="00F74CB5"/>
    <w:rsid w:val="00F74EEC"/>
    <w:rsid w:val="00F758B1"/>
    <w:rsid w:val="00F80515"/>
    <w:rsid w:val="00F81226"/>
    <w:rsid w:val="00F821FB"/>
    <w:rsid w:val="00F82608"/>
    <w:rsid w:val="00F82B36"/>
    <w:rsid w:val="00F82D05"/>
    <w:rsid w:val="00F8383B"/>
    <w:rsid w:val="00F84366"/>
    <w:rsid w:val="00F8444B"/>
    <w:rsid w:val="00F8470D"/>
    <w:rsid w:val="00F847BF"/>
    <w:rsid w:val="00F84AE4"/>
    <w:rsid w:val="00F84F3C"/>
    <w:rsid w:val="00F852E4"/>
    <w:rsid w:val="00F87169"/>
    <w:rsid w:val="00F87B18"/>
    <w:rsid w:val="00F87E4E"/>
    <w:rsid w:val="00F9196D"/>
    <w:rsid w:val="00F92453"/>
    <w:rsid w:val="00F93BCB"/>
    <w:rsid w:val="00F94A50"/>
    <w:rsid w:val="00F94AAF"/>
    <w:rsid w:val="00F95102"/>
    <w:rsid w:val="00F963D4"/>
    <w:rsid w:val="00F966B7"/>
    <w:rsid w:val="00F97C64"/>
    <w:rsid w:val="00FA0A0F"/>
    <w:rsid w:val="00FA1963"/>
    <w:rsid w:val="00FA1ECC"/>
    <w:rsid w:val="00FA21A2"/>
    <w:rsid w:val="00FA231D"/>
    <w:rsid w:val="00FA23C1"/>
    <w:rsid w:val="00FA3289"/>
    <w:rsid w:val="00FA38F8"/>
    <w:rsid w:val="00FA48AB"/>
    <w:rsid w:val="00FA7DBE"/>
    <w:rsid w:val="00FA7E86"/>
    <w:rsid w:val="00FB1086"/>
    <w:rsid w:val="00FB1B93"/>
    <w:rsid w:val="00FB2E4C"/>
    <w:rsid w:val="00FB2F69"/>
    <w:rsid w:val="00FB464D"/>
    <w:rsid w:val="00FB5967"/>
    <w:rsid w:val="00FB5FE9"/>
    <w:rsid w:val="00FB60CF"/>
    <w:rsid w:val="00FB6424"/>
    <w:rsid w:val="00FB67E0"/>
    <w:rsid w:val="00FB6F98"/>
    <w:rsid w:val="00FB798B"/>
    <w:rsid w:val="00FC00B6"/>
    <w:rsid w:val="00FC0268"/>
    <w:rsid w:val="00FC0304"/>
    <w:rsid w:val="00FC0885"/>
    <w:rsid w:val="00FC089B"/>
    <w:rsid w:val="00FC4593"/>
    <w:rsid w:val="00FC4F86"/>
    <w:rsid w:val="00FC55A6"/>
    <w:rsid w:val="00FC55E8"/>
    <w:rsid w:val="00FC55EE"/>
    <w:rsid w:val="00FC5AAC"/>
    <w:rsid w:val="00FC5F1E"/>
    <w:rsid w:val="00FD0454"/>
    <w:rsid w:val="00FD1592"/>
    <w:rsid w:val="00FD1FE7"/>
    <w:rsid w:val="00FD3F01"/>
    <w:rsid w:val="00FD4580"/>
    <w:rsid w:val="00FD4751"/>
    <w:rsid w:val="00FD47B8"/>
    <w:rsid w:val="00FD4AEA"/>
    <w:rsid w:val="00FD6FCF"/>
    <w:rsid w:val="00FD7A2C"/>
    <w:rsid w:val="00FE0590"/>
    <w:rsid w:val="00FE0717"/>
    <w:rsid w:val="00FE0AD1"/>
    <w:rsid w:val="00FE2D60"/>
    <w:rsid w:val="00FE3DAE"/>
    <w:rsid w:val="00FE5757"/>
    <w:rsid w:val="00FE64BF"/>
    <w:rsid w:val="00FE7346"/>
    <w:rsid w:val="00FF0E43"/>
    <w:rsid w:val="00FF20D2"/>
    <w:rsid w:val="00FF20E2"/>
    <w:rsid w:val="00FF27FD"/>
    <w:rsid w:val="00FF3C06"/>
    <w:rsid w:val="00FF4762"/>
    <w:rsid w:val="00FF5EF0"/>
    <w:rsid w:val="00FF5FB3"/>
    <w:rsid w:val="00FF71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633E"/>
  <w15:docId w15:val="{A676A141-4AC1-42A6-BBF4-C79E9709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0AA6"/>
    <w:pPr>
      <w:autoSpaceDE w:val="0"/>
      <w:autoSpaceDN w:val="0"/>
      <w:adjustRightInd w:val="0"/>
      <w:spacing w:after="0" w:line="240" w:lineRule="auto"/>
    </w:pPr>
    <w:rPr>
      <w:rFonts w:ascii="Times New Roman" w:eastAsia="Times New Roman" w:hAnsi="Times New Roman" w:cs="Times New Roman"/>
      <w:color w:val="000000"/>
      <w:shd w:val="clear" w:color="auto" w:fill="FFFFFF"/>
      <w:lang w:eastAsia="pl-PL"/>
    </w:rPr>
  </w:style>
  <w:style w:type="paragraph" w:styleId="Nagwek2">
    <w:name w:val="heading 2"/>
    <w:basedOn w:val="Normalny"/>
    <w:link w:val="Nagwek2Znak"/>
    <w:uiPriority w:val="9"/>
    <w:qFormat/>
    <w:rsid w:val="00EC3911"/>
    <w:pPr>
      <w:autoSpaceDE/>
      <w:autoSpaceDN/>
      <w:adjustRightInd/>
      <w:spacing w:before="100" w:beforeAutospacing="1" w:after="100" w:afterAutospacing="1"/>
      <w:outlineLvl w:val="1"/>
    </w:pPr>
    <w:rPr>
      <w:b/>
      <w:bCs/>
      <w:color w:val="auto"/>
      <w:sz w:val="36"/>
      <w:szCs w:val="36"/>
      <w:shd w:val="clear" w:color="auto" w:fill="auto"/>
    </w:rPr>
  </w:style>
  <w:style w:type="paragraph" w:styleId="Nagwek3">
    <w:name w:val="heading 3"/>
    <w:basedOn w:val="Normalny"/>
    <w:next w:val="Normalny"/>
    <w:link w:val="Nagwek3Znak"/>
    <w:uiPriority w:val="9"/>
    <w:unhideWhenUsed/>
    <w:qFormat/>
    <w:rsid w:val="00B47E1B"/>
    <w:pPr>
      <w:keepNext/>
      <w:keepLines/>
      <w:autoSpaceDE/>
      <w:autoSpaceDN/>
      <w:adjustRightInd/>
      <w:spacing w:before="200" w:line="259" w:lineRule="auto"/>
      <w:outlineLvl w:val="2"/>
    </w:pPr>
    <w:rPr>
      <w:rFonts w:asciiTheme="majorHAnsi" w:eastAsiaTheme="majorEastAsia" w:hAnsiTheme="majorHAnsi" w:cstheme="majorBidi"/>
      <w:b/>
      <w:bCs/>
      <w:color w:val="5B9BD5" w:themeColor="accent1"/>
      <w:shd w:val="clear" w:color="auto" w:fill="auto"/>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D7B6D"/>
    <w:rPr>
      <w:sz w:val="16"/>
      <w:szCs w:val="16"/>
    </w:rPr>
  </w:style>
  <w:style w:type="paragraph" w:styleId="Tekstkomentarza">
    <w:name w:val="annotation text"/>
    <w:basedOn w:val="Normalny"/>
    <w:link w:val="TekstkomentarzaZnak"/>
    <w:uiPriority w:val="99"/>
    <w:semiHidden/>
    <w:unhideWhenUsed/>
    <w:rsid w:val="00ED7B6D"/>
    <w:pPr>
      <w:autoSpaceDE/>
      <w:autoSpaceDN/>
      <w:adjustRightInd/>
      <w:spacing w:after="160"/>
    </w:pPr>
    <w:rPr>
      <w:rFonts w:asciiTheme="minorHAnsi" w:eastAsiaTheme="minorHAnsi" w:hAnsiTheme="minorHAnsi" w:cstheme="minorBidi"/>
      <w:color w:val="auto"/>
      <w:sz w:val="20"/>
      <w:szCs w:val="20"/>
      <w:shd w:val="clear" w:color="auto" w:fill="auto"/>
      <w:lang w:eastAsia="en-US"/>
    </w:rPr>
  </w:style>
  <w:style w:type="character" w:customStyle="1" w:styleId="TekstkomentarzaZnak">
    <w:name w:val="Tekst komentarza Znak"/>
    <w:basedOn w:val="Domylnaczcionkaakapitu"/>
    <w:link w:val="Tekstkomentarza"/>
    <w:uiPriority w:val="99"/>
    <w:semiHidden/>
    <w:rsid w:val="00ED7B6D"/>
    <w:rPr>
      <w:sz w:val="20"/>
      <w:szCs w:val="20"/>
    </w:rPr>
  </w:style>
  <w:style w:type="paragraph" w:styleId="Tematkomentarza">
    <w:name w:val="annotation subject"/>
    <w:basedOn w:val="Tekstkomentarza"/>
    <w:next w:val="Tekstkomentarza"/>
    <w:link w:val="TematkomentarzaZnak"/>
    <w:uiPriority w:val="99"/>
    <w:semiHidden/>
    <w:unhideWhenUsed/>
    <w:rsid w:val="00ED7B6D"/>
    <w:rPr>
      <w:b/>
      <w:bCs/>
    </w:rPr>
  </w:style>
  <w:style w:type="character" w:customStyle="1" w:styleId="TematkomentarzaZnak">
    <w:name w:val="Temat komentarza Znak"/>
    <w:basedOn w:val="TekstkomentarzaZnak"/>
    <w:link w:val="Tematkomentarza"/>
    <w:uiPriority w:val="99"/>
    <w:semiHidden/>
    <w:rsid w:val="00ED7B6D"/>
    <w:rPr>
      <w:b/>
      <w:bCs/>
      <w:sz w:val="20"/>
      <w:szCs w:val="20"/>
    </w:rPr>
  </w:style>
  <w:style w:type="paragraph" w:styleId="Tekstdymka">
    <w:name w:val="Balloon Text"/>
    <w:basedOn w:val="Normalny"/>
    <w:link w:val="TekstdymkaZnak"/>
    <w:uiPriority w:val="99"/>
    <w:semiHidden/>
    <w:unhideWhenUsed/>
    <w:rsid w:val="00ED7B6D"/>
    <w:pPr>
      <w:autoSpaceDE/>
      <w:autoSpaceDN/>
      <w:adjustRightInd/>
    </w:pPr>
    <w:rPr>
      <w:rFonts w:ascii="Segoe UI" w:eastAsiaTheme="minorHAnsi" w:hAnsi="Segoe UI" w:cs="Segoe UI"/>
      <w:color w:val="auto"/>
      <w:sz w:val="18"/>
      <w:szCs w:val="18"/>
      <w:shd w:val="clear" w:color="auto" w:fill="auto"/>
      <w:lang w:eastAsia="en-US"/>
    </w:rPr>
  </w:style>
  <w:style w:type="character" w:customStyle="1" w:styleId="TekstdymkaZnak">
    <w:name w:val="Tekst dymka Znak"/>
    <w:basedOn w:val="Domylnaczcionkaakapitu"/>
    <w:link w:val="Tekstdymka"/>
    <w:uiPriority w:val="99"/>
    <w:semiHidden/>
    <w:rsid w:val="00ED7B6D"/>
    <w:rPr>
      <w:rFonts w:ascii="Segoe UI" w:hAnsi="Segoe UI" w:cs="Segoe UI"/>
      <w:sz w:val="18"/>
      <w:szCs w:val="18"/>
    </w:rPr>
  </w:style>
  <w:style w:type="paragraph" w:styleId="Nagwek">
    <w:name w:val="header"/>
    <w:basedOn w:val="Normalny"/>
    <w:link w:val="NagwekZnak"/>
    <w:unhideWhenUsed/>
    <w:rsid w:val="00B13825"/>
    <w:pPr>
      <w:tabs>
        <w:tab w:val="center" w:pos="4536"/>
        <w:tab w:val="right" w:pos="9072"/>
      </w:tabs>
      <w:autoSpaceDE/>
      <w:autoSpaceDN/>
      <w:adjustRightInd/>
    </w:pPr>
    <w:rPr>
      <w:rFonts w:asciiTheme="minorHAnsi" w:eastAsiaTheme="minorHAnsi" w:hAnsiTheme="minorHAnsi" w:cstheme="minorBidi"/>
      <w:color w:val="auto"/>
      <w:shd w:val="clear" w:color="auto" w:fill="auto"/>
      <w:lang w:eastAsia="en-US"/>
    </w:rPr>
  </w:style>
  <w:style w:type="character" w:customStyle="1" w:styleId="NagwekZnak">
    <w:name w:val="Nagłówek Znak"/>
    <w:basedOn w:val="Domylnaczcionkaakapitu"/>
    <w:link w:val="Nagwek"/>
    <w:rsid w:val="00B13825"/>
  </w:style>
  <w:style w:type="paragraph" w:styleId="Stopka">
    <w:name w:val="footer"/>
    <w:basedOn w:val="Normalny"/>
    <w:link w:val="StopkaZnak"/>
    <w:uiPriority w:val="99"/>
    <w:unhideWhenUsed/>
    <w:rsid w:val="00B13825"/>
    <w:pPr>
      <w:tabs>
        <w:tab w:val="center" w:pos="4536"/>
        <w:tab w:val="right" w:pos="9072"/>
      </w:tabs>
      <w:autoSpaceDE/>
      <w:autoSpaceDN/>
      <w:adjustRightInd/>
    </w:pPr>
    <w:rPr>
      <w:rFonts w:asciiTheme="minorHAnsi" w:eastAsiaTheme="minorHAnsi" w:hAnsiTheme="minorHAnsi" w:cstheme="minorBidi"/>
      <w:color w:val="auto"/>
      <w:shd w:val="clear" w:color="auto" w:fill="auto"/>
      <w:lang w:eastAsia="en-US"/>
    </w:rPr>
  </w:style>
  <w:style w:type="character" w:customStyle="1" w:styleId="StopkaZnak">
    <w:name w:val="Stopka Znak"/>
    <w:basedOn w:val="Domylnaczcionkaakapitu"/>
    <w:link w:val="Stopka"/>
    <w:uiPriority w:val="99"/>
    <w:rsid w:val="00B13825"/>
  </w:style>
  <w:style w:type="character" w:styleId="Hipercze">
    <w:name w:val="Hyperlink"/>
    <w:unhideWhenUsed/>
    <w:rsid w:val="00C10911"/>
    <w:rPr>
      <w:color w:val="000080"/>
      <w:u w:val="single"/>
    </w:rPr>
  </w:style>
  <w:style w:type="paragraph" w:styleId="Akapitzlist">
    <w:name w:val="List Paragraph"/>
    <w:basedOn w:val="Normalny"/>
    <w:uiPriority w:val="34"/>
    <w:qFormat/>
    <w:rsid w:val="000F1F01"/>
    <w:pPr>
      <w:autoSpaceDE/>
      <w:autoSpaceDN/>
      <w:adjustRightInd/>
      <w:ind w:left="708"/>
    </w:pPr>
    <w:rPr>
      <w:color w:val="auto"/>
      <w:sz w:val="24"/>
      <w:szCs w:val="24"/>
      <w:shd w:val="clear" w:color="auto" w:fill="auto"/>
    </w:rPr>
  </w:style>
  <w:style w:type="paragraph" w:styleId="Tekstprzypisukocowego">
    <w:name w:val="endnote text"/>
    <w:basedOn w:val="Normalny"/>
    <w:link w:val="TekstprzypisukocowegoZnak"/>
    <w:uiPriority w:val="99"/>
    <w:semiHidden/>
    <w:unhideWhenUsed/>
    <w:rsid w:val="00C829B1"/>
    <w:pPr>
      <w:autoSpaceDE/>
      <w:autoSpaceDN/>
      <w:adjustRightInd/>
    </w:pPr>
    <w:rPr>
      <w:rFonts w:asciiTheme="minorHAnsi" w:eastAsiaTheme="minorHAnsi" w:hAnsiTheme="minorHAnsi" w:cstheme="minorBidi"/>
      <w:color w:val="auto"/>
      <w:sz w:val="20"/>
      <w:szCs w:val="20"/>
      <w:shd w:val="clear" w:color="auto" w:fill="auto"/>
      <w:lang w:eastAsia="en-US"/>
    </w:rPr>
  </w:style>
  <w:style w:type="character" w:customStyle="1" w:styleId="TekstprzypisukocowegoZnak">
    <w:name w:val="Tekst przypisu końcowego Znak"/>
    <w:basedOn w:val="Domylnaczcionkaakapitu"/>
    <w:link w:val="Tekstprzypisukocowego"/>
    <w:uiPriority w:val="99"/>
    <w:semiHidden/>
    <w:rsid w:val="00C829B1"/>
    <w:rPr>
      <w:sz w:val="20"/>
      <w:szCs w:val="20"/>
    </w:rPr>
  </w:style>
  <w:style w:type="character" w:styleId="Odwoanieprzypisukocowego">
    <w:name w:val="endnote reference"/>
    <w:basedOn w:val="Domylnaczcionkaakapitu"/>
    <w:uiPriority w:val="99"/>
    <w:semiHidden/>
    <w:unhideWhenUsed/>
    <w:rsid w:val="00C829B1"/>
    <w:rPr>
      <w:vertAlign w:val="superscript"/>
    </w:rPr>
  </w:style>
  <w:style w:type="paragraph" w:styleId="Poprawka">
    <w:name w:val="Revision"/>
    <w:hidden/>
    <w:uiPriority w:val="99"/>
    <w:semiHidden/>
    <w:rsid w:val="001A5CA1"/>
    <w:pPr>
      <w:spacing w:after="0" w:line="240" w:lineRule="auto"/>
    </w:pPr>
  </w:style>
  <w:style w:type="character" w:customStyle="1" w:styleId="Nagwek2Znak">
    <w:name w:val="Nagłówek 2 Znak"/>
    <w:basedOn w:val="Domylnaczcionkaakapitu"/>
    <w:link w:val="Nagwek2"/>
    <w:uiPriority w:val="9"/>
    <w:rsid w:val="00EC3911"/>
    <w:rPr>
      <w:rFonts w:ascii="Times New Roman" w:eastAsia="Times New Roman" w:hAnsi="Times New Roman" w:cs="Times New Roman"/>
      <w:b/>
      <w:bCs/>
      <w:sz w:val="36"/>
      <w:szCs w:val="36"/>
      <w:lang w:eastAsia="pl-PL"/>
    </w:rPr>
  </w:style>
  <w:style w:type="paragraph" w:styleId="Bezodstpw">
    <w:name w:val="No Spacing"/>
    <w:qFormat/>
    <w:rsid w:val="000A4DFD"/>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customStyle="1" w:styleId="Default">
    <w:name w:val="Default"/>
    <w:qFormat/>
    <w:rsid w:val="00FC00B6"/>
    <w:pPr>
      <w:suppressAutoHyphens/>
      <w:spacing w:after="200" w:line="276" w:lineRule="auto"/>
    </w:pPr>
    <w:rPr>
      <w:rFonts w:ascii="Times New Roman" w:eastAsia="Calibri" w:hAnsi="Times New Roman" w:cs="Times New Roman"/>
      <w:color w:val="000000"/>
      <w:sz w:val="24"/>
    </w:rPr>
  </w:style>
  <w:style w:type="character" w:customStyle="1" w:styleId="Nagwek3Znak">
    <w:name w:val="Nagłówek 3 Znak"/>
    <w:basedOn w:val="Domylnaczcionkaakapitu"/>
    <w:link w:val="Nagwek3"/>
    <w:uiPriority w:val="9"/>
    <w:rsid w:val="00B47E1B"/>
    <w:rPr>
      <w:rFonts w:asciiTheme="majorHAnsi" w:eastAsiaTheme="majorEastAsia" w:hAnsiTheme="majorHAnsi" w:cstheme="majorBidi"/>
      <w:b/>
      <w:bCs/>
      <w:color w:val="5B9BD5" w:themeColor="accent1"/>
    </w:rPr>
  </w:style>
  <w:style w:type="character" w:customStyle="1" w:styleId="hgkelc">
    <w:name w:val="hgkelc"/>
    <w:basedOn w:val="Domylnaczcionkaakapitu"/>
    <w:uiPriority w:val="99"/>
    <w:rsid w:val="00A71647"/>
  </w:style>
  <w:style w:type="paragraph" w:customStyle="1" w:styleId="Standard">
    <w:name w:val="Standard"/>
    <w:rsid w:val="008F7D3C"/>
    <w:pPr>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paragraph" w:styleId="NormalnyWeb">
    <w:name w:val="Normal (Web)"/>
    <w:basedOn w:val="Normalny"/>
    <w:uiPriority w:val="99"/>
    <w:unhideWhenUsed/>
    <w:rsid w:val="00CF5E82"/>
    <w:pPr>
      <w:autoSpaceDE/>
      <w:autoSpaceDN/>
      <w:adjustRightInd/>
      <w:spacing w:before="100" w:beforeAutospacing="1" w:after="100" w:afterAutospacing="1"/>
    </w:pPr>
    <w:rPr>
      <w:color w:val="auto"/>
      <w:sz w:val="24"/>
      <w:szCs w:val="24"/>
      <w:shd w:val="clear" w:color="auto" w:fill="auto"/>
    </w:rPr>
  </w:style>
  <w:style w:type="character" w:styleId="Uwydatnienie">
    <w:name w:val="Emphasis"/>
    <w:basedOn w:val="Domylnaczcionkaakapitu"/>
    <w:uiPriority w:val="20"/>
    <w:qFormat/>
    <w:rsid w:val="0014037D"/>
    <w:rPr>
      <w:i/>
      <w:iCs/>
    </w:rPr>
  </w:style>
  <w:style w:type="character" w:styleId="Pogrubienie">
    <w:name w:val="Strong"/>
    <w:basedOn w:val="Domylnaczcionkaakapitu"/>
    <w:uiPriority w:val="22"/>
    <w:qFormat/>
    <w:rsid w:val="00892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65088">
      <w:bodyDiv w:val="1"/>
      <w:marLeft w:val="0"/>
      <w:marRight w:val="0"/>
      <w:marTop w:val="0"/>
      <w:marBottom w:val="0"/>
      <w:divBdr>
        <w:top w:val="none" w:sz="0" w:space="0" w:color="auto"/>
        <w:left w:val="none" w:sz="0" w:space="0" w:color="auto"/>
        <w:bottom w:val="none" w:sz="0" w:space="0" w:color="auto"/>
        <w:right w:val="none" w:sz="0" w:space="0" w:color="auto"/>
      </w:divBdr>
    </w:div>
    <w:div w:id="735861470">
      <w:bodyDiv w:val="1"/>
      <w:marLeft w:val="0"/>
      <w:marRight w:val="0"/>
      <w:marTop w:val="0"/>
      <w:marBottom w:val="0"/>
      <w:divBdr>
        <w:top w:val="none" w:sz="0" w:space="0" w:color="auto"/>
        <w:left w:val="none" w:sz="0" w:space="0" w:color="auto"/>
        <w:bottom w:val="none" w:sz="0" w:space="0" w:color="auto"/>
        <w:right w:val="none" w:sz="0" w:space="0" w:color="auto"/>
      </w:divBdr>
    </w:div>
    <w:div w:id="904485113">
      <w:bodyDiv w:val="1"/>
      <w:marLeft w:val="0"/>
      <w:marRight w:val="0"/>
      <w:marTop w:val="0"/>
      <w:marBottom w:val="0"/>
      <w:divBdr>
        <w:top w:val="none" w:sz="0" w:space="0" w:color="auto"/>
        <w:left w:val="none" w:sz="0" w:space="0" w:color="auto"/>
        <w:bottom w:val="none" w:sz="0" w:space="0" w:color="auto"/>
        <w:right w:val="none" w:sz="0" w:space="0" w:color="auto"/>
      </w:divBdr>
    </w:div>
    <w:div w:id="947471558">
      <w:bodyDiv w:val="1"/>
      <w:marLeft w:val="0"/>
      <w:marRight w:val="0"/>
      <w:marTop w:val="0"/>
      <w:marBottom w:val="0"/>
      <w:divBdr>
        <w:top w:val="none" w:sz="0" w:space="0" w:color="auto"/>
        <w:left w:val="none" w:sz="0" w:space="0" w:color="auto"/>
        <w:bottom w:val="none" w:sz="0" w:space="0" w:color="auto"/>
        <w:right w:val="none" w:sz="0" w:space="0" w:color="auto"/>
      </w:divBdr>
    </w:div>
    <w:div w:id="1027171908">
      <w:bodyDiv w:val="1"/>
      <w:marLeft w:val="0"/>
      <w:marRight w:val="0"/>
      <w:marTop w:val="0"/>
      <w:marBottom w:val="0"/>
      <w:divBdr>
        <w:top w:val="none" w:sz="0" w:space="0" w:color="auto"/>
        <w:left w:val="none" w:sz="0" w:space="0" w:color="auto"/>
        <w:bottom w:val="none" w:sz="0" w:space="0" w:color="auto"/>
        <w:right w:val="none" w:sz="0" w:space="0" w:color="auto"/>
      </w:divBdr>
    </w:div>
    <w:div w:id="16917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2o0ROJkfF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A19A9-9A63-4687-B672-C19B0C00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17</Pages>
  <Words>6187</Words>
  <Characters>37126</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Lodczyk</dc:creator>
  <cp:lastModifiedBy>Sylwester Drozdowski</cp:lastModifiedBy>
  <cp:revision>100</cp:revision>
  <cp:lastPrinted>2024-12-11T12:38:00Z</cp:lastPrinted>
  <dcterms:created xsi:type="dcterms:W3CDTF">2024-12-09T08:20:00Z</dcterms:created>
  <dcterms:modified xsi:type="dcterms:W3CDTF">2024-12-16T21:21:00Z</dcterms:modified>
</cp:coreProperties>
</file>