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7" w:rsidRDefault="000734A7" w:rsidP="0074527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10911" w:rsidRPr="006C55E5" w:rsidRDefault="00C10911" w:rsidP="007452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4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BRM.0002</w:t>
      </w:r>
      <w:r w:rsidR="001D79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16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D668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862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B862BB" w:rsidRPr="006C55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:rsidR="00C10911" w:rsidRPr="006C55E5" w:rsidRDefault="00C10911" w:rsidP="00745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911" w:rsidRPr="006C55E5" w:rsidRDefault="00E2706B" w:rsidP="00745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P R O T O K Ó Ł   Nr </w:t>
      </w:r>
      <w:r w:rsidR="00D9063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16E2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C10911" w:rsidRPr="006C55E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862BB" w:rsidRPr="006C55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15D11" w:rsidRPr="00015D11" w:rsidRDefault="00C10911" w:rsidP="00D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D11">
        <w:rPr>
          <w:rFonts w:ascii="Times New Roman" w:hAnsi="Times New Roman" w:cs="Times New Roman"/>
          <w:b/>
          <w:bCs/>
          <w:sz w:val="24"/>
          <w:szCs w:val="24"/>
        </w:rPr>
        <w:t>z obrad sesji</w:t>
      </w:r>
      <w:r w:rsidR="00015D11" w:rsidRPr="00015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D11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Zelowie </w:t>
      </w:r>
    </w:p>
    <w:p w:rsidR="00015D11" w:rsidRDefault="00015D11" w:rsidP="00D668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0911" w:rsidRPr="006C55E5" w:rsidRDefault="00C10911" w:rsidP="00D668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D11">
        <w:rPr>
          <w:rFonts w:ascii="Times New Roman" w:hAnsi="Times New Roman" w:cs="Times New Roman"/>
          <w:bCs/>
          <w:sz w:val="24"/>
          <w:szCs w:val="24"/>
        </w:rPr>
        <w:t xml:space="preserve">odbytej w dniu </w:t>
      </w:r>
      <w:r w:rsidR="00B16E22">
        <w:rPr>
          <w:rFonts w:ascii="Times New Roman" w:hAnsi="Times New Roman" w:cs="Times New Roman"/>
          <w:bCs/>
          <w:sz w:val="24"/>
          <w:szCs w:val="24"/>
        </w:rPr>
        <w:t xml:space="preserve">17 październik </w:t>
      </w:r>
      <w:r w:rsidR="00015D11">
        <w:rPr>
          <w:rFonts w:ascii="Times New Roman" w:hAnsi="Times New Roman" w:cs="Times New Roman"/>
          <w:bCs/>
          <w:sz w:val="24"/>
          <w:szCs w:val="24"/>
        </w:rPr>
        <w:t>2024 roku</w:t>
      </w:r>
      <w:r w:rsidRPr="006C55E5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C10911" w:rsidRPr="006C55E5" w:rsidRDefault="00C10911" w:rsidP="0074527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4F5F" w:rsidRDefault="002C4F5F" w:rsidP="007452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5F" w:rsidRPr="002C4F5F" w:rsidRDefault="002C4F5F" w:rsidP="007452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5F">
        <w:rPr>
          <w:rFonts w:ascii="Times New Roman" w:hAnsi="Times New Roman" w:cs="Times New Roman"/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4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F3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17 października 2024 r. </w:t>
      </w:r>
      <w:r w:rsidRPr="002C4F5F">
        <w:rPr>
          <w:rFonts w:ascii="Times New Roman" w:hAnsi="Times New Roman" w:cs="Times New Roman"/>
          <w:color w:val="000000" w:themeColor="text1"/>
          <w:sz w:val="24"/>
          <w:szCs w:val="24"/>
        </w:rPr>
        <w:t>o godz. 10:00</w:t>
      </w:r>
      <w:r w:rsidR="000D07A1">
        <w:rPr>
          <w:rFonts w:ascii="Times New Roman" w:hAnsi="Times New Roman" w:cs="Times New Roman"/>
          <w:color w:val="000000" w:themeColor="text1"/>
          <w:sz w:val="24"/>
          <w:szCs w:val="24"/>
        </w:rPr>
        <w:t>, a zakończyła o godz. 12:40</w:t>
      </w:r>
      <w:r w:rsidRPr="002C4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15D11" w:rsidRPr="006C55E5" w:rsidRDefault="00015D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06E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Przebieg sesji odzwierciedla nagranie udostępnione pod adresem: </w:t>
      </w:r>
    </w:p>
    <w:p w:rsidR="002B7F87" w:rsidRPr="00BA20A2" w:rsidRDefault="005360F9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2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https://www.youtube.com/watch?v=qwkb6Dqj3gw</w:t>
      </w:r>
    </w:p>
    <w:p w:rsidR="005360F9" w:rsidRPr="006C55E5" w:rsidRDefault="005360F9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10911" w:rsidRPr="006C55E5" w:rsidRDefault="00C10911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Do punktu 1. </w:t>
      </w:r>
    </w:p>
    <w:p w:rsidR="00C10911" w:rsidRPr="006C55E5" w:rsidRDefault="00C10911" w:rsidP="0074527C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b/>
          <w:bCs/>
          <w:sz w:val="24"/>
          <w:szCs w:val="24"/>
        </w:rPr>
        <w:t xml:space="preserve">Otwarcie sesji i stwierdzenie quorum. 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:rsidR="00C10911" w:rsidRPr="006C55E5" w:rsidRDefault="00C10911" w:rsidP="007452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radnych Rady Miejskiej w Zelowie, </w:t>
      </w:r>
    </w:p>
    <w:p w:rsidR="00C10911" w:rsidRDefault="00C10911" w:rsidP="007452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Burmistrza Zelowa – p. </w:t>
      </w:r>
      <w:r w:rsidR="00E2706B" w:rsidRPr="006C55E5">
        <w:rPr>
          <w:rFonts w:ascii="Times New Roman" w:hAnsi="Times New Roman" w:cs="Times New Roman"/>
          <w:color w:val="000000"/>
          <w:sz w:val="24"/>
          <w:szCs w:val="24"/>
        </w:rPr>
        <w:t>Kamila Świtałę</w:t>
      </w: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D6C2A" w:rsidRPr="006C55E5" w:rsidRDefault="007D6C2A" w:rsidP="007452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65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Zastępce Burmistrza – p. Annę Doliwę</w:t>
      </w:r>
      <w:r w:rsidR="009A66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C3BAF" w:rsidRPr="006C55E5" w:rsidRDefault="00CC3BAF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>- Sekretarza Miasta p. Julitę Szmigielską,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Skarbnika Miasta p. Jadwigę Stróż, </w:t>
      </w:r>
    </w:p>
    <w:p w:rsidR="00C10911" w:rsidRPr="006C55E5" w:rsidRDefault="00C10911" w:rsidP="00745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- mecenasa, </w:t>
      </w:r>
    </w:p>
    <w:p w:rsidR="00D90932" w:rsidRDefault="00D90932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</w:t>
      </w:r>
      <w:r w:rsidR="0074527C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ierowników </w:t>
      </w:r>
      <w:r w:rsidR="001D7940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referatów i </w:t>
      </w:r>
      <w:r w:rsidR="0074527C" w:rsidRPr="006C55E5">
        <w:rPr>
          <w:rFonts w:ascii="Times New Roman" w:hAnsi="Times New Roman" w:cs="Times New Roman"/>
          <w:color w:val="000000"/>
          <w:sz w:val="24"/>
          <w:szCs w:val="24"/>
        </w:rPr>
        <w:t>jednost</w:t>
      </w:r>
      <w:r w:rsidR="00D90636">
        <w:rPr>
          <w:rFonts w:ascii="Times New Roman" w:hAnsi="Times New Roman" w:cs="Times New Roman"/>
          <w:color w:val="000000"/>
          <w:sz w:val="24"/>
          <w:szCs w:val="24"/>
        </w:rPr>
        <w:t>ek organizacyjnych gminy Zelów</w:t>
      </w:r>
      <w:r w:rsidR="009F1F3D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90932" w:rsidRDefault="00D90932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80F9C" w:rsidRPr="006C55E5">
        <w:rPr>
          <w:rFonts w:ascii="Times New Roman" w:hAnsi="Times New Roman" w:cs="Times New Roman"/>
          <w:color w:val="000000"/>
          <w:sz w:val="24"/>
          <w:szCs w:val="24"/>
        </w:rPr>
        <w:t>pracowników Urz</w:t>
      </w:r>
      <w:r>
        <w:rPr>
          <w:rFonts w:ascii="Times New Roman" w:hAnsi="Times New Roman" w:cs="Times New Roman"/>
          <w:color w:val="000000"/>
          <w:sz w:val="24"/>
          <w:szCs w:val="24"/>
        </w:rPr>
        <w:t>ędu Miejskiego w Zelowie,</w:t>
      </w:r>
    </w:p>
    <w:p w:rsidR="007741F4" w:rsidRDefault="007741F4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sołtysów,</w:t>
      </w:r>
    </w:p>
    <w:p w:rsidR="005360F9" w:rsidRDefault="005360F9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dyrektorów szkół, </w:t>
      </w:r>
    </w:p>
    <w:p w:rsidR="00E67998" w:rsidRPr="006C55E5" w:rsidRDefault="00D90932" w:rsidP="00747D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55D0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0F9">
        <w:rPr>
          <w:rFonts w:ascii="Times New Roman" w:hAnsi="Times New Roman" w:cs="Times New Roman"/>
          <w:color w:val="000000"/>
          <w:sz w:val="24"/>
          <w:szCs w:val="24"/>
        </w:rPr>
        <w:t>mieszkańców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7940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 którzy </w:t>
      </w:r>
      <w:r w:rsidR="005360F9">
        <w:rPr>
          <w:rFonts w:ascii="Times New Roman" w:hAnsi="Times New Roman" w:cs="Times New Roman"/>
          <w:color w:val="000000"/>
          <w:sz w:val="24"/>
          <w:szCs w:val="24"/>
        </w:rPr>
        <w:t xml:space="preserve">obecni są na sesji oraz tych, którzy </w:t>
      </w:r>
      <w:r w:rsidR="001D7940" w:rsidRPr="006C55E5">
        <w:rPr>
          <w:rFonts w:ascii="Times New Roman" w:hAnsi="Times New Roman" w:cs="Times New Roman"/>
          <w:color w:val="000000"/>
          <w:sz w:val="24"/>
          <w:szCs w:val="24"/>
        </w:rPr>
        <w:t>śledzą tę se</w:t>
      </w:r>
      <w:r w:rsidR="00E80F9C" w:rsidRPr="006C55E5">
        <w:rPr>
          <w:rFonts w:ascii="Times New Roman" w:hAnsi="Times New Roman" w:cs="Times New Roman"/>
          <w:color w:val="000000"/>
          <w:sz w:val="24"/>
          <w:szCs w:val="24"/>
        </w:rPr>
        <w:t xml:space="preserve">sję za pośrednictwem internetu. </w:t>
      </w:r>
    </w:p>
    <w:p w:rsidR="001D7940" w:rsidRPr="006C55E5" w:rsidRDefault="001D7940" w:rsidP="0074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998" w:rsidRPr="006C55E5" w:rsidRDefault="00E67998" w:rsidP="00747DF4">
      <w:pPr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Na podstawie listy obecności stwierdz</w:t>
      </w:r>
      <w:r w:rsidR="00E2706B" w:rsidRPr="006C55E5">
        <w:rPr>
          <w:rFonts w:ascii="Times New Roman" w:hAnsi="Times New Roman" w:cs="Times New Roman"/>
          <w:sz w:val="24"/>
          <w:szCs w:val="24"/>
        </w:rPr>
        <w:t>ił, że na ustawowy skład Rady 1</w:t>
      </w:r>
      <w:r w:rsidR="004B4BFB" w:rsidRPr="006C55E5">
        <w:rPr>
          <w:rFonts w:ascii="Times New Roman" w:hAnsi="Times New Roman" w:cs="Times New Roman"/>
          <w:sz w:val="24"/>
          <w:szCs w:val="24"/>
        </w:rPr>
        <w:t>5</w:t>
      </w:r>
      <w:r w:rsidRPr="006C55E5">
        <w:rPr>
          <w:rFonts w:ascii="Times New Roman" w:hAnsi="Times New Roman" w:cs="Times New Roman"/>
          <w:sz w:val="24"/>
          <w:szCs w:val="24"/>
        </w:rPr>
        <w:t xml:space="preserve"> radnych </w:t>
      </w:r>
      <w:r w:rsidR="0081533F" w:rsidRPr="006C55E5">
        <w:rPr>
          <w:rFonts w:ascii="Times New Roman" w:hAnsi="Times New Roman" w:cs="Times New Roman"/>
          <w:sz w:val="24"/>
          <w:szCs w:val="24"/>
        </w:rPr>
        <w:br/>
      </w:r>
      <w:r w:rsidRPr="006C55E5">
        <w:rPr>
          <w:rFonts w:ascii="Times New Roman" w:hAnsi="Times New Roman" w:cs="Times New Roman"/>
          <w:sz w:val="24"/>
          <w:szCs w:val="24"/>
        </w:rPr>
        <w:t>w posiedzeniu uczestniczy 1</w:t>
      </w:r>
      <w:r w:rsidR="005321CF">
        <w:rPr>
          <w:rFonts w:ascii="Times New Roman" w:hAnsi="Times New Roman" w:cs="Times New Roman"/>
          <w:sz w:val="24"/>
          <w:szCs w:val="24"/>
        </w:rPr>
        <w:t>5</w:t>
      </w:r>
      <w:r w:rsidRPr="006C55E5">
        <w:rPr>
          <w:rFonts w:ascii="Times New Roman" w:hAnsi="Times New Roman" w:cs="Times New Roman"/>
          <w:sz w:val="24"/>
          <w:szCs w:val="24"/>
        </w:rPr>
        <w:t xml:space="preserve"> radnych, co stanowi quorum do podejmowania prawomocnych decyzji. </w:t>
      </w:r>
    </w:p>
    <w:p w:rsidR="00C10911" w:rsidRPr="006C55E5" w:rsidRDefault="00C10911" w:rsidP="00E6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W sesji  wzięli udział: </w:t>
      </w:r>
    </w:p>
    <w:p w:rsidR="00C10911" w:rsidRPr="006C55E5" w:rsidRDefault="00C10911" w:rsidP="00B862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Walczak Barbara  </w:t>
      </w:r>
    </w:p>
    <w:p w:rsidR="00EA6395" w:rsidRPr="006C55E5" w:rsidRDefault="00E2706B" w:rsidP="00EA63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Krawczyński Zbigniew</w:t>
      </w:r>
    </w:p>
    <w:p w:rsidR="00C10911" w:rsidRPr="006C55E5" w:rsidRDefault="00E2706B" w:rsidP="006E34D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Kędziak Janina</w:t>
      </w:r>
    </w:p>
    <w:p w:rsidR="00C10911" w:rsidRPr="006C55E5" w:rsidRDefault="00C10911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Sylwester Drozdowski </w:t>
      </w:r>
    </w:p>
    <w:p w:rsidR="00C10911" w:rsidRPr="006C55E5" w:rsidRDefault="00E2706B" w:rsidP="00C1091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Kucharski Sławomir</w:t>
      </w:r>
    </w:p>
    <w:p w:rsidR="001D7940" w:rsidRPr="006C55E5" w:rsidRDefault="007E69F7" w:rsidP="001D79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Kamola Tomasz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Bartecka Anna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Nawrocki Andrzej </w:t>
      </w:r>
    </w:p>
    <w:p w:rsidR="00A905DC" w:rsidRDefault="00A905DC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 xml:space="preserve">Chrzanowska </w:t>
      </w:r>
      <w:r w:rsidR="00192E2A">
        <w:rPr>
          <w:rFonts w:ascii="Times New Roman" w:hAnsi="Times New Roman" w:cs="Times New Roman"/>
          <w:sz w:val="24"/>
          <w:szCs w:val="24"/>
        </w:rPr>
        <w:t>Joanna</w:t>
      </w:r>
    </w:p>
    <w:p w:rsidR="00CF327B" w:rsidRPr="006C55E5" w:rsidRDefault="00CF327B" w:rsidP="00D668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Bodnar </w:t>
      </w:r>
    </w:p>
    <w:p w:rsidR="00B862BB" w:rsidRPr="006C55E5" w:rsidRDefault="00E2706B" w:rsidP="00B862B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Kowalska Urszula</w:t>
      </w:r>
    </w:p>
    <w:p w:rsidR="00B862BB" w:rsidRPr="006C55E5" w:rsidRDefault="00E2706B" w:rsidP="00E562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Zaworski Grzegorz</w:t>
      </w:r>
    </w:p>
    <w:p w:rsidR="00E2706B" w:rsidRDefault="00E2706B" w:rsidP="00E562C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E5">
        <w:rPr>
          <w:rFonts w:ascii="Times New Roman" w:hAnsi="Times New Roman" w:cs="Times New Roman"/>
          <w:sz w:val="24"/>
          <w:szCs w:val="24"/>
        </w:rPr>
        <w:t>Psut</w:t>
      </w:r>
      <w:r w:rsidR="004D6253" w:rsidRPr="006C55E5">
        <w:rPr>
          <w:rFonts w:ascii="Times New Roman" w:hAnsi="Times New Roman" w:cs="Times New Roman"/>
          <w:sz w:val="24"/>
          <w:szCs w:val="24"/>
        </w:rPr>
        <w:t xml:space="preserve"> Tomasz</w:t>
      </w:r>
    </w:p>
    <w:p w:rsidR="007741F4" w:rsidRDefault="007741F4" w:rsidP="00CF32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7B">
        <w:rPr>
          <w:rFonts w:ascii="Times New Roman" w:hAnsi="Times New Roman" w:cs="Times New Roman"/>
          <w:sz w:val="24"/>
          <w:szCs w:val="24"/>
        </w:rPr>
        <w:t>Marcin Gral</w:t>
      </w:r>
    </w:p>
    <w:p w:rsidR="007741F4" w:rsidRPr="00CF327B" w:rsidRDefault="007741F4" w:rsidP="00CF32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27B">
        <w:rPr>
          <w:rFonts w:ascii="Times New Roman" w:hAnsi="Times New Roman" w:cs="Times New Roman"/>
          <w:sz w:val="24"/>
          <w:szCs w:val="24"/>
        </w:rPr>
        <w:t>Mateusz Rogut</w:t>
      </w:r>
    </w:p>
    <w:p w:rsidR="008E2AF4" w:rsidRDefault="008E2AF4" w:rsidP="004A6CB2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7E75C7" w:rsidRPr="006C55E5" w:rsidRDefault="00C10911" w:rsidP="004A6CB2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C55E5">
        <w:rPr>
          <w:rFonts w:ascii="Times New Roman" w:hAnsi="Times New Roman" w:cs="Times New Roman"/>
          <w:b/>
          <w:kern w:val="3"/>
          <w:sz w:val="24"/>
          <w:szCs w:val="24"/>
        </w:rPr>
        <w:t>Do punktu 2.</w:t>
      </w:r>
    </w:p>
    <w:p w:rsidR="00C10911" w:rsidRDefault="00C10911" w:rsidP="004A6CB2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C55E5">
        <w:rPr>
          <w:rFonts w:ascii="Times New Roman" w:hAnsi="Times New Roman" w:cs="Times New Roman"/>
          <w:b/>
          <w:kern w:val="3"/>
          <w:sz w:val="24"/>
          <w:szCs w:val="24"/>
        </w:rPr>
        <w:t>Przedstawienie porządku obrad.</w:t>
      </w:r>
    </w:p>
    <w:p w:rsidR="00265C09" w:rsidRPr="006C55E5" w:rsidRDefault="00265C09" w:rsidP="004A6CB2">
      <w:pPr>
        <w:tabs>
          <w:tab w:val="left" w:pos="0"/>
        </w:tabs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1A7F65" w:rsidRDefault="001A7F65" w:rsidP="000D20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Do porządku </w:t>
      </w:r>
      <w:r w:rsidR="007741F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obrad</w:t>
      </w:r>
      <w:r w:rsidR="00207C8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który </w:t>
      </w:r>
      <w:r w:rsidR="00411A7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został przesłan</w:t>
      </w:r>
      <w:r w:rsidR="00207C8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radnym</w:t>
      </w:r>
      <w:r w:rsidR="00363E8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wniesiono następujące zmiany: </w:t>
      </w:r>
    </w:p>
    <w:p w:rsidR="001A7F65" w:rsidRDefault="001A7F65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E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Przewodniczący </w:t>
      </w:r>
      <w:r w:rsidR="004E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Pr="004E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zaproponował wprowadzenie do</w:t>
      </w:r>
      <w:r w:rsidR="00207C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porządku sesji dodatkowego punkt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u: </w:t>
      </w:r>
    </w:p>
    <w:p w:rsidR="001A7F65" w:rsidRDefault="001A7F65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„Rozpatrzenie projektu uchwały w sprawie rozpatrzenia petycji”, jako punkt 21. </w:t>
      </w:r>
    </w:p>
    <w:p w:rsidR="001A7F65" w:rsidRDefault="001A7F65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3487" w:rsidRDefault="001A7F65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 w:rsidR="005034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zawnioskował o zdjęcie z porządku obrad punktu 19. „Rozpatrzenie projektu uchwały w sprawie określenia wysokości stawek podatku od nieruchomości”. </w:t>
      </w:r>
    </w:p>
    <w:p w:rsidR="00503487" w:rsidRDefault="00503487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03487" w:rsidRDefault="00503487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Wnioski zostały poddane pod głosowanie i przyję</w:t>
      </w:r>
      <w:r w:rsidR="005B7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 w głosowaniu 15 głosami „za”.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00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B73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z powyższym porządek sesji przedstawiał się następująco:</w:t>
      </w:r>
    </w:p>
    <w:p w:rsidR="001A7F65" w:rsidRPr="001A7F65" w:rsidRDefault="001A7F65" w:rsidP="001A7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sesji i stwierdzenie quorum.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Przedstawienie porządku obrad.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Przyjęcie protokołu z poprzedniego posiedzenia.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nt. złożonych oświadczeń majątkowych. 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wyrażenia zgody na ustanowienie służebności gruntowej na nieruchomości stanowiącej własność Gminy Zelów (dot. dz. nr 503 poł w Sromutce).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589/1 poł. w Zelowie).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26/1 poł.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obr. Jamborek-Kol.Karczmy).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179/26 poł.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obr. Jamborek-Kol.Karczmy).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636 poł.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obr. Wypychów - Podlesie).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93/18 poł.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obr. Pawłowa).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</w:t>
      </w:r>
      <w:r w:rsidRPr="001A7F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sprzedaż nieruchomości stanowiących własność Gminy Zelów ( dot. dz. nr 3/1 poł. w obr. Bocianicha oraz dz. nr 91 poł. w obr. miasta Zelów).</w:t>
      </w:r>
      <w:r w:rsidRPr="001A7F6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</w:t>
      </w: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sprzedaż nieruchomości gruntowych oddanych w użytkowanie wieczyste stanowiących   własność Gminy Zelów (dot. dz. 262 poł. w obr. Kociszew).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Rozpatrzenie projektu uchwały</w:t>
      </w: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7F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wyrażenia zgody na sprzedaż    samodzielnych lokali mieszkalnych stanowiących własność Gminy Zelów.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wyrażenia zgody na wniesienie nieruchomości w formie aportu do spółki Zakład Usług Komunalnych Spółka </w:t>
      </w: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ograniczoną odpowiedzialnością.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przyjęcia Gminnego Programu  Przeciwdziałania Przemocy Domowej oraz Ochrony Osób Doznających Przemocy   Domowej Gminy Zelów na lata 2024-2030.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 zmieniającej uchwałę w sprawie powołania Komisji Zdrowia i Pomocy Społecznej Rady Miejskiej w Zelowie.</w:t>
      </w:r>
      <w:r w:rsidRPr="001A7F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</w:t>
      </w: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>patrzenie projektu uchwały zmieniającej uchwałę w sprawie powołania Komisji Oświaty, Kultury, Sportu i Bezpieczeństwa Rady Miejskiej w Zelowie.</w:t>
      </w:r>
      <w:r w:rsidRPr="001A7F6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Rozpatrzenie projektu uchwały w sprawie </w:t>
      </w: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wysokości opłat za pobyt dziecka oraz maksymalnej wysokości opłaty za wyżywienie dziecka w żłobku gminnym </w:t>
      </w: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Bujnach Szlacheckich prowadzonych przez Gminę Zelów.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Rozpatrzenie projektu uchwały w sprawie zmiany Wieloletniej Prognozy Finansowej na lata 2024-2032. </w:t>
      </w:r>
    </w:p>
    <w:p w:rsid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Rozpatrzenie projektu uchwały w sprawie zmiany w budżecie Gminy Zelów na 2024 rok.</w:t>
      </w:r>
    </w:p>
    <w:p w:rsidR="00990056" w:rsidRDefault="00990056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Rozpatrzenie projektu uchwały w sprawie rozpatrzenia petycji.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wnioski i informacje. </w:t>
      </w:r>
    </w:p>
    <w:p w:rsidR="001A7F65" w:rsidRPr="001A7F65" w:rsidRDefault="001A7F65" w:rsidP="001A7F65">
      <w:pPr>
        <w:numPr>
          <w:ilvl w:val="0"/>
          <w:numId w:val="35"/>
        </w:numPr>
        <w:spacing w:after="0" w:line="240" w:lineRule="auto"/>
        <w:ind w:left="73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sesji. </w:t>
      </w:r>
    </w:p>
    <w:p w:rsidR="001C489A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89A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punktu 3. </w:t>
      </w: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Przyjęcie protokołu z poprzedniego posiedzenia. </w:t>
      </w:r>
    </w:p>
    <w:p w:rsidR="001C489A" w:rsidRDefault="003D50E1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B5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Protokoły z V i VI sesji Rady Miejskiej w Zelowie dostępne były w Biurze Rady Miejskiej w Zelowie, umieszczone były również w systemie Rada. Do protokołów nie wniesiono uwag, w związku z czym zostały przyjęte jednogłośnie. </w:t>
      </w:r>
    </w:p>
    <w:p w:rsidR="005B5BB9" w:rsidRDefault="005B5BB9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4. </w:t>
      </w: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nt. złożonych oświadczeń majątkowych.    </w:t>
      </w:r>
    </w:p>
    <w:p w:rsidR="001C489A" w:rsidRDefault="00B81762" w:rsidP="00B81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informacji nie było uwag. </w:t>
      </w:r>
    </w:p>
    <w:p w:rsidR="00B81762" w:rsidRDefault="00B81762" w:rsidP="00B817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5. </w:t>
      </w:r>
    </w:p>
    <w:p w:rsidR="001C489A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wyrażenia zgody na ustanowienie służebności gruntowej na nieruchomości stanowiącej własność Gminy Zelów (dot. dz. nr 503 </w:t>
      </w:r>
      <w:r w:rsidR="00805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poł</w:t>
      </w:r>
      <w:r w:rsidR="00805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Sromutce). </w:t>
      </w:r>
      <w:r w:rsidR="00CE1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05CE4" w:rsidRPr="005E2C82" w:rsidRDefault="00805CE4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67006" w:rsidRDefault="0010448D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Uzasadnienia projektu uchwały dokonał </w:t>
      </w:r>
      <w:r w:rsidR="005724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="00572436"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Mariusz Kowalczyk – Kierownik Referatu Gospodarki Nieruchomościami i Rolnictwa w Urzędzie Miejskim w Zelowie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projekt uchwały dotyczy wyrażenia zgody na ustanowienie służebności gruntowej polegającej na umieszczeniu przyłącza wodociągowego. Właściciel nieruchomości</w:t>
      </w:r>
      <w:r w:rsidR="005D71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wystąpił z wnioskiem o wyrażenie zgody na lokalizację przyłącza wodociągowego na działce stanowiącej własność Gminy Zeló</w:t>
      </w:r>
      <w:r w:rsidR="00067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 miejscowości Mauryców obręb Sromutka. </w:t>
      </w:r>
    </w:p>
    <w:p w:rsidR="00067006" w:rsidRDefault="00067006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27" w:rsidRDefault="00641A27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641A27" w:rsidRDefault="00641A27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641A27" w:rsidRPr="00C10911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641A27" w:rsidRPr="00C10911" w:rsidRDefault="00641A27" w:rsidP="00641A27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641A27" w:rsidRPr="007741F4" w:rsidRDefault="00641A27" w:rsidP="000C3D29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DE28B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VII/64/2024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28BD" w:rsidRPr="00DE2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wyrażenia zgody na ustanowienie służebności gruntowej na nieruchomości stanowiącej własność Gminy Zelów</w:t>
      </w:r>
      <w:r w:rsidRPr="00DE28B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1C489A" w:rsidRDefault="0010448D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0D3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24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572757" w:rsidRDefault="00572757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2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Do punktu 6. </w:t>
      </w:r>
    </w:p>
    <w:p w:rsidR="001C489A" w:rsidRPr="005E2C82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589/1 poł. w Zelowie).   </w:t>
      </w:r>
    </w:p>
    <w:p w:rsidR="001C489A" w:rsidRDefault="001C489A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3D29" w:rsidRDefault="000C3D29" w:rsidP="000C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Pan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Mariusz Kowalczyk – Kierownik Referatu Gospodarki Nieruchomościami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Rolnictwa w Urzędzie Miejskim w Zelowie</w:t>
      </w:r>
      <w:r w:rsidR="00C91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zwrócił się do Przewodniczącego Rady </w:t>
      </w:r>
      <w:r w:rsidR="00FF5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prośbą na omówienie pięciu kolejnych uchwał jednocześnie, z uwagi na to, że są tożsame</w:t>
      </w:r>
      <w:r w:rsidRPr="00C91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5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PGE Dystrybucja S.A. z siedzibą w Lublinie, Oddział Łódź, wystąpiła z wnioskiem na ustanowienie służebności przesył</w:t>
      </w:r>
      <w:r w:rsidR="00093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dla linii elektroenergetycznej kablowej niskiego napięcia.  </w:t>
      </w:r>
    </w:p>
    <w:p w:rsidR="000C3D29" w:rsidRDefault="000C3D29" w:rsidP="000C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3D29" w:rsidRDefault="000C3D29" w:rsidP="000C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0C3D29" w:rsidRDefault="000C3D29" w:rsidP="000C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0C3D29" w:rsidRPr="00C10911" w:rsidRDefault="000C3D29" w:rsidP="000C3D29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0C3D29" w:rsidRPr="00C10911" w:rsidRDefault="000C3D29" w:rsidP="000C3D29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C3D29" w:rsidRPr="007741F4" w:rsidRDefault="000C3D29" w:rsidP="000C3D29">
      <w:pPr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F93BC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VII/65/2024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E28BD" w:rsidRPr="00DE28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ustanowienia służebności przesyłu przez nieruchomość stanowiącą własność Gminy Zelów</w:t>
      </w:r>
      <w:r w:rsidRPr="00DE28B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0C3D29" w:rsidRDefault="000C3D29" w:rsidP="000C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</w:p>
    <w:p w:rsidR="005E2C82" w:rsidRPr="000E58FD" w:rsidRDefault="005E2C82" w:rsidP="001C4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7.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26/1 poł. </w:t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obr. Jamborek-Kol.Karczmy).  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F852E4" w:rsidRPr="00C10911" w:rsidRDefault="00F852E4" w:rsidP="00F852E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7741F4" w:rsidRDefault="00F852E4" w:rsidP="00F852E4">
      <w:pPr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52359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VII/66/2024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3591" w:rsidRPr="005235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ustanowienia służebności przesyłu przez nieruchomość stanowiącą własność Gminy Zelów</w:t>
      </w:r>
      <w:r w:rsidRPr="00523591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5E2C82" w:rsidRDefault="00F852E4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8.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179/26 poł. </w:t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obr. Jamborek-Kol.Karczmy).  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Default="00F852E4" w:rsidP="0052359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Opinia Komisji Finansów Publicznych, Rozwoju Gospodarczego, Rolnictwa i Ochrony Środowiska Rady Miejskiej w Zelowie (opinia pozytywna) załączona jest do niniejszego protokołu.  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F852E4" w:rsidRPr="00C10911" w:rsidRDefault="00F852E4" w:rsidP="00F852E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7741F4" w:rsidRDefault="00F852E4" w:rsidP="00F852E4">
      <w:pPr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B81A6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VII/67/2024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81A6C" w:rsidRPr="00B81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ustanowienia służebności przesyłu przez nieruchomość stanowiącą własność Gminy Zelów</w:t>
      </w:r>
      <w:r w:rsidRPr="00B81A6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9.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636 poł. </w:t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obr. Wypychów - Podlesie).  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F852E4" w:rsidRPr="00C10911" w:rsidRDefault="00F852E4" w:rsidP="00F852E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7741F4" w:rsidRDefault="00F852E4" w:rsidP="00F852E4">
      <w:pPr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8C1DC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VII/68/2024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1DCD" w:rsidRPr="008C1D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ustanowienia służebności przesyłu przez nieruchomość stanowiącą własność Gminy Zelów</w:t>
      </w:r>
      <w:r w:rsidRPr="008C1DC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10.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ustanowienia służebności przesyłu przez nieruchomość stanowiącą własność Gminy Zelów (dot. dz. nr 93/18 poł. </w:t>
      </w: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w obr. Pawłowa).  </w:t>
      </w:r>
    </w:p>
    <w:p w:rsidR="00572757" w:rsidRDefault="00572757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lastRenderedPageBreak/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F852E4" w:rsidRPr="00C10911" w:rsidRDefault="00F852E4" w:rsidP="00F852E4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F852E4" w:rsidRPr="00C10911" w:rsidRDefault="00F852E4" w:rsidP="00F852E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852E4" w:rsidRPr="007741F4" w:rsidRDefault="00F852E4" w:rsidP="00F852E4">
      <w:pPr>
        <w:autoSpaceDN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VII/69/2024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79BC" w:rsidRPr="007F79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ustanowienia służebności przesyłu przez nieruchomość stanowiącą własność Gminy Zelów</w:t>
      </w:r>
      <w:r w:rsidRP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F852E4" w:rsidRDefault="00F852E4" w:rsidP="00F8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11.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</w:t>
      </w:r>
      <w:r w:rsidRPr="001A7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wyrażenia zgody na sprzedaż nieruchomości stanowiących własność Gminy Zelów ( dot. dz. nr 3/1 poł. w obr. Bocianicha oraz </w:t>
      </w:r>
      <w:r w:rsidR="00805C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A7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dz. nr 91 poł. w obr. miasta Zelów).</w:t>
      </w:r>
      <w:r w:rsidRPr="001A7F6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65A71" w:rsidRDefault="002B10BD" w:rsidP="002B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Uzasadnienia projektu uchwały dokonał Pan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Mariusz Kowalczyk – Kierownik Referatu Gospodarki Nieruchomościami i Rolnictwa w Urzędzie Miejskim w Zelowie</w:t>
      </w:r>
      <w:r w:rsidRPr="002B1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5A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dotyczy wyrażenia zgody na sprzedaż nieruchomości gruntowych </w:t>
      </w:r>
      <w:r w:rsidR="00805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położonych </w:t>
      </w:r>
      <w:r w:rsidR="00C53B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805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miejscowości Bocianicha – są to działki oznaczone numerami: 3/1 3/2, 3/3, 4/1, 4/2, 5 oraz w obrębie 14 miasta Zelowa – działka oznaczona nr 91, </w:t>
      </w:r>
      <w:r w:rsidR="00A65A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trybie przetargowym, z uwagi na zainteresowanie ich kupnem. </w:t>
      </w:r>
      <w:r w:rsidR="004424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nie przewiduje wykorzystania przedmiotowych działek na cele związane z zadaniami samorządu.  </w:t>
      </w:r>
    </w:p>
    <w:p w:rsidR="00A65A71" w:rsidRDefault="00A65A71" w:rsidP="002B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A71" w:rsidRDefault="00A65A71" w:rsidP="00A65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A65A71" w:rsidRDefault="00A65A71" w:rsidP="00A65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A65A71" w:rsidRPr="00C10911" w:rsidRDefault="00A65A71" w:rsidP="00A65A71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A65A71" w:rsidRPr="00C10911" w:rsidRDefault="00A65A71" w:rsidP="00A65A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65A71" w:rsidRPr="007F79BC" w:rsidRDefault="00A65A71" w:rsidP="00A62EE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7F79BC" w:rsidRP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</w:t>
      </w:r>
      <w:r w:rsidRP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="007F79BC" w:rsidRP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7F79B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79BC" w:rsidRPr="007F79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sprzedaż nieruchomości stanowiących własność Gminy Zelów</w:t>
      </w:r>
      <w:r w:rsidRPr="007F79B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5E2C82" w:rsidRPr="002B10BD" w:rsidRDefault="00A65A71" w:rsidP="002B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58FD">
        <w:rPr>
          <w:rFonts w:ascii="Times New Roman" w:eastAsia="Times New Roman" w:hAnsi="Times New Roman" w:cs="Times New Roman"/>
          <w:b/>
          <w:bCs/>
          <w:lang w:eastAsia="pl-PL"/>
        </w:rPr>
        <w:t xml:space="preserve">Do punktu 12. </w:t>
      </w:r>
    </w:p>
    <w:p w:rsidR="005E2C82" w:rsidRPr="000E58FD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</w:t>
      </w:r>
      <w:r w:rsidRPr="009E7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e projektu uchwały w sprawie wyrażenia zgody na sprzedaż nieruchomości gruntowych </w:t>
      </w: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oddanych w użytkowanie wieczyste stanowiących   własność Gminy Zelów (dot. dz. 262 poł. w obr. Kociszew).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72FA" w:rsidRDefault="001172FA" w:rsidP="00117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Mariusz Kowalczyk – Kierownik Referatu Gospodarki Nieruchomościami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Rolnictwa w Urzędzie Miejskim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34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omawiając projekt uchwał zwrócił uwagę,</w:t>
      </w:r>
      <w:r w:rsidR="00A46F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534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rojekt dotyczy wyrażenia zgody na s</w:t>
      </w:r>
      <w:r w:rsidR="00A46F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przedaż nieruchomości gruntowej</w:t>
      </w:r>
      <w:r w:rsidR="00571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oddanej </w:t>
      </w:r>
      <w:r w:rsidR="00571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użytkowanie wieczyste stanowiącej własność Gminy Zelów oznaczonej nr działki 262 poł. w obrębie Kociszew. Proponuje się sprzedaż działki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trybie </w:t>
      </w:r>
      <w:r w:rsidR="00571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przetargowym, z uwagi na zainteresowanie </w:t>
      </w:r>
      <w:r w:rsidR="00571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kupnem. </w:t>
      </w:r>
      <w:r w:rsidR="005711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ustawą o gospodarce nieruchomościami, nieruchomość gruntowa oddana w użytkowanie wieczyste może być sprzedana wyłącznie użytkownikowi wieczystemu.     </w:t>
      </w:r>
    </w:p>
    <w:p w:rsidR="001172FA" w:rsidRDefault="001172FA" w:rsidP="001172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72FA" w:rsidRDefault="001172FA" w:rsidP="00117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1172FA" w:rsidRDefault="001172FA" w:rsidP="00117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1172FA" w:rsidRPr="00C10911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1172FA" w:rsidRPr="00C10911" w:rsidRDefault="001172FA" w:rsidP="001172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172FA" w:rsidRPr="007741F4" w:rsidRDefault="001172FA" w:rsidP="001172FA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 w:rsid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VII/71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w sprawie </w:t>
      </w:r>
      <w:r w:rsidR="005711A5">
        <w:rPr>
          <w:rFonts w:ascii="Times New Roman" w:hAnsi="Times New Roman" w:cs="Times New Roman"/>
          <w:sz w:val="24"/>
          <w:szCs w:val="24"/>
          <w:lang w:eastAsia="pl-PL"/>
        </w:rPr>
        <w:t>wyrażenia zgody na sprzedaż n</w:t>
      </w:r>
      <w:r w:rsidR="009E7327">
        <w:rPr>
          <w:rFonts w:ascii="Times New Roman" w:hAnsi="Times New Roman" w:cs="Times New Roman"/>
          <w:sz w:val="24"/>
          <w:szCs w:val="24"/>
          <w:lang w:eastAsia="pl-PL"/>
        </w:rPr>
        <w:t xml:space="preserve">ieruchomości </w:t>
      </w:r>
      <w:r w:rsidR="009E7327" w:rsidRPr="009E7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gruntowych</w:t>
      </w:r>
      <w:r w:rsidRPr="009E732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E7327">
        <w:rPr>
          <w:rFonts w:ascii="Times New Roman" w:hAnsi="Times New Roman" w:cs="Times New Roman"/>
          <w:sz w:val="24"/>
          <w:szCs w:val="24"/>
          <w:lang w:eastAsia="pl-PL"/>
        </w:rPr>
        <w:t>oddanych  w użytkowanie wieczyste stanowiących własność Gminy Zelów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, stanowi załącznik do protokołu.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2C82" w:rsidRPr="000E58FD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58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13. </w:t>
      </w:r>
    </w:p>
    <w:p w:rsidR="005E2C82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projektu uchwały</w:t>
      </w: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7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wyrażenia zgody na sprzedaż    samodzielnych lokali mieszkalnych stanowiących własność Gminy Zelów</w:t>
      </w:r>
      <w:r w:rsidRPr="001A7F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2C82" w:rsidRDefault="00B8612B" w:rsidP="00B86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Referatu Gospodarki Nieruchomościami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Rolnictwa w Urzędzie Miejskim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omawiając projekt uchwał</w:t>
      </w:r>
      <w:r w:rsidR="001315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projekt uchwały dotyczy sprzedaży pięciu samodzielnych lokali mieszkalnych stanowiących własność Gminy Zelów. O zgodę na sprzedaż wystąpiły osoby, które są najemcami, dlatego sprzedaż byłaby w trybie bezprzetargowym.</w:t>
      </w:r>
      <w:r w:rsidR="00273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7E1F" w:rsidRDefault="00B77E1F" w:rsidP="00B77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B77E1F" w:rsidRDefault="00B77E1F" w:rsidP="00B77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B77E1F" w:rsidRPr="00C10911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B77E1F" w:rsidRPr="00C10911" w:rsidRDefault="00B77E1F" w:rsidP="00B77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77E1F" w:rsidRPr="007741F4" w:rsidRDefault="00B77E1F" w:rsidP="00B77E1F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VII/72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77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wyrażenia zgody na sprzedaż samodzielnych lokali mieszkalnych stanowiących własność Gminy Zelów</w:t>
      </w:r>
      <w:r w:rsidRPr="00B77E1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2C82" w:rsidRPr="005E48F7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E4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punktu 14. </w:t>
      </w:r>
    </w:p>
    <w:p w:rsidR="005E2C82" w:rsidRPr="0013151F" w:rsidRDefault="001C489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E4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Rozpatrzenie projektu uchwały w sprawie wyrażenia zgody na wniesienie nieruchomości w formie aportu do spółki Z</w:t>
      </w:r>
      <w:r w:rsidR="005E2C82" w:rsidRPr="005E4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akład Usług Komunalnych Spółka </w:t>
      </w:r>
      <w:r w:rsidR="00145654" w:rsidRPr="005E4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E4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ograniczoną odpowiedzialnością. </w:t>
      </w:r>
    </w:p>
    <w:p w:rsidR="005E2C82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48F7" w:rsidRDefault="005C3C5B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Referatu Gospodarki Nieruchomościami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41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Rolnictwa w Urzędzie Miejskim w Zelowie</w:t>
      </w:r>
      <w:r w:rsidR="00C71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71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poinformował, że podjęcie</w:t>
      </w:r>
      <w:r w:rsidR="00B027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uchwały ma za zadanie dokapitalizowanie spółki</w:t>
      </w:r>
      <w:r w:rsidR="005E48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aby podwyższyć wiarygodność, wizerunek zakładu. Planowany do przekazania budynek nie jest już użytkowany przez najemców </w:t>
      </w:r>
      <w:r w:rsidR="009511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prywatnych, są to lokale użytkowe. Pod</w:t>
      </w:r>
      <w:r w:rsidR="00A63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niesienie </w:t>
      </w:r>
      <w:r w:rsidR="009511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kapitału </w:t>
      </w:r>
      <w:r w:rsidR="00A63C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 też, oprócz takiego wizerunkowego znaczenia, teoretycznie potencjalnie korzyści, w przypadku gdy nie będzie dochodowa, a podwyższenie jej kapitału daje jedną z opcji pokrycia straty </w:t>
      </w:r>
      <w:r w:rsidR="008A2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np. umorzenie udziałów, które w tym momencie </w:t>
      </w:r>
      <w:r w:rsidR="008A2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wnosimy i </w:t>
      </w:r>
      <w:r w:rsidR="009511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budżecie nie trzeba będzie szukać środków </w:t>
      </w:r>
      <w:r w:rsidR="008A2E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9511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przekazanie spółce. Kapitał zakładowy spółki nie jest wysoki. Do tej pory było to 1 675 000 zł. </w:t>
      </w:r>
      <w:r w:rsidR="00CB4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Biorąc pod uwagę zakres zadań jakie wykonuje spółka z</w:t>
      </w:r>
      <w:r w:rsidR="00E74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asadne jest pod</w:t>
      </w:r>
      <w:r w:rsidR="00CB45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wyższenie tego </w:t>
      </w:r>
      <w:r w:rsidR="00E74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kapitału. Nie m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E74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zagrożenia, że spółka pozbędzie się samodzielnie tego majątku, ponieważ z aktu założycielskiego spółki wynika, że </w:t>
      </w:r>
      <w:r w:rsidR="000B24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obciążenie – sprzedaż wymaga zgody walnego zgromadzenia.  </w:t>
      </w:r>
    </w:p>
    <w:p w:rsidR="005E48F7" w:rsidRDefault="005E48F7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4191" w:rsidRDefault="00E94191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94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do kierownika z pytanie dlaczego zakładamy, że spółka będzie niedochodowa?</w:t>
      </w:r>
    </w:p>
    <w:p w:rsidR="00E94191" w:rsidRDefault="00E94191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481E" w:rsidRDefault="00E94191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84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8481E" w:rsidRPr="001848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</w:t>
      </w:r>
      <w:r w:rsidR="001848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jest realistą, a spółka od tylu lat nie jest dochodowa. Jeżeli wyjdziemy na zero na wodociągach i kanalizacji to nie wyjdziemy na mieszkaniówce. </w:t>
      </w:r>
    </w:p>
    <w:p w:rsidR="0018481E" w:rsidRDefault="0018481E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47D6" w:rsidRDefault="0018481E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3361D" w:rsidRPr="00A336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 w:rsidR="00A336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uwagę, że to leży już w gestii Prezesa Zakładu Usług Komunalnych w Zelowie, aby spółka wyszła na zero.</w:t>
      </w:r>
      <w:r w:rsidR="00D148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czym podkreślił, że po to są czynione starania na sesjach, aby spółka miała szanse wyjść na zero</w:t>
      </w:r>
      <w:r w:rsidR="00022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przynosiła strat</w:t>
      </w:r>
      <w:r w:rsidR="00D148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241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Przewodniczący</w:t>
      </w:r>
      <w:r w:rsidR="00354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odniósł się do tego, że lokale nie będą mogły być sprzedane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54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</w:t>
      </w:r>
      <w:r w:rsidR="003F66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czym </w:t>
      </w:r>
      <w:r w:rsidR="00354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wyraził nadzieję, że w przyszłości </w:t>
      </w:r>
      <w:r w:rsidR="007B62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 </w:t>
      </w:r>
      <w:r w:rsidR="003547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wykorzystane na inne cele.</w:t>
      </w:r>
    </w:p>
    <w:p w:rsidR="00DA244A" w:rsidRDefault="00DA244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5A65" w:rsidRDefault="00DA244A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5455A" w:rsidRPr="00B9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 w:rsidR="000545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złożył deklaracje, że nie widzi możliwości sprzedaży tego</w:t>
      </w:r>
      <w:r w:rsidR="007C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mienia w przyszłoś</w:t>
      </w:r>
      <w:r w:rsidR="00472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ci, więc będzie to nadal majątkiem gminy. </w:t>
      </w:r>
    </w:p>
    <w:p w:rsidR="005A5A65" w:rsidRDefault="005A5A65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4EE6" w:rsidRDefault="00C74EE6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C74EE6" w:rsidRDefault="00C74EE6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5C3C5B" w:rsidRPr="00C10911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5C3C5B" w:rsidRPr="00C10911" w:rsidRDefault="005C3C5B" w:rsidP="005C3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5C3C5B" w:rsidRPr="007741F4" w:rsidRDefault="005C3C5B" w:rsidP="005C3C5B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VII/73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F3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wyrażenia zgody na wniesienie nieruchomości </w:t>
      </w:r>
      <w:r w:rsidRPr="007F3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formie aportu do spółki Zakład Usług Komunalnych Spółka z ograniczoną odpowiedzialnością</w:t>
      </w:r>
      <w:r w:rsidRPr="007F3CDA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145654" w:rsidRPr="00694B78" w:rsidRDefault="00145654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E2C82" w:rsidRPr="00694B78" w:rsidRDefault="005E2C82" w:rsidP="005E2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15. </w:t>
      </w:r>
    </w:p>
    <w:p w:rsidR="000E58FD" w:rsidRPr="00694B78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przyjęcia Gminnego Programu  Przeciwdziałania Przemocy Domowej oraz Ochrony Osób Doznających Przemocy   Domowej Gminy Zelów na lata 2024-2030.   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4B78" w:rsidRDefault="00043B07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Uzasadnienia do projektu uchwały dokonał </w:t>
      </w:r>
      <w:r w:rsidRPr="00043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p. Radosław Noremberg – Kierownik </w:t>
      </w:r>
      <w:r w:rsidRPr="00043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Miejsko-Gminnym Ośrodku Pomocy Społecznej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 </w:t>
      </w:r>
    </w:p>
    <w:p w:rsidR="00B84DC5" w:rsidRPr="00B84DC5" w:rsidRDefault="00473E35" w:rsidP="00B84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został opracowany w związku z nowelizacją ustawy o </w:t>
      </w:r>
      <w:r w:rsidR="000C6A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przeciwdziałaniu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przemocy domowej</w:t>
      </w:r>
      <w:r w:rsidR="000C6A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wprowadzoną ustawą z dnia 9 marca 2023 r. o zmianie ustawy o przeciwdziałaniu przemocy w rodzinie oraz niektórych innych </w:t>
      </w:r>
      <w:r w:rsidR="00B8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ustaw. 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 xml:space="preserve">Znowelizowane zapisy ustawy </w:t>
      </w:r>
      <w:r w:rsidR="00B84DC5">
        <w:rPr>
          <w:rFonts w:ascii="Times New Roman" w:hAnsi="Times New Roman" w:cs="Times New Roman"/>
          <w:kern w:val="2"/>
          <w:sz w:val="24"/>
          <w:szCs w:val="24"/>
        </w:rPr>
        <w:br/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 xml:space="preserve">zmieniają przede wszystkim terminologię stosowaną w ustawie – dotychczasowe pojęcie przemoc w rodzinie zostało zastąpione terminem przemocy domowej, zamiast terminów ofiara oraz sprawca wprowadzono terminy </w:t>
      </w:r>
      <w:r w:rsidR="00B84DC5" w:rsidRPr="00B84DC5">
        <w:rPr>
          <w:rFonts w:ascii="Times New Roman" w:hAnsi="Times New Roman" w:cs="Times New Roman"/>
          <w:i/>
          <w:kern w:val="2"/>
          <w:sz w:val="24"/>
          <w:szCs w:val="24"/>
        </w:rPr>
        <w:t>osoba doznająca przemocy domowej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 xml:space="preserve"> oraz </w:t>
      </w:r>
      <w:r w:rsidR="00B84DC5" w:rsidRPr="00B84DC5">
        <w:rPr>
          <w:rFonts w:ascii="Times New Roman" w:hAnsi="Times New Roman" w:cs="Times New Roman"/>
          <w:i/>
          <w:kern w:val="2"/>
          <w:sz w:val="24"/>
          <w:szCs w:val="24"/>
        </w:rPr>
        <w:t>osoba stosująca przemoc domową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 xml:space="preserve">, aby uniknąć stygmatyzacji osób. Dokonano poszerzenia definicji </w:t>
      </w:r>
      <w:r w:rsidR="00B84DC5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przemocy domowej oraz jej form. 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>Program stanowi narzędzie do efektywnego przeciwdziałania przemocy domowej oraz zmniejszenia jej negatywnych następstw w życiu społecznym i rodzinnym, a także stworzenia jednolitego, profesjonalnego systemu interwencji i wsparcia dla osób zagrożonych bądź uwikłanych w przemoc domową.</w:t>
      </w:r>
      <w:r w:rsidR="00B8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 xml:space="preserve">Program zawiera charakterystykę przemocy domowej jako zjawiska społecznego, wykaz celów, zadań </w:t>
      </w:r>
      <w:r w:rsidR="00B84DC5">
        <w:rPr>
          <w:rFonts w:ascii="Times New Roman" w:hAnsi="Times New Roman" w:cs="Times New Roman"/>
          <w:kern w:val="2"/>
          <w:sz w:val="24"/>
          <w:szCs w:val="24"/>
        </w:rPr>
        <w:br/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>i kierunków Programu, jego adresatów oraz określa podstawy prawne podejmowanych działań.</w:t>
      </w:r>
      <w:r w:rsidR="00B84D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84DC5" w:rsidRPr="00B84DC5">
        <w:rPr>
          <w:rFonts w:ascii="Times New Roman" w:hAnsi="Times New Roman" w:cs="Times New Roman"/>
          <w:kern w:val="2"/>
          <w:sz w:val="24"/>
          <w:szCs w:val="24"/>
        </w:rPr>
        <w:t>Podstawę Programu stanowi diagnoza problemu przemocy i jego rozmiarów na terenie Gminy Zelów.</w:t>
      </w:r>
    </w:p>
    <w:p w:rsidR="00473E35" w:rsidRDefault="00473E35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4EE6" w:rsidRDefault="00C74EE6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Zdrowia i Pomocy Społecznej Rady Miejskiej w Zelowie (opinia pozytywna) załączona jest do niniejszego protokołu.  </w:t>
      </w:r>
    </w:p>
    <w:p w:rsidR="00C74EE6" w:rsidRDefault="00C74EE6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B13C9" w:rsidRDefault="00853E65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B1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Janina Kędziak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13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13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zwróciła się z pytaniem czy pan kierownik już wie jaka firma opracowywała ten Program i ile zapłacono za jego opracowanie?</w:t>
      </w:r>
    </w:p>
    <w:p w:rsidR="001B13C9" w:rsidRDefault="001B13C9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drugie pytanie – do ilu firm wystąpiono z zapytaniem ofertowym i na jakie kwoty otrzymano oferty? </w:t>
      </w:r>
    </w:p>
    <w:p w:rsidR="001B13C9" w:rsidRDefault="001B13C9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71865" w:rsidRDefault="001B13C9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44192" w:rsidRPr="00812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Ośrodka</w:t>
      </w:r>
      <w:r w:rsidR="000441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</w:t>
      </w:r>
      <w:r w:rsidR="00812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Program został zrealizowany przez Centrum Wspierania Służ</w:t>
      </w:r>
      <w:r w:rsidR="00277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8120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Społecznych i opiewał na kwotę 2 600 zł za opracowanie programu. Wyjaśnił, że nie ma wiedzy do ilu podmiotów zostało takowe zapytanie ofertowe wysłane. Zlecenie opracowania tego programu miało miejsce w momencie kiedy nie był jeszcze kierownikiem ośrodka. Porozumienie z Centrum Wspierania Służb Społecznych miało miejsce 2 kwietnia 2024 roku. Wszelakie działania mające na celu opracowanie tego Programu były realizowane przez Przewodniczącą Zespołu Interdyscyplinarnego p. Renatę Mik. </w:t>
      </w:r>
    </w:p>
    <w:p w:rsidR="00DE365C" w:rsidRDefault="00DE365C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51AE" w:rsidRDefault="00DE365C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E3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Barbara Walczak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zwróciła się z pytaniem do Kierownika, jakie były kwoty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latach ubiegłych opracowywania tego P</w:t>
      </w:r>
      <w:r w:rsidR="000851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rogramu?</w:t>
      </w:r>
    </w:p>
    <w:p w:rsidR="000851AE" w:rsidRDefault="000851AE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43D58" w:rsidRDefault="000851AE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F50064" w:rsidRPr="00347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Ośrodka</w:t>
      </w:r>
      <w:r w:rsidR="00F500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47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500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yjaśnił, że w latach ubiegłych</w:t>
      </w:r>
      <w:r w:rsidR="00347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był opracowany Gminny Program Przeciwdziałania Przemocy w Rodzinie oraz Ochrony Ofiar Przemocy w Rodzinie  </w:t>
      </w:r>
      <w:r w:rsidR="00ED72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Gminie Zelów </w:t>
      </w:r>
      <w:r w:rsidR="00347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lata 2023-2025, lecz zmiana ustawy, jak nadmieniał wcześniej, wymogła stworzenie nowego programu i zmianę </w:t>
      </w:r>
      <w:r w:rsid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podstawowego </w:t>
      </w:r>
      <w:r w:rsidR="00347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nazewnictwa.</w:t>
      </w:r>
      <w:r w:rsid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Program, który był obowiązujący w latach 2023 – 2025 był napisany przez ówczesnego Kierownika</w:t>
      </w:r>
      <w:r w:rsidR="001E6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Miejsko-Gminnego Ośrodka Pomocy Społecznej w Zelowie</w:t>
      </w:r>
      <w:r w:rsidR="008B4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nie generował kosztów. </w:t>
      </w:r>
    </w:p>
    <w:p w:rsidR="00E43D58" w:rsidRDefault="00E43D58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D162A" w:rsidRDefault="00E43D58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325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Janina Kędziak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potwierdziła, że nie zlecano opracowywania tego Programu firmie zewnętrznej. Jedynym dokumentem, które zlecano do opracowania była Strategia Rozwiązywania Problemów Społecznych</w:t>
      </w:r>
      <w:r w:rsidR="00132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7D162A" w:rsidRDefault="007D162A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785D" w:rsidRDefault="00E061E3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06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z sugestią aby zaangażować do pisania tego typu programów pracowników za premie.</w:t>
      </w:r>
      <w:r w:rsidR="001C7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C785D" w:rsidRDefault="001C785D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54DB" w:rsidRDefault="001C785D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D4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Ośrodka</w:t>
      </w:r>
      <w:r w:rsidR="003C0F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4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poinformował, że jest jak najbardziej za takim rozwiązaniem. Dane wykorzystane przez firmę można uzyskać we własnym zakresie i nie należy generować w tym zakresie kosztów. </w:t>
      </w:r>
    </w:p>
    <w:p w:rsidR="001F54DB" w:rsidRDefault="001F54DB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4214" w:rsidRDefault="001F54DB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14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42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podkreślił, że kto może znać lepiej potrzeby osób</w:t>
      </w:r>
      <w:r w:rsidR="00956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objętych Programem</w:t>
      </w:r>
      <w:r w:rsidR="008142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niż pracownicy Miejsko-Gminnego Ośrodka Pomocy Społecznej. </w:t>
      </w:r>
    </w:p>
    <w:p w:rsidR="00814214" w:rsidRDefault="00814214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61E3" w:rsidRDefault="00814214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14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odpowiedzi na stwierdzenie Przewodniczącego zwrócił uwagę na to, że umowa została zawarta w kwietniu br., czyli de facto w momencie, kiedy radna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J. Kędziak już nie pełniła obowiązków Kierownika Miejsko-Gminnego Ośrodka Pomocy Społecznej a p. Noremberg jeszcze kierownikiem nie był. </w:t>
      </w:r>
      <w:r w:rsidR="00C73C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Decyzja została podjęta przy udziale poprzedniego burmistrza.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D4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C0F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0C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1C7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13E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061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061E3" w:rsidRDefault="00E061E3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365C" w:rsidRDefault="00E061E3" w:rsidP="00C74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43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77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E6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A4A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D72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882A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47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F500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E36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865">
        <w:rPr>
          <w:rFonts w:ascii="Times New Roman" w:eastAsia="Calibri" w:hAnsi="Times New Roman" w:cs="Times New Roman"/>
          <w:sz w:val="24"/>
          <w:szCs w:val="24"/>
        </w:rPr>
        <w:t xml:space="preserve">więcej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BF374D" w:rsidRPr="00C10911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BF374D" w:rsidRPr="00C10911" w:rsidRDefault="00BF374D" w:rsidP="00BF3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BF374D" w:rsidRPr="007741F4" w:rsidRDefault="00BF374D" w:rsidP="00BF374D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VII/74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F37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przyjęcia Gminnego Programu  Przeciwdziałania Przemocy Domowej oraz Ochrony Osób Doznających Przemocy Domowej Gminy Zelów na lata 2024-2030</w:t>
      </w:r>
      <w:r w:rsidRPr="00BF374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16.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projektu uchwały zmieniającej uchwałę w sprawie powołania Komisji Zdrowia i Pomocy Społecznej Rady Miejskiej w Zelowie.</w:t>
      </w:r>
      <w:r w:rsidRPr="001A7F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B20F5" w:rsidRDefault="00D810A8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Przewodniczący Rady </w:t>
      </w:r>
      <w:r w:rsidR="00405A5D">
        <w:rPr>
          <w:rFonts w:ascii="Times New Roman" w:eastAsia="Calibri" w:hAnsi="Times New Roman" w:cs="Times New Roman"/>
          <w:sz w:val="24"/>
          <w:szCs w:val="24"/>
        </w:rPr>
        <w:t xml:space="preserve">wyjaśnił, że Rada Miejska na II sesji uchwaliła skład osobowy Komisji Zdrowia i Pomocy Społecznej Rady Miejskiej w Zelowie. W dniu 8 października 2024 roku wpłynęła rezygnacja radnej Anny Barteckiej z członkostwa w pracach tejże komisji. </w:t>
      </w:r>
      <w:r w:rsidR="00805ECB">
        <w:rPr>
          <w:rFonts w:ascii="Times New Roman" w:eastAsia="Calibri" w:hAnsi="Times New Roman" w:cs="Times New Roman"/>
          <w:sz w:val="24"/>
          <w:szCs w:val="24"/>
        </w:rPr>
        <w:t>Z uwagi na to, że w jej miejsce należy powołać inną osobę zaproponował kandydaturę radnej Anny Bodnar</w:t>
      </w:r>
      <w:r w:rsidR="00F25B5C">
        <w:rPr>
          <w:rFonts w:ascii="Times New Roman" w:eastAsia="Calibri" w:hAnsi="Times New Roman" w:cs="Times New Roman"/>
          <w:sz w:val="24"/>
          <w:szCs w:val="24"/>
        </w:rPr>
        <w:t xml:space="preserve">, która wyraziła zgodę na kandydowanie. </w:t>
      </w:r>
      <w:r w:rsidR="00405A5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B20F5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DB20F5" w:rsidRPr="00C10911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DB20F5" w:rsidRPr="00C10911" w:rsidRDefault="00DB20F5" w:rsidP="00DB20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B20F5" w:rsidRPr="007741F4" w:rsidRDefault="00DB20F5" w:rsidP="00DB20F5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VII/75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B2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uchwałę w sprawie powołania Komisji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20F5">
        <w:rPr>
          <w:rFonts w:ascii="Times New Roman" w:eastAsia="Times New Roman" w:hAnsi="Times New Roman" w:cs="Times New Roman"/>
          <w:sz w:val="24"/>
          <w:szCs w:val="24"/>
          <w:lang w:eastAsia="pl-PL"/>
        </w:rPr>
        <w:t>i Pomocy Społecznej Rady Miejskiej w Zelowie</w:t>
      </w:r>
      <w:r w:rsidRPr="00DB20F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F3C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17.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</w:t>
      </w: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patrzenie projektu uchwały zmieniającej uchwałę w sprawie powołania Komisji Oświaty, Kultury, Sportu i Bezpieczeństwa Rady Miejskiej w Zelowie.</w:t>
      </w:r>
      <w:r w:rsidRPr="001A7F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61F1B" w:rsidRDefault="00561F1B" w:rsidP="00561F1B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Przewodniczący Rady wyjaśnił, że Rada Miejska na II sesji uchwaliła skład osobowy Komisji Oświaty, Kultury, Sportu i Bezpieczeństwa Rady </w:t>
      </w:r>
      <w:r w:rsidR="001A743B">
        <w:rPr>
          <w:rFonts w:ascii="Times New Roman" w:eastAsia="Calibri" w:hAnsi="Times New Roman" w:cs="Times New Roman"/>
          <w:sz w:val="24"/>
          <w:szCs w:val="24"/>
        </w:rPr>
        <w:t xml:space="preserve">Miejskiej w Zelowie. W dniu </w:t>
      </w:r>
      <w:r w:rsidR="001A743B">
        <w:rPr>
          <w:rFonts w:ascii="Times New Roman" w:eastAsia="Calibri" w:hAnsi="Times New Roman" w:cs="Times New Roman"/>
          <w:sz w:val="24"/>
          <w:szCs w:val="24"/>
        </w:rPr>
        <w:br/>
        <w:t xml:space="preserve">9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października 2024 roku wpłynęła rezygnacja radnego Zbigniewa Krawczyńskiego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członkostwa w pracach tejże komisji. Z uwagi na to, że w jej miejsce należy powołać inną osobę zaproponował kandydaturę radnej Anny Bodnar, która wyraziła zgodę na kandydowanie.      </w:t>
      </w:r>
    </w:p>
    <w:p w:rsidR="00561F1B" w:rsidRDefault="00561F1B" w:rsidP="00561F1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C66A88" w:rsidRPr="00C10911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C66A88" w:rsidRPr="00C10911" w:rsidRDefault="00C66A88" w:rsidP="00C66A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C66A88" w:rsidRPr="007741F4" w:rsidRDefault="00C66A88" w:rsidP="00C66A88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VII/76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B2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uchwałę w sprawie powołania Komisji </w:t>
      </w:r>
      <w:r w:rsidRPr="00C66A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Kultury, Sportu i Bezpieczeństwa Rady</w:t>
      </w:r>
      <w:r w:rsidRPr="00DB2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Zelowie</w:t>
      </w:r>
      <w:r w:rsidRPr="00DB20F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F3C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18.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Rozpatrzenie projektu uchwały w sprawie </w:t>
      </w: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ustalenia wysokości opłat za pobyt dziecka oraz maksymalnej wysokości opłaty za wyżywienie dziecka w żłobku gminnym </w:t>
      </w: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 Bujnach Szlacheckich prowadzonych przez Gminę Zelów. 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5145" w:rsidRDefault="00527FC0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Uzasadnienia projektu uchwały dokonała </w:t>
      </w:r>
      <w:r w:rsidRPr="00D37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p. Małgorzata Gajda – Kierownik Referatu Oświaty, Kultury, Sportu i Zdrowia w Urzędzie Miejskim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 wyjaśniła, że</w:t>
      </w:r>
      <w:r w:rsidR="00D370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A56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gminy ustala, w drodze uchwały, maksymalną wysokość opłaty za pobyt dziecka w żłobku oraz maksymalną wysokość opłaty za wyżywienie </w:t>
      </w:r>
      <w:r w:rsidR="00233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żłobku w Bujnach Szlacheckich. Zgodnie z obecnie obowiązującą uchwałą kwota czesnego wynosiła 12 % minimalnego wynagrodzenia za pracę</w:t>
      </w:r>
      <w:r w:rsidR="009A47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obowiązującą w danym roku kalendarzowym i </w:t>
      </w:r>
      <w:r w:rsidR="00233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była </w:t>
      </w:r>
      <w:r w:rsidR="00803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332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 kwota 516,00 zł. </w:t>
      </w:r>
      <w:r w:rsidR="003D5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zmianie kwota czesnego będzie wynosił</w:t>
      </w:r>
      <w:r w:rsidR="00452B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3D57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1 500,00 zł</w:t>
      </w:r>
      <w:r w:rsidR="00DE7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pobyt </w:t>
      </w:r>
      <w:r w:rsidR="008D57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E7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żłobku dziecka</w:t>
      </w:r>
      <w:r w:rsidR="006813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="00DE76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</w:t>
      </w:r>
      <w:r w:rsidR="00803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1 900,00 zł za pobyt w żłobku dla dziecka legitymującego</w:t>
      </w:r>
      <w:r w:rsidR="008208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orzeczeniem o niepełnosprawności.</w:t>
      </w:r>
      <w:r w:rsidR="006813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Zmiana ta związana jest z dużymi kosztami ponoszonymi na utrzymanie żłobka, jak również wejściem w życie z dniem 1 października 2024 roku ustawy o wspieraniu rodziców w aktywności zawodowej oraz w wychowaniu dziecka „Aktywny Rodzic”</w:t>
      </w:r>
      <w:r w:rsidR="00724D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która wprowadziła trzy świadczenia wspierające rodziców w aktywności zawodowej oraz wychowaniu dziecka. </w:t>
      </w:r>
      <w:r w:rsidR="001B08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Świadczeniem, które dotyczy</w:t>
      </w:r>
      <w:r w:rsidR="000870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rodziców dziecka uczęszczającego do żłobka jest „Aktywnie w żłobku”. </w:t>
      </w:r>
      <w:r w:rsidR="00FB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w wysokości 1 500,00 zł miesięcznie</w:t>
      </w:r>
      <w:r w:rsidR="006159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1 900,00 zł za pobyt w żłobku dla dziecka legitymującego się orzeczeniem </w:t>
      </w:r>
      <w:r w:rsidR="006159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niepełnosprawności </w:t>
      </w:r>
      <w:r w:rsidR="00FB2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zastąpi obecnie funkcjonujące mniej korzystne świadczenie obniżające opłatę za pobyt dziecka w żłobku, </w:t>
      </w:r>
      <w:r w:rsidR="006159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wysokości 400,00 zł miesięcznie. </w:t>
      </w:r>
      <w:r w:rsidR="00BB6B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przysługuje na dziecko, które uczęszcza do żłobka</w:t>
      </w:r>
      <w:r w:rsidR="00B209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36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jest to jedyny warunek, który musi spełnić rodzic. </w:t>
      </w:r>
      <w:r w:rsidR="003B1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Przysługuje ono rodzicom do ukończenia roku szkolnego, </w:t>
      </w:r>
      <w:r w:rsidR="00D95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B1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dziecko kończy 3 rok życia, lub w przypadku gdy utrudnione jest lub niemożliwe  objęcie</w:t>
      </w:r>
      <w:r w:rsidR="005F7E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</w:t>
      </w:r>
      <w:r w:rsidR="003B1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wychowaniem przedszkolnym do 4 roku życia</w:t>
      </w:r>
      <w:r w:rsidR="00D95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Świadczenie „Aktywnie </w:t>
      </w:r>
      <w:r w:rsidR="00D95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żłobku” będzie przekazywane na podstawie</w:t>
      </w:r>
      <w:r w:rsid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wniosku składanego przez rodzic</w:t>
      </w:r>
      <w:r w:rsidR="00D95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przez Zakład Usług Społecznych na rachunek bankowy podmiotu prowadzącego żłobek, tj. Gminę Zelów.</w:t>
      </w:r>
      <w:r w:rsidR="00E61B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opłaty pobytu dziecka w przedszkolu nie wlicza się opłaty za wyżywienie, </w:t>
      </w:r>
      <w:r w:rsidR="00DB12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61B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czym uchwała określa również maksymalną dzienną wysokość </w:t>
      </w:r>
      <w:r w:rsidR="008754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opłaty za wyżywienie dziecka w żłobku, którą zwiększono z 17,00 zł na 20,00 zł.  </w:t>
      </w:r>
      <w:r w:rsidR="00E61B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951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1621B" w:rsidRDefault="00DB1296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uchwale określa się jedynie maksymalną wysokość opłaty za wyżywienie, natomiast faktyczna wysokość opłaty </w:t>
      </w:r>
      <w:r w:rsidR="001C02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ustala dyrektor żłobka i obecnie wynosi on</w:t>
      </w:r>
      <w:r w:rsidR="00956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1C02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16</w:t>
      </w:r>
      <w:r w:rsidR="00956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  <w:r w:rsidR="001C02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F4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Ponadto niniejsza zmiana wprowadza także zmianę opłaty za każdą rozpoczętą godzinę pobytu dziecka powyżej 10 godzin dziennie ze stawki procentowej w wysokości 10 % miesięcznej opłaty stałej na kwotę w wysokości 30,00 zł. </w:t>
      </w:r>
      <w:r w:rsidR="000163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Mając na uwadze prawidłowy poziom funkcjonowania Żłobka Gminnego w Bujnach Szlacheckich, ustalenie opłat na wskazanym poziomie</w:t>
      </w:r>
      <w:r w:rsidR="007670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spowoduje zmniejszenie kosztów utrzymania żłobka po stronie gminy. </w:t>
      </w:r>
    </w:p>
    <w:p w:rsidR="00767082" w:rsidRPr="003A71C0" w:rsidRDefault="00767082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67082" w:rsidRDefault="007401AD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7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ab/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601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wyjaśnił, że podczas omawiania tej uchwały było wiele niejasności. Zwrócił uwagę na to, żeby pieniądze, które będą wpływały zostały wykorzystane na rozwój żł</w:t>
      </w:r>
      <w:r w:rsidR="0073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obka gminnego i aby żłobek rozwinąć. </w:t>
      </w:r>
    </w:p>
    <w:p w:rsidR="00737B72" w:rsidRDefault="00737B72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210" w:rsidRDefault="00737B72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wypowiedzi Przewodniczącego odniósł się </w:t>
      </w:r>
      <w:r w:rsidRPr="003A7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</w:t>
      </w:r>
      <w:r w:rsidR="003A71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należy faktycznie przeanalizować konieczność rozwoju żłobka. </w:t>
      </w:r>
      <w:r w:rsidR="00850D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Poinformował również, że były prowadzone rozmowy z Dyrektorem żłobka i na iście rezerwowej jest 6 osób</w:t>
      </w:r>
      <w:r w:rsidR="0011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natomiast w związku z</w:t>
      </w:r>
      <w:r w:rsidR="00970E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 zmianą </w:t>
      </w:r>
      <w:r w:rsidR="00117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="001F17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możliwością refinansowan</w:t>
      </w:r>
      <w:r w:rsidR="008D60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pobytu dziecka w żłobku jeden z podmiotów prywatnych działających na terenie Zelowa również </w:t>
      </w:r>
      <w:r w:rsidR="006572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utworzył żł</w:t>
      </w:r>
      <w:r w:rsidR="00206B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obek, który ma bardzo bogatą ofertę i dużo wolnych miejsc. </w:t>
      </w:r>
      <w:r w:rsidR="002454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 trzeba zrobić rozeznanie wśród mieszkańców czy będzie zapotrzebowanie. </w:t>
      </w:r>
      <w:r w:rsidR="00006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to zapotrzebowanie będzie</w:t>
      </w:r>
      <w:r w:rsid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006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te zaoszczędzone pieniądze </w:t>
      </w:r>
      <w:r w:rsidR="003C29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będziemy chcieli zainwestować</w:t>
      </w:r>
      <w:r w:rsidR="007E3D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poszerzenie </w:t>
      </w:r>
      <w:r w:rsidR="005A72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żeby wyjść naprzeciw potrzebom mieszkańców</w:t>
      </w:r>
      <w:r w:rsidR="00970E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D7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35210" w:rsidRDefault="00A35210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5210" w:rsidRDefault="00A35210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2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tej chwili ile osób do żłobka uczęszcza? </w:t>
      </w:r>
    </w:p>
    <w:p w:rsidR="00A35210" w:rsidRDefault="00A35210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3896" w:rsidRDefault="00A35210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2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</w:t>
      </w:r>
      <w:r w:rsidR="00282DC0" w:rsidRPr="00282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Żłobka</w:t>
      </w:r>
      <w:r w:rsidR="00282D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odniosła się do liczby dzieci oczekujących – jest to sześcioro dzieci. Z reguły jest to większa liczba dzieci, jednak sporo osób rezygnuje z uwagi na długi czas oczekiwania. Na chwile obecną w żłobku jest 14 miejsc zagospodarowanych, więc więcej dzieci nie można przyjąć. </w:t>
      </w:r>
    </w:p>
    <w:p w:rsidR="001D3896" w:rsidRDefault="001D3896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D3896" w:rsidRDefault="001D3896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D3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widać więc, że potrzeby są i są osoby zainteresowane. Zapytał również, czy wiadomo jakie są koszty pobytu dziecka w żłobku prywatnym?</w:t>
      </w:r>
    </w:p>
    <w:p w:rsidR="001D3896" w:rsidRDefault="001D3896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C6325" w:rsidRDefault="001D3896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C498E" w:rsidRPr="001C6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 w:rsidR="00AC4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koszt w żłobku prywatnym jest taki sam, jak </w:t>
      </w:r>
      <w:r w:rsidR="001C63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C4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gminnym: 1</w:t>
      </w:r>
      <w:r w:rsidR="00A54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AC4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500</w:t>
      </w:r>
      <w:r w:rsidR="00A54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,00</w:t>
      </w:r>
      <w:r w:rsidR="00AC4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za pobyt dziecka plus wyżywienie. </w:t>
      </w:r>
    </w:p>
    <w:p w:rsidR="001C6325" w:rsidRDefault="001C6325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71B6" w:rsidRDefault="00BD5745" w:rsidP="007B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D57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1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nadmienił, że jeżeli faktycznie nastąpi taka potrzeba </w:t>
      </w:r>
      <w:r w:rsid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 trzeba </w:t>
      </w:r>
      <w:r w:rsidR="007B71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utworzyć chociaż kilka dodatkowych miejsc w żłobku gminnym, z uwagi na to, że budynek jest przystosowany i użytkowany. I widzi możliwość dalszego rozwoju żłobka. </w:t>
      </w:r>
    </w:p>
    <w:p w:rsidR="007B71B6" w:rsidRDefault="007B71B6" w:rsidP="007B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37B72" w:rsidRDefault="007B71B6" w:rsidP="007B7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97C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Sekretarz Miasta</w:t>
      </w:r>
      <w:r w:rsidR="00A83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odniosła się do potrzeb i wolnych miejsc</w:t>
      </w:r>
      <w:r w:rsidR="001167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3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ten moment mamy dostęp do rejestru żłobków i na ten moment w podmiocie prywatnym jest 40 miejsc, </w:t>
      </w:r>
      <w:r w:rsidR="00A83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obecnie mamy 19 dzieci, więc te miejsca są. Więc jeżeli rodzice mają taką potrzebę mogą dziecko do tego żłobka oddać</w:t>
      </w:r>
      <w:r w:rsidR="00B936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1621B" w:rsidRDefault="00D1621B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621B" w:rsidRDefault="00397CE9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45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podkreślił, że posiadanie przez gminę żłobka</w:t>
      </w:r>
      <w:r w:rsidR="00956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powinno być traktowane jako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wkład własny Gminy dla </w:t>
      </w:r>
      <w:r w:rsidR="00956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potrzeby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mieszkańców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prestiż dla gminy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Zaapelował aby w miarę możliwości, istniejący żłobek rozwijać.</w:t>
      </w:r>
    </w:p>
    <w:p w:rsidR="007C161F" w:rsidRPr="007C161F" w:rsidRDefault="007C161F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2AFF" w:rsidRPr="007C161F" w:rsidRDefault="00D1621B" w:rsidP="00D16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6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uchwały zaopiniowały Komisje Rady Miejskiej w Zelowie</w:t>
      </w:r>
      <w:r w:rsidR="00962AFF" w:rsidRPr="007C16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62AFF" w:rsidRPr="007C161F" w:rsidRDefault="00962AFF" w:rsidP="00962AFF">
      <w:pPr>
        <w:pStyle w:val="Akapitzlist"/>
        <w:numPr>
          <w:ilvl w:val="0"/>
          <w:numId w:val="42"/>
        </w:numPr>
        <w:jc w:val="both"/>
        <w:rPr>
          <w:color w:val="000000"/>
        </w:rPr>
      </w:pPr>
      <w:r w:rsidRPr="007C161F">
        <w:rPr>
          <w:color w:val="000000"/>
        </w:rPr>
        <w:t>Komisja Zdrowia i Pomocy Społecznej,</w:t>
      </w:r>
    </w:p>
    <w:p w:rsidR="00962AFF" w:rsidRPr="007C161F" w:rsidRDefault="00962AFF" w:rsidP="00962AFF">
      <w:pPr>
        <w:pStyle w:val="Akapitzlist"/>
        <w:numPr>
          <w:ilvl w:val="0"/>
          <w:numId w:val="42"/>
        </w:numPr>
        <w:jc w:val="both"/>
        <w:rPr>
          <w:color w:val="000000"/>
        </w:rPr>
      </w:pPr>
      <w:r w:rsidRPr="007C161F">
        <w:rPr>
          <w:color w:val="000000"/>
        </w:rPr>
        <w:t>Komisja Oświaty, Kultury, Sportu i Bezpieczeństwa,</w:t>
      </w:r>
    </w:p>
    <w:p w:rsidR="007C161F" w:rsidRPr="007C161F" w:rsidRDefault="00962AFF" w:rsidP="00D1621B">
      <w:pPr>
        <w:pStyle w:val="Akapitzlist"/>
        <w:numPr>
          <w:ilvl w:val="0"/>
          <w:numId w:val="42"/>
        </w:numPr>
        <w:jc w:val="both"/>
        <w:rPr>
          <w:color w:val="000000"/>
        </w:rPr>
      </w:pPr>
      <w:r w:rsidRPr="007C161F">
        <w:rPr>
          <w:color w:val="000000"/>
        </w:rPr>
        <w:t>Komisja Finansów Publicznych, Rozwoju Gospodarczego, Rolnictwa i</w:t>
      </w:r>
      <w:r w:rsidR="007C161F" w:rsidRPr="007C161F">
        <w:rPr>
          <w:color w:val="000000"/>
        </w:rPr>
        <w:t xml:space="preserve"> Ochrony Środowiska.  </w:t>
      </w:r>
      <w:r w:rsidRPr="007C161F">
        <w:rPr>
          <w:color w:val="000000"/>
        </w:rPr>
        <w:t xml:space="preserve">   </w:t>
      </w:r>
      <w:r w:rsidR="005B3965" w:rsidRPr="007C161F">
        <w:rPr>
          <w:color w:val="000000"/>
        </w:rPr>
        <w:t xml:space="preserve">  </w:t>
      </w:r>
      <w:r w:rsidR="00D1621B" w:rsidRPr="007C161F">
        <w:rPr>
          <w:color w:val="000000"/>
        </w:rPr>
        <w:t xml:space="preserve"> </w:t>
      </w:r>
    </w:p>
    <w:p w:rsidR="00D1621B" w:rsidRPr="007C161F" w:rsidRDefault="00D1621B" w:rsidP="007C161F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61F">
        <w:rPr>
          <w:rFonts w:ascii="Times New Roman" w:hAnsi="Times New Roman" w:cs="Times New Roman"/>
          <w:color w:val="000000"/>
          <w:sz w:val="24"/>
          <w:szCs w:val="24"/>
        </w:rPr>
        <w:t>(opini</w:t>
      </w:r>
      <w:r w:rsidR="007C161F" w:rsidRPr="007C161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 pozytywn</w:t>
      </w:r>
      <w:r w:rsidR="007C161F" w:rsidRPr="007C161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C161F"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161F">
        <w:rPr>
          <w:rFonts w:ascii="Times New Roman" w:hAnsi="Times New Roman" w:cs="Times New Roman"/>
          <w:color w:val="000000"/>
          <w:sz w:val="24"/>
          <w:szCs w:val="24"/>
        </w:rPr>
        <w:t>załączon</w:t>
      </w:r>
      <w:r w:rsidR="007C161F" w:rsidRPr="007C161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61F"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są </w:t>
      </w:r>
      <w:r w:rsidRPr="007C161F">
        <w:rPr>
          <w:rFonts w:ascii="Times New Roman" w:hAnsi="Times New Roman" w:cs="Times New Roman"/>
          <w:color w:val="000000"/>
          <w:sz w:val="24"/>
          <w:szCs w:val="24"/>
        </w:rPr>
        <w:t xml:space="preserve">do niniejszego protokołu. 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3D5">
        <w:rPr>
          <w:rFonts w:ascii="Times New Roman" w:eastAsia="Calibri" w:hAnsi="Times New Roman" w:cs="Times New Roman"/>
          <w:sz w:val="24"/>
          <w:szCs w:val="24"/>
        </w:rPr>
        <w:t xml:space="preserve">więcej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Głosów „wstrzymujących się” – 0.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D1621B" w:rsidRPr="00C10911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D1621B" w:rsidRPr="00C10911" w:rsidRDefault="00D1621B" w:rsidP="00D162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D1621B" w:rsidRPr="007741F4" w:rsidRDefault="00D1621B" w:rsidP="00D1621B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VII/77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B2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zmieniającej uchwałę w sprawie </w:t>
      </w:r>
      <w:r w:rsidRPr="00D16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wysokości opłat za pobyt dziecka oraz maksymalnej wysokości opłaty za wyżywienie dziecka w żłobku gminnym </w:t>
      </w:r>
      <w:r w:rsidRPr="00D162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Bujnach Szlacheckich prowadzonych przez Gminę Zelów</w:t>
      </w:r>
      <w:r w:rsidRPr="00D1621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F3C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19.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Rozpatrzenie projektu uchwały w sprawie zmiany Wieloletniej Prognozy Finansowej na lata 2024-2032. 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2719" w:rsidRDefault="00A322A9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Projekt uchwały omówiła </w:t>
      </w:r>
      <w:r w:rsidRPr="00B141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Skarbnik Miasta p. Jadwiga Stróż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która</w:t>
      </w:r>
      <w:r w:rsidR="00B141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42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poinformowała, że zmiany w Wieloletniej Prognozie Finansowej wynikają wyłącznie ze zmian w budżecie Gminy Zelów na 2024 rok</w:t>
      </w:r>
      <w:r w:rsidR="00D92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Następnie</w:t>
      </w:r>
      <w:r w:rsidR="00B42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przeszła do omówienia kolejnego projektu uchwały – </w:t>
      </w:r>
      <w:r w:rsidR="00D929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B427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zmiany w budżecie Gminy Zelów na 2024 rok. </w:t>
      </w:r>
    </w:p>
    <w:p w:rsidR="00C13A8F" w:rsidRDefault="00B42719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53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 Skarbnik poinformował</w:t>
      </w:r>
      <w:r w:rsidR="00F6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953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</w:t>
      </w:r>
      <w:r w:rsidR="00F6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3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6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9535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dniu dzisiejszym, do materiałów jakie radni otrzymali przed sesją, pojawił się nowy dokument – autopoprawka</w:t>
      </w:r>
      <w:r w:rsidR="00F674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pierwszej kolejności jednak omówiła zmiany do budżetu wynikające z materiałów wysłanych przed sesją.</w:t>
      </w:r>
      <w:r w:rsidR="00426A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1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przedłożonych materiałach, po stronie dochodów, zostają wprowadzone środki: 11 100,00 zł ze środków zewnętrznych , pozyskanych przez szkoły, poza tym korekt projektu, który jest już realizowany drugi rok i zdejmujemy te środki. Są to środki, które zostały zrefundowane,</w:t>
      </w:r>
      <w:r w:rsidR="009220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20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dotyczą</w:t>
      </w:r>
      <w:r w:rsidR="00A51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programu realizowanego przez Miejsko-Gminny Ośrodek Pomocy Społecznej </w:t>
      </w:r>
      <w:r w:rsidR="00A512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Zelowie. 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Kolejna zmiana to uaktualnienie planu ze sprzedaży o 100 000,00 zł. Te zmiany mają swoje przełożenie na stronę wydatków. W wydatkach poza przesunięciami między parag</w:t>
      </w:r>
      <w:r w:rsidR="004B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rafami, które nie mają wpływu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ani na dochody ani na zmianę deficytu zostają wprowadzone zmiany inwestycyjne, które przedstawia załącznik nr 3 do projektu uchwały. 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z podpisanymi aneksami do umów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Gminą Bełchatów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odnośnie środków, 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pomocy finansowej, jaką otrzymujemy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następuje 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przesunięcie kwoty 252 000,00 mię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dzy zadaniami z zadania: </w:t>
      </w:r>
      <w:r w:rsidR="003B7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„R</w:t>
      </w:r>
      <w:r w:rsidR="00BB5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emont drogi gminnej ulica 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Akacjow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Łobudzicach</w:t>
      </w:r>
      <w:r w:rsidR="003B7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zadanie</w:t>
      </w:r>
      <w:r w:rsidR="009416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B78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„Remont drogi gminnej w miejscowości Wypychów”. </w:t>
      </w:r>
      <w:r w:rsidR="00AF39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Pozostałe zmiany ściśle łączą się z załącznikiem </w:t>
      </w:r>
      <w:r w:rsidR="008F4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</w:t>
      </w:r>
      <w:r w:rsidR="00B9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</w:t>
      </w:r>
      <w:r w:rsidR="008F4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który mówi</w:t>
      </w:r>
      <w:r w:rsidR="00AA65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97C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4B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funduszu sołeckim. W załączniku </w:t>
      </w:r>
      <w:r w:rsidR="00D97C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inwestycyjnym jest jedno nowe zadanie: „Wymiana pieca w Przedszkolu Samorządowym nr 4 w Zelowie” – kwota 15 000,00 zł. </w:t>
      </w:r>
      <w:r w:rsidR="00EA4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to środki przeznaczone na opracowanie tego zadania. </w:t>
      </w:r>
      <w:r w:rsidR="00C13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Wprowadzone do budżetu zmiany nie powodują zmiany deficytu budżetowego, ani zmiany finansowania. </w:t>
      </w:r>
    </w:p>
    <w:p w:rsidR="00F10DDE" w:rsidRDefault="000A3557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Autopoprawką zostają wprowadzone decyzje, które wpłynęły już po wysłaniu materiałów </w:t>
      </w:r>
      <w:r w:rsidR="006E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radnych.</w:t>
      </w:r>
      <w:r w:rsidR="00774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tym, że są to dotacje, w tym też na zadania zlecone, poprosiła </w:t>
      </w:r>
      <w:r w:rsidR="00774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wyrażenie zgody na ich wprowadzenie. Te zmiany miałyby wpływ zarówno w budżecie na stronę dochodów, jak i wydatków, oraz Wieloletniej Prognozie Finansowej</w:t>
      </w:r>
      <w:r w:rsidR="00F10D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892C42" w:rsidRDefault="00F10DDE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Wprowadzane decyzje dotyczą: </w:t>
      </w:r>
    </w:p>
    <w:p w:rsidR="00892C42" w:rsidRDefault="00892C42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dotacja na wyposażenie szkół w podręczniki – kwota 5 147,00 zł. </w:t>
      </w:r>
    </w:p>
    <w:p w:rsidR="00D751AF" w:rsidRDefault="00892C42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4B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na zwrot części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akcyzowego </w:t>
      </w:r>
      <w:r w:rsidR="00672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kwota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326 480,05 zł. </w:t>
      </w:r>
      <w:r w:rsidR="00774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D22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A3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C13A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97C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0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E13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04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7A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4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5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90D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751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92C42" w:rsidRDefault="00892C42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wynagrodzenie za sprawowanie opieki </w:t>
      </w:r>
      <w:r w:rsidR="006726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kwota 8 825,00 zł,</w:t>
      </w:r>
    </w:p>
    <w:p w:rsidR="0067268A" w:rsidRDefault="0067268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dotacja na bon energetyczny – kwota 566 603,00 zł.</w:t>
      </w:r>
    </w:p>
    <w:p w:rsidR="0067268A" w:rsidRDefault="0067268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dotacja na nagrodę Łódzkiego Kuratora Oświaty – 24 952,90 zł, </w:t>
      </w:r>
    </w:p>
    <w:p w:rsidR="0067268A" w:rsidRDefault="0067268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przesunięcie kwoty 800,00 zł między paragrafami w dziale Oświata</w:t>
      </w:r>
      <w:r w:rsidR="00025F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3C6EBE" w:rsidRDefault="00AE47FC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Odniosła się również do</w:t>
      </w:r>
      <w:r w:rsidR="004B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dokumentu – autopoprawki, którą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radni otrzymali przed sesją.</w:t>
      </w:r>
      <w:r w:rsidR="0027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0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77E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dokumencie zawarto zmiany, które radni otrzymali wraz z materiałami na sesję, jak również zmiany, które zostają wprowadzone już po wysłaniu materiałów.</w:t>
      </w:r>
      <w:r w:rsidR="00090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87407" w:rsidRDefault="000E0629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FF3C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akcesoriów komputerowych – zmniejszenie o 5 000,00 zł, </w:t>
      </w:r>
    </w:p>
    <w:p w:rsidR="00FF3C06" w:rsidRDefault="00FF3C06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-modernizacja budynku na potrzeby świetlicy wiejskiej w Wypychowie wraz z wyposażeniem i zagospodarowaniem terenu – zmniejszenie 6 000,00 zł, </w:t>
      </w:r>
    </w:p>
    <w:p w:rsidR="00FF3C06" w:rsidRDefault="00FF3C06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remont dachu świetlicy wiejskiej w Kolonii Pożdżenice – zmniejszenie 11 000,00 zł. </w:t>
      </w:r>
    </w:p>
    <w:p w:rsidR="00FF3C06" w:rsidRDefault="00FF3C06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 cztery kwoty dają łącznie 42 000,00 zł. Autopoprawka wprowadza również nowe zadanie „Budowa systemu zabezpieczeń w budynku Miejsko-Gminnego Ośrodka Pomocy Społecznej w Zelowie</w:t>
      </w:r>
      <w:r w:rsidR="004B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plus 32 000,00 zł. </w:t>
      </w:r>
      <w:r w:rsidR="00F05E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omawiane, w ramach autopoprawki, oraz zmiana inwestycyjna nie powodują zmiany deficytu budżetowego.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53D6" w:rsidRDefault="004953D6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wprowadzane autopoprawką mają swoje przełożenie na Wieloletnią Prognozę Finansową. </w:t>
      </w:r>
    </w:p>
    <w:p w:rsidR="004953D6" w:rsidRDefault="004953D6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F7C19" w:rsidRDefault="003F7C19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17A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zaproponował aby dyskusja nad punktami dotyczącymi zmiany Wieloletniej Prognozy Finansowej, jak i zmian w budżecie odbyła się jednocześnie. </w:t>
      </w:r>
    </w:p>
    <w:p w:rsidR="00FF3C06" w:rsidRDefault="003F7C19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95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11DD8" w:rsidRDefault="00111DD8" w:rsidP="00F1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</w:t>
      </w:r>
      <w:r w:rsidR="001952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Ochrony Środowiska Rady Miejskiej w Zelowie (opinia pozytywna) załączona jest do niniejszego protokołu.  </w:t>
      </w:r>
    </w:p>
    <w:p w:rsidR="00111DD8" w:rsidRDefault="00111DD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72E0" w:rsidRDefault="00E772E0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C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co to za system zabezpieczeń budowany w budynku Miejsko-Gminnego Ośrodka Pomocy Społecznej w Zelowie?</w:t>
      </w:r>
    </w:p>
    <w:p w:rsidR="00E772E0" w:rsidRDefault="00E772E0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72E0" w:rsidRDefault="00E772E0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C05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</w:t>
      </w:r>
      <w:r w:rsidR="00CC30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tego zadania budynek Miejsko-Gminnego Ośrodka Pomocy Społecznej w Zelowie zostanie wyposażony w monitoring i system zabezpieczeń</w:t>
      </w:r>
      <w:r w:rsidR="004F7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alarmowych. Pozwoli to na zejście z etatów dozorców, które generują ogromne koszty, natomiast przy wykonaniu tego zadania będzie to kwota 32 000,00 zł </w:t>
      </w:r>
      <w:r w:rsidR="009113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jednorazowo. Zadeklarował, że osoby te zostaną zagospodarowane 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zatrudnione </w:t>
      </w:r>
      <w:r w:rsidR="009113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innych miejscach, proponując im inne miejsca pracy</w:t>
      </w:r>
      <w:r w:rsidR="000134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6F5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uwagę</w:t>
      </w:r>
      <w:r w:rsidR="00B87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zasadne jest wykonanie </w:t>
      </w:r>
      <w:r w:rsidR="00DC0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tego systemu. Burmistrz Zelowa wyjaśnił również, że zadanie to zostaje wprowadzone autopoprawką 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C0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to, że zostało zlecone przeprowadzenie rozeznania cenowego, a oferty wpłynęły już po wysłaniu materiałów na sesje. Wprowadzenie środków do budżetu na dzisiejszej sesji umożliwi </w:t>
      </w:r>
      <w:r w:rsidR="007622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realizację </w:t>
      </w:r>
      <w:r w:rsidR="00DC0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tego zadania jeszcze w tym roku. </w:t>
      </w:r>
    </w:p>
    <w:p w:rsidR="00762231" w:rsidRPr="00AF07A3" w:rsidRDefault="00762231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C0552" w:rsidRDefault="0082221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0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czy osoby pracujące na etatach dozorców dozorowały tylko ten budynek? Czy z</w:t>
      </w:r>
      <w:r w:rsidR="00AF07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jmowały się jeszcze innymi rzeczami?</w:t>
      </w:r>
    </w:p>
    <w:p w:rsidR="00822218" w:rsidRDefault="0082221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5E02" w:rsidRDefault="0082221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D2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Kierownik Miejsko-Gminnego Ośrodka Pomocy Społecznej</w:t>
      </w:r>
      <w:r w:rsidR="00703CBB" w:rsidRPr="00AD2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p. Radosław Noremberg</w:t>
      </w:r>
      <w:r w:rsidR="00703C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</w:t>
      </w:r>
      <w:r w:rsidR="00FA32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obecnie zatrudnione są trzy osoby na ¾ et</w:t>
      </w:r>
      <w:r w:rsidR="001B4D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atu, których wynagrodzenia</w:t>
      </w:r>
      <w:r w:rsidR="00191D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 rocznie ponad 120 000,00 zł.</w:t>
      </w:r>
      <w:r w:rsidR="00A77C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16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chwili obecnej jesteśmy </w:t>
      </w:r>
      <w:r w:rsidR="00180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fazie </w:t>
      </w:r>
      <w:r w:rsidR="00F16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rozważań zejścia z trzech etatów. </w:t>
      </w:r>
      <w:r w:rsidR="0086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Zasadne</w:t>
      </w:r>
      <w:r w:rsidR="00BC7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</w:t>
      </w:r>
      <w:r w:rsidR="00865D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C7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jedna z osób pozostała w Ośrodku </w:t>
      </w:r>
      <w:r w:rsidR="00BC7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zajmowała się m.in. odśnieżaniem wokół</w:t>
      </w:r>
      <w:r w:rsidR="001804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budynku i prostych pracach, przy zmniejszeniu etatu z 3/4</w:t>
      </w:r>
      <w:r w:rsidR="005F5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mniej. Nadmienił, że w Ośrodku zatrudniona jest sprzątaczka, gdzie do jej obowiązków należy również m. in. dbanie o wizerunek budynku.</w:t>
      </w:r>
    </w:p>
    <w:p w:rsidR="00BF5E02" w:rsidRDefault="00BF5E02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B2A54" w:rsidRDefault="00BF5E02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BF5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potwierdził, że rzeczywiście takie rozwiązanie jest brane uwagę</w:t>
      </w:r>
      <w:r w:rsidR="00812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Jest to jeszcze kwestia</w:t>
      </w:r>
      <w:r w:rsidR="003B2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przedyskutowania. </w:t>
      </w:r>
    </w:p>
    <w:p w:rsidR="003B2A54" w:rsidRDefault="003B2A54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4ECB" w:rsidRDefault="003B2A54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67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Janina Kędziak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uwagi na to, że była kierownikiem Miejsko-Gminnego Ośrodka Pomocy Społecznej w Zelowie, więc jego pracę bardzo dobrze</w:t>
      </w:r>
      <w:r w:rsidR="007E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zna, sprostowała, że są to dwie osoby zatrudnione na ¾ etatu i jedna na cały etat. </w:t>
      </w:r>
      <w:r w:rsidR="0000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Wyraziła opinię, że wykonanie monitoringu j</w:t>
      </w:r>
      <w:r w:rsidR="008D3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est jak najbardziej zasadne, pod warunkiem, że te osoby znajdą pracę, a jedna osoba została w Ośrodku. </w:t>
      </w:r>
    </w:p>
    <w:p w:rsidR="004C4ECB" w:rsidRDefault="004C4ECB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07D5" w:rsidRDefault="004C4ECB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7128A" w:rsidRPr="00C712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 w:rsidR="00C71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uwagę na to, że szukając oszczędności należy pieniędzy poszukać</w:t>
      </w:r>
      <w:r w:rsidR="00B003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zewnątrz. Nie można każdego</w:t>
      </w:r>
      <w:r w:rsidR="00E32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etatu, każdej osoby zatrudnionej</w:t>
      </w:r>
      <w:r w:rsidR="00B003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przeliczać na pieniądze. </w:t>
      </w:r>
    </w:p>
    <w:p w:rsidR="00B407D5" w:rsidRDefault="00B407D5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5E02" w:rsidRDefault="00B407D5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73672" w:rsidRPr="00A736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 w:rsidR="00A73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odnosząc się do wypowiedzi Przewodniczącego zapewnił, że osoby te znajdą zatrudnieni w innych miejscach, gdzie będzie zapotrzebowanie. </w:t>
      </w:r>
      <w:r w:rsidR="00C71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E04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B2A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AA3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12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DC0552" w:rsidRDefault="00DC0552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643B" w:rsidRDefault="00A73672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61643B" w:rsidRPr="00616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Gral</w:t>
      </w:r>
      <w:r w:rsidR="006164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z czego wynika kwota 6 000,00 zł na zadanie „Modernizację budynku na potrze świetlicy wiejskiej w Wypychowie? </w:t>
      </w:r>
    </w:p>
    <w:p w:rsidR="0061643B" w:rsidRDefault="0061643B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17A2A" w:rsidRDefault="0061643B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164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kwota 6 000,00 zł są to oszczędności jakie zostały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realizacji tego zadania. </w:t>
      </w:r>
      <w:r w:rsidR="00F847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zostało już zrealizowane.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111DD8" w:rsidRDefault="00111DD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7BF">
        <w:rPr>
          <w:rFonts w:ascii="Times New Roman" w:eastAsia="Calibri" w:hAnsi="Times New Roman" w:cs="Times New Roman"/>
          <w:sz w:val="24"/>
          <w:szCs w:val="24"/>
        </w:rPr>
        <w:t xml:space="preserve">więcej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111DD8" w:rsidRPr="00C10911" w:rsidRDefault="00111DD8" w:rsidP="00111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11DD8" w:rsidRPr="007741F4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VII/78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F3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</w:t>
      </w:r>
      <w:r w:rsidRPr="00111D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zmiany Wieloletniej Prognozy Finansowej na lata 2024-2032</w:t>
      </w:r>
      <w:r w:rsidRPr="00111DD8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20.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Rozpatrzenie projektu uchwały w sprawie zmiany w budżecie Gminy Zelów na 2024 rok.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1DD8" w:rsidRDefault="00111DD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111DD8" w:rsidRDefault="00111DD8" w:rsidP="00111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Do projektu uchwały nie było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pytań.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Przewodniczący Rady poddał projekt uchwały pod głosowanie.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„Za” przyjęciem projektu uchwały było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głosów.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„przeciwnych” – 0. 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Głosów „wstrzymujących się” – 0.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</w:pPr>
      <w:r w:rsidRPr="00C10911">
        <w:rPr>
          <w:rFonts w:ascii="Times New Roman" w:eastAsia="Calibri" w:hAnsi="Times New Roman" w:cs="Times New Roman"/>
          <w:sz w:val="24"/>
          <w:szCs w:val="24"/>
        </w:rPr>
        <w:t>W głosowaniu udział wzięło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10911">
        <w:rPr>
          <w:rFonts w:ascii="Times New Roman" w:eastAsia="Calibri" w:hAnsi="Times New Roman" w:cs="Times New Roman"/>
          <w:sz w:val="24"/>
          <w:szCs w:val="24"/>
        </w:rPr>
        <w:t xml:space="preserve"> radnych. </w:t>
      </w:r>
    </w:p>
    <w:p w:rsidR="00111DD8" w:rsidRPr="00C10911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C10911">
        <w:rPr>
          <w:rFonts w:ascii="Times New Roman" w:eastAsia="Calibri" w:hAnsi="Times New Roman" w:cs="Times New Roman"/>
          <w:color w:val="000000"/>
          <w:sz w:val="24"/>
          <w:szCs w:val="24"/>
        </w:rPr>
        <w:t>Przewodniczący Rady stwierdził, że uchwała została przyjęta.</w:t>
      </w:r>
    </w:p>
    <w:p w:rsidR="00111DD8" w:rsidRPr="00C10911" w:rsidRDefault="00111DD8" w:rsidP="00111D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11DD8" w:rsidRPr="007741F4" w:rsidRDefault="00111DD8" w:rsidP="00111DD8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VII/7</w:t>
      </w:r>
      <w:r w:rsidR="00234E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5711A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/2024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4E4C" w:rsidRPr="00234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zmiany w budżecie Gminy Zelów na 2024 rok</w:t>
      </w:r>
      <w:r w:rsidRPr="00234E4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F3CD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741F4">
        <w:rPr>
          <w:rFonts w:ascii="Times New Roman" w:hAnsi="Times New Roman" w:cs="Times New Roman"/>
          <w:sz w:val="24"/>
          <w:szCs w:val="24"/>
          <w:lang w:eastAsia="pl-PL"/>
        </w:rPr>
        <w:t>stanowi załącznik do protokołu.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58FD" w:rsidRPr="00A633EC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21. </w:t>
      </w:r>
    </w:p>
    <w:p w:rsidR="000E58FD" w:rsidRPr="00A633EC" w:rsidRDefault="001C489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Rozpatrzenie projektu uchwały w sprawie rozpatrzenia petycji.</w:t>
      </w:r>
    </w:p>
    <w:p w:rsidR="000E58FD" w:rsidRDefault="000E58FD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255" w:rsidRDefault="006B7C2A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Przewodniczący Rady zwrócił się do Przewodniczącej</w:t>
      </w:r>
      <w:r w:rsidR="007E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Komisji Skarg, Wniosków </w:t>
      </w:r>
      <w:r w:rsidR="007E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Petycji Rady Miejskiej w Zelowie p. Barbary Walczak o odczytanie stanowiska komisji </w:t>
      </w:r>
      <w:r w:rsidR="007E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sprawie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petycji o przystąpieniu do zmiany miejscowego planu zagospodarowania przestrzennego</w:t>
      </w:r>
      <w:r w:rsidR="007E4C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B6F2F" w:rsidRDefault="00CB6F2F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4324" w:rsidRDefault="00D04324" w:rsidP="00D04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Rady Miejskiej w Zelowie przytoczył treść § 1 projektu uchwały,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którym proponuje się po rozpatrzeniu petycji grupy mieszkańców Gminy Zelów uznanie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petycji za zasadną. Częścią integralną projektu uchwały jest uzasadnienie wyrażające stanowisko rady. </w:t>
      </w:r>
    </w:p>
    <w:p w:rsidR="00D04324" w:rsidRDefault="00D04324" w:rsidP="00D04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93C9F" w:rsidRPr="00A633EC" w:rsidRDefault="00693C9F" w:rsidP="000E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63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22. </w:t>
      </w:r>
    </w:p>
    <w:p w:rsidR="00693C9F" w:rsidRPr="00A633EC" w:rsidRDefault="001C489A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Wolne wnioski i informacje. </w:t>
      </w:r>
    </w:p>
    <w:p w:rsidR="00693C9F" w:rsidRDefault="00693C9F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61A1" w:rsidRDefault="005261A1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 Rady Miejskiej w Zelowie zabrał głos w sprawach: </w:t>
      </w:r>
    </w:p>
    <w:p w:rsidR="005261A1" w:rsidRDefault="005261A1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61A1" w:rsidRDefault="005261A1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petycji, która wpłynęła </w:t>
      </w:r>
      <w:r w:rsidR="00167A9D"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na skrzynkę elektroniczną </w:t>
      </w:r>
      <w:r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Urzędu Miejskiego w Zelowie w dniu </w:t>
      </w:r>
      <w:r w:rsidR="00167A9D"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br/>
      </w:r>
      <w:r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14 października 2024 roku</w:t>
      </w:r>
      <w:r w:rsidR="00167A9D" w:rsidRP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od Fundacji im. Nikoli Tesli</w:t>
      </w:r>
      <w:r w:rsidR="00AD6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67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89265F" w:rsidRPr="0089265F" w:rsidRDefault="0089265F" w:rsidP="0089265F">
      <w:pPr>
        <w:numPr>
          <w:ilvl w:val="0"/>
          <w:numId w:val="4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Podjęcia przez Gminy - „działań ratowniczych” mających na celu powstrzymania ludobójstwa na Polskich Dzieciach przez Izabelę Leszczynę </w:t>
      </w:r>
      <w:r w:rsidRPr="0089265F">
        <w:rPr>
          <w:rStyle w:val="Pogrubienie"/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(Minister Zdrowia)</w:t>
      </w: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br/>
      </w: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i Koncerny Farmaceutyczne za pomocą śmiertelnych szczepionek HPV. </w:t>
      </w:r>
    </w:p>
    <w:p w:rsidR="0089265F" w:rsidRPr="0089265F" w:rsidRDefault="0089265F" w:rsidP="0089265F">
      <w:pPr>
        <w:numPr>
          <w:ilvl w:val="0"/>
          <w:numId w:val="4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Podjęcia przez gminy stosownych Uchwał o zakazie stosowania szczepionek HPV oraz innych „szczepionek” z jednoczesnym poinformowaniem mieszkańców za pomocą mediów głównych </w:t>
      </w:r>
      <w:r w:rsidRPr="0089265F">
        <w:rPr>
          <w:rStyle w:val="Uwydatnienie"/>
          <w:rFonts w:ascii="Times New Roman" w:eastAsia="Times New Roman" w:hAnsi="Times New Roman" w:cs="Times New Roman"/>
          <w:b/>
          <w:bCs/>
          <w:sz w:val="24"/>
          <w:szCs w:val="24"/>
        </w:rPr>
        <w:t>(Telewizja, Gazety, Internet i lokalne Media)</w:t>
      </w: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lub ulotek o ich śmiertelnym działaniu. </w:t>
      </w:r>
    </w:p>
    <w:p w:rsidR="0089265F" w:rsidRPr="0089265F" w:rsidRDefault="0089265F" w:rsidP="0089265F">
      <w:pPr>
        <w:numPr>
          <w:ilvl w:val="0"/>
          <w:numId w:val="4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Natychmiastowe wycofanie wszystkich szczepionek HPV z obrotu i zabezpieczenia ich jako materiał dowodowy ludobójstwa </w:t>
      </w:r>
      <w:r w:rsidRPr="0089265F">
        <w:rPr>
          <w:rStyle w:val="Pogrubienie"/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(narzędzie zbrodni)</w:t>
      </w:r>
      <w:r w:rsidRPr="0089265F">
        <w:rPr>
          <w:rStyle w:val="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w celu ich przebadania przez Centralne Laboratorium Kryminalistyczne Policji </w:t>
      </w:r>
      <w:r w:rsidRPr="0089265F">
        <w:rPr>
          <w:rStyle w:val="Pogrubienie"/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(</w:t>
      </w:r>
      <w:r w:rsidRPr="0089265F">
        <w:rPr>
          <w:rStyle w:val="Uwydatnienie"/>
          <w:rFonts w:ascii="Times New Roman" w:eastAsia="Times New Roman" w:hAnsi="Times New Roman" w:cs="Times New Roman"/>
          <w:b/>
          <w:sz w:val="24"/>
          <w:szCs w:val="24"/>
        </w:rPr>
        <w:t>Aleje Ujazdowskie 7, 00-583 Warszawa</w:t>
      </w:r>
      <w:r w:rsidRPr="008926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265F">
        <w:rPr>
          <w:rStyle w:val="Uwydatnienie"/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  <w:hyperlink r:id="rId8" w:tgtFrame="_blank" w:history="1">
        <w:r w:rsidRPr="0089265F">
          <w:rPr>
            <w:rStyle w:val="Hipercze"/>
            <w:rFonts w:ascii="Times New Roman" w:eastAsia="Times New Roman" w:hAnsi="Times New Roman" w:cs="Times New Roman"/>
            <w:b/>
            <w:i/>
            <w:iCs/>
            <w:color w:val="auto"/>
            <w:sz w:val="24"/>
            <w:szCs w:val="24"/>
          </w:rPr>
          <w:t>clkp@policja.gov.pl</w:t>
        </w:r>
      </w:hyperlink>
      <w:r w:rsidRPr="0089265F">
        <w:rPr>
          <w:rStyle w:val="Uwydatnienie"/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693C9F" w:rsidRDefault="00693C9F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F61EB" w:rsidRDefault="001F61EB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w dniu 09.10.2024 r. wpłynął wniosek Burmistrza Miasta Zakopane w sprawie podjęcia uchwały w sprawie wystąpienia do Sejmu Rzeczypospolitej Polskiej oraz do Kancelarii Rady Ministrów z petycją o podjęcie inicjatywy ustawodawczej w zakresie nowelizacji ustawy Prawo Ochro Środowiska oraz Rozporządzenia Rady Ministrów z dnia 18 grudnia 2007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br/>
        <w:t xml:space="preserve">w sprawie warunków, jakie powinna spełniać miejscowość, w której można pobierać opłatę miejscową, w sposób ograniczający obszar stref, dla których określa się poziom zanieczyszczenia i jego pomiaru. </w:t>
      </w:r>
    </w:p>
    <w:p w:rsidR="001F61EB" w:rsidRDefault="001F61EB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860C7A" w:rsidRDefault="00860C7A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Powyższe petycje zostały skierowane pod obrady Komisji Skarg, Wniosków i Petycji Rady Miejskiej w Zelowie. </w:t>
      </w:r>
    </w:p>
    <w:p w:rsidR="00860C7A" w:rsidRDefault="00860C7A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026C5" w:rsidRDefault="00C11972" w:rsidP="00216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Przewodniczący Rady</w:t>
      </w:r>
      <w:r w:rsidR="003F7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z pytaniem dotyczącym Młodzieżowej Rady</w:t>
      </w:r>
      <w:r w:rsidR="005F7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Miejskiej w Zelowie, której kadencja upływa w miesiącu październiku br. Czy są pomysły na dalsze jej funkcjonowanie, czy nie ma inicjatywy, czy są może</w:t>
      </w:r>
      <w:r w:rsidR="00985C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26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przygotowywane nowe wybory? </w:t>
      </w:r>
    </w:p>
    <w:p w:rsidR="001026C5" w:rsidRDefault="001026C5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5FD6" w:rsidRDefault="001026C5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udzieliła </w:t>
      </w:r>
      <w:r w:rsidRPr="00D45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Sekretarz Miasta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która poinformowała, że rozważana jest możliwość 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przeprowadzić nowe wybory, chociażby z tego względu, że wiele dzieci wchodzących w jej skład nie jest uczniami już szkół</w:t>
      </w:r>
      <w:r w:rsidR="00D45F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45FD6" w:rsidRDefault="00D45FD6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16FB9" w:rsidRDefault="00216FB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E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wrócił do tematu, poruszane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poprzednich sesjach, dotyczącego stypendium za wybitne osiągnięcia sportowe. Zapytał czy Burmistrz rozważał możliwość wprowadzenia do przyszłorocznego budżetu ujęcia takiego stypendium?</w:t>
      </w:r>
    </w:p>
    <w:p w:rsidR="00216FB9" w:rsidRDefault="00216FB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1AE4" w:rsidRDefault="00216FB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1A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odpowiadając na to pytanie poinformował, że chce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przyszłorocznym budżecie zawrzeć na ten cel pule środków, zgodnie </w:t>
      </w:r>
      <w:r w:rsidR="00CE1A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złożoną przez niego deklaracją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C44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Zostanie również przygotowany stosowny projekt uchwały. </w:t>
      </w:r>
    </w:p>
    <w:p w:rsidR="000C44B8" w:rsidRDefault="000C44B8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275E" w:rsidRDefault="00D03D22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96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odniósł się również do złożonej, przez niego, interpelacji dotyczącej przejścia dla pieszych </w:t>
      </w:r>
      <w:r w:rsidR="001C4A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rejonie ulic Kilińskiego, Leśna, Podleśna i Poprzeczna. Otrzymał odpowiedź, że sprawa została przekazana do Powiatowego Zarządu Dróg, jednak </w:t>
      </w:r>
      <w:r w:rsidR="001C4A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dniu dzisiejszym złożył kolejną interpelację, dotyczącą doprowadzenia do użyteczności drogi gminnej ulicy Leśniczówka w Zelowie</w:t>
      </w:r>
      <w:r w:rsidR="00412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1275E" w:rsidRDefault="0041275E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5801" w:rsidRDefault="0041275E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Złożył wniosek o zmianę organizacji ruchu </w:t>
      </w:r>
      <w:r w:rsidR="009A7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ograniczenie tonażowe poruszających się tą ulicą pojazdów. Jak wynika z udzielonej na interpelację odpowiedzi przez Burmistrza Zelowa (pismo z dnia 16.08.2024 r.) na remont ulicy Leśniczówka została opracowana dokumentacja projektowa </w:t>
      </w:r>
      <w:r w:rsidR="001172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w 2022 roku, w związku z </w:t>
      </w:r>
      <w:r w:rsidR="0030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powyższym poprosił o</w:t>
      </w:r>
      <w:r w:rsidR="00057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ujęcie </w:t>
      </w:r>
      <w:r w:rsidR="00057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0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przyszłorocznym </w:t>
      </w:r>
      <w:r w:rsidR="00F36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budżecie </w:t>
      </w:r>
      <w:r w:rsidR="00057E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dotyczącego remontu tej drogi, która stanowi dla mieszkańców ważny ciąg komunikacyjny w kierunku drogi wojewódzkiej 473</w:t>
      </w:r>
      <w:r w:rsidR="009258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w chwili obecnej stanowi zagrożenie dla zdrowia i życia osób poruszających się po niej, nie tylko pojazdami, ale i pieszo. </w:t>
      </w:r>
    </w:p>
    <w:p w:rsidR="00925801" w:rsidRDefault="00925801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2724" w:rsidRDefault="00B23F50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złożył wniosek o oczyszczenie kanału wylotowego kanalizacji deszczowej na skrzyżowaniu ulic Górnej i Kątnej w Zelowie. </w:t>
      </w:r>
      <w:r w:rsidR="006102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chwili obecnej cały kanał jest przykryty piachem, ziemią. </w:t>
      </w:r>
      <w:r w:rsidR="008C30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Zwrócił uwagę czy nie byłoby warto nie zabezpieczyć odcinka tego kanału, i nie oznaczyć, bo </w:t>
      </w:r>
      <w:r w:rsidR="00791C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jedynym oznaczeniem obecnie jest wbity drut. </w:t>
      </w:r>
    </w:p>
    <w:p w:rsidR="009644F1" w:rsidRDefault="009644F1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2F99" w:rsidRDefault="00B32724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2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3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 odpowiedzi na stan techniczny ulicy Leśniczówka</w:t>
      </w:r>
      <w:r w:rsidR="00E728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odpowiedział, że stan techniczny tej drogi jest znany i zwrócił uwagę, że jest to szereg lat zaniedbań. </w:t>
      </w:r>
      <w:r w:rsidR="00B96F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Potwierdził, że dokumentacja projektowa jest opracowana na tę drogę i będą podejmowane działania w celu pozyskania środków na</w:t>
      </w:r>
      <w:r w:rsidR="000007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realizacje tego. Jest to jeden </w:t>
      </w:r>
      <w:r w:rsidR="000007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priorytetów.</w:t>
      </w:r>
      <w:r w:rsidR="00422F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22F99" w:rsidRDefault="00422F9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2F99" w:rsidRDefault="00422F9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2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Urszula Kowalska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zapytała kiedy będą uzupełnione na ulicach Bujnowska, Leśne Działy, Pabianicka w Zelowie? </w:t>
      </w:r>
    </w:p>
    <w:p w:rsidR="00422F99" w:rsidRDefault="00422F99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0143" w:rsidRDefault="000928B0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Mateusz Piechowski – Kierownik Referatu </w:t>
      </w:r>
      <w:r w:rsidR="00BF064F"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Gospodarki Komunalnej i Ochrony Środowiska w Urzędzie Miejskim w Zelowie</w:t>
      </w:r>
      <w:r w:rsidR="00BF0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5C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odpowiedział, że </w:t>
      </w:r>
      <w:r w:rsidR="00D52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 drogi jest nam znany. Planowany termin realizacji 19 października 2024 r. </w:t>
      </w:r>
      <w:r w:rsidR="005D5C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90143" w:rsidRDefault="00A90143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448EF" w:rsidRDefault="00DC66BF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Mateusz Rogut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odniósł się do kwestii lustra na skrzyżowaniu ulic Dzielna – Złota. Z informacji przekazanej mu przez Burmistrza Zelowa wynikało, że musi być wykonany projekt organizacji ruchu drogowego. Zapytał na jakim etapie są prace i kiedy zostanie to wykonane.</w:t>
      </w:r>
    </w:p>
    <w:p w:rsidR="007448EF" w:rsidRDefault="007448EF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7218" w:rsidRDefault="007448EF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Mateusz Piechowski – Kierownik Referatu Gospodarki Komunalnej i Ochrony Środowiska w Urzędzie Miejskim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zmiana organizacji ruchu jest realizowana przez Powiatowy Zarząd Dróg</w:t>
      </w:r>
      <w:r w:rsidR="009E47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 uzyskanych informacji wynika, że </w:t>
      </w:r>
      <w:r w:rsidR="00775B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ten jest w trakcie opracowywania. </w:t>
      </w:r>
      <w:r w:rsidR="007602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zakończenia</w:t>
      </w:r>
      <w:r w:rsidR="00962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tych prac nie jest nam znany. Pan Kierownik zapewnił, że wystąpi do Powiatowego Zarządu Dróg a uzyskana informacje przekażemy radnemu.</w:t>
      </w:r>
      <w:r w:rsidR="004A5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7218" w:rsidRDefault="00DD7218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23F50" w:rsidRDefault="00DD7218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4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dniu 7 października br. złożył interpelacje z pytaniem czy Gmina Zelów posiada harmonogram wymiany lamp na now</w:t>
      </w:r>
      <w:r w:rsidR="00BE4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 – ledowe. Z odpowiedzi wynika, że takiego harmonogramu gmina nie posiada. Zasugerował wprowadzenie takiego harmonogramu</w:t>
      </w:r>
      <w:r w:rsidR="009B23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wyraził nadziej</w:t>
      </w:r>
      <w:r w:rsidR="00D922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9B23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pierwszej kolejności będą wymieniane lampy sodowe, zgodnie z deklaracją otrzymaną w odpowiedzi na interpelacje.  </w:t>
      </w:r>
    </w:p>
    <w:p w:rsidR="00C54A4A" w:rsidRDefault="00C54A4A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D5B56" w:rsidRDefault="00C54A4A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4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potwierdził, że faktycznie nie mamy takiego harmonogramu, ale jest jeden powód jeśli chodzi o stworzenie takiego harmonogramu na terenie Gminy Zelów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uwagi na to, że część sołectw realizuje to zadanie z funduszu sołeckiego. </w:t>
      </w:r>
      <w:r w:rsidR="001569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Poinformował, że w pierwszej </w:t>
      </w:r>
      <w:r w:rsidR="00E453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kolejności, </w:t>
      </w:r>
      <w:r w:rsidR="001569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wymieniane są </w:t>
      </w:r>
      <w:r w:rsidR="00E453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 lampy, które generują </w:t>
      </w:r>
      <w:r w:rsidR="0015693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największe zużycie energii</w:t>
      </w:r>
      <w:r w:rsidR="00EE75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Harmonogram bę</w:t>
      </w:r>
      <w:r w:rsidR="0058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 trudny do realizacji, bo jest to dość zmienna sytuacja, jeśli chodzi </w:t>
      </w:r>
      <w:r w:rsidR="0058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ilość</w:t>
      </w:r>
      <w:r w:rsidR="00251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lamp jakie posiadamy, bo my staramy się na bieżąco te lampy wymieniać, jednak trzeba pamiętać o tym, że występują również awarie. </w:t>
      </w:r>
      <w:r w:rsidR="004D5B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Harmonogram będzie trudny do stworzenia, jednak lampy będą sukcesywnie wymieniane. </w:t>
      </w:r>
    </w:p>
    <w:p w:rsidR="002B07DC" w:rsidRDefault="002B07DC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415C" w:rsidRDefault="00D85AB4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4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odniósł się do wypowiedzi Pana Burmistrza i stwierdził,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ile harmonogram na terenach wiejskich będzie trudny do stworzenia to na w mieście takiego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problemu nie ma</w:t>
      </w:r>
      <w:r w:rsidR="00F47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bo tutaj nie ma pieniędzy z funduszy sołeckich i w tym przypadku taki harmonogram mógłby powstać. </w:t>
      </w:r>
    </w:p>
    <w:p w:rsidR="00D1415C" w:rsidRPr="009644F1" w:rsidRDefault="00D1415C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B07DC" w:rsidRDefault="00D1415C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uwagę, że na ulicy Poznańskiej lampy są wymienione do połowy ulicy. Może ud</w:t>
      </w:r>
      <w:r w:rsidR="009644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ałoby się te lampy, sukcesywnie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wymienić.  </w:t>
      </w:r>
      <w:r w:rsidR="00F47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85A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D1415C" w:rsidRPr="009644F1" w:rsidRDefault="00D1415C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24817" w:rsidRDefault="00024817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4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odniósł się do wypowiedzi radnego Nawrockiego i poinformował, że na tej części ulicy gdzie lampy zostały wymienione były dwukrotnie mocniejsze niż na pozostałej części ulicy Poznańskiej, dlatego te zostały wymienione w pierwszej kolejności.</w:t>
      </w:r>
      <w:r w:rsidR="00696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Poza tym, na tej części jest dużo m</w:t>
      </w:r>
      <w:r w:rsidR="009644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696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iej lamp niż było w części</w:t>
      </w:r>
      <w:r w:rsidR="009644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96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gdzie je wymieniono. </w:t>
      </w:r>
      <w:r w:rsidR="005D0D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Stwierdził, że lampy trzeba wymienić sukcesywnie i dążyć do tego</w:t>
      </w:r>
      <w:r w:rsidR="009644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D0D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aby schodzi</w:t>
      </w:r>
      <w:r w:rsidR="009644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="005D0D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tego zużycia. </w:t>
      </w:r>
    </w:p>
    <w:p w:rsidR="008D2635" w:rsidRDefault="008D2635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D2635" w:rsidRDefault="008D2635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0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 w:rsidR="000F79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związku</w:t>
      </w:r>
      <w:r w:rsidR="005A1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tym, że zostały założone mniejsze lampy,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zapytał czy znane są 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statystyki,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jakie oszczędności 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energii przyniosła wymiana lamp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</w:p>
    <w:p w:rsidR="008D2635" w:rsidRDefault="008D2635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5500" w:rsidRDefault="00415500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0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Skarbnik M</w:t>
      </w:r>
      <w:r w:rsidR="00B15B96" w:rsidRPr="00A04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iasta</w:t>
      </w:r>
      <w:r w:rsidR="00B15B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ciężko w tej chwili powiedzieć jakie to są oszczędności, ponieważ faktura przychodzi zbiorcza i </w:t>
      </w:r>
      <w:r w:rsidR="00A042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przejrzeć ją pod kątem konkretnych ulic czy odcinków, tak jak one są fakturowane. </w:t>
      </w:r>
    </w:p>
    <w:p w:rsidR="00415500" w:rsidRDefault="00415500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E6E" w:rsidRDefault="007A2D2F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odnosząc się do wypowiedzi Przewodniczącego Rady zauważył, że zużycie </w:t>
      </w:r>
      <w:r w:rsidR="00D36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energii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jednostkowe</w:t>
      </w:r>
      <w:r w:rsidR="00D36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 pewnością dużo mniejsze </w:t>
      </w:r>
      <w:r w:rsidR="00D36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wymianę lamp na zużywające mniej energii. </w:t>
      </w:r>
    </w:p>
    <w:p w:rsidR="00D36E6E" w:rsidRDefault="00D36E6E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016E" w:rsidRDefault="009A016E" w:rsidP="0058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Zbigniew Krawczyński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z pytanie dotyczącym ograniczenia tonażu 2,5 tony w m. Marszywiec gm. Zelów. Zwrócił się do Kierownika p. Mateusza Piechowskiego z pytanie czy sprawa jest mu znana?</w:t>
      </w:r>
    </w:p>
    <w:p w:rsidR="009A016E" w:rsidRDefault="009A016E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616B" w:rsidRDefault="009A016E" w:rsidP="0058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Mateusz Piechowski – Kierownik Referatu Gospodarki Komunalnej i Ochrony Środowiska w Urzędzie Miejskim w Zelowie</w:t>
      </w:r>
      <w:r w:rsidR="00B50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50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wyjaśnił, że mieszkańcy m. Marszywiec</w:t>
      </w:r>
      <w:r w:rsidR="00B50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 pośrednictwem radnego Krawczyńskiego zwrócili się </w:t>
      </w:r>
      <w:r w:rsidR="007F4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uzupełnienie tego oznakowania </w:t>
      </w:r>
      <w:r w:rsidR="007F4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tabliczkę, że to ograniczenie tonażowe</w:t>
      </w:r>
      <w:r w:rsidR="000975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dotyczy </w:t>
      </w:r>
      <w:r w:rsidR="00A34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dojazdów docelowych i taka tabliczka zostanie zamieszczona jeszcze w tym roku.</w:t>
      </w:r>
      <w:r w:rsidR="00C36E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1616B" w:rsidRDefault="00C1616B" w:rsidP="0058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016E" w:rsidRPr="00B502F3" w:rsidRDefault="00E15C5C" w:rsidP="0058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Zbigniew Krawczyński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zwrócił się z prośbą do p. Mateusza Piechowskiego </w:t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skontaktowani</w:t>
      </w:r>
      <w:r w:rsidR="000F79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się przez niego z Powiatowym Z</w:t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arząd</w:t>
      </w:r>
      <w:r w:rsidR="000F79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</w:t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Dróg w sprawie oczyszczenia </w:t>
      </w:r>
      <w:r w:rsidR="00E77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chodnika </w:t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m. Bujny Szlacheckie – przy budynku byłej szkoły - które miało mieć miejsce </w:t>
      </w:r>
      <w:r w:rsidR="00E77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25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miesiącu październiku br.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4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0975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7F4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0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E7741F" w:rsidRDefault="00E7741F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5C4E" w:rsidRDefault="00E7741F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z prośbą do Prezesa Zakładu Usług Komunalnych w Zelowie </w:t>
      </w:r>
      <w:r w:rsidR="006E6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 miejscowości Ignaców – po wykonaniu ciągu pieszo-</w:t>
      </w:r>
      <w:r w:rsidR="006E6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rowerowego mieszkańcy zgłaszają problem</w:t>
      </w:r>
      <w:r w:rsidR="001C5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związany z tym, że </w:t>
      </w:r>
      <w:r w:rsidR="006E6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ostatni bądź przedostatni </w:t>
      </w:r>
      <w:r w:rsidR="001C5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hydrant, nie ma możliwości jego odkręcenia, w przypadku jakieś pożaru, ponieważ zasuwa została zalana asfaltem. </w:t>
      </w:r>
      <w:r w:rsidR="00E3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Zwrócił również uwagę, że część zasuw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pozostałych</w:t>
      </w:r>
      <w:r w:rsidR="00E30F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została zalana asfaltem. </w:t>
      </w:r>
      <w:r w:rsidR="00D65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awarii mieszkańcy nie mają możliwości zakręcenia wody do posesji. Czy można zrobić przegląd i zgłosić te miejsca wymagają</w:t>
      </w:r>
      <w:r w:rsidR="00E10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poprawy?</w:t>
      </w:r>
    </w:p>
    <w:p w:rsidR="00D65C4E" w:rsidRPr="003E3C8B" w:rsidRDefault="00D65C4E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36734" w:rsidRDefault="00D65C4E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3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Prezes Zakładu Usług Komunalnych Spółka z o.o.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67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poinformował, 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367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sprawa zostanie zweryfikowana i poprawiona. </w:t>
      </w:r>
    </w:p>
    <w:p w:rsidR="00F36734" w:rsidRDefault="00F36734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2D2F" w:rsidRDefault="00AE35C3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3C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Urszula Kowalska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zwróciła się z pytaniem dotyczącym zbiegu ulic Wolności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Złotej, gdzie wykonywane były prace remontowe związane z wodociągiem po których pozostało obniżenie na ulicy, które przeszkadza mieszkańcom w jej użytkowaniu.  </w:t>
      </w:r>
      <w:r w:rsidR="00D65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5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E66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E77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7A2D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B502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23460" w:rsidRDefault="00223460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D2635" w:rsidRDefault="003E3C8B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Mateusz Piechowski – Kierownik Referatu Gospodarki Komunalnej i Ochrony Środowiska w Urzędzie Miejskim w Zelowie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wyjaśnił, że w ramach bieżącego utrzymania dróg zostanie to zweryfikowane i o ile będzie taka możliwość poprawione. </w:t>
      </w:r>
    </w:p>
    <w:p w:rsidR="003E3C8B" w:rsidRDefault="003E3C8B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7C85" w:rsidRDefault="009F0226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7C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Radny 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C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odniósł się do kwestii wykonania przejścia dla pieszych</w:t>
      </w:r>
      <w:r w:rsidR="00E10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FC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okolicach Domu Kultury w Zelowie. Z informacji jaką otrzymał z Zarządu Dróg Wojewódzkich wynika, że miało być wykonanie w miesiącu październiku tego roku.</w:t>
      </w:r>
      <w:r w:rsidR="005D7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 się do Kierownika M. Piechowskiego z prośbą</w:t>
      </w:r>
      <w:r w:rsidR="00E10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D7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zainteresowanie się tym tematem. </w:t>
      </w:r>
      <w:r w:rsidR="00FC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D7C85" w:rsidRDefault="005D7C85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3C8B" w:rsidRDefault="007B1DD8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3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Radna Joanna Chrzanowska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zwróciła uwagę </w:t>
      </w:r>
      <w:r w:rsidR="00404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nawierzchnię na ulicy Sikorskiego. W tej sprawie mieszkańcy już wielokrotnie interweniowali</w:t>
      </w:r>
      <w:r w:rsidR="005D3A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Zwróciła się z prośbą o poprawę nawierzchni tej ulicy. </w:t>
      </w:r>
      <w:r w:rsidR="00404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FC5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07F81" w:rsidRDefault="00B07F81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7F81" w:rsidRDefault="004950D7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0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Mateusz Piechowski – Kierownik Referatu Gospodarki Komunalnej i Ochrony Środowiska w Urzędzie Miejskim w Zelowie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95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poinformował, że z</w:t>
      </w:r>
      <w:r w:rsidR="008D1A18" w:rsidRPr="00495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weryfikujemy</w:t>
      </w:r>
      <w:r w:rsidR="008D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 tej drogi i w ramach bieżącego utrzymania dróg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ubytki zostaną naprawione. </w:t>
      </w:r>
      <w:r w:rsidR="008D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50D7" w:rsidRDefault="004950D7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E1CD1" w:rsidRDefault="00260293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 w:rsidR="00514D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poinformował, że od 1 stycznia przyszłego roku do Zelowa wraca karetka.</w:t>
      </w:r>
      <w:r w:rsidR="00B73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83F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ratownictwa medycznego będzie do dyspozycji również naszych mieszkańców. W tym momencie trwają </w:t>
      </w:r>
      <w:r w:rsidR="00356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negocjacje</w:t>
      </w:r>
      <w:r w:rsidR="00E10C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356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co do wynajmu pomieszczeń, które są potrzebne do stacjonowania zespołu ratownictwa medycznego oraz udostępnienia przyłączy elektrycznych. My tę infrastrukturę już posiadamy</w:t>
      </w:r>
      <w:r w:rsidR="005E1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5E1CD1" w:rsidRDefault="005E1CD1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54B1" w:rsidRDefault="000854B1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7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Andrzej Nawrocki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zapytał na jaki okres została zawarta umowa?</w:t>
      </w:r>
    </w:p>
    <w:p w:rsidR="000854B1" w:rsidRDefault="000854B1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37304" w:rsidRDefault="000854B1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7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 Zelowa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wyjaśnił, że gmina nie będzie ponosiła z tego tytułu żadnych kosztów</w:t>
      </w:r>
      <w:r w:rsidR="00A373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Jeszcze nie mamy podpisanej umowy, mamy na razie deklaracje z Wojewódzkiej Stacji Ratownictwa Medycznego. Jeżeli będzie miał informację na jaki okres została zawarta umowa informację przekaże</w:t>
      </w:r>
      <w:r w:rsidR="00B62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</w:t>
      </w:r>
      <w:r w:rsidR="00A373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radnym. </w:t>
      </w:r>
    </w:p>
    <w:p w:rsidR="00B62A52" w:rsidRDefault="00B62A52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2A52" w:rsidRDefault="00B62A52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2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Przewodniczący Rady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związku z procedowaną, złożon</w:t>
      </w:r>
      <w:r w:rsidR="00551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mieszkańca sołectwa Wypychów, skargą dotyczącą sprawdzenia poprawności przeprowadzonego zebrania sołeckiego w sołectwie Wypychów w dniu 07.09.2024 r. poinformował, że termin załatwienia skargi ulega przesunięciu. Skarga zostanie załatwiona do 30.11.2024 r. Zainteresowany zostanie poinformowany o wyznaczonym terminie. </w:t>
      </w:r>
    </w:p>
    <w:p w:rsidR="00B62A52" w:rsidRDefault="00B62A52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2A52" w:rsidRDefault="0008173A" w:rsidP="00962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P. Małgorzata Dębkowska – Dyrektor Domu Kultury w Zelowie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zaprosiła na wydarzenie kulturalne, które odbędzie się w dniu jutrzejszym – 18.10.2024 r. w Domu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Kultury w Zelowie</w:t>
      </w:r>
      <w:r w:rsidR="00C05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godz. 18:00</w:t>
      </w:r>
      <w:r w:rsidR="00B24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podczas którego odbędzie się pokaz </w:t>
      </w:r>
      <w:r w:rsidR="000A3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pełnometrażowego </w:t>
      </w:r>
      <w:r w:rsidR="00B243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filmu </w:t>
      </w:r>
      <w:r w:rsidR="00C05E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dokumentalnego „Las”.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B62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1F61EB" w:rsidRPr="00D45FD6" w:rsidRDefault="00C11972" w:rsidP="00D45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860C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</w:t>
      </w:r>
      <w:r w:rsidR="001F6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  </w:t>
      </w:r>
    </w:p>
    <w:p w:rsidR="00693C9F" w:rsidRPr="00693C9F" w:rsidRDefault="00693C9F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3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punktu 23. </w:t>
      </w:r>
    </w:p>
    <w:p w:rsidR="001C489A" w:rsidRPr="001A7F65" w:rsidRDefault="001C489A" w:rsidP="0069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A7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Zakończenie sesji. </w:t>
      </w:r>
    </w:p>
    <w:p w:rsidR="00693C9F" w:rsidRDefault="00693C9F" w:rsidP="00693C9F">
      <w:pPr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  <w:r w:rsidRPr="002B1DBA">
        <w:rPr>
          <w:rFonts w:ascii="Times New Roman" w:hAnsi="Times New Roman" w:cs="Times New Roman"/>
          <w:kern w:val="3"/>
          <w:sz w:val="24"/>
          <w:szCs w:val="24"/>
        </w:rPr>
        <w:t>W związku z w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yczerpaniem porządku obrad VII 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t xml:space="preserve">sesji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Rady Miejskiej w Zelowie 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t xml:space="preserve">Przewodniczący Rady zakończył posiedzenie wypowiadając formułę: </w:t>
      </w:r>
      <w:r w:rsidRPr="002B1DBA"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Zamykam VII s</w:t>
      </w:r>
      <w:r w:rsidRPr="002B1DBA">
        <w:rPr>
          <w:rFonts w:ascii="Times New Roman" w:hAnsi="Times New Roman" w:cs="Times New Roman"/>
          <w:b/>
          <w:kern w:val="3"/>
          <w:sz w:val="24"/>
          <w:szCs w:val="24"/>
          <w:u w:val="single"/>
        </w:rPr>
        <w:t>esję Rady Miejskiej w Zelowie</w:t>
      </w:r>
      <w:r w:rsidRPr="002B1DBA">
        <w:rPr>
          <w:rFonts w:ascii="Times New Roman" w:hAnsi="Times New Roman" w:cs="Times New Roman"/>
          <w:b/>
          <w:kern w:val="3"/>
          <w:sz w:val="24"/>
          <w:szCs w:val="24"/>
        </w:rPr>
        <w:t>”</w:t>
      </w:r>
      <w:r w:rsidRPr="002B1DBA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693C9F" w:rsidRPr="00406B8E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406B8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Proto</w:t>
      </w:r>
      <w:r w:rsidR="003164F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kóło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wała </w:t>
      </w: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Renata Lodczyk </w:t>
      </w:r>
    </w:p>
    <w:p w:rsidR="00693C9F" w:rsidRPr="00980DB6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Biuro Rady Miejskiej w Zelowie  </w:t>
      </w: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93C9F" w:rsidRDefault="00693C9F" w:rsidP="00693C9F">
      <w:pPr>
        <w:tabs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E5750" w:rsidRDefault="00AE5750" w:rsidP="00BF21F8">
      <w:pPr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AE5750" w:rsidSect="000734A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43" w:rsidRDefault="00882443" w:rsidP="00B13825">
      <w:pPr>
        <w:spacing w:after="0" w:line="240" w:lineRule="auto"/>
      </w:pPr>
      <w:r>
        <w:separator/>
      </w:r>
    </w:p>
  </w:endnote>
  <w:endnote w:type="continuationSeparator" w:id="0">
    <w:p w:rsidR="00882443" w:rsidRDefault="00882443" w:rsidP="00B1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500975"/>
      <w:docPartObj>
        <w:docPartGallery w:val="Page Numbers (Bottom of Page)"/>
        <w:docPartUnique/>
      </w:docPartObj>
    </w:sdtPr>
    <w:sdtContent>
      <w:p w:rsidR="00CE1925" w:rsidRDefault="00E10922">
        <w:pPr>
          <w:pStyle w:val="Stopka"/>
          <w:jc w:val="right"/>
        </w:pPr>
        <w:r>
          <w:rPr>
            <w:noProof/>
          </w:rPr>
          <w:fldChar w:fldCharType="begin"/>
        </w:r>
        <w:r w:rsidR="00CE192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082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E1925" w:rsidRDefault="00CE1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43" w:rsidRDefault="00882443" w:rsidP="00B13825">
      <w:pPr>
        <w:spacing w:after="0" w:line="240" w:lineRule="auto"/>
      </w:pPr>
      <w:r>
        <w:separator/>
      </w:r>
    </w:p>
  </w:footnote>
  <w:footnote w:type="continuationSeparator" w:id="0">
    <w:p w:rsidR="00882443" w:rsidRDefault="00882443" w:rsidP="00B1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00000004"/>
    <w:lvl w:ilvl="0">
      <w:start w:val="1"/>
      <w:numFmt w:val="decimal"/>
      <w:lvlText w:val="%1."/>
      <w:lvlJc w:val="left"/>
      <w:pPr>
        <w:ind w:left="6753" w:hanging="360"/>
      </w:pPr>
      <w:rPr>
        <w:rFonts w:hint="default"/>
        <w:sz w:val="24"/>
        <w:szCs w:val="24"/>
      </w:rPr>
    </w:lvl>
  </w:abstractNum>
  <w:abstractNum w:abstractNumId="6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7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8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1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11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2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4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6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7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8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9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20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1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2">
    <w:nsid w:val="0BE634E3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FD7D56"/>
    <w:multiLevelType w:val="singleLevel"/>
    <w:tmpl w:val="00000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</w:abstractNum>
  <w:abstractNum w:abstractNumId="25">
    <w:nsid w:val="16C1154D"/>
    <w:multiLevelType w:val="multilevel"/>
    <w:tmpl w:val="9DD6BA66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07B342F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27256F04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2A4F4482"/>
    <w:multiLevelType w:val="hybridMultilevel"/>
    <w:tmpl w:val="A67A328E"/>
    <w:lvl w:ilvl="0" w:tplc="337A32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D7D58EF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0433F8C"/>
    <w:multiLevelType w:val="singleLevel"/>
    <w:tmpl w:val="9030F722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31">
    <w:nsid w:val="3A021B1F"/>
    <w:multiLevelType w:val="hybridMultilevel"/>
    <w:tmpl w:val="CED2D932"/>
    <w:lvl w:ilvl="0" w:tplc="4120CAB4">
      <w:start w:val="1"/>
      <w:numFmt w:val="lowerLetter"/>
      <w:lvlText w:val="%1)"/>
      <w:lvlJc w:val="left"/>
      <w:pPr>
        <w:ind w:left="1157" w:hanging="360"/>
      </w:p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32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CC07B0"/>
    <w:multiLevelType w:val="multilevel"/>
    <w:tmpl w:val="4CD87DF8"/>
    <w:lvl w:ilvl="0">
      <w:start w:val="1"/>
      <w:numFmt w:val="decimal"/>
      <w:lvlText w:val="%1."/>
      <w:lvlJc w:val="left"/>
      <w:pPr>
        <w:ind w:left="1353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259174B"/>
    <w:multiLevelType w:val="hybridMultilevel"/>
    <w:tmpl w:val="5D2A8C88"/>
    <w:lvl w:ilvl="0" w:tplc="1D9C5F3E">
      <w:start w:val="1"/>
      <w:numFmt w:val="lowerLetter"/>
      <w:lvlText w:val="%1)"/>
      <w:lvlJc w:val="left"/>
      <w:pPr>
        <w:ind w:left="786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3D6328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8091875"/>
    <w:multiLevelType w:val="hybridMultilevel"/>
    <w:tmpl w:val="A372B9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1C7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7656D"/>
    <w:multiLevelType w:val="singleLevel"/>
    <w:tmpl w:val="00000004"/>
    <w:lvl w:ilvl="0">
      <w:start w:val="1"/>
      <w:numFmt w:val="decimal"/>
      <w:lvlText w:val="%1."/>
      <w:lvlJc w:val="left"/>
      <w:pPr>
        <w:ind w:left="6753" w:hanging="360"/>
      </w:pPr>
      <w:rPr>
        <w:rFonts w:hint="default"/>
        <w:sz w:val="24"/>
        <w:szCs w:val="24"/>
      </w:rPr>
    </w:lvl>
  </w:abstractNum>
  <w:abstractNum w:abstractNumId="40">
    <w:nsid w:val="70BC38B0"/>
    <w:multiLevelType w:val="multilevel"/>
    <w:tmpl w:val="9DD6BA66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FEE2CA7"/>
    <w:multiLevelType w:val="hybridMultilevel"/>
    <w:tmpl w:val="3CF6334A"/>
    <w:lvl w:ilvl="0" w:tplc="A1140B84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5"/>
  </w:num>
  <w:num w:numId="4">
    <w:abstractNumId w:val="40"/>
  </w:num>
  <w:num w:numId="5">
    <w:abstractNumId w:val="16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15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30"/>
  </w:num>
  <w:num w:numId="16">
    <w:abstractNumId w:val="24"/>
  </w:num>
  <w:num w:numId="17">
    <w:abstractNumId w:val="39"/>
  </w:num>
  <w:num w:numId="18">
    <w:abstractNumId w:val="13"/>
  </w:num>
  <w:num w:numId="19">
    <w:abstractNumId w:val="17"/>
  </w:num>
  <w:num w:numId="20">
    <w:abstractNumId w:val="21"/>
  </w:num>
  <w:num w:numId="21">
    <w:abstractNumId w:val="10"/>
  </w:num>
  <w:num w:numId="22">
    <w:abstractNumId w:val="14"/>
  </w:num>
  <w:num w:numId="23">
    <w:abstractNumId w:val="19"/>
  </w:num>
  <w:num w:numId="24">
    <w:abstractNumId w:val="2"/>
  </w:num>
  <w:num w:numId="25">
    <w:abstractNumId w:val="7"/>
  </w:num>
  <w:num w:numId="26">
    <w:abstractNumId w:val="11"/>
  </w:num>
  <w:num w:numId="27">
    <w:abstractNumId w:val="8"/>
  </w:num>
  <w:num w:numId="28">
    <w:abstractNumId w:val="9"/>
  </w:num>
  <w:num w:numId="29">
    <w:abstractNumId w:val="18"/>
  </w:num>
  <w:num w:numId="30">
    <w:abstractNumId w:val="26"/>
  </w:num>
  <w:num w:numId="31">
    <w:abstractNumId w:val="27"/>
  </w:num>
  <w:num w:numId="32">
    <w:abstractNumId w:val="29"/>
  </w:num>
  <w:num w:numId="33">
    <w:abstractNumId w:val="22"/>
  </w:num>
  <w:num w:numId="34">
    <w:abstractNumId w:val="34"/>
  </w:num>
  <w:num w:numId="35">
    <w:abstractNumId w:val="3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8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D"/>
    <w:rsid w:val="0000074B"/>
    <w:rsid w:val="000025BB"/>
    <w:rsid w:val="00003483"/>
    <w:rsid w:val="00003516"/>
    <w:rsid w:val="00003569"/>
    <w:rsid w:val="000048B5"/>
    <w:rsid w:val="00006037"/>
    <w:rsid w:val="00007592"/>
    <w:rsid w:val="0001110B"/>
    <w:rsid w:val="00011745"/>
    <w:rsid w:val="0001340A"/>
    <w:rsid w:val="00013E7F"/>
    <w:rsid w:val="00013F41"/>
    <w:rsid w:val="00015D11"/>
    <w:rsid w:val="00016318"/>
    <w:rsid w:val="0001738F"/>
    <w:rsid w:val="000203E9"/>
    <w:rsid w:val="0002247C"/>
    <w:rsid w:val="00022A14"/>
    <w:rsid w:val="00023DD8"/>
    <w:rsid w:val="00024817"/>
    <w:rsid w:val="000251D2"/>
    <w:rsid w:val="00025F14"/>
    <w:rsid w:val="000277E6"/>
    <w:rsid w:val="00027A03"/>
    <w:rsid w:val="00031638"/>
    <w:rsid w:val="000322C7"/>
    <w:rsid w:val="000335F7"/>
    <w:rsid w:val="00034B7C"/>
    <w:rsid w:val="00035426"/>
    <w:rsid w:val="00035752"/>
    <w:rsid w:val="00035E08"/>
    <w:rsid w:val="00036063"/>
    <w:rsid w:val="0003691E"/>
    <w:rsid w:val="00036C08"/>
    <w:rsid w:val="000372B8"/>
    <w:rsid w:val="00041D2A"/>
    <w:rsid w:val="00043520"/>
    <w:rsid w:val="000439E6"/>
    <w:rsid w:val="00043B07"/>
    <w:rsid w:val="00044192"/>
    <w:rsid w:val="00046A26"/>
    <w:rsid w:val="00046D3D"/>
    <w:rsid w:val="00051F19"/>
    <w:rsid w:val="00052608"/>
    <w:rsid w:val="00052DA6"/>
    <w:rsid w:val="00054017"/>
    <w:rsid w:val="00054137"/>
    <w:rsid w:val="0005455A"/>
    <w:rsid w:val="00056E2A"/>
    <w:rsid w:val="00057D11"/>
    <w:rsid w:val="00057E97"/>
    <w:rsid w:val="0006103C"/>
    <w:rsid w:val="000641F9"/>
    <w:rsid w:val="000653AD"/>
    <w:rsid w:val="000656A8"/>
    <w:rsid w:val="00065EE7"/>
    <w:rsid w:val="00066964"/>
    <w:rsid w:val="000669BA"/>
    <w:rsid w:val="00067006"/>
    <w:rsid w:val="00070470"/>
    <w:rsid w:val="000734A7"/>
    <w:rsid w:val="00074D6D"/>
    <w:rsid w:val="00075250"/>
    <w:rsid w:val="000776C2"/>
    <w:rsid w:val="00077FF7"/>
    <w:rsid w:val="000800AB"/>
    <w:rsid w:val="000805B9"/>
    <w:rsid w:val="0008173A"/>
    <w:rsid w:val="0008306A"/>
    <w:rsid w:val="000841FE"/>
    <w:rsid w:val="00084241"/>
    <w:rsid w:val="00084A66"/>
    <w:rsid w:val="00084B70"/>
    <w:rsid w:val="000851AE"/>
    <w:rsid w:val="000854B1"/>
    <w:rsid w:val="00085B0B"/>
    <w:rsid w:val="000864E2"/>
    <w:rsid w:val="0008701F"/>
    <w:rsid w:val="00087323"/>
    <w:rsid w:val="000873D9"/>
    <w:rsid w:val="00090787"/>
    <w:rsid w:val="00090862"/>
    <w:rsid w:val="00090BF8"/>
    <w:rsid w:val="00090ED5"/>
    <w:rsid w:val="000928B0"/>
    <w:rsid w:val="000933CC"/>
    <w:rsid w:val="0009599C"/>
    <w:rsid w:val="0009613F"/>
    <w:rsid w:val="000975FA"/>
    <w:rsid w:val="000A16E4"/>
    <w:rsid w:val="000A16EC"/>
    <w:rsid w:val="000A2290"/>
    <w:rsid w:val="000A310E"/>
    <w:rsid w:val="000A3557"/>
    <w:rsid w:val="000A3E9F"/>
    <w:rsid w:val="000A4DFD"/>
    <w:rsid w:val="000A58C7"/>
    <w:rsid w:val="000A6285"/>
    <w:rsid w:val="000A71BA"/>
    <w:rsid w:val="000A7C0F"/>
    <w:rsid w:val="000A7CD4"/>
    <w:rsid w:val="000B0403"/>
    <w:rsid w:val="000B2266"/>
    <w:rsid w:val="000B240F"/>
    <w:rsid w:val="000B45C3"/>
    <w:rsid w:val="000B5047"/>
    <w:rsid w:val="000B7ADB"/>
    <w:rsid w:val="000B7CA2"/>
    <w:rsid w:val="000C0867"/>
    <w:rsid w:val="000C0DF4"/>
    <w:rsid w:val="000C14F0"/>
    <w:rsid w:val="000C180D"/>
    <w:rsid w:val="000C1A7C"/>
    <w:rsid w:val="000C1E69"/>
    <w:rsid w:val="000C1E8A"/>
    <w:rsid w:val="000C310E"/>
    <w:rsid w:val="000C3924"/>
    <w:rsid w:val="000C3D29"/>
    <w:rsid w:val="000C44B8"/>
    <w:rsid w:val="000C4D10"/>
    <w:rsid w:val="000C6A4A"/>
    <w:rsid w:val="000D04A0"/>
    <w:rsid w:val="000D07A1"/>
    <w:rsid w:val="000D0BEE"/>
    <w:rsid w:val="000D17A9"/>
    <w:rsid w:val="000D2066"/>
    <w:rsid w:val="000D2C54"/>
    <w:rsid w:val="000D2D37"/>
    <w:rsid w:val="000D360C"/>
    <w:rsid w:val="000D3749"/>
    <w:rsid w:val="000D3F6E"/>
    <w:rsid w:val="000D5400"/>
    <w:rsid w:val="000D7C69"/>
    <w:rsid w:val="000E0629"/>
    <w:rsid w:val="000E093C"/>
    <w:rsid w:val="000E2AFE"/>
    <w:rsid w:val="000E4580"/>
    <w:rsid w:val="000E58FD"/>
    <w:rsid w:val="000E691D"/>
    <w:rsid w:val="000E6A5B"/>
    <w:rsid w:val="000E7724"/>
    <w:rsid w:val="000F1200"/>
    <w:rsid w:val="000F1579"/>
    <w:rsid w:val="000F1F01"/>
    <w:rsid w:val="000F390E"/>
    <w:rsid w:val="000F4173"/>
    <w:rsid w:val="000F4238"/>
    <w:rsid w:val="000F6F09"/>
    <w:rsid w:val="000F7140"/>
    <w:rsid w:val="000F79D3"/>
    <w:rsid w:val="000F7CEA"/>
    <w:rsid w:val="001006F9"/>
    <w:rsid w:val="00100D8F"/>
    <w:rsid w:val="001016C7"/>
    <w:rsid w:val="001026C5"/>
    <w:rsid w:val="00102F9F"/>
    <w:rsid w:val="0010448D"/>
    <w:rsid w:val="00105573"/>
    <w:rsid w:val="00106D7C"/>
    <w:rsid w:val="001075FA"/>
    <w:rsid w:val="00107D08"/>
    <w:rsid w:val="00110CEA"/>
    <w:rsid w:val="00111785"/>
    <w:rsid w:val="00111C05"/>
    <w:rsid w:val="00111DD8"/>
    <w:rsid w:val="001125CF"/>
    <w:rsid w:val="00113473"/>
    <w:rsid w:val="001136F3"/>
    <w:rsid w:val="00113DE6"/>
    <w:rsid w:val="00114F93"/>
    <w:rsid w:val="001161F0"/>
    <w:rsid w:val="0011672A"/>
    <w:rsid w:val="00117272"/>
    <w:rsid w:val="001172FA"/>
    <w:rsid w:val="001176F9"/>
    <w:rsid w:val="0012336A"/>
    <w:rsid w:val="001242C8"/>
    <w:rsid w:val="00125BD4"/>
    <w:rsid w:val="00127208"/>
    <w:rsid w:val="001274CC"/>
    <w:rsid w:val="00130A81"/>
    <w:rsid w:val="0013151F"/>
    <w:rsid w:val="0013252B"/>
    <w:rsid w:val="00134528"/>
    <w:rsid w:val="00137921"/>
    <w:rsid w:val="00137E8F"/>
    <w:rsid w:val="0014037D"/>
    <w:rsid w:val="0014070F"/>
    <w:rsid w:val="00141D41"/>
    <w:rsid w:val="00142F33"/>
    <w:rsid w:val="001439A2"/>
    <w:rsid w:val="001445F9"/>
    <w:rsid w:val="00144ACF"/>
    <w:rsid w:val="00144E0F"/>
    <w:rsid w:val="001453D5"/>
    <w:rsid w:val="001455E6"/>
    <w:rsid w:val="00145654"/>
    <w:rsid w:val="001466D3"/>
    <w:rsid w:val="00146AD2"/>
    <w:rsid w:val="00147E41"/>
    <w:rsid w:val="001503B3"/>
    <w:rsid w:val="00152152"/>
    <w:rsid w:val="001524BD"/>
    <w:rsid w:val="00156305"/>
    <w:rsid w:val="0015693F"/>
    <w:rsid w:val="00156A14"/>
    <w:rsid w:val="00156AE5"/>
    <w:rsid w:val="00156D54"/>
    <w:rsid w:val="00157960"/>
    <w:rsid w:val="001608A9"/>
    <w:rsid w:val="001611A2"/>
    <w:rsid w:val="0016172D"/>
    <w:rsid w:val="00161E36"/>
    <w:rsid w:val="001632DC"/>
    <w:rsid w:val="00165041"/>
    <w:rsid w:val="00167A9D"/>
    <w:rsid w:val="001710FE"/>
    <w:rsid w:val="001728AE"/>
    <w:rsid w:val="001731C5"/>
    <w:rsid w:val="00176870"/>
    <w:rsid w:val="0017697F"/>
    <w:rsid w:val="001776BD"/>
    <w:rsid w:val="00177EFC"/>
    <w:rsid w:val="00180404"/>
    <w:rsid w:val="001831C3"/>
    <w:rsid w:val="00183412"/>
    <w:rsid w:val="0018481E"/>
    <w:rsid w:val="00191DF4"/>
    <w:rsid w:val="00192E2A"/>
    <w:rsid w:val="001940A5"/>
    <w:rsid w:val="0019450E"/>
    <w:rsid w:val="00194856"/>
    <w:rsid w:val="001949A5"/>
    <w:rsid w:val="001949F2"/>
    <w:rsid w:val="00195255"/>
    <w:rsid w:val="001959EA"/>
    <w:rsid w:val="00195AF3"/>
    <w:rsid w:val="001963E8"/>
    <w:rsid w:val="00196434"/>
    <w:rsid w:val="00197AE7"/>
    <w:rsid w:val="001A2995"/>
    <w:rsid w:val="001A2F2A"/>
    <w:rsid w:val="001A5CA1"/>
    <w:rsid w:val="001A7159"/>
    <w:rsid w:val="001A743B"/>
    <w:rsid w:val="001A7756"/>
    <w:rsid w:val="001A7F65"/>
    <w:rsid w:val="001B0896"/>
    <w:rsid w:val="001B11E4"/>
    <w:rsid w:val="001B13C9"/>
    <w:rsid w:val="001B1410"/>
    <w:rsid w:val="001B4299"/>
    <w:rsid w:val="001B4D98"/>
    <w:rsid w:val="001B50C5"/>
    <w:rsid w:val="001B60BF"/>
    <w:rsid w:val="001B6D43"/>
    <w:rsid w:val="001C021C"/>
    <w:rsid w:val="001C161E"/>
    <w:rsid w:val="001C28BC"/>
    <w:rsid w:val="001C45C0"/>
    <w:rsid w:val="001C489A"/>
    <w:rsid w:val="001C4A9E"/>
    <w:rsid w:val="001C5D81"/>
    <w:rsid w:val="001C6325"/>
    <w:rsid w:val="001C7445"/>
    <w:rsid w:val="001C785D"/>
    <w:rsid w:val="001C7FD0"/>
    <w:rsid w:val="001D08A3"/>
    <w:rsid w:val="001D0A89"/>
    <w:rsid w:val="001D0B36"/>
    <w:rsid w:val="001D19A9"/>
    <w:rsid w:val="001D20F6"/>
    <w:rsid w:val="001D2F75"/>
    <w:rsid w:val="001D3896"/>
    <w:rsid w:val="001D61AF"/>
    <w:rsid w:val="001D7940"/>
    <w:rsid w:val="001E0016"/>
    <w:rsid w:val="001E04BA"/>
    <w:rsid w:val="001E09EF"/>
    <w:rsid w:val="001E0F7D"/>
    <w:rsid w:val="001E1C52"/>
    <w:rsid w:val="001E3E35"/>
    <w:rsid w:val="001E4ABF"/>
    <w:rsid w:val="001E523A"/>
    <w:rsid w:val="001E528B"/>
    <w:rsid w:val="001E6BE1"/>
    <w:rsid w:val="001F0AD9"/>
    <w:rsid w:val="001F0DF0"/>
    <w:rsid w:val="001F1787"/>
    <w:rsid w:val="001F54DB"/>
    <w:rsid w:val="001F6029"/>
    <w:rsid w:val="001F61EB"/>
    <w:rsid w:val="00201215"/>
    <w:rsid w:val="0020234D"/>
    <w:rsid w:val="00203FD9"/>
    <w:rsid w:val="00204991"/>
    <w:rsid w:val="00205556"/>
    <w:rsid w:val="00206A72"/>
    <w:rsid w:val="00206B58"/>
    <w:rsid w:val="00206D96"/>
    <w:rsid w:val="00207C8E"/>
    <w:rsid w:val="00210485"/>
    <w:rsid w:val="00211B11"/>
    <w:rsid w:val="002124D5"/>
    <w:rsid w:val="0021589E"/>
    <w:rsid w:val="00216CCF"/>
    <w:rsid w:val="00216FB9"/>
    <w:rsid w:val="00217911"/>
    <w:rsid w:val="00217EFA"/>
    <w:rsid w:val="00220712"/>
    <w:rsid w:val="00220F1E"/>
    <w:rsid w:val="002230B4"/>
    <w:rsid w:val="00223460"/>
    <w:rsid w:val="0022716D"/>
    <w:rsid w:val="0023039B"/>
    <w:rsid w:val="00230AEC"/>
    <w:rsid w:val="00233222"/>
    <w:rsid w:val="00234B70"/>
    <w:rsid w:val="00234E4C"/>
    <w:rsid w:val="0023580E"/>
    <w:rsid w:val="00235A59"/>
    <w:rsid w:val="00237D7C"/>
    <w:rsid w:val="0024111B"/>
    <w:rsid w:val="00241692"/>
    <w:rsid w:val="00245479"/>
    <w:rsid w:val="00245AE0"/>
    <w:rsid w:val="00246B54"/>
    <w:rsid w:val="0024769D"/>
    <w:rsid w:val="00247DA1"/>
    <w:rsid w:val="00250987"/>
    <w:rsid w:val="00250ADE"/>
    <w:rsid w:val="00251409"/>
    <w:rsid w:val="002514B4"/>
    <w:rsid w:val="00252579"/>
    <w:rsid w:val="00252B80"/>
    <w:rsid w:val="00253C08"/>
    <w:rsid w:val="0025403C"/>
    <w:rsid w:val="00254FA0"/>
    <w:rsid w:val="00255421"/>
    <w:rsid w:val="00255D8C"/>
    <w:rsid w:val="00260293"/>
    <w:rsid w:val="00261BDA"/>
    <w:rsid w:val="0026259F"/>
    <w:rsid w:val="00265070"/>
    <w:rsid w:val="00265942"/>
    <w:rsid w:val="00265C09"/>
    <w:rsid w:val="00267A52"/>
    <w:rsid w:val="00270C3D"/>
    <w:rsid w:val="00271A53"/>
    <w:rsid w:val="002732F6"/>
    <w:rsid w:val="00273E9A"/>
    <w:rsid w:val="0027484B"/>
    <w:rsid w:val="002748E8"/>
    <w:rsid w:val="00274A08"/>
    <w:rsid w:val="00276900"/>
    <w:rsid w:val="00276E93"/>
    <w:rsid w:val="00277613"/>
    <w:rsid w:val="0027762D"/>
    <w:rsid w:val="0027789E"/>
    <w:rsid w:val="00277E9C"/>
    <w:rsid w:val="00277EEF"/>
    <w:rsid w:val="00281CB3"/>
    <w:rsid w:val="00282DC0"/>
    <w:rsid w:val="0028318A"/>
    <w:rsid w:val="00284A71"/>
    <w:rsid w:val="00291257"/>
    <w:rsid w:val="002920D2"/>
    <w:rsid w:val="00293FD8"/>
    <w:rsid w:val="00294CB8"/>
    <w:rsid w:val="00294ECB"/>
    <w:rsid w:val="00297929"/>
    <w:rsid w:val="002A062E"/>
    <w:rsid w:val="002A17FD"/>
    <w:rsid w:val="002A2A15"/>
    <w:rsid w:val="002A3B22"/>
    <w:rsid w:val="002A5F09"/>
    <w:rsid w:val="002A6738"/>
    <w:rsid w:val="002B07DC"/>
    <w:rsid w:val="002B0C63"/>
    <w:rsid w:val="002B0D42"/>
    <w:rsid w:val="002B10BD"/>
    <w:rsid w:val="002B1DBA"/>
    <w:rsid w:val="002B1EC5"/>
    <w:rsid w:val="002B32D9"/>
    <w:rsid w:val="002B3A2E"/>
    <w:rsid w:val="002B3D5B"/>
    <w:rsid w:val="002B3DC4"/>
    <w:rsid w:val="002B490B"/>
    <w:rsid w:val="002B569F"/>
    <w:rsid w:val="002B5C52"/>
    <w:rsid w:val="002B6A12"/>
    <w:rsid w:val="002B6E0C"/>
    <w:rsid w:val="002B7F00"/>
    <w:rsid w:val="002B7F87"/>
    <w:rsid w:val="002C05AC"/>
    <w:rsid w:val="002C2AD8"/>
    <w:rsid w:val="002C2ADB"/>
    <w:rsid w:val="002C2FC5"/>
    <w:rsid w:val="002C32A9"/>
    <w:rsid w:val="002C4388"/>
    <w:rsid w:val="002C4ADB"/>
    <w:rsid w:val="002C4F36"/>
    <w:rsid w:val="002C4F5F"/>
    <w:rsid w:val="002C527B"/>
    <w:rsid w:val="002C6223"/>
    <w:rsid w:val="002C649F"/>
    <w:rsid w:val="002C69D5"/>
    <w:rsid w:val="002D05A3"/>
    <w:rsid w:val="002D0935"/>
    <w:rsid w:val="002D0C34"/>
    <w:rsid w:val="002D257F"/>
    <w:rsid w:val="002D3D24"/>
    <w:rsid w:val="002D5410"/>
    <w:rsid w:val="002D5E85"/>
    <w:rsid w:val="002D70A3"/>
    <w:rsid w:val="002D77BE"/>
    <w:rsid w:val="002E13DD"/>
    <w:rsid w:val="002E1F8F"/>
    <w:rsid w:val="002E2FB1"/>
    <w:rsid w:val="002E344F"/>
    <w:rsid w:val="002E399B"/>
    <w:rsid w:val="002E409D"/>
    <w:rsid w:val="002E5501"/>
    <w:rsid w:val="002E62F8"/>
    <w:rsid w:val="002E653F"/>
    <w:rsid w:val="002E7BBA"/>
    <w:rsid w:val="002F21D5"/>
    <w:rsid w:val="002F25C8"/>
    <w:rsid w:val="002F366F"/>
    <w:rsid w:val="002F7578"/>
    <w:rsid w:val="002F7DBD"/>
    <w:rsid w:val="00300911"/>
    <w:rsid w:val="00300944"/>
    <w:rsid w:val="00300EB9"/>
    <w:rsid w:val="00301D52"/>
    <w:rsid w:val="003025ED"/>
    <w:rsid w:val="00303599"/>
    <w:rsid w:val="003036A7"/>
    <w:rsid w:val="003039EC"/>
    <w:rsid w:val="00303E5F"/>
    <w:rsid w:val="00305EC5"/>
    <w:rsid w:val="00307548"/>
    <w:rsid w:val="00307704"/>
    <w:rsid w:val="00307EF1"/>
    <w:rsid w:val="00310256"/>
    <w:rsid w:val="00310C54"/>
    <w:rsid w:val="00311EE9"/>
    <w:rsid w:val="00312705"/>
    <w:rsid w:val="00312B34"/>
    <w:rsid w:val="003164F6"/>
    <w:rsid w:val="003171E4"/>
    <w:rsid w:val="00317BB3"/>
    <w:rsid w:val="00320D70"/>
    <w:rsid w:val="00321162"/>
    <w:rsid w:val="003217CA"/>
    <w:rsid w:val="00321B82"/>
    <w:rsid w:val="00322D93"/>
    <w:rsid w:val="00324757"/>
    <w:rsid w:val="00324E4C"/>
    <w:rsid w:val="00325931"/>
    <w:rsid w:val="0032614F"/>
    <w:rsid w:val="0032668E"/>
    <w:rsid w:val="003273AE"/>
    <w:rsid w:val="003279A5"/>
    <w:rsid w:val="00332163"/>
    <w:rsid w:val="003322AF"/>
    <w:rsid w:val="00332760"/>
    <w:rsid w:val="00333677"/>
    <w:rsid w:val="00335762"/>
    <w:rsid w:val="00335D34"/>
    <w:rsid w:val="00335EC7"/>
    <w:rsid w:val="00336801"/>
    <w:rsid w:val="00336830"/>
    <w:rsid w:val="00336B7E"/>
    <w:rsid w:val="003404C7"/>
    <w:rsid w:val="0034098A"/>
    <w:rsid w:val="00340EA2"/>
    <w:rsid w:val="003472F6"/>
    <w:rsid w:val="00347955"/>
    <w:rsid w:val="00347CBB"/>
    <w:rsid w:val="003509BD"/>
    <w:rsid w:val="00352FF5"/>
    <w:rsid w:val="00353225"/>
    <w:rsid w:val="003547D6"/>
    <w:rsid w:val="00356097"/>
    <w:rsid w:val="003565D7"/>
    <w:rsid w:val="00357082"/>
    <w:rsid w:val="00357921"/>
    <w:rsid w:val="00357BD2"/>
    <w:rsid w:val="00360343"/>
    <w:rsid w:val="0036152A"/>
    <w:rsid w:val="00361BB2"/>
    <w:rsid w:val="003628C6"/>
    <w:rsid w:val="00363558"/>
    <w:rsid w:val="00363E87"/>
    <w:rsid w:val="0036568F"/>
    <w:rsid w:val="00366CE7"/>
    <w:rsid w:val="00371427"/>
    <w:rsid w:val="00371645"/>
    <w:rsid w:val="00373834"/>
    <w:rsid w:val="003750A4"/>
    <w:rsid w:val="003753A4"/>
    <w:rsid w:val="003762AD"/>
    <w:rsid w:val="00380468"/>
    <w:rsid w:val="0038114D"/>
    <w:rsid w:val="0038123A"/>
    <w:rsid w:val="003816A4"/>
    <w:rsid w:val="00381DF9"/>
    <w:rsid w:val="00382285"/>
    <w:rsid w:val="003822BE"/>
    <w:rsid w:val="00382E87"/>
    <w:rsid w:val="00383154"/>
    <w:rsid w:val="0038335C"/>
    <w:rsid w:val="0038578E"/>
    <w:rsid w:val="00386B08"/>
    <w:rsid w:val="00387D07"/>
    <w:rsid w:val="003902D4"/>
    <w:rsid w:val="00390CEA"/>
    <w:rsid w:val="0039112D"/>
    <w:rsid w:val="00393080"/>
    <w:rsid w:val="0039524C"/>
    <w:rsid w:val="003971E3"/>
    <w:rsid w:val="00397B71"/>
    <w:rsid w:val="00397CE9"/>
    <w:rsid w:val="003A077F"/>
    <w:rsid w:val="003A46C9"/>
    <w:rsid w:val="003A4FA7"/>
    <w:rsid w:val="003A5C6E"/>
    <w:rsid w:val="003A6217"/>
    <w:rsid w:val="003A63EE"/>
    <w:rsid w:val="003A65DE"/>
    <w:rsid w:val="003A7011"/>
    <w:rsid w:val="003A71C0"/>
    <w:rsid w:val="003B0678"/>
    <w:rsid w:val="003B1AAF"/>
    <w:rsid w:val="003B1E97"/>
    <w:rsid w:val="003B2A54"/>
    <w:rsid w:val="003B5EDC"/>
    <w:rsid w:val="003B66F9"/>
    <w:rsid w:val="003B7804"/>
    <w:rsid w:val="003B7DE7"/>
    <w:rsid w:val="003C0F62"/>
    <w:rsid w:val="003C1762"/>
    <w:rsid w:val="003C28DB"/>
    <w:rsid w:val="003C29D0"/>
    <w:rsid w:val="003C2F3D"/>
    <w:rsid w:val="003C38E6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D031F"/>
    <w:rsid w:val="003D0899"/>
    <w:rsid w:val="003D1E56"/>
    <w:rsid w:val="003D32BF"/>
    <w:rsid w:val="003D50E1"/>
    <w:rsid w:val="003D5124"/>
    <w:rsid w:val="003D5757"/>
    <w:rsid w:val="003D5AD2"/>
    <w:rsid w:val="003D5FA3"/>
    <w:rsid w:val="003D717F"/>
    <w:rsid w:val="003E1605"/>
    <w:rsid w:val="003E2C6D"/>
    <w:rsid w:val="003E3C8B"/>
    <w:rsid w:val="003E43AD"/>
    <w:rsid w:val="003E7C4E"/>
    <w:rsid w:val="003F061B"/>
    <w:rsid w:val="003F0CD9"/>
    <w:rsid w:val="003F227D"/>
    <w:rsid w:val="003F29DD"/>
    <w:rsid w:val="003F33D7"/>
    <w:rsid w:val="003F3AA2"/>
    <w:rsid w:val="003F3F22"/>
    <w:rsid w:val="003F66E5"/>
    <w:rsid w:val="003F6FB8"/>
    <w:rsid w:val="003F7A52"/>
    <w:rsid w:val="003F7C19"/>
    <w:rsid w:val="0040009E"/>
    <w:rsid w:val="00401CA0"/>
    <w:rsid w:val="0040369A"/>
    <w:rsid w:val="00404D33"/>
    <w:rsid w:val="00404F5D"/>
    <w:rsid w:val="0040598C"/>
    <w:rsid w:val="00405A5D"/>
    <w:rsid w:val="00406B57"/>
    <w:rsid w:val="00406B8E"/>
    <w:rsid w:val="00406F2A"/>
    <w:rsid w:val="0040718B"/>
    <w:rsid w:val="0040791B"/>
    <w:rsid w:val="00407BD9"/>
    <w:rsid w:val="004104EC"/>
    <w:rsid w:val="004104FF"/>
    <w:rsid w:val="00411A76"/>
    <w:rsid w:val="0041275E"/>
    <w:rsid w:val="0041336A"/>
    <w:rsid w:val="0041382F"/>
    <w:rsid w:val="00413E89"/>
    <w:rsid w:val="00415500"/>
    <w:rsid w:val="004163EA"/>
    <w:rsid w:val="00416EF9"/>
    <w:rsid w:val="004201A4"/>
    <w:rsid w:val="00420860"/>
    <w:rsid w:val="00420A79"/>
    <w:rsid w:val="00422F99"/>
    <w:rsid w:val="00424CAD"/>
    <w:rsid w:val="004253B8"/>
    <w:rsid w:val="00425E0F"/>
    <w:rsid w:val="00426705"/>
    <w:rsid w:val="00426A5E"/>
    <w:rsid w:val="00427718"/>
    <w:rsid w:val="00427AAE"/>
    <w:rsid w:val="00430D68"/>
    <w:rsid w:val="00431042"/>
    <w:rsid w:val="0043112D"/>
    <w:rsid w:val="00431CCF"/>
    <w:rsid w:val="00432BE1"/>
    <w:rsid w:val="004337AF"/>
    <w:rsid w:val="00433E9B"/>
    <w:rsid w:val="004359AF"/>
    <w:rsid w:val="00435B4C"/>
    <w:rsid w:val="00440003"/>
    <w:rsid w:val="00440CFE"/>
    <w:rsid w:val="00440D1C"/>
    <w:rsid w:val="004421EA"/>
    <w:rsid w:val="00442431"/>
    <w:rsid w:val="00442AB0"/>
    <w:rsid w:val="004434D8"/>
    <w:rsid w:val="0044533E"/>
    <w:rsid w:val="00446A5D"/>
    <w:rsid w:val="00446F79"/>
    <w:rsid w:val="00447331"/>
    <w:rsid w:val="00447596"/>
    <w:rsid w:val="00447E72"/>
    <w:rsid w:val="00450831"/>
    <w:rsid w:val="0045096D"/>
    <w:rsid w:val="00452388"/>
    <w:rsid w:val="00452BD7"/>
    <w:rsid w:val="004530C7"/>
    <w:rsid w:val="0045313E"/>
    <w:rsid w:val="004544AC"/>
    <w:rsid w:val="00454AC8"/>
    <w:rsid w:val="00455786"/>
    <w:rsid w:val="004559C4"/>
    <w:rsid w:val="0045620F"/>
    <w:rsid w:val="00456533"/>
    <w:rsid w:val="00457A20"/>
    <w:rsid w:val="00460502"/>
    <w:rsid w:val="0046096F"/>
    <w:rsid w:val="00460CCD"/>
    <w:rsid w:val="004622BB"/>
    <w:rsid w:val="00463491"/>
    <w:rsid w:val="00464271"/>
    <w:rsid w:val="00465EA9"/>
    <w:rsid w:val="0046665B"/>
    <w:rsid w:val="00466B63"/>
    <w:rsid w:val="004720FA"/>
    <w:rsid w:val="00473E35"/>
    <w:rsid w:val="00474247"/>
    <w:rsid w:val="00475748"/>
    <w:rsid w:val="00475870"/>
    <w:rsid w:val="0047628F"/>
    <w:rsid w:val="0047641A"/>
    <w:rsid w:val="00477765"/>
    <w:rsid w:val="00477988"/>
    <w:rsid w:val="0048040C"/>
    <w:rsid w:val="00482022"/>
    <w:rsid w:val="00483230"/>
    <w:rsid w:val="004849A5"/>
    <w:rsid w:val="00485E15"/>
    <w:rsid w:val="00486D9C"/>
    <w:rsid w:val="00487903"/>
    <w:rsid w:val="004904B4"/>
    <w:rsid w:val="004904FB"/>
    <w:rsid w:val="00490795"/>
    <w:rsid w:val="0049114A"/>
    <w:rsid w:val="00492DEA"/>
    <w:rsid w:val="0049384C"/>
    <w:rsid w:val="004950D7"/>
    <w:rsid w:val="004953D6"/>
    <w:rsid w:val="00495940"/>
    <w:rsid w:val="00496690"/>
    <w:rsid w:val="004A0132"/>
    <w:rsid w:val="004A07F9"/>
    <w:rsid w:val="004A3B0D"/>
    <w:rsid w:val="004A3C26"/>
    <w:rsid w:val="004A49BB"/>
    <w:rsid w:val="004A5745"/>
    <w:rsid w:val="004A6CB2"/>
    <w:rsid w:val="004A6F4A"/>
    <w:rsid w:val="004A7AFB"/>
    <w:rsid w:val="004A7F25"/>
    <w:rsid w:val="004B1329"/>
    <w:rsid w:val="004B248E"/>
    <w:rsid w:val="004B3AE6"/>
    <w:rsid w:val="004B3B24"/>
    <w:rsid w:val="004B4BFB"/>
    <w:rsid w:val="004B5744"/>
    <w:rsid w:val="004B62CA"/>
    <w:rsid w:val="004B7402"/>
    <w:rsid w:val="004B74E7"/>
    <w:rsid w:val="004B769A"/>
    <w:rsid w:val="004B7F82"/>
    <w:rsid w:val="004C0B02"/>
    <w:rsid w:val="004C29DA"/>
    <w:rsid w:val="004C2E52"/>
    <w:rsid w:val="004C2EC6"/>
    <w:rsid w:val="004C42E3"/>
    <w:rsid w:val="004C4ECB"/>
    <w:rsid w:val="004C52EB"/>
    <w:rsid w:val="004C5ED7"/>
    <w:rsid w:val="004C64E7"/>
    <w:rsid w:val="004C7E2C"/>
    <w:rsid w:val="004D040C"/>
    <w:rsid w:val="004D042A"/>
    <w:rsid w:val="004D0A9C"/>
    <w:rsid w:val="004D21F5"/>
    <w:rsid w:val="004D300E"/>
    <w:rsid w:val="004D3A29"/>
    <w:rsid w:val="004D5320"/>
    <w:rsid w:val="004D539B"/>
    <w:rsid w:val="004D5B56"/>
    <w:rsid w:val="004D5E85"/>
    <w:rsid w:val="004D6253"/>
    <w:rsid w:val="004D7534"/>
    <w:rsid w:val="004E0979"/>
    <w:rsid w:val="004E3111"/>
    <w:rsid w:val="004E32FE"/>
    <w:rsid w:val="004E5D51"/>
    <w:rsid w:val="004E645D"/>
    <w:rsid w:val="004F0636"/>
    <w:rsid w:val="004F092D"/>
    <w:rsid w:val="004F101E"/>
    <w:rsid w:val="004F2D91"/>
    <w:rsid w:val="004F3D2A"/>
    <w:rsid w:val="004F48A3"/>
    <w:rsid w:val="004F58DF"/>
    <w:rsid w:val="004F5E01"/>
    <w:rsid w:val="004F641E"/>
    <w:rsid w:val="004F6914"/>
    <w:rsid w:val="004F743B"/>
    <w:rsid w:val="005021F4"/>
    <w:rsid w:val="005023B9"/>
    <w:rsid w:val="005027E1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CA6"/>
    <w:rsid w:val="0051065B"/>
    <w:rsid w:val="00511D04"/>
    <w:rsid w:val="00512AA5"/>
    <w:rsid w:val="00512E5D"/>
    <w:rsid w:val="0051341A"/>
    <w:rsid w:val="005147EF"/>
    <w:rsid w:val="00514B73"/>
    <w:rsid w:val="00514D2B"/>
    <w:rsid w:val="00515CB2"/>
    <w:rsid w:val="0051697A"/>
    <w:rsid w:val="00516AF9"/>
    <w:rsid w:val="005172F7"/>
    <w:rsid w:val="005174B0"/>
    <w:rsid w:val="00521034"/>
    <w:rsid w:val="005225FD"/>
    <w:rsid w:val="00523591"/>
    <w:rsid w:val="00523DA2"/>
    <w:rsid w:val="00524FA8"/>
    <w:rsid w:val="005261A1"/>
    <w:rsid w:val="00526E13"/>
    <w:rsid w:val="00527FA0"/>
    <w:rsid w:val="00527FC0"/>
    <w:rsid w:val="0053188C"/>
    <w:rsid w:val="005321CF"/>
    <w:rsid w:val="00533454"/>
    <w:rsid w:val="00535207"/>
    <w:rsid w:val="00535B13"/>
    <w:rsid w:val="005360F9"/>
    <w:rsid w:val="0053654D"/>
    <w:rsid w:val="00537291"/>
    <w:rsid w:val="00540EE3"/>
    <w:rsid w:val="00542569"/>
    <w:rsid w:val="0054304A"/>
    <w:rsid w:val="00543517"/>
    <w:rsid w:val="005436A3"/>
    <w:rsid w:val="0054610F"/>
    <w:rsid w:val="005467E3"/>
    <w:rsid w:val="00551D7E"/>
    <w:rsid w:val="0055206E"/>
    <w:rsid w:val="00552C7D"/>
    <w:rsid w:val="0055346C"/>
    <w:rsid w:val="005572A0"/>
    <w:rsid w:val="00557C3B"/>
    <w:rsid w:val="00560576"/>
    <w:rsid w:val="00561F1B"/>
    <w:rsid w:val="00562B06"/>
    <w:rsid w:val="00564D9B"/>
    <w:rsid w:val="00565087"/>
    <w:rsid w:val="0056588F"/>
    <w:rsid w:val="00565C7E"/>
    <w:rsid w:val="00567401"/>
    <w:rsid w:val="005702A0"/>
    <w:rsid w:val="00570473"/>
    <w:rsid w:val="0057052D"/>
    <w:rsid w:val="00570D37"/>
    <w:rsid w:val="005710E0"/>
    <w:rsid w:val="005711A5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75A2"/>
    <w:rsid w:val="005778C2"/>
    <w:rsid w:val="00580DE4"/>
    <w:rsid w:val="005815F4"/>
    <w:rsid w:val="0058176A"/>
    <w:rsid w:val="00581929"/>
    <w:rsid w:val="00581E35"/>
    <w:rsid w:val="00582873"/>
    <w:rsid w:val="005835BC"/>
    <w:rsid w:val="00583790"/>
    <w:rsid w:val="00584194"/>
    <w:rsid w:val="00584BB8"/>
    <w:rsid w:val="0058517B"/>
    <w:rsid w:val="00590539"/>
    <w:rsid w:val="00590EB6"/>
    <w:rsid w:val="00591A96"/>
    <w:rsid w:val="00592BCF"/>
    <w:rsid w:val="00592C81"/>
    <w:rsid w:val="00592EA7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8F4"/>
    <w:rsid w:val="00597BB6"/>
    <w:rsid w:val="005A01BB"/>
    <w:rsid w:val="005A0C0D"/>
    <w:rsid w:val="005A10E6"/>
    <w:rsid w:val="005A149C"/>
    <w:rsid w:val="005A30DA"/>
    <w:rsid w:val="005A521C"/>
    <w:rsid w:val="005A5A65"/>
    <w:rsid w:val="005A6A14"/>
    <w:rsid w:val="005A724F"/>
    <w:rsid w:val="005A7586"/>
    <w:rsid w:val="005A7A11"/>
    <w:rsid w:val="005B1715"/>
    <w:rsid w:val="005B1D72"/>
    <w:rsid w:val="005B21FA"/>
    <w:rsid w:val="005B258E"/>
    <w:rsid w:val="005B2B97"/>
    <w:rsid w:val="005B3213"/>
    <w:rsid w:val="005B3965"/>
    <w:rsid w:val="005B3E58"/>
    <w:rsid w:val="005B5BB9"/>
    <w:rsid w:val="005B60E2"/>
    <w:rsid w:val="005B73D3"/>
    <w:rsid w:val="005C0D30"/>
    <w:rsid w:val="005C0F17"/>
    <w:rsid w:val="005C2293"/>
    <w:rsid w:val="005C2BC6"/>
    <w:rsid w:val="005C36AA"/>
    <w:rsid w:val="005C3C5B"/>
    <w:rsid w:val="005C4627"/>
    <w:rsid w:val="005C4E52"/>
    <w:rsid w:val="005C5968"/>
    <w:rsid w:val="005C773B"/>
    <w:rsid w:val="005D0DEC"/>
    <w:rsid w:val="005D3A30"/>
    <w:rsid w:val="005D3E83"/>
    <w:rsid w:val="005D3FF3"/>
    <w:rsid w:val="005D4186"/>
    <w:rsid w:val="005D5C78"/>
    <w:rsid w:val="005D6C8B"/>
    <w:rsid w:val="005D6DBA"/>
    <w:rsid w:val="005D71E1"/>
    <w:rsid w:val="005D7C85"/>
    <w:rsid w:val="005E098E"/>
    <w:rsid w:val="005E1CD1"/>
    <w:rsid w:val="005E215F"/>
    <w:rsid w:val="005E2C82"/>
    <w:rsid w:val="005E3F89"/>
    <w:rsid w:val="005E48F7"/>
    <w:rsid w:val="005E4B0C"/>
    <w:rsid w:val="005E57B6"/>
    <w:rsid w:val="005E6928"/>
    <w:rsid w:val="005E6D89"/>
    <w:rsid w:val="005E6F8C"/>
    <w:rsid w:val="005F0B5A"/>
    <w:rsid w:val="005F16AD"/>
    <w:rsid w:val="005F5057"/>
    <w:rsid w:val="005F5364"/>
    <w:rsid w:val="005F5F88"/>
    <w:rsid w:val="005F6A16"/>
    <w:rsid w:val="005F7001"/>
    <w:rsid w:val="005F7B32"/>
    <w:rsid w:val="005F7E38"/>
    <w:rsid w:val="00600BD2"/>
    <w:rsid w:val="00601AE0"/>
    <w:rsid w:val="006049C9"/>
    <w:rsid w:val="00605001"/>
    <w:rsid w:val="00605B51"/>
    <w:rsid w:val="00605C10"/>
    <w:rsid w:val="00610242"/>
    <w:rsid w:val="00610BC6"/>
    <w:rsid w:val="006113E3"/>
    <w:rsid w:val="006114E1"/>
    <w:rsid w:val="00613D5C"/>
    <w:rsid w:val="00614079"/>
    <w:rsid w:val="00615937"/>
    <w:rsid w:val="0061643B"/>
    <w:rsid w:val="00617078"/>
    <w:rsid w:val="00620593"/>
    <w:rsid w:val="00621838"/>
    <w:rsid w:val="00621FB8"/>
    <w:rsid w:val="006237B9"/>
    <w:rsid w:val="0062538E"/>
    <w:rsid w:val="006266D9"/>
    <w:rsid w:val="00626E75"/>
    <w:rsid w:val="0063047E"/>
    <w:rsid w:val="00630C98"/>
    <w:rsid w:val="006318E5"/>
    <w:rsid w:val="0063394B"/>
    <w:rsid w:val="00635460"/>
    <w:rsid w:val="006369BD"/>
    <w:rsid w:val="00640659"/>
    <w:rsid w:val="0064193D"/>
    <w:rsid w:val="006419D5"/>
    <w:rsid w:val="00641A27"/>
    <w:rsid w:val="00642CD6"/>
    <w:rsid w:val="00645259"/>
    <w:rsid w:val="00646130"/>
    <w:rsid w:val="0064721C"/>
    <w:rsid w:val="0064787D"/>
    <w:rsid w:val="00647F7F"/>
    <w:rsid w:val="00652223"/>
    <w:rsid w:val="00652B89"/>
    <w:rsid w:val="00653421"/>
    <w:rsid w:val="00654B9E"/>
    <w:rsid w:val="0065721F"/>
    <w:rsid w:val="006575AD"/>
    <w:rsid w:val="006579CE"/>
    <w:rsid w:val="00660103"/>
    <w:rsid w:val="00660828"/>
    <w:rsid w:val="00660CDC"/>
    <w:rsid w:val="00660F04"/>
    <w:rsid w:val="006650F0"/>
    <w:rsid w:val="00665A38"/>
    <w:rsid w:val="006664F7"/>
    <w:rsid w:val="00671B53"/>
    <w:rsid w:val="006720ED"/>
    <w:rsid w:val="0067268A"/>
    <w:rsid w:val="00672848"/>
    <w:rsid w:val="00672D30"/>
    <w:rsid w:val="00673BC8"/>
    <w:rsid w:val="00674168"/>
    <w:rsid w:val="00674CAD"/>
    <w:rsid w:val="00677511"/>
    <w:rsid w:val="0068122D"/>
    <w:rsid w:val="00681341"/>
    <w:rsid w:val="0068196C"/>
    <w:rsid w:val="006836E4"/>
    <w:rsid w:val="006842C3"/>
    <w:rsid w:val="0068445F"/>
    <w:rsid w:val="0068506D"/>
    <w:rsid w:val="00685A06"/>
    <w:rsid w:val="00686D0A"/>
    <w:rsid w:val="00691B52"/>
    <w:rsid w:val="00693ACE"/>
    <w:rsid w:val="00693C9F"/>
    <w:rsid w:val="0069433D"/>
    <w:rsid w:val="00694B78"/>
    <w:rsid w:val="00696244"/>
    <w:rsid w:val="006972F2"/>
    <w:rsid w:val="00697AAE"/>
    <w:rsid w:val="006A0DAF"/>
    <w:rsid w:val="006A327D"/>
    <w:rsid w:val="006A6736"/>
    <w:rsid w:val="006B1A60"/>
    <w:rsid w:val="006B2040"/>
    <w:rsid w:val="006B3789"/>
    <w:rsid w:val="006B3F11"/>
    <w:rsid w:val="006B5BF2"/>
    <w:rsid w:val="006B6AC7"/>
    <w:rsid w:val="006B7C2A"/>
    <w:rsid w:val="006C0089"/>
    <w:rsid w:val="006C167C"/>
    <w:rsid w:val="006C2B94"/>
    <w:rsid w:val="006C55E5"/>
    <w:rsid w:val="006C5B9F"/>
    <w:rsid w:val="006C72BA"/>
    <w:rsid w:val="006D05E6"/>
    <w:rsid w:val="006D0C5E"/>
    <w:rsid w:val="006D17B4"/>
    <w:rsid w:val="006D27AC"/>
    <w:rsid w:val="006D3951"/>
    <w:rsid w:val="006D4E15"/>
    <w:rsid w:val="006E076B"/>
    <w:rsid w:val="006E0A0C"/>
    <w:rsid w:val="006E3094"/>
    <w:rsid w:val="006E34DB"/>
    <w:rsid w:val="006E3CAB"/>
    <w:rsid w:val="006E59F9"/>
    <w:rsid w:val="006E5EF9"/>
    <w:rsid w:val="006E66D8"/>
    <w:rsid w:val="006E7E15"/>
    <w:rsid w:val="006F0F9B"/>
    <w:rsid w:val="006F10AF"/>
    <w:rsid w:val="006F2D3A"/>
    <w:rsid w:val="006F52BD"/>
    <w:rsid w:val="006F571E"/>
    <w:rsid w:val="006F616F"/>
    <w:rsid w:val="006F636F"/>
    <w:rsid w:val="006F6EEE"/>
    <w:rsid w:val="006F7700"/>
    <w:rsid w:val="007012A4"/>
    <w:rsid w:val="0070200F"/>
    <w:rsid w:val="007032AE"/>
    <w:rsid w:val="00703CBB"/>
    <w:rsid w:val="007056F9"/>
    <w:rsid w:val="00706974"/>
    <w:rsid w:val="00710012"/>
    <w:rsid w:val="00711198"/>
    <w:rsid w:val="007114BF"/>
    <w:rsid w:val="007122AE"/>
    <w:rsid w:val="00712B57"/>
    <w:rsid w:val="007132ED"/>
    <w:rsid w:val="00714004"/>
    <w:rsid w:val="007140F4"/>
    <w:rsid w:val="00717EEB"/>
    <w:rsid w:val="0072025A"/>
    <w:rsid w:val="00720E6A"/>
    <w:rsid w:val="007219FC"/>
    <w:rsid w:val="00721B85"/>
    <w:rsid w:val="00721B91"/>
    <w:rsid w:val="00721F00"/>
    <w:rsid w:val="0072225D"/>
    <w:rsid w:val="0072227B"/>
    <w:rsid w:val="007244F7"/>
    <w:rsid w:val="00724614"/>
    <w:rsid w:val="00724DA3"/>
    <w:rsid w:val="0072501D"/>
    <w:rsid w:val="00725A8F"/>
    <w:rsid w:val="007274DF"/>
    <w:rsid w:val="007277EF"/>
    <w:rsid w:val="00727D0D"/>
    <w:rsid w:val="0073227A"/>
    <w:rsid w:val="00732B0E"/>
    <w:rsid w:val="00732F1F"/>
    <w:rsid w:val="00733F6F"/>
    <w:rsid w:val="0073469F"/>
    <w:rsid w:val="00734811"/>
    <w:rsid w:val="007357FE"/>
    <w:rsid w:val="00736272"/>
    <w:rsid w:val="00737B72"/>
    <w:rsid w:val="007401AD"/>
    <w:rsid w:val="007418E9"/>
    <w:rsid w:val="007423DF"/>
    <w:rsid w:val="0074318C"/>
    <w:rsid w:val="00743D1D"/>
    <w:rsid w:val="007442C4"/>
    <w:rsid w:val="007448EF"/>
    <w:rsid w:val="00744A46"/>
    <w:rsid w:val="0074514A"/>
    <w:rsid w:val="00745183"/>
    <w:rsid w:val="0074527C"/>
    <w:rsid w:val="007467EC"/>
    <w:rsid w:val="00746DC4"/>
    <w:rsid w:val="00746E1C"/>
    <w:rsid w:val="00747DF4"/>
    <w:rsid w:val="00750E26"/>
    <w:rsid w:val="00752452"/>
    <w:rsid w:val="00752820"/>
    <w:rsid w:val="0075554E"/>
    <w:rsid w:val="007556C5"/>
    <w:rsid w:val="00756241"/>
    <w:rsid w:val="0075782F"/>
    <w:rsid w:val="00760246"/>
    <w:rsid w:val="00760962"/>
    <w:rsid w:val="007610A1"/>
    <w:rsid w:val="0076120E"/>
    <w:rsid w:val="0076146B"/>
    <w:rsid w:val="00762231"/>
    <w:rsid w:val="007633F7"/>
    <w:rsid w:val="00765650"/>
    <w:rsid w:val="00766351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41F4"/>
    <w:rsid w:val="007744A7"/>
    <w:rsid w:val="00775BAF"/>
    <w:rsid w:val="007760FA"/>
    <w:rsid w:val="00777B5D"/>
    <w:rsid w:val="00777C4A"/>
    <w:rsid w:val="00781B61"/>
    <w:rsid w:val="007836B9"/>
    <w:rsid w:val="00785BE1"/>
    <w:rsid w:val="00786C61"/>
    <w:rsid w:val="00786E20"/>
    <w:rsid w:val="00790C07"/>
    <w:rsid w:val="00791C38"/>
    <w:rsid w:val="00793637"/>
    <w:rsid w:val="00793A1A"/>
    <w:rsid w:val="00793B52"/>
    <w:rsid w:val="007A067F"/>
    <w:rsid w:val="007A0873"/>
    <w:rsid w:val="007A0914"/>
    <w:rsid w:val="007A10ED"/>
    <w:rsid w:val="007A2870"/>
    <w:rsid w:val="007A2D2F"/>
    <w:rsid w:val="007A37FC"/>
    <w:rsid w:val="007A58C9"/>
    <w:rsid w:val="007A781F"/>
    <w:rsid w:val="007B15A3"/>
    <w:rsid w:val="007B1DD8"/>
    <w:rsid w:val="007B2302"/>
    <w:rsid w:val="007B2749"/>
    <w:rsid w:val="007B290B"/>
    <w:rsid w:val="007B5997"/>
    <w:rsid w:val="007B62CD"/>
    <w:rsid w:val="007B654D"/>
    <w:rsid w:val="007B71B6"/>
    <w:rsid w:val="007C0C19"/>
    <w:rsid w:val="007C11E3"/>
    <w:rsid w:val="007C12FA"/>
    <w:rsid w:val="007C161F"/>
    <w:rsid w:val="007C19A3"/>
    <w:rsid w:val="007C1B96"/>
    <w:rsid w:val="007C1DE8"/>
    <w:rsid w:val="007C614C"/>
    <w:rsid w:val="007C74F7"/>
    <w:rsid w:val="007C7B72"/>
    <w:rsid w:val="007D162A"/>
    <w:rsid w:val="007D177A"/>
    <w:rsid w:val="007D17CA"/>
    <w:rsid w:val="007D1E64"/>
    <w:rsid w:val="007D2E3E"/>
    <w:rsid w:val="007D3438"/>
    <w:rsid w:val="007D4B99"/>
    <w:rsid w:val="007D4E38"/>
    <w:rsid w:val="007D666D"/>
    <w:rsid w:val="007D6C2A"/>
    <w:rsid w:val="007E04D2"/>
    <w:rsid w:val="007E0E36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75C7"/>
    <w:rsid w:val="007E7BB0"/>
    <w:rsid w:val="007F08D1"/>
    <w:rsid w:val="007F203A"/>
    <w:rsid w:val="007F362E"/>
    <w:rsid w:val="007F3CDA"/>
    <w:rsid w:val="007F4A69"/>
    <w:rsid w:val="007F4CDF"/>
    <w:rsid w:val="007F5316"/>
    <w:rsid w:val="007F5522"/>
    <w:rsid w:val="007F79BC"/>
    <w:rsid w:val="00800434"/>
    <w:rsid w:val="00802C6B"/>
    <w:rsid w:val="008032E6"/>
    <w:rsid w:val="0080486C"/>
    <w:rsid w:val="0080513C"/>
    <w:rsid w:val="008057D3"/>
    <w:rsid w:val="00805CE4"/>
    <w:rsid w:val="00805ECB"/>
    <w:rsid w:val="008063A0"/>
    <w:rsid w:val="008065A6"/>
    <w:rsid w:val="00806D0C"/>
    <w:rsid w:val="008107D0"/>
    <w:rsid w:val="008114B2"/>
    <w:rsid w:val="0081207C"/>
    <w:rsid w:val="00812849"/>
    <w:rsid w:val="00812DCC"/>
    <w:rsid w:val="00813CB0"/>
    <w:rsid w:val="00813E73"/>
    <w:rsid w:val="00814214"/>
    <w:rsid w:val="0081489A"/>
    <w:rsid w:val="0081533F"/>
    <w:rsid w:val="0081674C"/>
    <w:rsid w:val="00820461"/>
    <w:rsid w:val="0082056E"/>
    <w:rsid w:val="008208CB"/>
    <w:rsid w:val="00821FC8"/>
    <w:rsid w:val="00822218"/>
    <w:rsid w:val="00823BAF"/>
    <w:rsid w:val="0082436B"/>
    <w:rsid w:val="008308B1"/>
    <w:rsid w:val="00830970"/>
    <w:rsid w:val="00835929"/>
    <w:rsid w:val="00835B08"/>
    <w:rsid w:val="00836342"/>
    <w:rsid w:val="00837702"/>
    <w:rsid w:val="008404A8"/>
    <w:rsid w:val="00840969"/>
    <w:rsid w:val="008446A9"/>
    <w:rsid w:val="00845009"/>
    <w:rsid w:val="00845826"/>
    <w:rsid w:val="0084668E"/>
    <w:rsid w:val="00846FC0"/>
    <w:rsid w:val="00850D13"/>
    <w:rsid w:val="00850DB8"/>
    <w:rsid w:val="00851B84"/>
    <w:rsid w:val="00852A99"/>
    <w:rsid w:val="008530BC"/>
    <w:rsid w:val="00853286"/>
    <w:rsid w:val="00853A5C"/>
    <w:rsid w:val="00853A6C"/>
    <w:rsid w:val="00853BD2"/>
    <w:rsid w:val="00853E65"/>
    <w:rsid w:val="0085427B"/>
    <w:rsid w:val="008545BB"/>
    <w:rsid w:val="008547DB"/>
    <w:rsid w:val="00855CD4"/>
    <w:rsid w:val="008562AA"/>
    <w:rsid w:val="008574F0"/>
    <w:rsid w:val="00857B7D"/>
    <w:rsid w:val="00860476"/>
    <w:rsid w:val="00860699"/>
    <w:rsid w:val="00860C7A"/>
    <w:rsid w:val="008612E2"/>
    <w:rsid w:val="00861763"/>
    <w:rsid w:val="008617C0"/>
    <w:rsid w:val="00861DD0"/>
    <w:rsid w:val="00863727"/>
    <w:rsid w:val="008637BB"/>
    <w:rsid w:val="0086387F"/>
    <w:rsid w:val="0086527E"/>
    <w:rsid w:val="0086551C"/>
    <w:rsid w:val="00865D42"/>
    <w:rsid w:val="00866EDF"/>
    <w:rsid w:val="00867475"/>
    <w:rsid w:val="00870DD5"/>
    <w:rsid w:val="0087114F"/>
    <w:rsid w:val="008714EF"/>
    <w:rsid w:val="00871865"/>
    <w:rsid w:val="008726BD"/>
    <w:rsid w:val="00872854"/>
    <w:rsid w:val="008738C8"/>
    <w:rsid w:val="00874133"/>
    <w:rsid w:val="008754A8"/>
    <w:rsid w:val="008762E7"/>
    <w:rsid w:val="0087632D"/>
    <w:rsid w:val="00877EB7"/>
    <w:rsid w:val="00881732"/>
    <w:rsid w:val="008818C8"/>
    <w:rsid w:val="00882443"/>
    <w:rsid w:val="00882AE1"/>
    <w:rsid w:val="008833C5"/>
    <w:rsid w:val="008859F3"/>
    <w:rsid w:val="00886301"/>
    <w:rsid w:val="008915CE"/>
    <w:rsid w:val="00891839"/>
    <w:rsid w:val="00891D8A"/>
    <w:rsid w:val="0089265F"/>
    <w:rsid w:val="00892C42"/>
    <w:rsid w:val="00892C67"/>
    <w:rsid w:val="00892DD4"/>
    <w:rsid w:val="00893235"/>
    <w:rsid w:val="0089348E"/>
    <w:rsid w:val="00893584"/>
    <w:rsid w:val="00893628"/>
    <w:rsid w:val="00893B8E"/>
    <w:rsid w:val="00896440"/>
    <w:rsid w:val="00896B00"/>
    <w:rsid w:val="00897F04"/>
    <w:rsid w:val="008A0C23"/>
    <w:rsid w:val="008A2E01"/>
    <w:rsid w:val="008A2F21"/>
    <w:rsid w:val="008A4220"/>
    <w:rsid w:val="008A453C"/>
    <w:rsid w:val="008A48AF"/>
    <w:rsid w:val="008A4BBB"/>
    <w:rsid w:val="008A5006"/>
    <w:rsid w:val="008B02A7"/>
    <w:rsid w:val="008B0978"/>
    <w:rsid w:val="008B0B43"/>
    <w:rsid w:val="008B2075"/>
    <w:rsid w:val="008B2350"/>
    <w:rsid w:val="008B290F"/>
    <w:rsid w:val="008B4ADF"/>
    <w:rsid w:val="008B4E2C"/>
    <w:rsid w:val="008B50FD"/>
    <w:rsid w:val="008B6212"/>
    <w:rsid w:val="008B73A7"/>
    <w:rsid w:val="008C06A2"/>
    <w:rsid w:val="008C136C"/>
    <w:rsid w:val="008C1D73"/>
    <w:rsid w:val="008C1DCD"/>
    <w:rsid w:val="008C2422"/>
    <w:rsid w:val="008C3052"/>
    <w:rsid w:val="008C5016"/>
    <w:rsid w:val="008C6B70"/>
    <w:rsid w:val="008C7A6A"/>
    <w:rsid w:val="008D0A99"/>
    <w:rsid w:val="008D0ADA"/>
    <w:rsid w:val="008D11BB"/>
    <w:rsid w:val="008D12FB"/>
    <w:rsid w:val="008D1A18"/>
    <w:rsid w:val="008D2635"/>
    <w:rsid w:val="008D2D5F"/>
    <w:rsid w:val="008D3708"/>
    <w:rsid w:val="008D3F66"/>
    <w:rsid w:val="008D4353"/>
    <w:rsid w:val="008D5505"/>
    <w:rsid w:val="008D55BE"/>
    <w:rsid w:val="008D5749"/>
    <w:rsid w:val="008D6091"/>
    <w:rsid w:val="008D62D6"/>
    <w:rsid w:val="008D6FAD"/>
    <w:rsid w:val="008D7AA3"/>
    <w:rsid w:val="008E01D7"/>
    <w:rsid w:val="008E2AF4"/>
    <w:rsid w:val="008E2EF2"/>
    <w:rsid w:val="008E38AF"/>
    <w:rsid w:val="008E3BA6"/>
    <w:rsid w:val="008E3D0D"/>
    <w:rsid w:val="008E3D7A"/>
    <w:rsid w:val="008E43CB"/>
    <w:rsid w:val="008E4596"/>
    <w:rsid w:val="008E677C"/>
    <w:rsid w:val="008E756A"/>
    <w:rsid w:val="008E78C2"/>
    <w:rsid w:val="008F0C24"/>
    <w:rsid w:val="008F1018"/>
    <w:rsid w:val="008F26D5"/>
    <w:rsid w:val="008F2CC9"/>
    <w:rsid w:val="008F3936"/>
    <w:rsid w:val="008F4C39"/>
    <w:rsid w:val="008F7D3C"/>
    <w:rsid w:val="0090041C"/>
    <w:rsid w:val="00900682"/>
    <w:rsid w:val="00900692"/>
    <w:rsid w:val="00900948"/>
    <w:rsid w:val="00900D6D"/>
    <w:rsid w:val="00901297"/>
    <w:rsid w:val="00901CBA"/>
    <w:rsid w:val="00902553"/>
    <w:rsid w:val="00902E26"/>
    <w:rsid w:val="009059A8"/>
    <w:rsid w:val="00905DA9"/>
    <w:rsid w:val="00905DD7"/>
    <w:rsid w:val="00906563"/>
    <w:rsid w:val="00907F6B"/>
    <w:rsid w:val="009103E1"/>
    <w:rsid w:val="00910E97"/>
    <w:rsid w:val="00911289"/>
    <w:rsid w:val="00911303"/>
    <w:rsid w:val="00912148"/>
    <w:rsid w:val="0091438D"/>
    <w:rsid w:val="009169D8"/>
    <w:rsid w:val="00916C5E"/>
    <w:rsid w:val="0092152D"/>
    <w:rsid w:val="009220A7"/>
    <w:rsid w:val="00924285"/>
    <w:rsid w:val="00925547"/>
    <w:rsid w:val="00925801"/>
    <w:rsid w:val="00926058"/>
    <w:rsid w:val="00926236"/>
    <w:rsid w:val="00926581"/>
    <w:rsid w:val="00926EBF"/>
    <w:rsid w:val="00927188"/>
    <w:rsid w:val="00927472"/>
    <w:rsid w:val="00927508"/>
    <w:rsid w:val="009301A1"/>
    <w:rsid w:val="00931691"/>
    <w:rsid w:val="00931E21"/>
    <w:rsid w:val="0093204B"/>
    <w:rsid w:val="0093296B"/>
    <w:rsid w:val="00933205"/>
    <w:rsid w:val="00933889"/>
    <w:rsid w:val="00934CD5"/>
    <w:rsid w:val="00935540"/>
    <w:rsid w:val="00935A90"/>
    <w:rsid w:val="00936F82"/>
    <w:rsid w:val="0093722A"/>
    <w:rsid w:val="00940214"/>
    <w:rsid w:val="0094168F"/>
    <w:rsid w:val="00941F63"/>
    <w:rsid w:val="00942870"/>
    <w:rsid w:val="00943999"/>
    <w:rsid w:val="00943A8F"/>
    <w:rsid w:val="00944ADB"/>
    <w:rsid w:val="00945296"/>
    <w:rsid w:val="0094673E"/>
    <w:rsid w:val="009500FB"/>
    <w:rsid w:val="00950E44"/>
    <w:rsid w:val="00951167"/>
    <w:rsid w:val="0095331E"/>
    <w:rsid w:val="009535E3"/>
    <w:rsid w:val="00953B97"/>
    <w:rsid w:val="00953CA6"/>
    <w:rsid w:val="00954049"/>
    <w:rsid w:val="009541EC"/>
    <w:rsid w:val="00954319"/>
    <w:rsid w:val="00954EF4"/>
    <w:rsid w:val="009563A8"/>
    <w:rsid w:val="009564BB"/>
    <w:rsid w:val="00960E37"/>
    <w:rsid w:val="00961133"/>
    <w:rsid w:val="00962A46"/>
    <w:rsid w:val="00962AFF"/>
    <w:rsid w:val="00962F2E"/>
    <w:rsid w:val="00963218"/>
    <w:rsid w:val="009644F1"/>
    <w:rsid w:val="00964E37"/>
    <w:rsid w:val="00965995"/>
    <w:rsid w:val="00965CB9"/>
    <w:rsid w:val="00966245"/>
    <w:rsid w:val="009666BC"/>
    <w:rsid w:val="00967636"/>
    <w:rsid w:val="009708FF"/>
    <w:rsid w:val="00970E24"/>
    <w:rsid w:val="00971EE1"/>
    <w:rsid w:val="009730D8"/>
    <w:rsid w:val="009749FC"/>
    <w:rsid w:val="00974B34"/>
    <w:rsid w:val="00974FAC"/>
    <w:rsid w:val="00975BBB"/>
    <w:rsid w:val="009765D3"/>
    <w:rsid w:val="0097741A"/>
    <w:rsid w:val="00977F70"/>
    <w:rsid w:val="00980B2F"/>
    <w:rsid w:val="00980DB6"/>
    <w:rsid w:val="00982A0A"/>
    <w:rsid w:val="00982BE0"/>
    <w:rsid w:val="00982CE7"/>
    <w:rsid w:val="00983034"/>
    <w:rsid w:val="009831C9"/>
    <w:rsid w:val="00983F54"/>
    <w:rsid w:val="009842A0"/>
    <w:rsid w:val="00985C34"/>
    <w:rsid w:val="00986E60"/>
    <w:rsid w:val="009870C6"/>
    <w:rsid w:val="009874AF"/>
    <w:rsid w:val="00990056"/>
    <w:rsid w:val="00990DFC"/>
    <w:rsid w:val="00993407"/>
    <w:rsid w:val="0099372A"/>
    <w:rsid w:val="009940A2"/>
    <w:rsid w:val="009946D9"/>
    <w:rsid w:val="00995F16"/>
    <w:rsid w:val="00996BE4"/>
    <w:rsid w:val="00997ABE"/>
    <w:rsid w:val="009A016E"/>
    <w:rsid w:val="009A0FDE"/>
    <w:rsid w:val="009A2153"/>
    <w:rsid w:val="009A3210"/>
    <w:rsid w:val="009A4764"/>
    <w:rsid w:val="009A4A8C"/>
    <w:rsid w:val="009A509C"/>
    <w:rsid w:val="009A602D"/>
    <w:rsid w:val="009A6691"/>
    <w:rsid w:val="009A7C21"/>
    <w:rsid w:val="009B04C8"/>
    <w:rsid w:val="009B2341"/>
    <w:rsid w:val="009B2849"/>
    <w:rsid w:val="009B2EAC"/>
    <w:rsid w:val="009B3667"/>
    <w:rsid w:val="009B3D32"/>
    <w:rsid w:val="009B5618"/>
    <w:rsid w:val="009B6A7F"/>
    <w:rsid w:val="009B7406"/>
    <w:rsid w:val="009C10A9"/>
    <w:rsid w:val="009C18B6"/>
    <w:rsid w:val="009C1BB2"/>
    <w:rsid w:val="009C1ECF"/>
    <w:rsid w:val="009C653F"/>
    <w:rsid w:val="009C6EAE"/>
    <w:rsid w:val="009C70D1"/>
    <w:rsid w:val="009D10B9"/>
    <w:rsid w:val="009D218B"/>
    <w:rsid w:val="009D24D9"/>
    <w:rsid w:val="009D2580"/>
    <w:rsid w:val="009D2EED"/>
    <w:rsid w:val="009D368B"/>
    <w:rsid w:val="009D45A8"/>
    <w:rsid w:val="009D4BEF"/>
    <w:rsid w:val="009D6CA1"/>
    <w:rsid w:val="009E0952"/>
    <w:rsid w:val="009E1BD8"/>
    <w:rsid w:val="009E2127"/>
    <w:rsid w:val="009E346B"/>
    <w:rsid w:val="009E36F1"/>
    <w:rsid w:val="009E3A9B"/>
    <w:rsid w:val="009E4755"/>
    <w:rsid w:val="009E55DD"/>
    <w:rsid w:val="009E650D"/>
    <w:rsid w:val="009E7327"/>
    <w:rsid w:val="009E791E"/>
    <w:rsid w:val="009F0217"/>
    <w:rsid w:val="009F0226"/>
    <w:rsid w:val="009F1F3D"/>
    <w:rsid w:val="009F299D"/>
    <w:rsid w:val="009F7570"/>
    <w:rsid w:val="00A00493"/>
    <w:rsid w:val="00A03411"/>
    <w:rsid w:val="00A04224"/>
    <w:rsid w:val="00A0690A"/>
    <w:rsid w:val="00A11460"/>
    <w:rsid w:val="00A12876"/>
    <w:rsid w:val="00A13E89"/>
    <w:rsid w:val="00A144A7"/>
    <w:rsid w:val="00A14877"/>
    <w:rsid w:val="00A17677"/>
    <w:rsid w:val="00A17730"/>
    <w:rsid w:val="00A20208"/>
    <w:rsid w:val="00A21E8E"/>
    <w:rsid w:val="00A23EB9"/>
    <w:rsid w:val="00A23FA9"/>
    <w:rsid w:val="00A24DF2"/>
    <w:rsid w:val="00A263D5"/>
    <w:rsid w:val="00A266F1"/>
    <w:rsid w:val="00A278DB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5210"/>
    <w:rsid w:val="00A363A8"/>
    <w:rsid w:val="00A366D9"/>
    <w:rsid w:val="00A37006"/>
    <w:rsid w:val="00A37304"/>
    <w:rsid w:val="00A37B2B"/>
    <w:rsid w:val="00A40B57"/>
    <w:rsid w:val="00A417D1"/>
    <w:rsid w:val="00A444CB"/>
    <w:rsid w:val="00A4514A"/>
    <w:rsid w:val="00A46FF1"/>
    <w:rsid w:val="00A51283"/>
    <w:rsid w:val="00A518C8"/>
    <w:rsid w:val="00A518DC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2EED"/>
    <w:rsid w:val="00A633EC"/>
    <w:rsid w:val="00A63CC2"/>
    <w:rsid w:val="00A63DB3"/>
    <w:rsid w:val="00A6456C"/>
    <w:rsid w:val="00A65A3C"/>
    <w:rsid w:val="00A65A71"/>
    <w:rsid w:val="00A65ADF"/>
    <w:rsid w:val="00A662CE"/>
    <w:rsid w:val="00A70879"/>
    <w:rsid w:val="00A70D7E"/>
    <w:rsid w:val="00A71647"/>
    <w:rsid w:val="00A72EE6"/>
    <w:rsid w:val="00A73424"/>
    <w:rsid w:val="00A73672"/>
    <w:rsid w:val="00A76761"/>
    <w:rsid w:val="00A76FB8"/>
    <w:rsid w:val="00A77C47"/>
    <w:rsid w:val="00A8013F"/>
    <w:rsid w:val="00A801BD"/>
    <w:rsid w:val="00A8340A"/>
    <w:rsid w:val="00A8401A"/>
    <w:rsid w:val="00A8495D"/>
    <w:rsid w:val="00A85B3B"/>
    <w:rsid w:val="00A85FC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E1B"/>
    <w:rsid w:val="00A92E34"/>
    <w:rsid w:val="00A9320F"/>
    <w:rsid w:val="00A93A32"/>
    <w:rsid w:val="00A94123"/>
    <w:rsid w:val="00A9447B"/>
    <w:rsid w:val="00A9493D"/>
    <w:rsid w:val="00A95669"/>
    <w:rsid w:val="00A97602"/>
    <w:rsid w:val="00AA0DBE"/>
    <w:rsid w:val="00AA1753"/>
    <w:rsid w:val="00AA261A"/>
    <w:rsid w:val="00AA3704"/>
    <w:rsid w:val="00AA3B06"/>
    <w:rsid w:val="00AA5643"/>
    <w:rsid w:val="00AA56F6"/>
    <w:rsid w:val="00AA6561"/>
    <w:rsid w:val="00AB07E9"/>
    <w:rsid w:val="00AB2BEA"/>
    <w:rsid w:val="00AB32C6"/>
    <w:rsid w:val="00AB4075"/>
    <w:rsid w:val="00AB4A3F"/>
    <w:rsid w:val="00AB5F3A"/>
    <w:rsid w:val="00AB5F9E"/>
    <w:rsid w:val="00AB7189"/>
    <w:rsid w:val="00AC16E9"/>
    <w:rsid w:val="00AC201F"/>
    <w:rsid w:val="00AC30FA"/>
    <w:rsid w:val="00AC3BE5"/>
    <w:rsid w:val="00AC4569"/>
    <w:rsid w:val="00AC498E"/>
    <w:rsid w:val="00AC6B07"/>
    <w:rsid w:val="00AD0402"/>
    <w:rsid w:val="00AD150D"/>
    <w:rsid w:val="00AD1626"/>
    <w:rsid w:val="00AD2158"/>
    <w:rsid w:val="00AD2A9C"/>
    <w:rsid w:val="00AD3689"/>
    <w:rsid w:val="00AD4230"/>
    <w:rsid w:val="00AD4C07"/>
    <w:rsid w:val="00AD4E82"/>
    <w:rsid w:val="00AD5026"/>
    <w:rsid w:val="00AD55EA"/>
    <w:rsid w:val="00AD5A3E"/>
    <w:rsid w:val="00AD62D6"/>
    <w:rsid w:val="00AD67B2"/>
    <w:rsid w:val="00AD7DF9"/>
    <w:rsid w:val="00AE0388"/>
    <w:rsid w:val="00AE07FC"/>
    <w:rsid w:val="00AE11D7"/>
    <w:rsid w:val="00AE1303"/>
    <w:rsid w:val="00AE1DDE"/>
    <w:rsid w:val="00AE35C3"/>
    <w:rsid w:val="00AE3B91"/>
    <w:rsid w:val="00AE47FC"/>
    <w:rsid w:val="00AE4F60"/>
    <w:rsid w:val="00AE549D"/>
    <w:rsid w:val="00AE5750"/>
    <w:rsid w:val="00AE6757"/>
    <w:rsid w:val="00AF0469"/>
    <w:rsid w:val="00AF07A3"/>
    <w:rsid w:val="00AF1D1A"/>
    <w:rsid w:val="00AF3996"/>
    <w:rsid w:val="00AF55B3"/>
    <w:rsid w:val="00AF5AE2"/>
    <w:rsid w:val="00AF5DE2"/>
    <w:rsid w:val="00AF6F11"/>
    <w:rsid w:val="00AF706A"/>
    <w:rsid w:val="00AF79A3"/>
    <w:rsid w:val="00AF7B6C"/>
    <w:rsid w:val="00B0031B"/>
    <w:rsid w:val="00B00D6D"/>
    <w:rsid w:val="00B0276F"/>
    <w:rsid w:val="00B037C5"/>
    <w:rsid w:val="00B05122"/>
    <w:rsid w:val="00B07F81"/>
    <w:rsid w:val="00B1090F"/>
    <w:rsid w:val="00B1323A"/>
    <w:rsid w:val="00B13825"/>
    <w:rsid w:val="00B139E4"/>
    <w:rsid w:val="00B14129"/>
    <w:rsid w:val="00B14665"/>
    <w:rsid w:val="00B14F8F"/>
    <w:rsid w:val="00B15B96"/>
    <w:rsid w:val="00B1658A"/>
    <w:rsid w:val="00B16E22"/>
    <w:rsid w:val="00B17E51"/>
    <w:rsid w:val="00B20942"/>
    <w:rsid w:val="00B2194B"/>
    <w:rsid w:val="00B22E7C"/>
    <w:rsid w:val="00B22F11"/>
    <w:rsid w:val="00B23C96"/>
    <w:rsid w:val="00B23F50"/>
    <w:rsid w:val="00B243C0"/>
    <w:rsid w:val="00B256FF"/>
    <w:rsid w:val="00B25DE7"/>
    <w:rsid w:val="00B26CF6"/>
    <w:rsid w:val="00B30FBB"/>
    <w:rsid w:val="00B32724"/>
    <w:rsid w:val="00B33BDC"/>
    <w:rsid w:val="00B34561"/>
    <w:rsid w:val="00B35285"/>
    <w:rsid w:val="00B407D5"/>
    <w:rsid w:val="00B40E9A"/>
    <w:rsid w:val="00B4120A"/>
    <w:rsid w:val="00B41593"/>
    <w:rsid w:val="00B42719"/>
    <w:rsid w:val="00B42F07"/>
    <w:rsid w:val="00B44257"/>
    <w:rsid w:val="00B44642"/>
    <w:rsid w:val="00B46211"/>
    <w:rsid w:val="00B46C2C"/>
    <w:rsid w:val="00B46D9F"/>
    <w:rsid w:val="00B47E1B"/>
    <w:rsid w:val="00B50191"/>
    <w:rsid w:val="00B502F3"/>
    <w:rsid w:val="00B50D4D"/>
    <w:rsid w:val="00B5298E"/>
    <w:rsid w:val="00B52A28"/>
    <w:rsid w:val="00B52DB9"/>
    <w:rsid w:val="00B62A52"/>
    <w:rsid w:val="00B63DF8"/>
    <w:rsid w:val="00B64DB1"/>
    <w:rsid w:val="00B65F12"/>
    <w:rsid w:val="00B67369"/>
    <w:rsid w:val="00B67CD2"/>
    <w:rsid w:val="00B70577"/>
    <w:rsid w:val="00B70E4E"/>
    <w:rsid w:val="00B71782"/>
    <w:rsid w:val="00B72572"/>
    <w:rsid w:val="00B727E6"/>
    <w:rsid w:val="00B73315"/>
    <w:rsid w:val="00B7337C"/>
    <w:rsid w:val="00B7354F"/>
    <w:rsid w:val="00B74A93"/>
    <w:rsid w:val="00B74FF5"/>
    <w:rsid w:val="00B752EF"/>
    <w:rsid w:val="00B7573E"/>
    <w:rsid w:val="00B76374"/>
    <w:rsid w:val="00B77E1F"/>
    <w:rsid w:val="00B801B0"/>
    <w:rsid w:val="00B81762"/>
    <w:rsid w:val="00B81A6C"/>
    <w:rsid w:val="00B82336"/>
    <w:rsid w:val="00B83661"/>
    <w:rsid w:val="00B83782"/>
    <w:rsid w:val="00B84DC5"/>
    <w:rsid w:val="00B8612B"/>
    <w:rsid w:val="00B862BB"/>
    <w:rsid w:val="00B8759C"/>
    <w:rsid w:val="00B87B5B"/>
    <w:rsid w:val="00B924C4"/>
    <w:rsid w:val="00B9366F"/>
    <w:rsid w:val="00B93B67"/>
    <w:rsid w:val="00B93CB7"/>
    <w:rsid w:val="00B941B6"/>
    <w:rsid w:val="00B960FA"/>
    <w:rsid w:val="00B96FD8"/>
    <w:rsid w:val="00B97A82"/>
    <w:rsid w:val="00B97B94"/>
    <w:rsid w:val="00BA06BB"/>
    <w:rsid w:val="00BA1BCE"/>
    <w:rsid w:val="00BA20A2"/>
    <w:rsid w:val="00BA23CE"/>
    <w:rsid w:val="00BA3D4D"/>
    <w:rsid w:val="00BA4B01"/>
    <w:rsid w:val="00BA53BF"/>
    <w:rsid w:val="00BA56FC"/>
    <w:rsid w:val="00BA5E7F"/>
    <w:rsid w:val="00BA69E8"/>
    <w:rsid w:val="00BB353B"/>
    <w:rsid w:val="00BB3CB9"/>
    <w:rsid w:val="00BB5353"/>
    <w:rsid w:val="00BB6B75"/>
    <w:rsid w:val="00BB75E6"/>
    <w:rsid w:val="00BB776D"/>
    <w:rsid w:val="00BC1A75"/>
    <w:rsid w:val="00BC1E17"/>
    <w:rsid w:val="00BC20D2"/>
    <w:rsid w:val="00BC2B19"/>
    <w:rsid w:val="00BC2C44"/>
    <w:rsid w:val="00BC38C7"/>
    <w:rsid w:val="00BC3993"/>
    <w:rsid w:val="00BC5476"/>
    <w:rsid w:val="00BC5E4A"/>
    <w:rsid w:val="00BC6FD3"/>
    <w:rsid w:val="00BC7309"/>
    <w:rsid w:val="00BC7B2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5745"/>
    <w:rsid w:val="00BD5D98"/>
    <w:rsid w:val="00BD61B2"/>
    <w:rsid w:val="00BD68E6"/>
    <w:rsid w:val="00BD6BE5"/>
    <w:rsid w:val="00BD7C0E"/>
    <w:rsid w:val="00BE05A2"/>
    <w:rsid w:val="00BE0EF2"/>
    <w:rsid w:val="00BE16A0"/>
    <w:rsid w:val="00BE272C"/>
    <w:rsid w:val="00BE2BF7"/>
    <w:rsid w:val="00BE34A6"/>
    <w:rsid w:val="00BE4975"/>
    <w:rsid w:val="00BE4CB3"/>
    <w:rsid w:val="00BF064F"/>
    <w:rsid w:val="00BF0BB4"/>
    <w:rsid w:val="00BF14C7"/>
    <w:rsid w:val="00BF18E0"/>
    <w:rsid w:val="00BF21F8"/>
    <w:rsid w:val="00BF371A"/>
    <w:rsid w:val="00BF374D"/>
    <w:rsid w:val="00BF3F4C"/>
    <w:rsid w:val="00BF4A4E"/>
    <w:rsid w:val="00BF54CD"/>
    <w:rsid w:val="00BF592C"/>
    <w:rsid w:val="00BF5E02"/>
    <w:rsid w:val="00BF7FD9"/>
    <w:rsid w:val="00C01105"/>
    <w:rsid w:val="00C027A6"/>
    <w:rsid w:val="00C03782"/>
    <w:rsid w:val="00C041BA"/>
    <w:rsid w:val="00C04FA7"/>
    <w:rsid w:val="00C051C3"/>
    <w:rsid w:val="00C05EEE"/>
    <w:rsid w:val="00C06C12"/>
    <w:rsid w:val="00C07881"/>
    <w:rsid w:val="00C106A6"/>
    <w:rsid w:val="00C10857"/>
    <w:rsid w:val="00C10911"/>
    <w:rsid w:val="00C11972"/>
    <w:rsid w:val="00C1372B"/>
    <w:rsid w:val="00C13A8F"/>
    <w:rsid w:val="00C13C03"/>
    <w:rsid w:val="00C14DE6"/>
    <w:rsid w:val="00C1616B"/>
    <w:rsid w:val="00C16793"/>
    <w:rsid w:val="00C1770D"/>
    <w:rsid w:val="00C217CF"/>
    <w:rsid w:val="00C21C9F"/>
    <w:rsid w:val="00C23343"/>
    <w:rsid w:val="00C23533"/>
    <w:rsid w:val="00C23F45"/>
    <w:rsid w:val="00C241E4"/>
    <w:rsid w:val="00C24DAD"/>
    <w:rsid w:val="00C24F97"/>
    <w:rsid w:val="00C255EB"/>
    <w:rsid w:val="00C25F8C"/>
    <w:rsid w:val="00C26967"/>
    <w:rsid w:val="00C31AB5"/>
    <w:rsid w:val="00C31E4D"/>
    <w:rsid w:val="00C32768"/>
    <w:rsid w:val="00C3393C"/>
    <w:rsid w:val="00C35146"/>
    <w:rsid w:val="00C35BF4"/>
    <w:rsid w:val="00C36327"/>
    <w:rsid w:val="00C36E30"/>
    <w:rsid w:val="00C372E0"/>
    <w:rsid w:val="00C378E5"/>
    <w:rsid w:val="00C40A8A"/>
    <w:rsid w:val="00C42D8E"/>
    <w:rsid w:val="00C42E9B"/>
    <w:rsid w:val="00C42FCA"/>
    <w:rsid w:val="00C4333B"/>
    <w:rsid w:val="00C450D1"/>
    <w:rsid w:val="00C462ED"/>
    <w:rsid w:val="00C47292"/>
    <w:rsid w:val="00C47C08"/>
    <w:rsid w:val="00C50064"/>
    <w:rsid w:val="00C51117"/>
    <w:rsid w:val="00C5164C"/>
    <w:rsid w:val="00C5199A"/>
    <w:rsid w:val="00C53202"/>
    <w:rsid w:val="00C53269"/>
    <w:rsid w:val="00C53BE3"/>
    <w:rsid w:val="00C54391"/>
    <w:rsid w:val="00C54A4A"/>
    <w:rsid w:val="00C54C55"/>
    <w:rsid w:val="00C55F14"/>
    <w:rsid w:val="00C55F4D"/>
    <w:rsid w:val="00C57058"/>
    <w:rsid w:val="00C60195"/>
    <w:rsid w:val="00C611B4"/>
    <w:rsid w:val="00C61468"/>
    <w:rsid w:val="00C6161B"/>
    <w:rsid w:val="00C61C4C"/>
    <w:rsid w:val="00C61E36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1175"/>
    <w:rsid w:val="00C7128A"/>
    <w:rsid w:val="00C713CB"/>
    <w:rsid w:val="00C71B9D"/>
    <w:rsid w:val="00C72BC6"/>
    <w:rsid w:val="00C735AB"/>
    <w:rsid w:val="00C73CDD"/>
    <w:rsid w:val="00C746AE"/>
    <w:rsid w:val="00C74EE6"/>
    <w:rsid w:val="00C7637C"/>
    <w:rsid w:val="00C76B95"/>
    <w:rsid w:val="00C77255"/>
    <w:rsid w:val="00C80C5E"/>
    <w:rsid w:val="00C80CA0"/>
    <w:rsid w:val="00C80F8A"/>
    <w:rsid w:val="00C810C9"/>
    <w:rsid w:val="00C81B95"/>
    <w:rsid w:val="00C82937"/>
    <w:rsid w:val="00C829B1"/>
    <w:rsid w:val="00C83CB9"/>
    <w:rsid w:val="00C84409"/>
    <w:rsid w:val="00C847BC"/>
    <w:rsid w:val="00C84CB7"/>
    <w:rsid w:val="00C85CE3"/>
    <w:rsid w:val="00C8623F"/>
    <w:rsid w:val="00C866FF"/>
    <w:rsid w:val="00C8697C"/>
    <w:rsid w:val="00C87407"/>
    <w:rsid w:val="00C87D1A"/>
    <w:rsid w:val="00C90211"/>
    <w:rsid w:val="00C91039"/>
    <w:rsid w:val="00C91953"/>
    <w:rsid w:val="00C92322"/>
    <w:rsid w:val="00C97579"/>
    <w:rsid w:val="00C978AA"/>
    <w:rsid w:val="00C97DD3"/>
    <w:rsid w:val="00CA09C4"/>
    <w:rsid w:val="00CA1123"/>
    <w:rsid w:val="00CA4C64"/>
    <w:rsid w:val="00CA4FA8"/>
    <w:rsid w:val="00CA51F4"/>
    <w:rsid w:val="00CA5327"/>
    <w:rsid w:val="00CA5A07"/>
    <w:rsid w:val="00CA60CD"/>
    <w:rsid w:val="00CA64DD"/>
    <w:rsid w:val="00CA7ABC"/>
    <w:rsid w:val="00CB2A12"/>
    <w:rsid w:val="00CB2B7D"/>
    <w:rsid w:val="00CB3729"/>
    <w:rsid w:val="00CB45D8"/>
    <w:rsid w:val="00CB5BDD"/>
    <w:rsid w:val="00CB6692"/>
    <w:rsid w:val="00CB6E4A"/>
    <w:rsid w:val="00CB6F2F"/>
    <w:rsid w:val="00CB711C"/>
    <w:rsid w:val="00CC1103"/>
    <w:rsid w:val="00CC14B6"/>
    <w:rsid w:val="00CC23D6"/>
    <w:rsid w:val="00CC2B55"/>
    <w:rsid w:val="00CC2C40"/>
    <w:rsid w:val="00CC303B"/>
    <w:rsid w:val="00CC3BAF"/>
    <w:rsid w:val="00CC6523"/>
    <w:rsid w:val="00CD0102"/>
    <w:rsid w:val="00CD129A"/>
    <w:rsid w:val="00CD23DA"/>
    <w:rsid w:val="00CD5099"/>
    <w:rsid w:val="00CD7181"/>
    <w:rsid w:val="00CD7847"/>
    <w:rsid w:val="00CD7F30"/>
    <w:rsid w:val="00CE0D68"/>
    <w:rsid w:val="00CE1925"/>
    <w:rsid w:val="00CE1AE4"/>
    <w:rsid w:val="00CE1D22"/>
    <w:rsid w:val="00CE48BE"/>
    <w:rsid w:val="00CE5428"/>
    <w:rsid w:val="00CE6AAB"/>
    <w:rsid w:val="00CE6F84"/>
    <w:rsid w:val="00CE7780"/>
    <w:rsid w:val="00CE7962"/>
    <w:rsid w:val="00CF18DE"/>
    <w:rsid w:val="00CF327B"/>
    <w:rsid w:val="00CF3702"/>
    <w:rsid w:val="00CF3B30"/>
    <w:rsid w:val="00CF3E9C"/>
    <w:rsid w:val="00CF554E"/>
    <w:rsid w:val="00CF5E82"/>
    <w:rsid w:val="00CF62B4"/>
    <w:rsid w:val="00CF693F"/>
    <w:rsid w:val="00CF6E2F"/>
    <w:rsid w:val="00CF75EF"/>
    <w:rsid w:val="00CF782B"/>
    <w:rsid w:val="00D00E1D"/>
    <w:rsid w:val="00D03D22"/>
    <w:rsid w:val="00D04324"/>
    <w:rsid w:val="00D05711"/>
    <w:rsid w:val="00D13395"/>
    <w:rsid w:val="00D14112"/>
    <w:rsid w:val="00D1415C"/>
    <w:rsid w:val="00D14839"/>
    <w:rsid w:val="00D1621B"/>
    <w:rsid w:val="00D1650A"/>
    <w:rsid w:val="00D17C79"/>
    <w:rsid w:val="00D2048F"/>
    <w:rsid w:val="00D2260F"/>
    <w:rsid w:val="00D22E12"/>
    <w:rsid w:val="00D236E9"/>
    <w:rsid w:val="00D2634E"/>
    <w:rsid w:val="00D270CE"/>
    <w:rsid w:val="00D2748E"/>
    <w:rsid w:val="00D27A61"/>
    <w:rsid w:val="00D302C7"/>
    <w:rsid w:val="00D303E7"/>
    <w:rsid w:val="00D30B3E"/>
    <w:rsid w:val="00D32DF5"/>
    <w:rsid w:val="00D33DBF"/>
    <w:rsid w:val="00D36E6E"/>
    <w:rsid w:val="00D3704C"/>
    <w:rsid w:val="00D40157"/>
    <w:rsid w:val="00D40975"/>
    <w:rsid w:val="00D41A19"/>
    <w:rsid w:val="00D4242F"/>
    <w:rsid w:val="00D43650"/>
    <w:rsid w:val="00D4389E"/>
    <w:rsid w:val="00D45FD6"/>
    <w:rsid w:val="00D465FF"/>
    <w:rsid w:val="00D4719D"/>
    <w:rsid w:val="00D47AD0"/>
    <w:rsid w:val="00D50131"/>
    <w:rsid w:val="00D50621"/>
    <w:rsid w:val="00D512F8"/>
    <w:rsid w:val="00D51900"/>
    <w:rsid w:val="00D52773"/>
    <w:rsid w:val="00D53183"/>
    <w:rsid w:val="00D53690"/>
    <w:rsid w:val="00D53CD4"/>
    <w:rsid w:val="00D546EE"/>
    <w:rsid w:val="00D55DF9"/>
    <w:rsid w:val="00D576EB"/>
    <w:rsid w:val="00D618AB"/>
    <w:rsid w:val="00D61DAD"/>
    <w:rsid w:val="00D62E23"/>
    <w:rsid w:val="00D6540D"/>
    <w:rsid w:val="00D65756"/>
    <w:rsid w:val="00D65C4E"/>
    <w:rsid w:val="00D66882"/>
    <w:rsid w:val="00D7098E"/>
    <w:rsid w:val="00D7157D"/>
    <w:rsid w:val="00D72192"/>
    <w:rsid w:val="00D73372"/>
    <w:rsid w:val="00D739EE"/>
    <w:rsid w:val="00D742CD"/>
    <w:rsid w:val="00D7441D"/>
    <w:rsid w:val="00D74D9C"/>
    <w:rsid w:val="00D751AF"/>
    <w:rsid w:val="00D7533A"/>
    <w:rsid w:val="00D7563F"/>
    <w:rsid w:val="00D75747"/>
    <w:rsid w:val="00D75A8E"/>
    <w:rsid w:val="00D766E8"/>
    <w:rsid w:val="00D77E6B"/>
    <w:rsid w:val="00D810A8"/>
    <w:rsid w:val="00D816DF"/>
    <w:rsid w:val="00D835E9"/>
    <w:rsid w:val="00D84E95"/>
    <w:rsid w:val="00D84EFD"/>
    <w:rsid w:val="00D85AB4"/>
    <w:rsid w:val="00D86220"/>
    <w:rsid w:val="00D863E8"/>
    <w:rsid w:val="00D865B0"/>
    <w:rsid w:val="00D90636"/>
    <w:rsid w:val="00D907EC"/>
    <w:rsid w:val="00D90932"/>
    <w:rsid w:val="00D921FD"/>
    <w:rsid w:val="00D922B4"/>
    <w:rsid w:val="00D92999"/>
    <w:rsid w:val="00D93113"/>
    <w:rsid w:val="00D94C25"/>
    <w:rsid w:val="00D95145"/>
    <w:rsid w:val="00D958BB"/>
    <w:rsid w:val="00D95C78"/>
    <w:rsid w:val="00D97241"/>
    <w:rsid w:val="00D97C32"/>
    <w:rsid w:val="00DA061A"/>
    <w:rsid w:val="00DA0F42"/>
    <w:rsid w:val="00DA18B7"/>
    <w:rsid w:val="00DA1E55"/>
    <w:rsid w:val="00DA244A"/>
    <w:rsid w:val="00DA276A"/>
    <w:rsid w:val="00DA2ECA"/>
    <w:rsid w:val="00DA2F86"/>
    <w:rsid w:val="00DA3EE9"/>
    <w:rsid w:val="00DA4B4C"/>
    <w:rsid w:val="00DA4DA2"/>
    <w:rsid w:val="00DA585A"/>
    <w:rsid w:val="00DA5B35"/>
    <w:rsid w:val="00DA5C5F"/>
    <w:rsid w:val="00DA5D0C"/>
    <w:rsid w:val="00DA6E0C"/>
    <w:rsid w:val="00DB020C"/>
    <w:rsid w:val="00DB1296"/>
    <w:rsid w:val="00DB163A"/>
    <w:rsid w:val="00DB20F5"/>
    <w:rsid w:val="00DB2319"/>
    <w:rsid w:val="00DB5C88"/>
    <w:rsid w:val="00DB640E"/>
    <w:rsid w:val="00DB6D37"/>
    <w:rsid w:val="00DB7918"/>
    <w:rsid w:val="00DB7BE5"/>
    <w:rsid w:val="00DC0552"/>
    <w:rsid w:val="00DC16CE"/>
    <w:rsid w:val="00DC21C4"/>
    <w:rsid w:val="00DC2480"/>
    <w:rsid w:val="00DC3194"/>
    <w:rsid w:val="00DC3378"/>
    <w:rsid w:val="00DC3E69"/>
    <w:rsid w:val="00DC3FDC"/>
    <w:rsid w:val="00DC3FF4"/>
    <w:rsid w:val="00DC66BF"/>
    <w:rsid w:val="00DD1751"/>
    <w:rsid w:val="00DD2C3A"/>
    <w:rsid w:val="00DD2C3E"/>
    <w:rsid w:val="00DD3048"/>
    <w:rsid w:val="00DD3B96"/>
    <w:rsid w:val="00DD4367"/>
    <w:rsid w:val="00DD68DD"/>
    <w:rsid w:val="00DD708F"/>
    <w:rsid w:val="00DD7218"/>
    <w:rsid w:val="00DD779A"/>
    <w:rsid w:val="00DE046F"/>
    <w:rsid w:val="00DE04CE"/>
    <w:rsid w:val="00DE04EA"/>
    <w:rsid w:val="00DE1604"/>
    <w:rsid w:val="00DE1D7D"/>
    <w:rsid w:val="00DE2005"/>
    <w:rsid w:val="00DE28BD"/>
    <w:rsid w:val="00DE365C"/>
    <w:rsid w:val="00DE41E6"/>
    <w:rsid w:val="00DE4519"/>
    <w:rsid w:val="00DE6106"/>
    <w:rsid w:val="00DE744B"/>
    <w:rsid w:val="00DE75F5"/>
    <w:rsid w:val="00DE767E"/>
    <w:rsid w:val="00DF0358"/>
    <w:rsid w:val="00DF1353"/>
    <w:rsid w:val="00DF22D8"/>
    <w:rsid w:val="00DF34E4"/>
    <w:rsid w:val="00DF4975"/>
    <w:rsid w:val="00DF5975"/>
    <w:rsid w:val="00DF6159"/>
    <w:rsid w:val="00DF6ECF"/>
    <w:rsid w:val="00E01277"/>
    <w:rsid w:val="00E02406"/>
    <w:rsid w:val="00E026EE"/>
    <w:rsid w:val="00E061E3"/>
    <w:rsid w:val="00E06E64"/>
    <w:rsid w:val="00E07767"/>
    <w:rsid w:val="00E07860"/>
    <w:rsid w:val="00E079E0"/>
    <w:rsid w:val="00E10922"/>
    <w:rsid w:val="00E10C53"/>
    <w:rsid w:val="00E11A4C"/>
    <w:rsid w:val="00E124BA"/>
    <w:rsid w:val="00E12F35"/>
    <w:rsid w:val="00E14318"/>
    <w:rsid w:val="00E15C5C"/>
    <w:rsid w:val="00E15D7C"/>
    <w:rsid w:val="00E16A9C"/>
    <w:rsid w:val="00E23C60"/>
    <w:rsid w:val="00E25421"/>
    <w:rsid w:val="00E25471"/>
    <w:rsid w:val="00E25585"/>
    <w:rsid w:val="00E2689A"/>
    <w:rsid w:val="00E26A6B"/>
    <w:rsid w:val="00E2706B"/>
    <w:rsid w:val="00E27973"/>
    <w:rsid w:val="00E309C0"/>
    <w:rsid w:val="00E30B99"/>
    <w:rsid w:val="00E30F5B"/>
    <w:rsid w:val="00E31962"/>
    <w:rsid w:val="00E32897"/>
    <w:rsid w:val="00E32E2D"/>
    <w:rsid w:val="00E32FBD"/>
    <w:rsid w:val="00E34603"/>
    <w:rsid w:val="00E35FFC"/>
    <w:rsid w:val="00E36BB8"/>
    <w:rsid w:val="00E37600"/>
    <w:rsid w:val="00E37800"/>
    <w:rsid w:val="00E4210D"/>
    <w:rsid w:val="00E42230"/>
    <w:rsid w:val="00E42A6C"/>
    <w:rsid w:val="00E42B35"/>
    <w:rsid w:val="00E431B4"/>
    <w:rsid w:val="00E433F4"/>
    <w:rsid w:val="00E43856"/>
    <w:rsid w:val="00E43D58"/>
    <w:rsid w:val="00E44320"/>
    <w:rsid w:val="00E44935"/>
    <w:rsid w:val="00E44A0E"/>
    <w:rsid w:val="00E4528B"/>
    <w:rsid w:val="00E4530E"/>
    <w:rsid w:val="00E45443"/>
    <w:rsid w:val="00E4564B"/>
    <w:rsid w:val="00E4632A"/>
    <w:rsid w:val="00E4759E"/>
    <w:rsid w:val="00E50243"/>
    <w:rsid w:val="00E5030E"/>
    <w:rsid w:val="00E50B16"/>
    <w:rsid w:val="00E5112E"/>
    <w:rsid w:val="00E53F5F"/>
    <w:rsid w:val="00E549F4"/>
    <w:rsid w:val="00E562C8"/>
    <w:rsid w:val="00E56931"/>
    <w:rsid w:val="00E61B89"/>
    <w:rsid w:val="00E61D0E"/>
    <w:rsid w:val="00E6221E"/>
    <w:rsid w:val="00E63E2E"/>
    <w:rsid w:val="00E64F85"/>
    <w:rsid w:val="00E673A4"/>
    <w:rsid w:val="00E67998"/>
    <w:rsid w:val="00E67BA1"/>
    <w:rsid w:val="00E70585"/>
    <w:rsid w:val="00E7091F"/>
    <w:rsid w:val="00E72837"/>
    <w:rsid w:val="00E73010"/>
    <w:rsid w:val="00E73379"/>
    <w:rsid w:val="00E745A8"/>
    <w:rsid w:val="00E74881"/>
    <w:rsid w:val="00E772E0"/>
    <w:rsid w:val="00E7741F"/>
    <w:rsid w:val="00E77867"/>
    <w:rsid w:val="00E80F9C"/>
    <w:rsid w:val="00E8534E"/>
    <w:rsid w:val="00E85A33"/>
    <w:rsid w:val="00E87ACA"/>
    <w:rsid w:val="00E87F57"/>
    <w:rsid w:val="00E919D6"/>
    <w:rsid w:val="00E91F79"/>
    <w:rsid w:val="00E9377B"/>
    <w:rsid w:val="00E93E8C"/>
    <w:rsid w:val="00E94191"/>
    <w:rsid w:val="00E947DC"/>
    <w:rsid w:val="00E949BD"/>
    <w:rsid w:val="00E9586D"/>
    <w:rsid w:val="00E95B60"/>
    <w:rsid w:val="00E95E70"/>
    <w:rsid w:val="00E96062"/>
    <w:rsid w:val="00E9632D"/>
    <w:rsid w:val="00E96C92"/>
    <w:rsid w:val="00E971F5"/>
    <w:rsid w:val="00EA041F"/>
    <w:rsid w:val="00EA1395"/>
    <w:rsid w:val="00EA1624"/>
    <w:rsid w:val="00EA31B4"/>
    <w:rsid w:val="00EA3742"/>
    <w:rsid w:val="00EA377A"/>
    <w:rsid w:val="00EA3D62"/>
    <w:rsid w:val="00EA4DF5"/>
    <w:rsid w:val="00EA6395"/>
    <w:rsid w:val="00EB0779"/>
    <w:rsid w:val="00EB07C4"/>
    <w:rsid w:val="00EB0D1B"/>
    <w:rsid w:val="00EB203D"/>
    <w:rsid w:val="00EB32D4"/>
    <w:rsid w:val="00EB39FB"/>
    <w:rsid w:val="00EB616F"/>
    <w:rsid w:val="00EB62A0"/>
    <w:rsid w:val="00EB6E16"/>
    <w:rsid w:val="00EB7B38"/>
    <w:rsid w:val="00EB7B4E"/>
    <w:rsid w:val="00EC0468"/>
    <w:rsid w:val="00EC3911"/>
    <w:rsid w:val="00EC51A8"/>
    <w:rsid w:val="00EC64D7"/>
    <w:rsid w:val="00EC7351"/>
    <w:rsid w:val="00ED03E2"/>
    <w:rsid w:val="00ED06BE"/>
    <w:rsid w:val="00ED498E"/>
    <w:rsid w:val="00ED5990"/>
    <w:rsid w:val="00ED5EF7"/>
    <w:rsid w:val="00ED60EB"/>
    <w:rsid w:val="00ED6264"/>
    <w:rsid w:val="00ED6291"/>
    <w:rsid w:val="00ED6CEB"/>
    <w:rsid w:val="00ED7229"/>
    <w:rsid w:val="00ED7255"/>
    <w:rsid w:val="00ED7B6D"/>
    <w:rsid w:val="00EE245B"/>
    <w:rsid w:val="00EE4161"/>
    <w:rsid w:val="00EE707D"/>
    <w:rsid w:val="00EE7234"/>
    <w:rsid w:val="00EE757B"/>
    <w:rsid w:val="00EF26BC"/>
    <w:rsid w:val="00EF377D"/>
    <w:rsid w:val="00EF3B18"/>
    <w:rsid w:val="00EF437C"/>
    <w:rsid w:val="00EF640E"/>
    <w:rsid w:val="00EF73E4"/>
    <w:rsid w:val="00EF7A80"/>
    <w:rsid w:val="00F00F28"/>
    <w:rsid w:val="00F00FAC"/>
    <w:rsid w:val="00F03F57"/>
    <w:rsid w:val="00F05E8A"/>
    <w:rsid w:val="00F10596"/>
    <w:rsid w:val="00F10DDE"/>
    <w:rsid w:val="00F1229E"/>
    <w:rsid w:val="00F12A28"/>
    <w:rsid w:val="00F13268"/>
    <w:rsid w:val="00F138C1"/>
    <w:rsid w:val="00F14BF9"/>
    <w:rsid w:val="00F15DFA"/>
    <w:rsid w:val="00F15FDD"/>
    <w:rsid w:val="00F161B9"/>
    <w:rsid w:val="00F17711"/>
    <w:rsid w:val="00F17A2A"/>
    <w:rsid w:val="00F2066C"/>
    <w:rsid w:val="00F209D8"/>
    <w:rsid w:val="00F20A0D"/>
    <w:rsid w:val="00F20AD9"/>
    <w:rsid w:val="00F2171C"/>
    <w:rsid w:val="00F21B23"/>
    <w:rsid w:val="00F22F0B"/>
    <w:rsid w:val="00F245F0"/>
    <w:rsid w:val="00F25B5C"/>
    <w:rsid w:val="00F2642B"/>
    <w:rsid w:val="00F26703"/>
    <w:rsid w:val="00F270F4"/>
    <w:rsid w:val="00F2712C"/>
    <w:rsid w:val="00F27B51"/>
    <w:rsid w:val="00F27F6F"/>
    <w:rsid w:val="00F3121C"/>
    <w:rsid w:val="00F3169A"/>
    <w:rsid w:val="00F3314A"/>
    <w:rsid w:val="00F33353"/>
    <w:rsid w:val="00F33D60"/>
    <w:rsid w:val="00F348DF"/>
    <w:rsid w:val="00F34D7E"/>
    <w:rsid w:val="00F34F5F"/>
    <w:rsid w:val="00F36734"/>
    <w:rsid w:val="00F36BAC"/>
    <w:rsid w:val="00F4045B"/>
    <w:rsid w:val="00F4135D"/>
    <w:rsid w:val="00F417E3"/>
    <w:rsid w:val="00F442B8"/>
    <w:rsid w:val="00F447C0"/>
    <w:rsid w:val="00F45929"/>
    <w:rsid w:val="00F45A47"/>
    <w:rsid w:val="00F462D9"/>
    <w:rsid w:val="00F463ED"/>
    <w:rsid w:val="00F475EF"/>
    <w:rsid w:val="00F50064"/>
    <w:rsid w:val="00F509F0"/>
    <w:rsid w:val="00F53279"/>
    <w:rsid w:val="00F55AB1"/>
    <w:rsid w:val="00F56EC4"/>
    <w:rsid w:val="00F5733A"/>
    <w:rsid w:val="00F5736C"/>
    <w:rsid w:val="00F5779E"/>
    <w:rsid w:val="00F57B07"/>
    <w:rsid w:val="00F60205"/>
    <w:rsid w:val="00F61F6F"/>
    <w:rsid w:val="00F623A9"/>
    <w:rsid w:val="00F6241F"/>
    <w:rsid w:val="00F625BA"/>
    <w:rsid w:val="00F62DD3"/>
    <w:rsid w:val="00F648A7"/>
    <w:rsid w:val="00F655D0"/>
    <w:rsid w:val="00F65CE3"/>
    <w:rsid w:val="00F660B4"/>
    <w:rsid w:val="00F67350"/>
    <w:rsid w:val="00F6747E"/>
    <w:rsid w:val="00F72996"/>
    <w:rsid w:val="00F74151"/>
    <w:rsid w:val="00F744E2"/>
    <w:rsid w:val="00F74CB5"/>
    <w:rsid w:val="00F74EEC"/>
    <w:rsid w:val="00F758B1"/>
    <w:rsid w:val="00F80515"/>
    <w:rsid w:val="00F81226"/>
    <w:rsid w:val="00F821FB"/>
    <w:rsid w:val="00F82B36"/>
    <w:rsid w:val="00F8383B"/>
    <w:rsid w:val="00F8444B"/>
    <w:rsid w:val="00F8470D"/>
    <w:rsid w:val="00F847BF"/>
    <w:rsid w:val="00F84AE4"/>
    <w:rsid w:val="00F84F3C"/>
    <w:rsid w:val="00F852E4"/>
    <w:rsid w:val="00F87169"/>
    <w:rsid w:val="00F87B18"/>
    <w:rsid w:val="00F9196D"/>
    <w:rsid w:val="00F92453"/>
    <w:rsid w:val="00F93BCB"/>
    <w:rsid w:val="00F94A50"/>
    <w:rsid w:val="00F94AAF"/>
    <w:rsid w:val="00F95102"/>
    <w:rsid w:val="00F963D4"/>
    <w:rsid w:val="00F966B7"/>
    <w:rsid w:val="00F97C64"/>
    <w:rsid w:val="00FA0A0F"/>
    <w:rsid w:val="00FA1963"/>
    <w:rsid w:val="00FA1ECC"/>
    <w:rsid w:val="00FA21A2"/>
    <w:rsid w:val="00FA231D"/>
    <w:rsid w:val="00FA23C1"/>
    <w:rsid w:val="00FA3289"/>
    <w:rsid w:val="00FA48AB"/>
    <w:rsid w:val="00FA7DBE"/>
    <w:rsid w:val="00FB1086"/>
    <w:rsid w:val="00FB1B93"/>
    <w:rsid w:val="00FB2E4C"/>
    <w:rsid w:val="00FB2F69"/>
    <w:rsid w:val="00FB464D"/>
    <w:rsid w:val="00FB5967"/>
    <w:rsid w:val="00FB5FE9"/>
    <w:rsid w:val="00FB60CF"/>
    <w:rsid w:val="00FB6424"/>
    <w:rsid w:val="00FB67E0"/>
    <w:rsid w:val="00FB6F98"/>
    <w:rsid w:val="00FC00B6"/>
    <w:rsid w:val="00FC0268"/>
    <w:rsid w:val="00FC0885"/>
    <w:rsid w:val="00FC089B"/>
    <w:rsid w:val="00FC4593"/>
    <w:rsid w:val="00FC4F86"/>
    <w:rsid w:val="00FC55A6"/>
    <w:rsid w:val="00FC55E8"/>
    <w:rsid w:val="00FC55EE"/>
    <w:rsid w:val="00FC5AAC"/>
    <w:rsid w:val="00FD0454"/>
    <w:rsid w:val="00FD1592"/>
    <w:rsid w:val="00FD1FE7"/>
    <w:rsid w:val="00FD3F01"/>
    <w:rsid w:val="00FD4751"/>
    <w:rsid w:val="00FD4AEA"/>
    <w:rsid w:val="00FD7A2C"/>
    <w:rsid w:val="00FE0590"/>
    <w:rsid w:val="00FE0717"/>
    <w:rsid w:val="00FE2D60"/>
    <w:rsid w:val="00FE5757"/>
    <w:rsid w:val="00FE64BF"/>
    <w:rsid w:val="00FE7346"/>
    <w:rsid w:val="00FF0E43"/>
    <w:rsid w:val="00FF20D2"/>
    <w:rsid w:val="00FF20E2"/>
    <w:rsid w:val="00FF27FD"/>
    <w:rsid w:val="00FF3C06"/>
    <w:rsid w:val="00FF4762"/>
    <w:rsid w:val="00FF5EF0"/>
    <w:rsid w:val="00FF5FB3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DBD"/>
  </w:style>
  <w:style w:type="paragraph" w:styleId="Nagwek2">
    <w:name w:val="heading 2"/>
    <w:basedOn w:val="Normalny"/>
    <w:link w:val="Nagwek2Znak"/>
    <w:uiPriority w:val="9"/>
    <w:qFormat/>
    <w:rsid w:val="00EC3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kp@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EC27-0B6F-4E35-B20F-CFBDDA9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7460</Words>
  <Characters>44760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zaneta.stepczynska</cp:lastModifiedBy>
  <cp:revision>2</cp:revision>
  <cp:lastPrinted>2024-10-23T11:32:00Z</cp:lastPrinted>
  <dcterms:created xsi:type="dcterms:W3CDTF">2024-11-25T09:21:00Z</dcterms:created>
  <dcterms:modified xsi:type="dcterms:W3CDTF">2024-11-25T09:21:00Z</dcterms:modified>
</cp:coreProperties>
</file>