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A7" w:rsidRDefault="000734A7" w:rsidP="0074527C">
      <w:pPr>
        <w:spacing w:after="0" w:line="240" w:lineRule="auto"/>
        <w:rPr>
          <w:rFonts w:ascii="Times New Roman" w:hAnsi="Times New Roman" w:cs="Times New Roman"/>
          <w:bCs/>
          <w:color w:val="000000" w:themeColor="text1"/>
          <w:sz w:val="24"/>
          <w:szCs w:val="24"/>
        </w:rPr>
      </w:pPr>
    </w:p>
    <w:p w:rsidR="00C10911" w:rsidRPr="006C55E5" w:rsidRDefault="00C10911" w:rsidP="0074527C">
      <w:pPr>
        <w:spacing w:after="0" w:line="240" w:lineRule="auto"/>
        <w:rPr>
          <w:rFonts w:ascii="Times New Roman" w:hAnsi="Times New Roman" w:cs="Times New Roman"/>
          <w:color w:val="000000" w:themeColor="text1"/>
          <w:sz w:val="24"/>
          <w:szCs w:val="24"/>
        </w:rPr>
      </w:pPr>
      <w:r w:rsidRPr="00860476">
        <w:rPr>
          <w:rFonts w:ascii="Times New Roman" w:hAnsi="Times New Roman" w:cs="Times New Roman"/>
          <w:bCs/>
          <w:color w:val="000000" w:themeColor="text1"/>
          <w:sz w:val="24"/>
          <w:szCs w:val="24"/>
        </w:rPr>
        <w:t>BRM.0002</w:t>
      </w:r>
      <w:r w:rsidR="001D7940">
        <w:rPr>
          <w:rFonts w:ascii="Times New Roman" w:hAnsi="Times New Roman" w:cs="Times New Roman"/>
          <w:bCs/>
          <w:color w:val="000000" w:themeColor="text1"/>
          <w:sz w:val="24"/>
          <w:szCs w:val="24"/>
        </w:rPr>
        <w:t>.</w:t>
      </w:r>
      <w:r w:rsidR="00710694">
        <w:rPr>
          <w:rFonts w:ascii="Times New Roman" w:hAnsi="Times New Roman" w:cs="Times New Roman"/>
          <w:bCs/>
          <w:color w:val="000000" w:themeColor="text1"/>
          <w:sz w:val="24"/>
          <w:szCs w:val="24"/>
        </w:rPr>
        <w:t>6</w:t>
      </w:r>
      <w:r w:rsidR="00D66882">
        <w:rPr>
          <w:rFonts w:ascii="Times New Roman" w:hAnsi="Times New Roman" w:cs="Times New Roman"/>
          <w:bCs/>
          <w:color w:val="000000" w:themeColor="text1"/>
          <w:sz w:val="24"/>
          <w:szCs w:val="24"/>
        </w:rPr>
        <w:t>.</w:t>
      </w:r>
      <w:r w:rsidR="00B862BB">
        <w:rPr>
          <w:rFonts w:ascii="Times New Roman" w:hAnsi="Times New Roman" w:cs="Times New Roman"/>
          <w:bCs/>
          <w:color w:val="000000" w:themeColor="text1"/>
          <w:sz w:val="24"/>
          <w:szCs w:val="24"/>
        </w:rPr>
        <w:t>202</w:t>
      </w:r>
      <w:r w:rsidR="00B862BB" w:rsidRPr="006C55E5">
        <w:rPr>
          <w:rFonts w:ascii="Times New Roman" w:hAnsi="Times New Roman" w:cs="Times New Roman"/>
          <w:bCs/>
          <w:color w:val="000000" w:themeColor="text1"/>
          <w:sz w:val="24"/>
          <w:szCs w:val="24"/>
        </w:rPr>
        <w:t>4</w:t>
      </w:r>
    </w:p>
    <w:p w:rsidR="00C10911" w:rsidRPr="006C55E5" w:rsidRDefault="00C10911" w:rsidP="0074527C">
      <w:pPr>
        <w:spacing w:after="0" w:line="240" w:lineRule="auto"/>
        <w:jc w:val="center"/>
        <w:rPr>
          <w:rFonts w:ascii="Times New Roman" w:hAnsi="Times New Roman" w:cs="Times New Roman"/>
          <w:b/>
          <w:bCs/>
          <w:sz w:val="24"/>
          <w:szCs w:val="24"/>
        </w:rPr>
      </w:pPr>
    </w:p>
    <w:p w:rsidR="00C10911" w:rsidRPr="006C55E5" w:rsidRDefault="00E2706B" w:rsidP="0074527C">
      <w:pPr>
        <w:spacing w:after="0" w:line="240" w:lineRule="auto"/>
        <w:jc w:val="center"/>
        <w:rPr>
          <w:rFonts w:ascii="Times New Roman" w:hAnsi="Times New Roman" w:cs="Times New Roman"/>
          <w:b/>
          <w:bCs/>
          <w:sz w:val="24"/>
          <w:szCs w:val="24"/>
        </w:rPr>
      </w:pPr>
      <w:r w:rsidRPr="006C55E5">
        <w:rPr>
          <w:rFonts w:ascii="Times New Roman" w:hAnsi="Times New Roman" w:cs="Times New Roman"/>
          <w:b/>
          <w:bCs/>
          <w:sz w:val="24"/>
          <w:szCs w:val="24"/>
        </w:rPr>
        <w:t xml:space="preserve">P R O T O K Ó Ł   Nr </w:t>
      </w:r>
      <w:r w:rsidR="00D90636">
        <w:rPr>
          <w:rFonts w:ascii="Times New Roman" w:hAnsi="Times New Roman" w:cs="Times New Roman"/>
          <w:b/>
          <w:bCs/>
          <w:sz w:val="24"/>
          <w:szCs w:val="24"/>
        </w:rPr>
        <w:t>V</w:t>
      </w:r>
      <w:r w:rsidR="00710694">
        <w:rPr>
          <w:rFonts w:ascii="Times New Roman" w:hAnsi="Times New Roman" w:cs="Times New Roman"/>
          <w:b/>
          <w:bCs/>
          <w:sz w:val="24"/>
          <w:szCs w:val="24"/>
        </w:rPr>
        <w:t>I</w:t>
      </w:r>
      <w:r w:rsidR="00C10911" w:rsidRPr="006C55E5">
        <w:rPr>
          <w:rFonts w:ascii="Times New Roman" w:hAnsi="Times New Roman" w:cs="Times New Roman"/>
          <w:b/>
          <w:bCs/>
          <w:sz w:val="24"/>
          <w:szCs w:val="24"/>
        </w:rPr>
        <w:t>/202</w:t>
      </w:r>
      <w:r w:rsidR="00B862BB" w:rsidRPr="006C55E5">
        <w:rPr>
          <w:rFonts w:ascii="Times New Roman" w:hAnsi="Times New Roman" w:cs="Times New Roman"/>
          <w:b/>
          <w:bCs/>
          <w:sz w:val="24"/>
          <w:szCs w:val="24"/>
        </w:rPr>
        <w:t>4</w:t>
      </w:r>
    </w:p>
    <w:p w:rsidR="00015D11" w:rsidRPr="00015D11" w:rsidRDefault="00C10911" w:rsidP="00D66882">
      <w:pPr>
        <w:spacing w:after="0" w:line="240" w:lineRule="auto"/>
        <w:jc w:val="center"/>
        <w:rPr>
          <w:rFonts w:ascii="Times New Roman" w:hAnsi="Times New Roman" w:cs="Times New Roman"/>
          <w:b/>
          <w:bCs/>
          <w:sz w:val="24"/>
          <w:szCs w:val="24"/>
        </w:rPr>
      </w:pPr>
      <w:r w:rsidRPr="00015D11">
        <w:rPr>
          <w:rFonts w:ascii="Times New Roman" w:hAnsi="Times New Roman" w:cs="Times New Roman"/>
          <w:b/>
          <w:bCs/>
          <w:sz w:val="24"/>
          <w:szCs w:val="24"/>
        </w:rPr>
        <w:t>z obrad sesji</w:t>
      </w:r>
      <w:r w:rsidR="00015D11" w:rsidRPr="00015D11">
        <w:rPr>
          <w:rFonts w:ascii="Times New Roman" w:hAnsi="Times New Roman" w:cs="Times New Roman"/>
          <w:b/>
          <w:bCs/>
          <w:sz w:val="24"/>
          <w:szCs w:val="24"/>
        </w:rPr>
        <w:t xml:space="preserve"> nadzwyczajnej</w:t>
      </w:r>
      <w:r w:rsidRPr="00015D11">
        <w:rPr>
          <w:rFonts w:ascii="Times New Roman" w:hAnsi="Times New Roman" w:cs="Times New Roman"/>
          <w:b/>
          <w:bCs/>
          <w:sz w:val="24"/>
          <w:szCs w:val="24"/>
        </w:rPr>
        <w:t xml:space="preserve"> Rady Miejskiej w Zelowie </w:t>
      </w:r>
    </w:p>
    <w:p w:rsidR="00015D11" w:rsidRDefault="00015D11" w:rsidP="00D66882">
      <w:pPr>
        <w:spacing w:after="0" w:line="240" w:lineRule="auto"/>
        <w:jc w:val="center"/>
        <w:rPr>
          <w:rFonts w:ascii="Times New Roman" w:hAnsi="Times New Roman" w:cs="Times New Roman"/>
          <w:bCs/>
          <w:sz w:val="24"/>
          <w:szCs w:val="24"/>
        </w:rPr>
      </w:pPr>
    </w:p>
    <w:p w:rsidR="00C10911" w:rsidRPr="006C55E5" w:rsidRDefault="00C10911" w:rsidP="00D66882">
      <w:pPr>
        <w:spacing w:after="0" w:line="240" w:lineRule="auto"/>
        <w:jc w:val="center"/>
        <w:rPr>
          <w:rFonts w:ascii="Times New Roman" w:hAnsi="Times New Roman" w:cs="Times New Roman"/>
          <w:bCs/>
          <w:sz w:val="24"/>
          <w:szCs w:val="24"/>
        </w:rPr>
      </w:pPr>
      <w:r w:rsidRPr="006C55E5">
        <w:rPr>
          <w:rFonts w:ascii="Times New Roman" w:hAnsi="Times New Roman" w:cs="Times New Roman"/>
          <w:b/>
          <w:bCs/>
          <w:sz w:val="24"/>
          <w:szCs w:val="24"/>
        </w:rPr>
        <w:t xml:space="preserve"> </w:t>
      </w:r>
      <w:r w:rsidR="00015D11">
        <w:rPr>
          <w:rFonts w:ascii="Times New Roman" w:hAnsi="Times New Roman" w:cs="Times New Roman"/>
          <w:bCs/>
          <w:sz w:val="24"/>
          <w:szCs w:val="24"/>
        </w:rPr>
        <w:t xml:space="preserve">odbytej w dniu </w:t>
      </w:r>
      <w:r w:rsidR="00710694">
        <w:rPr>
          <w:rFonts w:ascii="Times New Roman" w:hAnsi="Times New Roman" w:cs="Times New Roman"/>
          <w:bCs/>
          <w:sz w:val="24"/>
          <w:szCs w:val="24"/>
        </w:rPr>
        <w:t>20 września</w:t>
      </w:r>
      <w:r w:rsidR="00015D11">
        <w:rPr>
          <w:rFonts w:ascii="Times New Roman" w:hAnsi="Times New Roman" w:cs="Times New Roman"/>
          <w:bCs/>
          <w:sz w:val="24"/>
          <w:szCs w:val="24"/>
        </w:rPr>
        <w:t xml:space="preserve"> 2024 roku</w:t>
      </w:r>
      <w:r w:rsidRPr="006C55E5">
        <w:rPr>
          <w:rFonts w:ascii="Times New Roman" w:hAnsi="Times New Roman" w:cs="Times New Roman"/>
          <w:bCs/>
          <w:sz w:val="24"/>
          <w:szCs w:val="24"/>
        </w:rPr>
        <w:t xml:space="preserve">    </w:t>
      </w:r>
    </w:p>
    <w:p w:rsidR="00C10911" w:rsidRPr="006C55E5" w:rsidRDefault="00C10911" w:rsidP="0074527C">
      <w:pPr>
        <w:spacing w:after="0" w:line="240" w:lineRule="auto"/>
        <w:jc w:val="center"/>
        <w:rPr>
          <w:rFonts w:ascii="Times New Roman" w:hAnsi="Times New Roman" w:cs="Times New Roman"/>
          <w:bCs/>
          <w:sz w:val="24"/>
          <w:szCs w:val="24"/>
        </w:rPr>
      </w:pPr>
    </w:p>
    <w:p w:rsidR="00015D11" w:rsidRDefault="00015D11" w:rsidP="0074527C">
      <w:pPr>
        <w:spacing w:after="0" w:line="240" w:lineRule="auto"/>
        <w:jc w:val="both"/>
        <w:rPr>
          <w:rFonts w:ascii="Times New Roman" w:hAnsi="Times New Roman" w:cs="Times New Roman"/>
          <w:sz w:val="24"/>
          <w:szCs w:val="24"/>
        </w:rPr>
      </w:pPr>
    </w:p>
    <w:p w:rsidR="00015D11" w:rsidRPr="00226B9B" w:rsidRDefault="00015D11" w:rsidP="007452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226B9B">
        <w:rPr>
          <w:rFonts w:ascii="Times New Roman" w:hAnsi="Times New Roman" w:cs="Times New Roman"/>
          <w:color w:val="000000" w:themeColor="text1"/>
          <w:sz w:val="24"/>
          <w:szCs w:val="24"/>
        </w:rPr>
        <w:t xml:space="preserve">Posiedzenie Rady Miejskiej w Zelowie zwołane zostało na </w:t>
      </w:r>
      <w:r w:rsidR="00B24BF2">
        <w:rPr>
          <w:rFonts w:ascii="Times New Roman" w:hAnsi="Times New Roman" w:cs="Times New Roman"/>
          <w:color w:val="000000" w:themeColor="text1"/>
          <w:sz w:val="24"/>
          <w:szCs w:val="24"/>
        </w:rPr>
        <w:t xml:space="preserve">pisemny </w:t>
      </w:r>
      <w:r w:rsidRPr="00226B9B">
        <w:rPr>
          <w:rFonts w:ascii="Times New Roman" w:hAnsi="Times New Roman" w:cs="Times New Roman"/>
          <w:color w:val="000000" w:themeColor="text1"/>
          <w:sz w:val="24"/>
          <w:szCs w:val="24"/>
        </w:rPr>
        <w:t xml:space="preserve">wniosek </w:t>
      </w:r>
      <w:r w:rsidR="00710694" w:rsidRPr="00226B9B">
        <w:rPr>
          <w:rFonts w:ascii="Times New Roman" w:hAnsi="Times New Roman" w:cs="Times New Roman"/>
          <w:color w:val="000000" w:themeColor="text1"/>
          <w:sz w:val="24"/>
          <w:szCs w:val="24"/>
        </w:rPr>
        <w:t xml:space="preserve">¼ ustawowego składu </w:t>
      </w:r>
      <w:r w:rsidR="00226B9B" w:rsidRPr="00226B9B">
        <w:rPr>
          <w:rFonts w:ascii="Times New Roman" w:hAnsi="Times New Roman" w:cs="Times New Roman"/>
          <w:color w:val="000000" w:themeColor="text1"/>
          <w:sz w:val="24"/>
          <w:szCs w:val="24"/>
        </w:rPr>
        <w:t>rady,</w:t>
      </w:r>
      <w:r w:rsidRPr="00226B9B">
        <w:rPr>
          <w:rFonts w:ascii="Times New Roman" w:hAnsi="Times New Roman" w:cs="Times New Roman"/>
          <w:color w:val="000000" w:themeColor="text1"/>
          <w:sz w:val="24"/>
          <w:szCs w:val="24"/>
        </w:rPr>
        <w:t xml:space="preserve"> zgodnie z art. 20 ust. 3 ustawy z dnia 8 marca 1990 r. o samorządzie gminnym (Dz. U. z 2024 poz. 609 </w:t>
      </w:r>
      <w:r w:rsidR="00710694" w:rsidRPr="00226B9B">
        <w:rPr>
          <w:rFonts w:ascii="Times New Roman" w:hAnsi="Times New Roman" w:cs="Times New Roman"/>
          <w:color w:val="000000" w:themeColor="text1"/>
          <w:sz w:val="24"/>
          <w:szCs w:val="24"/>
        </w:rPr>
        <w:t>i poz. 721)</w:t>
      </w:r>
      <w:r w:rsidRPr="00226B9B">
        <w:rPr>
          <w:rFonts w:ascii="Times New Roman" w:hAnsi="Times New Roman" w:cs="Times New Roman"/>
          <w:color w:val="000000" w:themeColor="text1"/>
          <w:sz w:val="24"/>
          <w:szCs w:val="24"/>
        </w:rPr>
        <w:t xml:space="preserve"> w </w:t>
      </w:r>
      <w:r w:rsidR="00E124BA" w:rsidRPr="00226B9B">
        <w:rPr>
          <w:rFonts w:ascii="Times New Roman" w:hAnsi="Times New Roman" w:cs="Times New Roman"/>
          <w:color w:val="000000" w:themeColor="text1"/>
          <w:sz w:val="24"/>
          <w:szCs w:val="24"/>
        </w:rPr>
        <w:t>s</w:t>
      </w:r>
      <w:r w:rsidRPr="00226B9B">
        <w:rPr>
          <w:rFonts w:ascii="Times New Roman" w:hAnsi="Times New Roman" w:cs="Times New Roman"/>
          <w:color w:val="000000" w:themeColor="text1"/>
          <w:sz w:val="24"/>
          <w:szCs w:val="24"/>
        </w:rPr>
        <w:t xml:space="preserve">ali konferencyjnej Urzędu Miejskiego </w:t>
      </w:r>
      <w:r w:rsidR="005E07A5">
        <w:rPr>
          <w:rFonts w:ascii="Times New Roman" w:hAnsi="Times New Roman" w:cs="Times New Roman"/>
          <w:color w:val="000000" w:themeColor="text1"/>
          <w:sz w:val="24"/>
          <w:szCs w:val="24"/>
        </w:rPr>
        <w:br/>
      </w:r>
      <w:r w:rsidRPr="00226B9B">
        <w:rPr>
          <w:rFonts w:ascii="Times New Roman" w:hAnsi="Times New Roman" w:cs="Times New Roman"/>
          <w:color w:val="000000" w:themeColor="text1"/>
          <w:sz w:val="24"/>
          <w:szCs w:val="24"/>
        </w:rPr>
        <w:t xml:space="preserve">w Zelowie, </w:t>
      </w:r>
      <w:r w:rsidR="005E07A5">
        <w:rPr>
          <w:rFonts w:ascii="Times New Roman" w:hAnsi="Times New Roman" w:cs="Times New Roman"/>
          <w:color w:val="000000" w:themeColor="text1"/>
          <w:sz w:val="24"/>
          <w:szCs w:val="24"/>
        </w:rPr>
        <w:t xml:space="preserve"> </w:t>
      </w:r>
      <w:r w:rsidR="00710694" w:rsidRPr="00226B9B">
        <w:rPr>
          <w:rFonts w:ascii="Times New Roman" w:hAnsi="Times New Roman" w:cs="Times New Roman"/>
          <w:color w:val="000000" w:themeColor="text1"/>
          <w:sz w:val="24"/>
          <w:szCs w:val="24"/>
        </w:rPr>
        <w:t>ul. Żeromskiego 23 na godz. 16</w:t>
      </w:r>
      <w:r w:rsidRPr="00226B9B">
        <w:rPr>
          <w:rFonts w:ascii="Times New Roman" w:hAnsi="Times New Roman" w:cs="Times New Roman"/>
          <w:color w:val="000000" w:themeColor="text1"/>
          <w:sz w:val="24"/>
          <w:szCs w:val="24"/>
        </w:rPr>
        <w:t xml:space="preserve">.00. </w:t>
      </w:r>
    </w:p>
    <w:p w:rsidR="00015D11" w:rsidRPr="00710694" w:rsidRDefault="00015D11" w:rsidP="0074527C">
      <w:pPr>
        <w:spacing w:after="0" w:line="240" w:lineRule="auto"/>
        <w:jc w:val="both"/>
        <w:rPr>
          <w:rFonts w:ascii="Times New Roman" w:hAnsi="Times New Roman" w:cs="Times New Roman"/>
          <w:color w:val="FF0000"/>
          <w:sz w:val="24"/>
          <w:szCs w:val="24"/>
        </w:rPr>
      </w:pPr>
    </w:p>
    <w:p w:rsidR="0055206E" w:rsidRDefault="00C10911" w:rsidP="0074527C">
      <w:pPr>
        <w:spacing w:after="0" w:line="240" w:lineRule="auto"/>
        <w:jc w:val="both"/>
        <w:rPr>
          <w:rFonts w:ascii="Times New Roman" w:hAnsi="Times New Roman" w:cs="Times New Roman"/>
          <w:color w:val="000000"/>
          <w:sz w:val="24"/>
          <w:szCs w:val="24"/>
        </w:rPr>
      </w:pPr>
      <w:r w:rsidRPr="006C55E5">
        <w:rPr>
          <w:rFonts w:ascii="Times New Roman" w:hAnsi="Times New Roman" w:cs="Times New Roman"/>
          <w:color w:val="000000"/>
          <w:sz w:val="24"/>
          <w:szCs w:val="24"/>
        </w:rPr>
        <w:t xml:space="preserve">Przebieg sesji odzwierciedla nagranie udostępnione pod adresem: </w:t>
      </w:r>
    </w:p>
    <w:p w:rsidR="00D90636" w:rsidRPr="00A54E43" w:rsidRDefault="00A54E43" w:rsidP="0074527C">
      <w:pPr>
        <w:keepNext/>
        <w:tabs>
          <w:tab w:val="left" w:pos="0"/>
        </w:tabs>
        <w:spacing w:after="0" w:line="240" w:lineRule="auto"/>
        <w:jc w:val="both"/>
        <w:rPr>
          <w:rFonts w:ascii="Times New Roman" w:hAnsi="Times New Roman" w:cs="Times New Roman"/>
          <w:b/>
          <w:sz w:val="24"/>
          <w:szCs w:val="24"/>
        </w:rPr>
      </w:pPr>
      <w:r w:rsidRPr="00A54E43">
        <w:rPr>
          <w:rFonts w:ascii="Times New Roman" w:hAnsi="Times New Roman" w:cs="Times New Roman"/>
          <w:b/>
          <w:sz w:val="24"/>
          <w:szCs w:val="24"/>
        </w:rPr>
        <w:t>https://www.youtube.com/watch?v=W4tDY2plncQ</w:t>
      </w:r>
    </w:p>
    <w:p w:rsidR="00710694" w:rsidRDefault="00710694" w:rsidP="0074527C">
      <w:pPr>
        <w:keepNext/>
        <w:tabs>
          <w:tab w:val="left" w:pos="0"/>
        </w:tabs>
        <w:spacing w:after="0" w:line="240" w:lineRule="auto"/>
        <w:jc w:val="both"/>
        <w:rPr>
          <w:rFonts w:ascii="Times New Roman" w:hAnsi="Times New Roman" w:cs="Times New Roman"/>
          <w:b/>
          <w:color w:val="0070C0"/>
          <w:sz w:val="24"/>
          <w:szCs w:val="24"/>
        </w:rPr>
      </w:pPr>
    </w:p>
    <w:p w:rsidR="00C10911" w:rsidRPr="006C55E5" w:rsidRDefault="00C10911" w:rsidP="0074527C">
      <w:pPr>
        <w:keepNext/>
        <w:tabs>
          <w:tab w:val="left" w:pos="0"/>
        </w:tabs>
        <w:spacing w:after="0" w:line="240" w:lineRule="auto"/>
        <w:jc w:val="both"/>
        <w:rPr>
          <w:rFonts w:ascii="Times New Roman" w:hAnsi="Times New Roman" w:cs="Times New Roman"/>
          <w:sz w:val="24"/>
          <w:szCs w:val="24"/>
        </w:rPr>
      </w:pPr>
      <w:r w:rsidRPr="006C55E5">
        <w:rPr>
          <w:rFonts w:ascii="Times New Roman" w:hAnsi="Times New Roman" w:cs="Times New Roman"/>
          <w:b/>
          <w:bCs/>
          <w:sz w:val="24"/>
          <w:szCs w:val="24"/>
        </w:rPr>
        <w:t xml:space="preserve">Do punktu 1. </w:t>
      </w:r>
    </w:p>
    <w:p w:rsidR="00C10911" w:rsidRPr="006C55E5" w:rsidRDefault="00C10911" w:rsidP="0074527C">
      <w:pPr>
        <w:keepNext/>
        <w:tabs>
          <w:tab w:val="left" w:pos="0"/>
        </w:tabs>
        <w:spacing w:after="0" w:line="240" w:lineRule="auto"/>
        <w:jc w:val="both"/>
        <w:rPr>
          <w:rFonts w:ascii="Times New Roman" w:hAnsi="Times New Roman" w:cs="Times New Roman"/>
          <w:sz w:val="24"/>
          <w:szCs w:val="24"/>
        </w:rPr>
      </w:pPr>
      <w:r w:rsidRPr="006C55E5">
        <w:rPr>
          <w:rFonts w:ascii="Times New Roman" w:hAnsi="Times New Roman" w:cs="Times New Roman"/>
          <w:b/>
          <w:bCs/>
          <w:sz w:val="24"/>
          <w:szCs w:val="24"/>
        </w:rPr>
        <w:t xml:space="preserve">Otwarcie sesji i stwierdzenie quorum. </w:t>
      </w:r>
    </w:p>
    <w:p w:rsidR="00C10911" w:rsidRPr="006C55E5" w:rsidRDefault="00C10911" w:rsidP="0074527C">
      <w:pPr>
        <w:spacing w:after="0" w:line="240" w:lineRule="auto"/>
        <w:jc w:val="both"/>
        <w:rPr>
          <w:rFonts w:ascii="Times New Roman" w:hAnsi="Times New Roman" w:cs="Times New Roman"/>
          <w:color w:val="000000"/>
          <w:sz w:val="24"/>
          <w:szCs w:val="24"/>
        </w:rPr>
      </w:pPr>
      <w:r w:rsidRPr="006C55E5">
        <w:rPr>
          <w:rFonts w:ascii="Times New Roman" w:hAnsi="Times New Roman" w:cs="Times New Roman"/>
          <w:color w:val="000000"/>
          <w:sz w:val="24"/>
          <w:szCs w:val="24"/>
        </w:rPr>
        <w:tab/>
        <w:t xml:space="preserve">Sesję otworzył Przewodniczący Rady Miejskiej w Zelowie p. Sylwester Drozdowski. Serdecznie powitał wszystkich przybyłych na sesję: </w:t>
      </w:r>
    </w:p>
    <w:p w:rsidR="00C10911" w:rsidRPr="006C55E5" w:rsidRDefault="00C10911" w:rsidP="0074527C">
      <w:pPr>
        <w:spacing w:after="0" w:line="240" w:lineRule="auto"/>
        <w:rPr>
          <w:rFonts w:ascii="Times New Roman" w:hAnsi="Times New Roman" w:cs="Times New Roman"/>
          <w:color w:val="000000"/>
          <w:sz w:val="24"/>
          <w:szCs w:val="24"/>
        </w:rPr>
      </w:pPr>
      <w:r w:rsidRPr="006C55E5">
        <w:rPr>
          <w:rFonts w:ascii="Times New Roman" w:hAnsi="Times New Roman" w:cs="Times New Roman"/>
          <w:color w:val="000000"/>
          <w:sz w:val="24"/>
          <w:szCs w:val="24"/>
        </w:rPr>
        <w:t xml:space="preserve">- radnych Rady Miejskiej w Zelowie, </w:t>
      </w:r>
    </w:p>
    <w:p w:rsidR="00C10911" w:rsidRDefault="00C10911" w:rsidP="0074527C">
      <w:pPr>
        <w:spacing w:after="0" w:line="240" w:lineRule="auto"/>
        <w:rPr>
          <w:rFonts w:ascii="Times New Roman" w:hAnsi="Times New Roman" w:cs="Times New Roman"/>
          <w:color w:val="000000"/>
          <w:sz w:val="24"/>
          <w:szCs w:val="24"/>
        </w:rPr>
      </w:pPr>
      <w:r w:rsidRPr="006C55E5">
        <w:rPr>
          <w:rFonts w:ascii="Times New Roman" w:hAnsi="Times New Roman" w:cs="Times New Roman"/>
          <w:color w:val="000000"/>
          <w:sz w:val="24"/>
          <w:szCs w:val="24"/>
        </w:rPr>
        <w:t xml:space="preserve">- Burmistrza Zelowa – p. </w:t>
      </w:r>
      <w:r w:rsidR="00E2706B" w:rsidRPr="006C55E5">
        <w:rPr>
          <w:rFonts w:ascii="Times New Roman" w:hAnsi="Times New Roman" w:cs="Times New Roman"/>
          <w:color w:val="000000"/>
          <w:sz w:val="24"/>
          <w:szCs w:val="24"/>
        </w:rPr>
        <w:t>Kamila Świtałę</w:t>
      </w:r>
      <w:r w:rsidRPr="006C55E5">
        <w:rPr>
          <w:rFonts w:ascii="Times New Roman" w:hAnsi="Times New Roman" w:cs="Times New Roman"/>
          <w:color w:val="000000"/>
          <w:sz w:val="24"/>
          <w:szCs w:val="24"/>
        </w:rPr>
        <w:t xml:space="preserve">, </w:t>
      </w:r>
    </w:p>
    <w:p w:rsidR="007D6C2A" w:rsidRPr="006C55E5" w:rsidRDefault="007D6C2A" w:rsidP="0074527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D654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Zastępc</w:t>
      </w:r>
      <w:r w:rsidR="00BB62B6">
        <w:rPr>
          <w:rFonts w:ascii="Times New Roman" w:hAnsi="Times New Roman" w:cs="Times New Roman"/>
          <w:color w:val="000000"/>
          <w:sz w:val="24"/>
          <w:szCs w:val="24"/>
        </w:rPr>
        <w:t>ę</w:t>
      </w:r>
      <w:r>
        <w:rPr>
          <w:rFonts w:ascii="Times New Roman" w:hAnsi="Times New Roman" w:cs="Times New Roman"/>
          <w:color w:val="000000"/>
          <w:sz w:val="24"/>
          <w:szCs w:val="24"/>
        </w:rPr>
        <w:t xml:space="preserve"> Burmistrza – p. Annę Doliwę</w:t>
      </w:r>
      <w:r w:rsidR="009A6691">
        <w:rPr>
          <w:rFonts w:ascii="Times New Roman" w:hAnsi="Times New Roman" w:cs="Times New Roman"/>
          <w:color w:val="000000"/>
          <w:sz w:val="24"/>
          <w:szCs w:val="24"/>
        </w:rPr>
        <w:t>,</w:t>
      </w:r>
    </w:p>
    <w:p w:rsidR="00CC3BAF" w:rsidRPr="006C55E5" w:rsidRDefault="00CC3BAF" w:rsidP="0074527C">
      <w:pPr>
        <w:spacing w:after="0" w:line="240" w:lineRule="auto"/>
        <w:jc w:val="both"/>
        <w:rPr>
          <w:rFonts w:ascii="Times New Roman" w:hAnsi="Times New Roman" w:cs="Times New Roman"/>
          <w:color w:val="000000"/>
          <w:sz w:val="24"/>
          <w:szCs w:val="24"/>
        </w:rPr>
      </w:pPr>
      <w:r w:rsidRPr="006C55E5">
        <w:rPr>
          <w:rFonts w:ascii="Times New Roman" w:hAnsi="Times New Roman" w:cs="Times New Roman"/>
          <w:color w:val="000000"/>
          <w:sz w:val="24"/>
          <w:szCs w:val="24"/>
        </w:rPr>
        <w:t>- Sekretarza Miasta p. Julitę Szmigielską,</w:t>
      </w:r>
    </w:p>
    <w:p w:rsidR="00D90932" w:rsidRDefault="00C10911" w:rsidP="00747DF4">
      <w:pPr>
        <w:spacing w:after="0" w:line="240" w:lineRule="auto"/>
        <w:jc w:val="both"/>
        <w:rPr>
          <w:rFonts w:ascii="Times New Roman" w:hAnsi="Times New Roman" w:cs="Times New Roman"/>
          <w:color w:val="000000"/>
          <w:sz w:val="24"/>
          <w:szCs w:val="24"/>
        </w:rPr>
      </w:pPr>
      <w:r w:rsidRPr="006C55E5">
        <w:rPr>
          <w:rFonts w:ascii="Times New Roman" w:hAnsi="Times New Roman" w:cs="Times New Roman"/>
          <w:color w:val="000000"/>
          <w:sz w:val="24"/>
          <w:szCs w:val="24"/>
        </w:rPr>
        <w:t xml:space="preserve">- mecenasa, </w:t>
      </w:r>
    </w:p>
    <w:p w:rsidR="00D90932" w:rsidRDefault="00D90932" w:rsidP="00747D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0F9C" w:rsidRPr="006C55E5">
        <w:rPr>
          <w:rFonts w:ascii="Times New Roman" w:hAnsi="Times New Roman" w:cs="Times New Roman"/>
          <w:color w:val="000000"/>
          <w:sz w:val="24"/>
          <w:szCs w:val="24"/>
        </w:rPr>
        <w:t>pracowników Urz</w:t>
      </w:r>
      <w:r>
        <w:rPr>
          <w:rFonts w:ascii="Times New Roman" w:hAnsi="Times New Roman" w:cs="Times New Roman"/>
          <w:color w:val="000000"/>
          <w:sz w:val="24"/>
          <w:szCs w:val="24"/>
        </w:rPr>
        <w:t>ędu Miejskiego w Zelowie,</w:t>
      </w:r>
    </w:p>
    <w:p w:rsidR="007741F4" w:rsidRDefault="007741F4" w:rsidP="00747D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sołtysów,</w:t>
      </w:r>
    </w:p>
    <w:p w:rsidR="00E67998" w:rsidRPr="006C55E5" w:rsidRDefault="00D90932" w:rsidP="00747D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F655D0" w:rsidRPr="006C55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wszystkich,</w:t>
      </w:r>
      <w:r w:rsidR="001D7940" w:rsidRPr="006C55E5">
        <w:rPr>
          <w:rFonts w:ascii="Times New Roman" w:hAnsi="Times New Roman" w:cs="Times New Roman"/>
          <w:color w:val="000000"/>
          <w:sz w:val="24"/>
          <w:szCs w:val="24"/>
        </w:rPr>
        <w:t xml:space="preserve"> którzy śledzą tę se</w:t>
      </w:r>
      <w:r w:rsidR="00E80F9C" w:rsidRPr="006C55E5">
        <w:rPr>
          <w:rFonts w:ascii="Times New Roman" w:hAnsi="Times New Roman" w:cs="Times New Roman"/>
          <w:color w:val="000000"/>
          <w:sz w:val="24"/>
          <w:szCs w:val="24"/>
        </w:rPr>
        <w:t xml:space="preserve">sję za pośrednictwem internetu. </w:t>
      </w:r>
    </w:p>
    <w:p w:rsidR="001D7940" w:rsidRPr="006C55E5" w:rsidRDefault="001D7940" w:rsidP="00747DF4">
      <w:pPr>
        <w:spacing w:after="0" w:line="240" w:lineRule="auto"/>
        <w:jc w:val="both"/>
        <w:rPr>
          <w:rFonts w:ascii="Times New Roman" w:hAnsi="Times New Roman" w:cs="Times New Roman"/>
          <w:sz w:val="24"/>
          <w:szCs w:val="24"/>
        </w:rPr>
      </w:pPr>
    </w:p>
    <w:p w:rsidR="00E67998" w:rsidRPr="006C55E5" w:rsidRDefault="00E67998" w:rsidP="00747DF4">
      <w:pPr>
        <w:jc w:val="both"/>
        <w:rPr>
          <w:rFonts w:ascii="Times New Roman" w:hAnsi="Times New Roman" w:cs="Times New Roman"/>
          <w:sz w:val="24"/>
          <w:szCs w:val="24"/>
        </w:rPr>
      </w:pPr>
      <w:r w:rsidRPr="006C55E5">
        <w:rPr>
          <w:rFonts w:ascii="Times New Roman" w:hAnsi="Times New Roman" w:cs="Times New Roman"/>
          <w:sz w:val="24"/>
          <w:szCs w:val="24"/>
        </w:rPr>
        <w:t>Na podstawie listy obecności stwierdz</w:t>
      </w:r>
      <w:r w:rsidR="00E2706B" w:rsidRPr="006C55E5">
        <w:rPr>
          <w:rFonts w:ascii="Times New Roman" w:hAnsi="Times New Roman" w:cs="Times New Roman"/>
          <w:sz w:val="24"/>
          <w:szCs w:val="24"/>
        </w:rPr>
        <w:t>ił, że na ustawowy skład Rady 1</w:t>
      </w:r>
      <w:r w:rsidR="004B4BFB" w:rsidRPr="006C55E5">
        <w:rPr>
          <w:rFonts w:ascii="Times New Roman" w:hAnsi="Times New Roman" w:cs="Times New Roman"/>
          <w:sz w:val="24"/>
          <w:szCs w:val="24"/>
        </w:rPr>
        <w:t>5</w:t>
      </w:r>
      <w:r w:rsidRPr="006C55E5">
        <w:rPr>
          <w:rFonts w:ascii="Times New Roman" w:hAnsi="Times New Roman" w:cs="Times New Roman"/>
          <w:sz w:val="24"/>
          <w:szCs w:val="24"/>
        </w:rPr>
        <w:t xml:space="preserve"> radnych </w:t>
      </w:r>
      <w:r w:rsidR="0081533F" w:rsidRPr="006C55E5">
        <w:rPr>
          <w:rFonts w:ascii="Times New Roman" w:hAnsi="Times New Roman" w:cs="Times New Roman"/>
          <w:sz w:val="24"/>
          <w:szCs w:val="24"/>
        </w:rPr>
        <w:br/>
      </w:r>
      <w:r w:rsidRPr="006C55E5">
        <w:rPr>
          <w:rFonts w:ascii="Times New Roman" w:hAnsi="Times New Roman" w:cs="Times New Roman"/>
          <w:sz w:val="24"/>
          <w:szCs w:val="24"/>
        </w:rPr>
        <w:t>w posiedzeniu uczestniczy 1</w:t>
      </w:r>
      <w:r w:rsidR="008E372D">
        <w:rPr>
          <w:rFonts w:ascii="Times New Roman" w:hAnsi="Times New Roman" w:cs="Times New Roman"/>
          <w:sz w:val="24"/>
          <w:szCs w:val="24"/>
        </w:rPr>
        <w:t>5</w:t>
      </w:r>
      <w:r w:rsidRPr="006C55E5">
        <w:rPr>
          <w:rFonts w:ascii="Times New Roman" w:hAnsi="Times New Roman" w:cs="Times New Roman"/>
          <w:sz w:val="24"/>
          <w:szCs w:val="24"/>
        </w:rPr>
        <w:t xml:space="preserve"> radnych, co stanowi quorum do podejmowania prawomocnych decyzji. </w:t>
      </w:r>
    </w:p>
    <w:p w:rsidR="00C10911" w:rsidRPr="006C55E5" w:rsidRDefault="00C10911" w:rsidP="00E67998">
      <w:pPr>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 xml:space="preserve">W sesji  wzięli udział: </w:t>
      </w:r>
    </w:p>
    <w:p w:rsidR="00C10911" w:rsidRPr="006C55E5" w:rsidRDefault="00C10911" w:rsidP="00B862BB">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 xml:space="preserve">Walczak Barbara  </w:t>
      </w:r>
    </w:p>
    <w:p w:rsidR="00EA6395" w:rsidRPr="006C55E5" w:rsidRDefault="00E2706B" w:rsidP="00EA6395">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Krawczyński Zbigniew</w:t>
      </w:r>
    </w:p>
    <w:p w:rsidR="00C10911" w:rsidRPr="006C55E5" w:rsidRDefault="00E2706B" w:rsidP="006E34DB">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Kędziak Janina</w:t>
      </w:r>
    </w:p>
    <w:p w:rsidR="00C10911" w:rsidRPr="006C55E5" w:rsidRDefault="00C10911" w:rsidP="00C10911">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 xml:space="preserve">Sylwester Drozdowski </w:t>
      </w:r>
    </w:p>
    <w:p w:rsidR="00C10911" w:rsidRPr="006C55E5" w:rsidRDefault="00E2706B" w:rsidP="00C10911">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Kucharski Sławomir</w:t>
      </w:r>
    </w:p>
    <w:p w:rsidR="001D7940" w:rsidRPr="006C55E5" w:rsidRDefault="007E69F7" w:rsidP="001D7940">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 xml:space="preserve">Kamola Tomasz </w:t>
      </w:r>
    </w:p>
    <w:p w:rsidR="00D66882" w:rsidRPr="006C55E5" w:rsidRDefault="00D66882" w:rsidP="00D66882">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 xml:space="preserve">Bartecka Anna </w:t>
      </w:r>
    </w:p>
    <w:p w:rsidR="00D66882" w:rsidRPr="006C55E5" w:rsidRDefault="00D66882" w:rsidP="00D66882">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 xml:space="preserve">Nawrocki Andrzej </w:t>
      </w:r>
    </w:p>
    <w:p w:rsidR="00A905DC" w:rsidRPr="006C55E5" w:rsidRDefault="00A905DC" w:rsidP="00D66882">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 xml:space="preserve">Chrzanowska </w:t>
      </w:r>
      <w:r w:rsidR="00192E2A">
        <w:rPr>
          <w:rFonts w:ascii="Times New Roman" w:hAnsi="Times New Roman" w:cs="Times New Roman"/>
          <w:sz w:val="24"/>
          <w:szCs w:val="24"/>
        </w:rPr>
        <w:t>Joanna</w:t>
      </w:r>
    </w:p>
    <w:p w:rsidR="00B862BB" w:rsidRPr="006C55E5" w:rsidRDefault="00E2706B" w:rsidP="00B862BB">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Kowalska Urszula</w:t>
      </w:r>
    </w:p>
    <w:p w:rsidR="00B862BB" w:rsidRPr="006C55E5" w:rsidRDefault="00E2706B" w:rsidP="00E562C8">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Zaworski Grzegorz</w:t>
      </w:r>
    </w:p>
    <w:p w:rsidR="00E2706B" w:rsidRDefault="00E2706B" w:rsidP="00E562C8">
      <w:pPr>
        <w:numPr>
          <w:ilvl w:val="0"/>
          <w:numId w:val="1"/>
        </w:numPr>
        <w:suppressAutoHyphens/>
        <w:spacing w:after="0" w:line="240" w:lineRule="auto"/>
        <w:jc w:val="both"/>
        <w:rPr>
          <w:rFonts w:ascii="Times New Roman" w:hAnsi="Times New Roman" w:cs="Times New Roman"/>
          <w:sz w:val="24"/>
          <w:szCs w:val="24"/>
        </w:rPr>
      </w:pPr>
      <w:r w:rsidRPr="006C55E5">
        <w:rPr>
          <w:rFonts w:ascii="Times New Roman" w:hAnsi="Times New Roman" w:cs="Times New Roman"/>
          <w:sz w:val="24"/>
          <w:szCs w:val="24"/>
        </w:rPr>
        <w:t>Psut</w:t>
      </w:r>
      <w:r w:rsidR="004D6253" w:rsidRPr="006C55E5">
        <w:rPr>
          <w:rFonts w:ascii="Times New Roman" w:hAnsi="Times New Roman" w:cs="Times New Roman"/>
          <w:sz w:val="24"/>
          <w:szCs w:val="24"/>
        </w:rPr>
        <w:t xml:space="preserve"> Tomasz</w:t>
      </w:r>
    </w:p>
    <w:p w:rsidR="007741F4" w:rsidRPr="00284868" w:rsidRDefault="007741F4" w:rsidP="00284868">
      <w:pPr>
        <w:numPr>
          <w:ilvl w:val="0"/>
          <w:numId w:val="1"/>
        </w:numPr>
        <w:suppressAutoHyphens/>
        <w:spacing w:after="0" w:line="240" w:lineRule="auto"/>
        <w:jc w:val="both"/>
        <w:rPr>
          <w:rFonts w:ascii="Times New Roman" w:hAnsi="Times New Roman" w:cs="Times New Roman"/>
          <w:sz w:val="24"/>
          <w:szCs w:val="24"/>
        </w:rPr>
      </w:pPr>
      <w:r w:rsidRPr="00284868">
        <w:rPr>
          <w:rFonts w:ascii="Times New Roman" w:hAnsi="Times New Roman" w:cs="Times New Roman"/>
          <w:sz w:val="24"/>
          <w:szCs w:val="24"/>
        </w:rPr>
        <w:t>Marcin Gral</w:t>
      </w:r>
    </w:p>
    <w:p w:rsidR="007741F4" w:rsidRDefault="00284868" w:rsidP="001831C3">
      <w:p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14</w:t>
      </w:r>
      <w:r w:rsidR="007741F4">
        <w:rPr>
          <w:rFonts w:ascii="Times New Roman" w:hAnsi="Times New Roman" w:cs="Times New Roman"/>
          <w:sz w:val="24"/>
          <w:szCs w:val="24"/>
        </w:rPr>
        <w:t>. Mateusz Rogut</w:t>
      </w:r>
    </w:p>
    <w:p w:rsidR="00284868" w:rsidRPr="006C55E5" w:rsidRDefault="00284868" w:rsidP="001831C3">
      <w:pPr>
        <w:suppressAutoHyphens/>
        <w:spacing w:after="0" w:line="240" w:lineRule="auto"/>
        <w:ind w:left="360"/>
        <w:jc w:val="both"/>
        <w:rPr>
          <w:rFonts w:ascii="Times New Roman" w:hAnsi="Times New Roman" w:cs="Times New Roman"/>
          <w:b/>
          <w:kern w:val="3"/>
          <w:sz w:val="24"/>
          <w:szCs w:val="24"/>
        </w:rPr>
      </w:pPr>
      <w:r w:rsidRPr="00284868">
        <w:rPr>
          <w:rFonts w:ascii="Times New Roman" w:hAnsi="Times New Roman" w:cs="Times New Roman"/>
          <w:b/>
          <w:sz w:val="24"/>
          <w:szCs w:val="24"/>
        </w:rPr>
        <w:t>15.</w:t>
      </w:r>
      <w:r>
        <w:rPr>
          <w:rFonts w:ascii="Times New Roman" w:hAnsi="Times New Roman" w:cs="Times New Roman"/>
          <w:sz w:val="24"/>
          <w:szCs w:val="24"/>
        </w:rPr>
        <w:t xml:space="preserve"> Anna Bodnar</w:t>
      </w:r>
    </w:p>
    <w:p w:rsidR="008E2AF4" w:rsidRDefault="008E2AF4" w:rsidP="004A6CB2">
      <w:pPr>
        <w:tabs>
          <w:tab w:val="left" w:pos="0"/>
        </w:tabs>
        <w:autoSpaceDN w:val="0"/>
        <w:spacing w:after="0" w:line="240" w:lineRule="auto"/>
        <w:textAlignment w:val="baseline"/>
        <w:rPr>
          <w:rFonts w:ascii="Times New Roman" w:hAnsi="Times New Roman" w:cs="Times New Roman"/>
          <w:b/>
          <w:kern w:val="3"/>
          <w:sz w:val="24"/>
          <w:szCs w:val="24"/>
        </w:rPr>
      </w:pPr>
    </w:p>
    <w:p w:rsidR="00392737" w:rsidRDefault="00392737" w:rsidP="004A6CB2">
      <w:pPr>
        <w:tabs>
          <w:tab w:val="left" w:pos="0"/>
        </w:tabs>
        <w:autoSpaceDN w:val="0"/>
        <w:spacing w:after="0" w:line="240" w:lineRule="auto"/>
        <w:textAlignment w:val="baseline"/>
        <w:rPr>
          <w:rFonts w:ascii="Times New Roman" w:hAnsi="Times New Roman" w:cs="Times New Roman"/>
          <w:b/>
          <w:kern w:val="3"/>
          <w:sz w:val="24"/>
          <w:szCs w:val="24"/>
        </w:rPr>
      </w:pPr>
    </w:p>
    <w:p w:rsidR="007E75C7" w:rsidRPr="006C55E5" w:rsidRDefault="00C10911" w:rsidP="004A6CB2">
      <w:pPr>
        <w:tabs>
          <w:tab w:val="left" w:pos="0"/>
        </w:tabs>
        <w:autoSpaceDN w:val="0"/>
        <w:spacing w:after="0" w:line="240" w:lineRule="auto"/>
        <w:textAlignment w:val="baseline"/>
        <w:rPr>
          <w:rFonts w:ascii="Times New Roman" w:hAnsi="Times New Roman" w:cs="Times New Roman"/>
          <w:b/>
          <w:kern w:val="3"/>
          <w:sz w:val="24"/>
          <w:szCs w:val="24"/>
        </w:rPr>
      </w:pPr>
      <w:r w:rsidRPr="006C55E5">
        <w:rPr>
          <w:rFonts w:ascii="Times New Roman" w:hAnsi="Times New Roman" w:cs="Times New Roman"/>
          <w:b/>
          <w:kern w:val="3"/>
          <w:sz w:val="24"/>
          <w:szCs w:val="24"/>
        </w:rPr>
        <w:lastRenderedPageBreak/>
        <w:t>Do punktu 2.</w:t>
      </w:r>
    </w:p>
    <w:p w:rsidR="00C10911" w:rsidRPr="006C55E5" w:rsidRDefault="00C10911" w:rsidP="004A6CB2">
      <w:pPr>
        <w:tabs>
          <w:tab w:val="left" w:pos="0"/>
        </w:tabs>
        <w:autoSpaceDN w:val="0"/>
        <w:spacing w:after="0" w:line="240" w:lineRule="auto"/>
        <w:textAlignment w:val="baseline"/>
        <w:rPr>
          <w:rFonts w:ascii="Times New Roman" w:hAnsi="Times New Roman" w:cs="Times New Roman"/>
          <w:b/>
          <w:kern w:val="3"/>
          <w:sz w:val="24"/>
          <w:szCs w:val="24"/>
        </w:rPr>
      </w:pPr>
      <w:r w:rsidRPr="006C55E5">
        <w:rPr>
          <w:rFonts w:ascii="Times New Roman" w:hAnsi="Times New Roman" w:cs="Times New Roman"/>
          <w:b/>
          <w:kern w:val="3"/>
          <w:sz w:val="24"/>
          <w:szCs w:val="24"/>
        </w:rPr>
        <w:t>Przedstawienie porządku obrad.</w:t>
      </w:r>
    </w:p>
    <w:p w:rsidR="004A6CB2" w:rsidRPr="006C55E5" w:rsidRDefault="00535B13" w:rsidP="000D2066">
      <w:pPr>
        <w:tabs>
          <w:tab w:val="left" w:pos="0"/>
        </w:tabs>
        <w:spacing w:after="0" w:line="240" w:lineRule="auto"/>
        <w:jc w:val="both"/>
        <w:rPr>
          <w:rFonts w:ascii="Times New Roman" w:hAnsi="Times New Roman" w:cs="Times New Roman"/>
          <w:color w:val="000000"/>
          <w:sz w:val="24"/>
          <w:szCs w:val="24"/>
          <w:lang w:eastAsia="pl-PL"/>
        </w:rPr>
      </w:pPr>
      <w:r w:rsidRPr="006C55E5">
        <w:rPr>
          <w:rFonts w:ascii="Times New Roman" w:hAnsi="Times New Roman" w:cs="Times New Roman"/>
          <w:color w:val="000000"/>
          <w:sz w:val="24"/>
          <w:szCs w:val="24"/>
          <w:lang w:eastAsia="pl-PL"/>
        </w:rPr>
        <w:t xml:space="preserve"> </w:t>
      </w:r>
      <w:r w:rsidR="00411A76">
        <w:rPr>
          <w:rFonts w:ascii="Times New Roman" w:hAnsi="Times New Roman" w:cs="Times New Roman"/>
          <w:color w:val="000000"/>
          <w:sz w:val="24"/>
          <w:szCs w:val="24"/>
          <w:lang w:eastAsia="pl-PL"/>
        </w:rPr>
        <w:tab/>
        <w:t>Proponowany porządek</w:t>
      </w:r>
      <w:r w:rsidR="007741F4">
        <w:rPr>
          <w:rFonts w:ascii="Times New Roman" w:hAnsi="Times New Roman" w:cs="Times New Roman"/>
          <w:color w:val="000000"/>
          <w:sz w:val="24"/>
          <w:szCs w:val="24"/>
          <w:lang w:eastAsia="pl-PL"/>
        </w:rPr>
        <w:t xml:space="preserve"> obrad</w:t>
      </w:r>
      <w:r w:rsidR="00411A76">
        <w:rPr>
          <w:rFonts w:ascii="Times New Roman" w:hAnsi="Times New Roman" w:cs="Times New Roman"/>
          <w:color w:val="000000"/>
          <w:sz w:val="24"/>
          <w:szCs w:val="24"/>
          <w:lang w:eastAsia="pl-PL"/>
        </w:rPr>
        <w:t xml:space="preserve"> został przesłany radnym wraz z materiałami na sesję </w:t>
      </w:r>
      <w:r w:rsidR="00411A76">
        <w:rPr>
          <w:rFonts w:ascii="Times New Roman" w:hAnsi="Times New Roman" w:cs="Times New Roman"/>
          <w:color w:val="000000"/>
          <w:sz w:val="24"/>
          <w:szCs w:val="24"/>
          <w:lang w:eastAsia="pl-PL"/>
        </w:rPr>
        <w:br/>
        <w:t>i przedstawiał się następująco:</w:t>
      </w:r>
    </w:p>
    <w:p w:rsidR="008F7D3C" w:rsidRPr="006C55E5" w:rsidRDefault="008F7D3C" w:rsidP="00411A76">
      <w:pPr>
        <w:spacing w:after="0" w:line="240" w:lineRule="auto"/>
        <w:jc w:val="both"/>
        <w:rPr>
          <w:rFonts w:ascii="Times New Roman" w:hAnsi="Times New Roman" w:cs="Times New Roman"/>
          <w:b/>
          <w:i/>
          <w:sz w:val="24"/>
          <w:szCs w:val="24"/>
        </w:rPr>
      </w:pPr>
    </w:p>
    <w:p w:rsidR="000D2066" w:rsidRPr="000D2066" w:rsidRDefault="000D2066" w:rsidP="008E2AF4">
      <w:pPr>
        <w:spacing w:after="0" w:line="240" w:lineRule="auto"/>
        <w:jc w:val="both"/>
        <w:rPr>
          <w:rFonts w:ascii="Times New Roman" w:hAnsi="Times New Roman" w:cs="Times New Roman"/>
          <w:sz w:val="24"/>
          <w:szCs w:val="24"/>
        </w:rPr>
      </w:pPr>
      <w:r w:rsidRPr="000D2066">
        <w:rPr>
          <w:rFonts w:ascii="Times New Roman" w:hAnsi="Times New Roman" w:cs="Times New Roman"/>
          <w:b/>
          <w:sz w:val="24"/>
          <w:szCs w:val="24"/>
        </w:rPr>
        <w:t>1</w:t>
      </w:r>
      <w:r w:rsidRPr="000D2066">
        <w:rPr>
          <w:rFonts w:ascii="Times New Roman" w:hAnsi="Times New Roman" w:cs="Times New Roman"/>
          <w:sz w:val="24"/>
          <w:szCs w:val="24"/>
        </w:rPr>
        <w:t xml:space="preserve">. Otwarcie sesji i stwierdzenie quorum. </w:t>
      </w:r>
    </w:p>
    <w:p w:rsidR="000D2066" w:rsidRPr="000D2066" w:rsidRDefault="000D2066" w:rsidP="008E2AF4">
      <w:pPr>
        <w:spacing w:after="0" w:line="240" w:lineRule="auto"/>
        <w:jc w:val="both"/>
        <w:rPr>
          <w:rFonts w:ascii="Times New Roman" w:hAnsi="Times New Roman" w:cs="Times New Roman"/>
          <w:sz w:val="24"/>
          <w:szCs w:val="24"/>
        </w:rPr>
      </w:pPr>
      <w:r w:rsidRPr="000D2066">
        <w:rPr>
          <w:rFonts w:ascii="Times New Roman" w:hAnsi="Times New Roman" w:cs="Times New Roman"/>
          <w:b/>
          <w:sz w:val="24"/>
          <w:szCs w:val="24"/>
        </w:rPr>
        <w:t>2</w:t>
      </w:r>
      <w:r w:rsidRPr="000D2066">
        <w:rPr>
          <w:rFonts w:ascii="Times New Roman" w:hAnsi="Times New Roman" w:cs="Times New Roman"/>
          <w:sz w:val="24"/>
          <w:szCs w:val="24"/>
        </w:rPr>
        <w:t xml:space="preserve">. Przedstawienie porządku obrad. </w:t>
      </w:r>
    </w:p>
    <w:p w:rsidR="000D2066" w:rsidRPr="000D2066" w:rsidRDefault="000D2066" w:rsidP="0055369D">
      <w:pPr>
        <w:spacing w:after="0" w:line="240" w:lineRule="auto"/>
        <w:jc w:val="both"/>
      </w:pPr>
      <w:r w:rsidRPr="000D2066">
        <w:rPr>
          <w:rFonts w:ascii="Times New Roman" w:hAnsi="Times New Roman" w:cs="Times New Roman"/>
          <w:b/>
          <w:sz w:val="24"/>
          <w:szCs w:val="24"/>
        </w:rPr>
        <w:t>3</w:t>
      </w:r>
      <w:r w:rsidRPr="000D2066">
        <w:rPr>
          <w:rFonts w:ascii="Times New Roman" w:hAnsi="Times New Roman" w:cs="Times New Roman"/>
          <w:sz w:val="24"/>
          <w:szCs w:val="24"/>
        </w:rPr>
        <w:t>. Podjęcie uchwał w sprawach:</w:t>
      </w:r>
    </w:p>
    <w:p w:rsidR="00284868" w:rsidRPr="00284868" w:rsidRDefault="000D2066" w:rsidP="00284868">
      <w:pPr>
        <w:spacing w:after="0" w:line="240" w:lineRule="auto"/>
        <w:jc w:val="both"/>
        <w:rPr>
          <w:rFonts w:ascii="Times New Roman" w:hAnsi="Times New Roman" w:cs="Times New Roman"/>
        </w:rPr>
      </w:pPr>
      <w:r w:rsidRPr="000D2066">
        <w:rPr>
          <w:rFonts w:ascii="Times New Roman" w:hAnsi="Times New Roman" w:cs="Times New Roman"/>
          <w:sz w:val="24"/>
          <w:szCs w:val="24"/>
        </w:rPr>
        <w:t xml:space="preserve">      </w:t>
      </w:r>
      <w:r w:rsidRPr="000D2066">
        <w:rPr>
          <w:rFonts w:ascii="Times New Roman" w:hAnsi="Times New Roman" w:cs="Times New Roman"/>
          <w:b/>
          <w:sz w:val="24"/>
          <w:szCs w:val="24"/>
        </w:rPr>
        <w:t>3.1.</w:t>
      </w:r>
      <w:r w:rsidRPr="000D2066">
        <w:rPr>
          <w:rFonts w:ascii="Times New Roman" w:hAnsi="Times New Roman" w:cs="Times New Roman"/>
          <w:sz w:val="24"/>
          <w:szCs w:val="24"/>
        </w:rPr>
        <w:t xml:space="preserve"> </w:t>
      </w:r>
      <w:r w:rsidR="00284868" w:rsidRPr="00284868">
        <w:rPr>
          <w:rFonts w:ascii="Times New Roman" w:hAnsi="Times New Roman" w:cs="Times New Roman"/>
        </w:rPr>
        <w:t xml:space="preserve">w sprawie zlecenia Komisji Rewizyjnej Rady Miejskiej w Zelowie przeprowadzenia kontroli  </w:t>
      </w:r>
    </w:p>
    <w:p w:rsidR="00284868" w:rsidRPr="000D2066" w:rsidRDefault="00284868" w:rsidP="00284868">
      <w:pPr>
        <w:spacing w:after="0" w:line="240" w:lineRule="auto"/>
        <w:jc w:val="both"/>
        <w:rPr>
          <w:rFonts w:ascii="Times New Roman" w:hAnsi="Times New Roman" w:cs="Times New Roman"/>
          <w:sz w:val="24"/>
          <w:szCs w:val="24"/>
        </w:rPr>
      </w:pPr>
      <w:r w:rsidRPr="00284868">
        <w:rPr>
          <w:rFonts w:ascii="Times New Roman" w:hAnsi="Times New Roman" w:cs="Times New Roman"/>
        </w:rPr>
        <w:t xml:space="preserve">              doraźnej. </w:t>
      </w:r>
    </w:p>
    <w:p w:rsidR="00284868" w:rsidRDefault="000D2066" w:rsidP="00284868">
      <w:pPr>
        <w:pStyle w:val="Bezodstpw"/>
      </w:pPr>
      <w:r w:rsidRPr="000D2066">
        <w:t xml:space="preserve">     </w:t>
      </w:r>
      <w:r w:rsidRPr="000D2066">
        <w:rPr>
          <w:b/>
        </w:rPr>
        <w:t>3.2</w:t>
      </w:r>
      <w:r w:rsidRPr="000D2066">
        <w:t xml:space="preserve">. </w:t>
      </w:r>
      <w:r w:rsidR="00284868">
        <w:t xml:space="preserve">w sprawie zmiany uchwały w sprawie powołania Komisji Konkursowej w celu  </w:t>
      </w:r>
    </w:p>
    <w:p w:rsidR="00284868" w:rsidRDefault="00284868" w:rsidP="00284868">
      <w:pPr>
        <w:pStyle w:val="Bezodstpw"/>
      </w:pPr>
      <w:r>
        <w:t xml:space="preserve">            przeprowadzenia konkursu na stanowisko Dyrektora Samodzielnego Publicznego  </w:t>
      </w:r>
    </w:p>
    <w:p w:rsidR="000D2066" w:rsidRPr="000D2066" w:rsidRDefault="00284868" w:rsidP="0055369D">
      <w:pPr>
        <w:pStyle w:val="Bezodstpw"/>
        <w:rPr>
          <w:color w:val="000000"/>
        </w:rPr>
      </w:pPr>
      <w:r>
        <w:t xml:space="preserve">            Zakładu Opieki Zdrowotnej w Zelowie.</w:t>
      </w:r>
    </w:p>
    <w:p w:rsidR="000D2066" w:rsidRPr="000D2066" w:rsidRDefault="000D2066" w:rsidP="008E2AF4">
      <w:pPr>
        <w:pStyle w:val="Akapitzlist"/>
        <w:ind w:left="0"/>
        <w:jc w:val="both"/>
      </w:pPr>
      <w:r w:rsidRPr="000D2066">
        <w:rPr>
          <w:b/>
        </w:rPr>
        <w:t>4</w:t>
      </w:r>
      <w:r w:rsidRPr="000D2066">
        <w:t xml:space="preserve">. Zakończenie sesji. </w:t>
      </w:r>
    </w:p>
    <w:p w:rsidR="00EC51A8" w:rsidRPr="00C10911" w:rsidRDefault="00EC51A8" w:rsidP="007741F4">
      <w:pPr>
        <w:tabs>
          <w:tab w:val="num" w:pos="851"/>
        </w:tabs>
        <w:spacing w:after="0" w:line="240" w:lineRule="auto"/>
        <w:rPr>
          <w:rFonts w:ascii="Times New Roman" w:hAnsi="Times New Roman" w:cs="Times New Roman"/>
          <w:color w:val="000000"/>
          <w:sz w:val="24"/>
          <w:szCs w:val="24"/>
          <w:lang w:eastAsia="pl-PL"/>
        </w:rPr>
      </w:pPr>
    </w:p>
    <w:p w:rsidR="00E9632D" w:rsidRPr="006C55E5" w:rsidRDefault="00901CBA" w:rsidP="00E9632D">
      <w:pPr>
        <w:pStyle w:val="Akapitzlist"/>
        <w:ind w:left="0"/>
        <w:jc w:val="both"/>
        <w:rPr>
          <w:b/>
        </w:rPr>
      </w:pPr>
      <w:r>
        <w:rPr>
          <w:b/>
        </w:rPr>
        <w:t>Do punktu 3</w:t>
      </w:r>
      <w:r w:rsidR="00E9632D" w:rsidRPr="006C55E5">
        <w:rPr>
          <w:b/>
        </w:rPr>
        <w:t xml:space="preserve">. </w:t>
      </w:r>
    </w:p>
    <w:p w:rsidR="00901CBA" w:rsidRDefault="00901CBA" w:rsidP="00901CBA">
      <w:pPr>
        <w:pStyle w:val="Akapitzlist"/>
        <w:ind w:left="284" w:hanging="284"/>
        <w:rPr>
          <w:b/>
          <w:color w:val="000000"/>
        </w:rPr>
      </w:pPr>
      <w:r w:rsidRPr="00901CBA">
        <w:rPr>
          <w:b/>
          <w:color w:val="000000"/>
        </w:rPr>
        <w:t>Podjęcie uchwał w sprawach:</w:t>
      </w:r>
    </w:p>
    <w:p w:rsidR="00901CBA" w:rsidRDefault="00901CBA" w:rsidP="00901CBA">
      <w:pPr>
        <w:pStyle w:val="Akapitzlist"/>
        <w:ind w:left="284" w:hanging="284"/>
        <w:rPr>
          <w:b/>
          <w:color w:val="000000"/>
        </w:rPr>
      </w:pPr>
    </w:p>
    <w:p w:rsidR="00BE04C7" w:rsidRPr="0055369D" w:rsidRDefault="00901CBA" w:rsidP="0055369D">
      <w:pPr>
        <w:spacing w:after="0" w:line="240" w:lineRule="auto"/>
        <w:jc w:val="both"/>
        <w:rPr>
          <w:rFonts w:ascii="Times New Roman" w:hAnsi="Times New Roman" w:cs="Times New Roman"/>
          <w:sz w:val="24"/>
          <w:szCs w:val="24"/>
          <w:u w:val="single"/>
        </w:rPr>
      </w:pPr>
      <w:r w:rsidRPr="00510427">
        <w:rPr>
          <w:rFonts w:ascii="Times New Roman" w:hAnsi="Times New Roman" w:cs="Times New Roman"/>
        </w:rPr>
        <w:t xml:space="preserve"> </w:t>
      </w:r>
      <w:r w:rsidRPr="0055369D">
        <w:rPr>
          <w:rFonts w:ascii="Times New Roman" w:hAnsi="Times New Roman" w:cs="Times New Roman"/>
          <w:b/>
          <w:sz w:val="24"/>
          <w:szCs w:val="24"/>
        </w:rPr>
        <w:t>3.1.</w:t>
      </w:r>
      <w:r w:rsidRPr="0055369D">
        <w:rPr>
          <w:sz w:val="24"/>
          <w:szCs w:val="24"/>
          <w:u w:val="single"/>
        </w:rPr>
        <w:t xml:space="preserve"> </w:t>
      </w:r>
      <w:r w:rsidR="00BE04C7" w:rsidRPr="0055369D">
        <w:rPr>
          <w:rFonts w:ascii="Times New Roman" w:hAnsi="Times New Roman" w:cs="Times New Roman"/>
          <w:sz w:val="24"/>
          <w:szCs w:val="24"/>
          <w:u w:val="single"/>
        </w:rPr>
        <w:t>w sprawie zlecenia Komisji Rewizyjnej Rady Miejskiej w Zelowie przeprowadzenia kontroli</w:t>
      </w:r>
      <w:r w:rsidR="0055369D">
        <w:rPr>
          <w:rFonts w:ascii="Times New Roman" w:hAnsi="Times New Roman" w:cs="Times New Roman"/>
          <w:sz w:val="24"/>
          <w:szCs w:val="24"/>
          <w:u w:val="single"/>
        </w:rPr>
        <w:t xml:space="preserve"> </w:t>
      </w:r>
      <w:r w:rsidR="00BE04C7" w:rsidRPr="0055369D">
        <w:rPr>
          <w:rFonts w:ascii="Times New Roman" w:hAnsi="Times New Roman" w:cs="Times New Roman"/>
          <w:sz w:val="24"/>
          <w:szCs w:val="24"/>
          <w:u w:val="single"/>
        </w:rPr>
        <w:t xml:space="preserve">doraźnej. </w:t>
      </w:r>
    </w:p>
    <w:p w:rsidR="00BE04C7" w:rsidRPr="0055369D" w:rsidRDefault="00BE04C7" w:rsidP="0055369D">
      <w:pPr>
        <w:spacing w:after="0" w:line="240" w:lineRule="auto"/>
        <w:jc w:val="both"/>
        <w:rPr>
          <w:rFonts w:ascii="Times New Roman" w:hAnsi="Times New Roman" w:cs="Times New Roman"/>
          <w:sz w:val="24"/>
          <w:szCs w:val="24"/>
        </w:rPr>
      </w:pPr>
    </w:p>
    <w:p w:rsidR="001662AC" w:rsidRPr="00371B29" w:rsidRDefault="00AF2F34" w:rsidP="0055369D">
      <w:pPr>
        <w:autoSpaceDE w:val="0"/>
        <w:autoSpaceDN w:val="0"/>
        <w:adjustRightInd w:val="0"/>
        <w:spacing w:after="0" w:line="240" w:lineRule="auto"/>
        <w:ind w:firstLine="142"/>
        <w:jc w:val="both"/>
        <w:rPr>
          <w:rFonts w:ascii="Times New Roman" w:eastAsia="Times New Roman" w:hAnsi="Times New Roman" w:cs="Times New Roman"/>
          <w:color w:val="000000"/>
          <w:sz w:val="24"/>
          <w:szCs w:val="24"/>
          <w:shd w:val="clear" w:color="auto" w:fill="FFFFFF"/>
          <w:lang w:eastAsia="pl-PL"/>
        </w:rPr>
      </w:pPr>
      <w:r w:rsidRPr="00371B29">
        <w:rPr>
          <w:rFonts w:ascii="Times New Roman" w:eastAsia="Times New Roman" w:hAnsi="Times New Roman" w:cs="Times New Roman"/>
          <w:b/>
          <w:color w:val="000000"/>
          <w:sz w:val="24"/>
          <w:szCs w:val="24"/>
          <w:shd w:val="clear" w:color="auto" w:fill="FFFFFF"/>
          <w:lang w:eastAsia="pl-PL"/>
        </w:rPr>
        <w:t xml:space="preserve">Przewodniczący </w:t>
      </w:r>
      <w:r w:rsidR="00371B29">
        <w:rPr>
          <w:rFonts w:ascii="Times New Roman" w:eastAsia="Times New Roman" w:hAnsi="Times New Roman" w:cs="Times New Roman"/>
          <w:b/>
          <w:color w:val="000000"/>
          <w:sz w:val="24"/>
          <w:szCs w:val="24"/>
          <w:shd w:val="clear" w:color="auto" w:fill="FFFFFF"/>
          <w:lang w:eastAsia="pl-PL"/>
        </w:rPr>
        <w:t>R</w:t>
      </w:r>
      <w:r w:rsidRPr="00371B29">
        <w:rPr>
          <w:rFonts w:ascii="Times New Roman" w:eastAsia="Times New Roman" w:hAnsi="Times New Roman" w:cs="Times New Roman"/>
          <w:b/>
          <w:color w:val="000000"/>
          <w:sz w:val="24"/>
          <w:szCs w:val="24"/>
          <w:shd w:val="clear" w:color="auto" w:fill="FFFFFF"/>
          <w:lang w:eastAsia="pl-PL"/>
        </w:rPr>
        <w:t>ady</w:t>
      </w:r>
      <w:r w:rsidRPr="00371B29">
        <w:rPr>
          <w:rFonts w:ascii="Times New Roman" w:eastAsia="Times New Roman" w:hAnsi="Times New Roman" w:cs="Times New Roman"/>
          <w:color w:val="000000"/>
          <w:sz w:val="24"/>
          <w:szCs w:val="24"/>
          <w:shd w:val="clear" w:color="auto" w:fill="FFFFFF"/>
          <w:lang w:eastAsia="pl-PL"/>
        </w:rPr>
        <w:t xml:space="preserve"> przedstawił uzasadnienie projektu uchwały. Poinformował, że w</w:t>
      </w:r>
      <w:r w:rsidR="001662AC" w:rsidRPr="00371B29">
        <w:rPr>
          <w:rFonts w:ascii="Times New Roman" w:eastAsia="Times New Roman" w:hAnsi="Times New Roman" w:cs="Times New Roman"/>
          <w:color w:val="000000"/>
          <w:sz w:val="24"/>
          <w:szCs w:val="24"/>
          <w:shd w:val="clear" w:color="auto" w:fill="FFFFFF"/>
          <w:lang w:eastAsia="pl-PL"/>
        </w:rPr>
        <w:t xml:space="preserve"> dniu 12.09.2024r., do Biura Rady  Miejskiej w Zelowie wpłynęło podpisane pismo mieszkańca sołectwa Wypychów o sprawdzenie poprawności przeprowadzonego w dniu 07.09.2024r. zebrania sołeckiego w sołectwie Wypychów. W przedmiotowym piśmie zostały wskazane nieprawidłowości podczas liczenia głosów na zebraniu oraz nieprawidłowości podczas wpisywania liczby głosów do protokołu. W związku z faktem, iż Komisja Rewizyjna jest upoważniona do kontrolowania jednostek organizacyjnych oraz jednostek pomocniczych Gminy pod względem legalności, gospodarności, rzetelności, celowości oraz zgodności dokumentacji ze stanem faktycznym, skierowanie przedmiotowej skargi do Komisji Rady Miejskiej w Zelowie jest zasadne.</w:t>
      </w:r>
    </w:p>
    <w:p w:rsidR="006C1048" w:rsidRPr="00371B29" w:rsidRDefault="006C1048" w:rsidP="0055369D">
      <w:pPr>
        <w:spacing w:after="0" w:line="240" w:lineRule="auto"/>
        <w:jc w:val="both"/>
        <w:rPr>
          <w:rFonts w:ascii="Times New Roman" w:hAnsi="Times New Roman" w:cs="Times New Roman"/>
          <w:color w:val="000000"/>
          <w:sz w:val="24"/>
          <w:szCs w:val="24"/>
        </w:rPr>
      </w:pPr>
    </w:p>
    <w:p w:rsidR="00371B29" w:rsidRDefault="00371B29" w:rsidP="00D409FE">
      <w:pPr>
        <w:spacing w:after="0" w:line="240" w:lineRule="auto"/>
        <w:ind w:firstLine="142"/>
        <w:jc w:val="both"/>
        <w:rPr>
          <w:rFonts w:ascii="Times New Roman" w:hAnsi="Times New Roman" w:cs="Times New Roman"/>
          <w:color w:val="000000"/>
          <w:sz w:val="24"/>
          <w:szCs w:val="24"/>
        </w:rPr>
      </w:pPr>
      <w:r w:rsidRPr="00371B29">
        <w:rPr>
          <w:rFonts w:ascii="Times New Roman" w:hAnsi="Times New Roman" w:cs="Times New Roman"/>
          <w:color w:val="000000"/>
          <w:sz w:val="24"/>
          <w:szCs w:val="24"/>
        </w:rPr>
        <w:t>Przewodniczący Rady poinformował, że przedmiotowy wniosek został również skierowany</w:t>
      </w:r>
      <w:r>
        <w:rPr>
          <w:rFonts w:ascii="Times New Roman" w:hAnsi="Times New Roman" w:cs="Times New Roman"/>
          <w:color w:val="000000"/>
          <w:sz w:val="24"/>
          <w:szCs w:val="24"/>
        </w:rPr>
        <w:br/>
      </w:r>
      <w:r w:rsidRPr="00371B29">
        <w:rPr>
          <w:rFonts w:ascii="Times New Roman" w:hAnsi="Times New Roman" w:cs="Times New Roman"/>
          <w:color w:val="000000"/>
          <w:sz w:val="24"/>
          <w:szCs w:val="24"/>
        </w:rPr>
        <w:t>do Komisji Skarg, Wniosków i Petycji</w:t>
      </w:r>
      <w:r w:rsidR="00F9327E">
        <w:rPr>
          <w:rFonts w:ascii="Times New Roman" w:hAnsi="Times New Roman" w:cs="Times New Roman"/>
          <w:color w:val="000000"/>
          <w:sz w:val="24"/>
          <w:szCs w:val="24"/>
        </w:rPr>
        <w:t xml:space="preserve"> Rady Miejskiej w Zelowie</w:t>
      </w:r>
      <w:r w:rsidR="008316CB">
        <w:rPr>
          <w:rFonts w:ascii="Times New Roman" w:hAnsi="Times New Roman" w:cs="Times New Roman"/>
          <w:color w:val="000000"/>
          <w:sz w:val="24"/>
          <w:szCs w:val="24"/>
        </w:rPr>
        <w:t xml:space="preserve">.  </w:t>
      </w:r>
      <w:r w:rsidR="00F9327E">
        <w:rPr>
          <w:rFonts w:ascii="Times New Roman" w:hAnsi="Times New Roman" w:cs="Times New Roman"/>
          <w:color w:val="000000"/>
          <w:sz w:val="24"/>
          <w:szCs w:val="24"/>
        </w:rPr>
        <w:t xml:space="preserve"> </w:t>
      </w:r>
      <w:r w:rsidR="00D409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71B29">
        <w:rPr>
          <w:rFonts w:ascii="Times New Roman" w:hAnsi="Times New Roman" w:cs="Times New Roman"/>
          <w:color w:val="000000"/>
          <w:sz w:val="24"/>
          <w:szCs w:val="24"/>
        </w:rPr>
        <w:t xml:space="preserve"> </w:t>
      </w:r>
    </w:p>
    <w:p w:rsidR="00C22086" w:rsidRPr="00371B29" w:rsidRDefault="00C22086" w:rsidP="00D409FE">
      <w:pPr>
        <w:spacing w:after="0" w:line="240" w:lineRule="auto"/>
        <w:ind w:firstLine="142"/>
        <w:jc w:val="both"/>
        <w:rPr>
          <w:rFonts w:ascii="Times New Roman" w:hAnsi="Times New Roman" w:cs="Times New Roman"/>
          <w:color w:val="000000"/>
          <w:sz w:val="24"/>
          <w:szCs w:val="24"/>
        </w:rPr>
      </w:pPr>
    </w:p>
    <w:p w:rsidR="00366BD1" w:rsidRDefault="00C22086" w:rsidP="00C22086">
      <w:pPr>
        <w:spacing w:after="0" w:line="240" w:lineRule="auto"/>
        <w:ind w:firstLine="142"/>
        <w:jc w:val="both"/>
        <w:rPr>
          <w:rFonts w:ascii="Times New Roman" w:hAnsi="Times New Roman" w:cs="Times New Roman"/>
          <w:color w:val="000000"/>
          <w:sz w:val="24"/>
          <w:szCs w:val="24"/>
        </w:rPr>
      </w:pPr>
      <w:r w:rsidRPr="00BB7BA9">
        <w:rPr>
          <w:rFonts w:ascii="Times New Roman" w:hAnsi="Times New Roman" w:cs="Times New Roman"/>
          <w:b/>
          <w:color w:val="000000"/>
          <w:sz w:val="24"/>
          <w:szCs w:val="24"/>
        </w:rPr>
        <w:t xml:space="preserve">Przewodnicząca Komisji Skarg, Wniosków i </w:t>
      </w:r>
      <w:r w:rsidR="00BB7BA9">
        <w:rPr>
          <w:rFonts w:ascii="Times New Roman" w:hAnsi="Times New Roman" w:cs="Times New Roman"/>
          <w:b/>
          <w:color w:val="000000"/>
          <w:sz w:val="24"/>
          <w:szCs w:val="24"/>
        </w:rPr>
        <w:t>P</w:t>
      </w:r>
      <w:r w:rsidRPr="00BB7BA9">
        <w:rPr>
          <w:rFonts w:ascii="Times New Roman" w:hAnsi="Times New Roman" w:cs="Times New Roman"/>
          <w:b/>
          <w:color w:val="000000"/>
          <w:sz w:val="24"/>
          <w:szCs w:val="24"/>
        </w:rPr>
        <w:t xml:space="preserve">etycji </w:t>
      </w:r>
      <w:r w:rsidR="00BB7BA9">
        <w:rPr>
          <w:rFonts w:ascii="Times New Roman" w:hAnsi="Times New Roman" w:cs="Times New Roman"/>
          <w:b/>
          <w:color w:val="000000"/>
          <w:sz w:val="24"/>
          <w:szCs w:val="24"/>
        </w:rPr>
        <w:t>R</w:t>
      </w:r>
      <w:r w:rsidRPr="00BB7BA9">
        <w:rPr>
          <w:rFonts w:ascii="Times New Roman" w:hAnsi="Times New Roman" w:cs="Times New Roman"/>
          <w:b/>
          <w:color w:val="000000"/>
          <w:sz w:val="24"/>
          <w:szCs w:val="24"/>
        </w:rPr>
        <w:t>ady Miejskiej w Zelowie</w:t>
      </w:r>
      <w:r>
        <w:rPr>
          <w:rFonts w:ascii="Times New Roman" w:hAnsi="Times New Roman" w:cs="Times New Roman"/>
          <w:color w:val="000000"/>
          <w:sz w:val="24"/>
          <w:szCs w:val="24"/>
        </w:rPr>
        <w:t xml:space="preserve"> zabierając głos poinformowała, że komisja na posiedzeniu w dniu 18 września 2024 r.</w:t>
      </w:r>
      <w:r w:rsidR="00BB7BA9">
        <w:rPr>
          <w:rFonts w:ascii="Times New Roman" w:hAnsi="Times New Roman" w:cs="Times New Roman"/>
          <w:color w:val="000000"/>
          <w:sz w:val="24"/>
          <w:szCs w:val="24"/>
        </w:rPr>
        <w:t xml:space="preserve"> </w:t>
      </w:r>
      <w:r w:rsidR="001A4BDF">
        <w:rPr>
          <w:rFonts w:ascii="Times New Roman" w:hAnsi="Times New Roman" w:cs="Times New Roman"/>
          <w:color w:val="000000"/>
          <w:sz w:val="24"/>
          <w:szCs w:val="24"/>
        </w:rPr>
        <w:t xml:space="preserve">przyjęła wniosek </w:t>
      </w:r>
      <w:r w:rsidR="001A4BDF" w:rsidRPr="00371B29">
        <w:rPr>
          <w:rFonts w:ascii="Times New Roman" w:eastAsia="Times New Roman" w:hAnsi="Times New Roman" w:cs="Times New Roman"/>
          <w:color w:val="000000"/>
          <w:sz w:val="24"/>
          <w:szCs w:val="24"/>
          <w:shd w:val="clear" w:color="auto" w:fill="FFFFFF"/>
          <w:lang w:eastAsia="pl-PL"/>
        </w:rPr>
        <w:t>mieszkańca sołectwa Wypychów o sprawdzenie poprawności przeprowadzonego w dniu 07.09.2024r. zebrania sołeckiego w sołectwie Wypychów.</w:t>
      </w:r>
      <w:r>
        <w:rPr>
          <w:rFonts w:ascii="Times New Roman" w:hAnsi="Times New Roman" w:cs="Times New Roman"/>
          <w:color w:val="000000"/>
          <w:sz w:val="24"/>
          <w:szCs w:val="24"/>
        </w:rPr>
        <w:tab/>
      </w:r>
      <w:r w:rsidR="001A4BDF">
        <w:rPr>
          <w:rFonts w:ascii="Times New Roman" w:hAnsi="Times New Roman" w:cs="Times New Roman"/>
          <w:color w:val="000000"/>
          <w:sz w:val="24"/>
          <w:szCs w:val="24"/>
        </w:rPr>
        <w:t xml:space="preserve"> Na</w:t>
      </w:r>
      <w:r w:rsidR="00392737">
        <w:rPr>
          <w:rFonts w:ascii="Times New Roman" w:hAnsi="Times New Roman" w:cs="Times New Roman"/>
          <w:color w:val="000000"/>
          <w:sz w:val="24"/>
          <w:szCs w:val="24"/>
        </w:rPr>
        <w:t xml:space="preserve"> </w:t>
      </w:r>
      <w:r w:rsidR="001A4BDF">
        <w:rPr>
          <w:rFonts w:ascii="Times New Roman" w:hAnsi="Times New Roman" w:cs="Times New Roman"/>
          <w:color w:val="000000"/>
          <w:sz w:val="24"/>
          <w:szCs w:val="24"/>
        </w:rPr>
        <w:t xml:space="preserve">posiedzeniu członkowie Komisji zapoznali się z protokołem zebrania sołeckiego, do którego nie miała zastrzeżeń. </w:t>
      </w:r>
      <w:r w:rsidR="005C5139">
        <w:rPr>
          <w:rFonts w:ascii="Times New Roman" w:hAnsi="Times New Roman" w:cs="Times New Roman"/>
          <w:color w:val="000000"/>
          <w:sz w:val="24"/>
          <w:szCs w:val="24"/>
        </w:rPr>
        <w:t xml:space="preserve">Ponieważ wniosek został również skierowany do Komisji Rewizyjnej Rady Miejskiej </w:t>
      </w:r>
      <w:r w:rsidR="005C5139">
        <w:rPr>
          <w:rFonts w:ascii="Times New Roman" w:hAnsi="Times New Roman" w:cs="Times New Roman"/>
          <w:color w:val="000000"/>
          <w:sz w:val="24"/>
          <w:szCs w:val="24"/>
        </w:rPr>
        <w:br/>
        <w:t>w Zelowie celem przeprowadzenia kontroli doraźnej w zakresie sprawdzenia poprawności zebrania sołeckiego</w:t>
      </w:r>
      <w:r w:rsidR="00CF57F2">
        <w:rPr>
          <w:rFonts w:ascii="Times New Roman" w:hAnsi="Times New Roman" w:cs="Times New Roman"/>
          <w:color w:val="000000"/>
          <w:sz w:val="24"/>
          <w:szCs w:val="24"/>
        </w:rPr>
        <w:t xml:space="preserve"> </w:t>
      </w:r>
      <w:r w:rsidR="00861B3C">
        <w:rPr>
          <w:rFonts w:ascii="Times New Roman" w:hAnsi="Times New Roman" w:cs="Times New Roman"/>
          <w:color w:val="000000"/>
          <w:sz w:val="24"/>
          <w:szCs w:val="24"/>
        </w:rPr>
        <w:t xml:space="preserve">Komisja Skarg, Wniosków i Petycji </w:t>
      </w:r>
      <w:r w:rsidR="00AB4FC7">
        <w:rPr>
          <w:rFonts w:ascii="Times New Roman" w:hAnsi="Times New Roman" w:cs="Times New Roman"/>
          <w:color w:val="000000"/>
          <w:sz w:val="24"/>
          <w:szCs w:val="24"/>
        </w:rPr>
        <w:t>uznała</w:t>
      </w:r>
      <w:r w:rsidR="00670E43">
        <w:rPr>
          <w:rFonts w:ascii="Times New Roman" w:hAnsi="Times New Roman" w:cs="Times New Roman"/>
          <w:color w:val="000000"/>
          <w:sz w:val="24"/>
          <w:szCs w:val="24"/>
        </w:rPr>
        <w:t>,</w:t>
      </w:r>
      <w:r w:rsidR="00AB4FC7">
        <w:rPr>
          <w:rFonts w:ascii="Times New Roman" w:hAnsi="Times New Roman" w:cs="Times New Roman"/>
          <w:color w:val="000000"/>
          <w:sz w:val="24"/>
          <w:szCs w:val="24"/>
        </w:rPr>
        <w:t xml:space="preserve"> aby zaprosić autora pisma, sołtysa sołectwa Wypychów, Radę Sołecką oraz protokolanta zebrani</w:t>
      </w:r>
      <w:r w:rsidR="00E757CC">
        <w:rPr>
          <w:rFonts w:ascii="Times New Roman" w:hAnsi="Times New Roman" w:cs="Times New Roman"/>
          <w:color w:val="000000"/>
          <w:sz w:val="24"/>
          <w:szCs w:val="24"/>
        </w:rPr>
        <w:t>a</w:t>
      </w:r>
      <w:r w:rsidR="00AB4FC7">
        <w:rPr>
          <w:rFonts w:ascii="Times New Roman" w:hAnsi="Times New Roman" w:cs="Times New Roman"/>
          <w:color w:val="000000"/>
          <w:sz w:val="24"/>
          <w:szCs w:val="24"/>
        </w:rPr>
        <w:t xml:space="preserve"> sołeckiego na posiedzenie komisji </w:t>
      </w:r>
      <w:r w:rsidR="00861B3C">
        <w:rPr>
          <w:rFonts w:ascii="Times New Roman" w:hAnsi="Times New Roman" w:cs="Times New Roman"/>
          <w:color w:val="000000"/>
          <w:sz w:val="24"/>
          <w:szCs w:val="24"/>
        </w:rPr>
        <w:t>w dniu 3 października 2024 r. o godz. 8:30</w:t>
      </w:r>
      <w:r w:rsidR="00F67A8B">
        <w:rPr>
          <w:rFonts w:ascii="Times New Roman" w:hAnsi="Times New Roman" w:cs="Times New Roman"/>
          <w:color w:val="000000"/>
          <w:sz w:val="24"/>
          <w:szCs w:val="24"/>
        </w:rPr>
        <w:t>, celem przedstawienie swoich argumentów</w:t>
      </w:r>
      <w:r w:rsidR="00380F8D">
        <w:rPr>
          <w:rFonts w:ascii="Times New Roman" w:hAnsi="Times New Roman" w:cs="Times New Roman"/>
          <w:color w:val="000000"/>
          <w:sz w:val="24"/>
          <w:szCs w:val="24"/>
        </w:rPr>
        <w:t xml:space="preserve">, odniesienia się do pisma i stawianych </w:t>
      </w:r>
      <w:r w:rsidR="00E757CC">
        <w:rPr>
          <w:rFonts w:ascii="Times New Roman" w:hAnsi="Times New Roman" w:cs="Times New Roman"/>
          <w:color w:val="000000"/>
          <w:sz w:val="24"/>
          <w:szCs w:val="24"/>
        </w:rPr>
        <w:t xml:space="preserve">w nim </w:t>
      </w:r>
      <w:r w:rsidR="00380F8D">
        <w:rPr>
          <w:rFonts w:ascii="Times New Roman" w:hAnsi="Times New Roman" w:cs="Times New Roman"/>
          <w:color w:val="000000"/>
          <w:sz w:val="24"/>
          <w:szCs w:val="24"/>
        </w:rPr>
        <w:t xml:space="preserve">zarzutów. </w:t>
      </w:r>
      <w:r w:rsidR="00861B3C">
        <w:rPr>
          <w:rFonts w:ascii="Times New Roman" w:hAnsi="Times New Roman" w:cs="Times New Roman"/>
          <w:color w:val="000000"/>
          <w:sz w:val="24"/>
          <w:szCs w:val="24"/>
        </w:rPr>
        <w:t xml:space="preserve">  </w:t>
      </w:r>
      <w:r w:rsidR="005C5139">
        <w:rPr>
          <w:rFonts w:ascii="Times New Roman" w:hAnsi="Times New Roman" w:cs="Times New Roman"/>
          <w:color w:val="000000"/>
          <w:sz w:val="24"/>
          <w:szCs w:val="24"/>
        </w:rPr>
        <w:t xml:space="preserve"> </w:t>
      </w:r>
    </w:p>
    <w:p w:rsidR="00366BD1" w:rsidRDefault="00366BD1" w:rsidP="00C22086">
      <w:pPr>
        <w:spacing w:after="0" w:line="240" w:lineRule="auto"/>
        <w:ind w:firstLine="142"/>
        <w:jc w:val="both"/>
        <w:rPr>
          <w:rFonts w:ascii="Times New Roman" w:hAnsi="Times New Roman" w:cs="Times New Roman"/>
          <w:color w:val="000000"/>
          <w:sz w:val="24"/>
          <w:szCs w:val="24"/>
        </w:rPr>
      </w:pPr>
    </w:p>
    <w:p w:rsidR="00371B29" w:rsidRDefault="00366BD1" w:rsidP="00C22086">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66BD1">
        <w:rPr>
          <w:rFonts w:ascii="Times New Roman" w:hAnsi="Times New Roman" w:cs="Times New Roman"/>
          <w:b/>
          <w:color w:val="000000"/>
          <w:sz w:val="24"/>
          <w:szCs w:val="24"/>
        </w:rPr>
        <w:t>Burmistrz Zelowa</w:t>
      </w:r>
      <w:r>
        <w:rPr>
          <w:rFonts w:ascii="Times New Roman" w:hAnsi="Times New Roman" w:cs="Times New Roman"/>
          <w:color w:val="000000"/>
          <w:sz w:val="24"/>
          <w:szCs w:val="24"/>
        </w:rPr>
        <w:t xml:space="preserve"> odniósł się do kwestii złożonego pisma i poinformował, że w dniu wczorajszym wpłynęło pismo sołtysa sołectwa Wypychów, w odpowiedzi na złożone pismo (skarg</w:t>
      </w:r>
      <w:r w:rsidR="00A85A7E">
        <w:rPr>
          <w:rFonts w:ascii="Times New Roman" w:hAnsi="Times New Roman" w:cs="Times New Roman"/>
          <w:color w:val="000000"/>
          <w:sz w:val="24"/>
          <w:szCs w:val="24"/>
        </w:rPr>
        <w:t>ę</w:t>
      </w:r>
      <w:r>
        <w:rPr>
          <w:rFonts w:ascii="Times New Roman" w:hAnsi="Times New Roman" w:cs="Times New Roman"/>
          <w:color w:val="000000"/>
          <w:sz w:val="24"/>
          <w:szCs w:val="24"/>
        </w:rPr>
        <w:t xml:space="preserve">) dotyczące zebrania sołeckiego w dniu 7.09.2024 r. Pismo sołtysa zostanie skierowane również do wiadomości członków Komisji Skarg, Wniosków i Petycji Rady </w:t>
      </w:r>
      <w:r>
        <w:rPr>
          <w:rFonts w:ascii="Times New Roman" w:hAnsi="Times New Roman" w:cs="Times New Roman"/>
          <w:color w:val="000000"/>
          <w:sz w:val="24"/>
          <w:szCs w:val="24"/>
        </w:rPr>
        <w:lastRenderedPageBreak/>
        <w:t xml:space="preserve">Miejskiej </w:t>
      </w:r>
      <w:r>
        <w:rPr>
          <w:rFonts w:ascii="Times New Roman" w:hAnsi="Times New Roman" w:cs="Times New Roman"/>
          <w:color w:val="000000"/>
          <w:sz w:val="24"/>
          <w:szCs w:val="24"/>
        </w:rPr>
        <w:br/>
        <w:t xml:space="preserve">w Zelowie oraz członków Komisji Rewizyjnej Rady Miejskiej w Zelowie.    </w:t>
      </w:r>
      <w:r w:rsidR="005C5139">
        <w:rPr>
          <w:rFonts w:ascii="Times New Roman" w:hAnsi="Times New Roman" w:cs="Times New Roman"/>
          <w:color w:val="000000"/>
          <w:sz w:val="24"/>
          <w:szCs w:val="24"/>
        </w:rPr>
        <w:t xml:space="preserve">    </w:t>
      </w:r>
    </w:p>
    <w:p w:rsidR="00C22086" w:rsidRPr="00371B29" w:rsidRDefault="00C22086" w:rsidP="0055369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27CB3" w:rsidRPr="00371B29" w:rsidRDefault="00827CB3" w:rsidP="0055369D">
      <w:pPr>
        <w:autoSpaceDN w:val="0"/>
        <w:spacing w:after="0" w:line="240" w:lineRule="auto"/>
        <w:ind w:firstLine="142"/>
        <w:jc w:val="both"/>
        <w:textAlignment w:val="baseline"/>
        <w:rPr>
          <w:rFonts w:ascii="Times New Roman" w:eastAsia="Calibri" w:hAnsi="Times New Roman" w:cs="Times New Roman"/>
          <w:sz w:val="24"/>
          <w:szCs w:val="24"/>
        </w:rPr>
      </w:pPr>
      <w:r w:rsidRPr="00371B29">
        <w:rPr>
          <w:rFonts w:ascii="Times New Roman" w:eastAsia="Calibri" w:hAnsi="Times New Roman" w:cs="Times New Roman"/>
          <w:sz w:val="24"/>
          <w:szCs w:val="24"/>
        </w:rPr>
        <w:t xml:space="preserve">Do projektu uchwały nie było pytań. </w:t>
      </w:r>
    </w:p>
    <w:p w:rsidR="00827CB3" w:rsidRPr="00371B29" w:rsidRDefault="00827CB3" w:rsidP="00827CB3">
      <w:pPr>
        <w:autoSpaceDN w:val="0"/>
        <w:spacing w:after="0" w:line="240" w:lineRule="auto"/>
        <w:ind w:firstLine="142"/>
        <w:jc w:val="both"/>
        <w:textAlignment w:val="baseline"/>
        <w:rPr>
          <w:rFonts w:ascii="Times New Roman" w:eastAsia="Calibri" w:hAnsi="Times New Roman" w:cs="Times New Roman"/>
          <w:sz w:val="24"/>
          <w:szCs w:val="24"/>
        </w:rPr>
      </w:pPr>
    </w:p>
    <w:p w:rsidR="00827CB3" w:rsidRPr="00371B29" w:rsidRDefault="00827CB3" w:rsidP="00827CB3">
      <w:pPr>
        <w:autoSpaceDN w:val="0"/>
        <w:spacing w:after="0" w:line="240" w:lineRule="auto"/>
        <w:ind w:firstLine="142"/>
        <w:jc w:val="both"/>
        <w:textAlignment w:val="baseline"/>
        <w:rPr>
          <w:rFonts w:ascii="Times New Roman" w:eastAsia="Calibri" w:hAnsi="Times New Roman" w:cs="Times New Roman"/>
          <w:sz w:val="24"/>
          <w:szCs w:val="24"/>
        </w:rPr>
      </w:pPr>
      <w:r w:rsidRPr="00371B29">
        <w:rPr>
          <w:rFonts w:ascii="Times New Roman" w:eastAsia="Calibri" w:hAnsi="Times New Roman" w:cs="Times New Roman"/>
          <w:sz w:val="24"/>
          <w:szCs w:val="24"/>
        </w:rPr>
        <w:t xml:space="preserve">Przewodniczący Rady poddał projekt uchwały pod głosowanie. </w:t>
      </w:r>
    </w:p>
    <w:p w:rsidR="00827CB3" w:rsidRPr="00371B29"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eastAsia="zh-CN" w:bidi="hi-IN"/>
        </w:rPr>
      </w:pPr>
      <w:r w:rsidRPr="00371B29">
        <w:rPr>
          <w:rFonts w:ascii="Times New Roman" w:eastAsia="Calibri" w:hAnsi="Times New Roman" w:cs="Times New Roman"/>
          <w:sz w:val="24"/>
          <w:szCs w:val="24"/>
        </w:rPr>
        <w:t xml:space="preserve">„Za” przyjęciem projektu uchwały było 15 głosów. </w:t>
      </w:r>
    </w:p>
    <w:p w:rsidR="00827CB3" w:rsidRPr="00371B29"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bidi="hi-IN"/>
        </w:rPr>
      </w:pPr>
      <w:r w:rsidRPr="00371B29">
        <w:rPr>
          <w:rFonts w:ascii="Times New Roman" w:eastAsia="Calibri" w:hAnsi="Times New Roman" w:cs="Times New Roman"/>
          <w:sz w:val="24"/>
          <w:szCs w:val="24"/>
        </w:rPr>
        <w:t xml:space="preserve">Głosów „przeciwnych” – 0.  </w:t>
      </w:r>
    </w:p>
    <w:p w:rsidR="00827CB3" w:rsidRPr="00371B29"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bidi="hi-IN"/>
        </w:rPr>
      </w:pPr>
      <w:r w:rsidRPr="00371B29">
        <w:rPr>
          <w:rFonts w:ascii="Times New Roman" w:eastAsia="Calibri" w:hAnsi="Times New Roman" w:cs="Times New Roman"/>
          <w:sz w:val="24"/>
          <w:szCs w:val="24"/>
        </w:rPr>
        <w:t xml:space="preserve">Głosów „wstrzymujących się” – 0. </w:t>
      </w:r>
    </w:p>
    <w:p w:rsidR="00827CB3" w:rsidRPr="00C10911"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bidi="hi-IN"/>
        </w:rPr>
      </w:pPr>
      <w:r w:rsidRPr="00C10911">
        <w:rPr>
          <w:rFonts w:ascii="Times New Roman" w:eastAsia="Calibri" w:hAnsi="Times New Roman" w:cs="Times New Roman"/>
          <w:sz w:val="24"/>
          <w:szCs w:val="24"/>
        </w:rPr>
        <w:t>W głosowaniu udział wzięło 1</w:t>
      </w:r>
      <w:r>
        <w:rPr>
          <w:rFonts w:ascii="Times New Roman" w:eastAsia="Calibri" w:hAnsi="Times New Roman" w:cs="Times New Roman"/>
          <w:sz w:val="24"/>
          <w:szCs w:val="24"/>
        </w:rPr>
        <w:t>5</w:t>
      </w:r>
      <w:r w:rsidRPr="00C10911">
        <w:rPr>
          <w:rFonts w:ascii="Times New Roman" w:eastAsia="Calibri" w:hAnsi="Times New Roman" w:cs="Times New Roman"/>
          <w:sz w:val="24"/>
          <w:szCs w:val="24"/>
        </w:rPr>
        <w:t xml:space="preserve"> radnych. </w:t>
      </w:r>
    </w:p>
    <w:p w:rsidR="00827CB3" w:rsidRPr="00C10911" w:rsidRDefault="00827CB3" w:rsidP="00827CB3">
      <w:pPr>
        <w:autoSpaceDN w:val="0"/>
        <w:spacing w:after="0" w:line="240" w:lineRule="auto"/>
        <w:ind w:firstLine="142"/>
        <w:jc w:val="both"/>
        <w:textAlignment w:val="baseline"/>
        <w:rPr>
          <w:rFonts w:ascii="Times New Roman" w:eastAsia="Times New Roman" w:hAnsi="Times New Roman" w:cs="Times New Roman"/>
          <w:kern w:val="3"/>
          <w:sz w:val="24"/>
          <w:szCs w:val="24"/>
        </w:rPr>
      </w:pPr>
      <w:r w:rsidRPr="00C10911">
        <w:rPr>
          <w:rFonts w:ascii="Times New Roman" w:eastAsia="Calibri" w:hAnsi="Times New Roman" w:cs="Times New Roman"/>
          <w:color w:val="000000"/>
          <w:sz w:val="24"/>
          <w:szCs w:val="24"/>
        </w:rPr>
        <w:t>Przewodniczący Rady stwierdził, że uchwała została przyjęta.</w:t>
      </w:r>
    </w:p>
    <w:p w:rsidR="00827CB3" w:rsidRPr="00C10911" w:rsidRDefault="00827CB3" w:rsidP="00827CB3">
      <w:pPr>
        <w:spacing w:after="0" w:line="240" w:lineRule="auto"/>
        <w:ind w:left="284" w:firstLine="142"/>
        <w:jc w:val="both"/>
        <w:rPr>
          <w:rFonts w:ascii="Times New Roman" w:hAnsi="Times New Roman" w:cs="Times New Roman"/>
          <w:color w:val="000000"/>
          <w:sz w:val="24"/>
          <w:szCs w:val="24"/>
          <w:lang w:eastAsia="pl-PL"/>
        </w:rPr>
      </w:pPr>
    </w:p>
    <w:p w:rsidR="00827CB3" w:rsidRPr="00827CB3" w:rsidRDefault="00827CB3" w:rsidP="00827CB3">
      <w:pPr>
        <w:spacing w:after="0" w:line="240" w:lineRule="auto"/>
        <w:jc w:val="both"/>
        <w:rPr>
          <w:rFonts w:ascii="Times New Roman" w:hAnsi="Times New Roman" w:cs="Times New Roman"/>
        </w:rPr>
      </w:pPr>
      <w:r w:rsidRPr="00BD7C0E">
        <w:rPr>
          <w:rFonts w:ascii="Times New Roman" w:hAnsi="Times New Roman" w:cs="Times New Roman"/>
          <w:sz w:val="24"/>
          <w:szCs w:val="24"/>
          <w:lang w:eastAsia="pl-PL"/>
        </w:rPr>
        <w:t xml:space="preserve">Uchwała </w:t>
      </w:r>
      <w:r>
        <w:rPr>
          <w:rFonts w:ascii="Times New Roman" w:hAnsi="Times New Roman" w:cs="Times New Roman"/>
          <w:sz w:val="24"/>
          <w:szCs w:val="24"/>
          <w:lang w:eastAsia="pl-PL"/>
        </w:rPr>
        <w:t xml:space="preserve">Nr </w:t>
      </w:r>
      <w:r w:rsidRPr="00BD7C0E">
        <w:rPr>
          <w:rFonts w:ascii="Times New Roman" w:hAnsi="Times New Roman" w:cs="Times New Roman"/>
          <w:sz w:val="24"/>
          <w:szCs w:val="24"/>
          <w:lang w:eastAsia="pl-PL"/>
        </w:rPr>
        <w:t>V</w:t>
      </w:r>
      <w:r>
        <w:rPr>
          <w:rFonts w:ascii="Times New Roman" w:hAnsi="Times New Roman" w:cs="Times New Roman"/>
          <w:sz w:val="24"/>
          <w:szCs w:val="24"/>
          <w:lang w:eastAsia="pl-PL"/>
        </w:rPr>
        <w:t>I</w:t>
      </w:r>
      <w:r w:rsidRPr="00BD7C0E">
        <w:rPr>
          <w:rFonts w:ascii="Times New Roman" w:hAnsi="Times New Roman" w:cs="Times New Roman"/>
          <w:sz w:val="24"/>
          <w:szCs w:val="24"/>
          <w:lang w:eastAsia="pl-PL"/>
        </w:rPr>
        <w:t>/</w:t>
      </w:r>
      <w:r w:rsidR="008316CB">
        <w:rPr>
          <w:rFonts w:ascii="Times New Roman" w:hAnsi="Times New Roman" w:cs="Times New Roman"/>
          <w:sz w:val="24"/>
          <w:szCs w:val="24"/>
          <w:lang w:eastAsia="pl-PL"/>
        </w:rPr>
        <w:t>62</w:t>
      </w:r>
      <w:r>
        <w:rPr>
          <w:rFonts w:ascii="Times New Roman" w:hAnsi="Times New Roman" w:cs="Times New Roman"/>
          <w:sz w:val="24"/>
          <w:szCs w:val="24"/>
          <w:lang w:eastAsia="pl-PL"/>
        </w:rPr>
        <w:t xml:space="preserve">/2024 w sprawie </w:t>
      </w:r>
      <w:r w:rsidRPr="00284868">
        <w:rPr>
          <w:rFonts w:ascii="Times New Roman" w:hAnsi="Times New Roman" w:cs="Times New Roman"/>
        </w:rPr>
        <w:t>zlecenia Komisji Rewizyjnej Rady Miejskiej w Zelowie przeprowadzenia kontroli doraźnej</w:t>
      </w:r>
      <w:r>
        <w:rPr>
          <w:rFonts w:ascii="Times New Roman" w:hAnsi="Times New Roman" w:cs="Times New Roman"/>
        </w:rPr>
        <w:t xml:space="preserve">, </w:t>
      </w:r>
      <w:r>
        <w:rPr>
          <w:rFonts w:ascii="Times New Roman" w:hAnsi="Times New Roman" w:cs="Times New Roman"/>
          <w:sz w:val="24"/>
          <w:szCs w:val="24"/>
          <w:lang w:eastAsia="pl-PL"/>
        </w:rPr>
        <w:t xml:space="preserve">stanowi załącznik do protokołu. </w:t>
      </w:r>
    </w:p>
    <w:p w:rsidR="00BE04C7" w:rsidRPr="00284868" w:rsidRDefault="00BE04C7" w:rsidP="00BE04C7">
      <w:pPr>
        <w:spacing w:after="0" w:line="240" w:lineRule="auto"/>
        <w:jc w:val="both"/>
        <w:rPr>
          <w:rFonts w:ascii="Times New Roman" w:hAnsi="Times New Roman" w:cs="Times New Roman"/>
        </w:rPr>
      </w:pPr>
    </w:p>
    <w:p w:rsidR="00BE04C7" w:rsidRPr="00510427" w:rsidRDefault="00BE04C7" w:rsidP="00BE04C7">
      <w:pPr>
        <w:pStyle w:val="Bezodstpw"/>
        <w:rPr>
          <w:u w:val="single"/>
        </w:rPr>
      </w:pPr>
      <w:r w:rsidRPr="000D2066">
        <w:rPr>
          <w:b/>
        </w:rPr>
        <w:t>3.2</w:t>
      </w:r>
      <w:r w:rsidRPr="000D2066">
        <w:t xml:space="preserve">. </w:t>
      </w:r>
      <w:r w:rsidRPr="00510427">
        <w:rPr>
          <w:u w:val="single"/>
        </w:rPr>
        <w:t xml:space="preserve">w sprawie zmiany uchwały w sprawie powołania Komisji Konkursowej w celu  </w:t>
      </w:r>
    </w:p>
    <w:p w:rsidR="00BE04C7" w:rsidRPr="00510427" w:rsidRDefault="00BE04C7" w:rsidP="00BE04C7">
      <w:pPr>
        <w:pStyle w:val="Bezodstpw"/>
        <w:rPr>
          <w:u w:val="single"/>
        </w:rPr>
      </w:pPr>
      <w:r w:rsidRPr="00510427">
        <w:t xml:space="preserve">      </w:t>
      </w:r>
      <w:r w:rsidRPr="00510427">
        <w:rPr>
          <w:u w:val="single"/>
        </w:rPr>
        <w:t xml:space="preserve"> przeprowadzenia konkursu na stanowisko Dyrektora Samodzielnego Publicznego  </w:t>
      </w:r>
    </w:p>
    <w:p w:rsidR="00BE04C7" w:rsidRPr="00510427" w:rsidRDefault="00BE04C7" w:rsidP="00BE04C7">
      <w:pPr>
        <w:pStyle w:val="Bezodstpw"/>
        <w:rPr>
          <w:u w:val="single"/>
        </w:rPr>
      </w:pPr>
      <w:r w:rsidRPr="00510427">
        <w:t xml:space="preserve">      </w:t>
      </w:r>
      <w:r w:rsidRPr="00510427">
        <w:rPr>
          <w:u w:val="single"/>
        </w:rPr>
        <w:t xml:space="preserve"> Zakładu Opieki Zdrowotnej w Zelowie.</w:t>
      </w:r>
    </w:p>
    <w:p w:rsidR="00D270CE" w:rsidRDefault="00D270CE" w:rsidP="00BE04C7">
      <w:pPr>
        <w:pStyle w:val="Akapitzlist"/>
        <w:ind w:left="284" w:hanging="284"/>
        <w:rPr>
          <w:b/>
        </w:rPr>
      </w:pPr>
    </w:p>
    <w:p w:rsidR="00982A70" w:rsidRPr="00982A70" w:rsidRDefault="00691B9F" w:rsidP="00982A70">
      <w:pPr>
        <w:pStyle w:val="Akapitzlist"/>
        <w:ind w:left="142" w:firstLine="708"/>
        <w:jc w:val="both"/>
        <w:rPr>
          <w:color w:val="000000"/>
          <w:shd w:val="clear" w:color="auto" w:fill="FFFFFF"/>
        </w:rPr>
      </w:pPr>
      <w:r>
        <w:rPr>
          <w:color w:val="000000"/>
        </w:rPr>
        <w:t xml:space="preserve">Uzasadnienia projektu uchwały dokonała </w:t>
      </w:r>
      <w:r w:rsidRPr="00C22086">
        <w:rPr>
          <w:b/>
          <w:color w:val="000000"/>
        </w:rPr>
        <w:t>p. Anna Doliwa – Zastępca Burmistrza Zelowa</w:t>
      </w:r>
      <w:r>
        <w:rPr>
          <w:color w:val="000000"/>
        </w:rPr>
        <w:t xml:space="preserve">. </w:t>
      </w:r>
      <w:r>
        <w:rPr>
          <w:color w:val="000000"/>
          <w:shd w:val="clear" w:color="auto" w:fill="FFFFFF"/>
        </w:rPr>
        <w:t xml:space="preserve">W dniu 16 września 2024 r. do Urzędu Miejskiego wpłynęło z Łódzkiego Urzędu Wojewódzkiego w Łodzi zawiadomienie o wszczęciu postępowania w celu kontroli legalności uchwały Nr V/56/2024 Rady Miejskiej w Zelowie z dnia 9 września 2024 r. </w:t>
      </w:r>
      <w:r w:rsidR="0018068D">
        <w:rPr>
          <w:color w:val="000000"/>
          <w:shd w:val="clear" w:color="auto" w:fill="FFFFFF"/>
        </w:rPr>
        <w:br/>
      </w:r>
      <w:r>
        <w:rPr>
          <w:color w:val="000000"/>
          <w:shd w:val="clear" w:color="auto" w:fill="FFFFFF"/>
        </w:rPr>
        <w:t xml:space="preserve">w sprawie powołania Komisji Konkursowej w celu przeprowadzenia konkursu na stanowisko Dyrektora Samodzielnego Publicznego Zakładu Opieki Zdrowotnej w Zelowie. Zastrzeżenia organu dotyczą wyznaczenia na przewodniczącego komisji konkursowej przedstawiciela Rady Społecznej Samodzielnego Publicznego Zakładu Opieki Zdrowotnej w Zelowie. Zgodnie z § 10 pkt 1 lit a rozporządzenia Ministra Zdrowia z dnia 6 lutego 2012 r. w sprawie sposobu przeprowadzania konkursu na niektóre stanowiska kierownicze w podmiocie leczniczym niebędącym przedsiębiorą (Dz. U. z 2021 r. poz. 430) w skład komisji konkursowej na stanowisko kierownika podmiotu leczniczego wchodzi od trzech do sześciu przedstawicieli podmiotu tworzącego, posiadających wykształcenie wyższe, w tym przynajmniej jeden lekarz; podmiot tworzący wskazuje z pośród przedstawicieli przewodniczącego.  Podmiot tworzący wskazuje przewodniczącego z pośród tych przedstawicieli o jakich mowa w § 10 pkt 1 lit a rozporządzenia Ministra Zdrowia z dnia </w:t>
      </w:r>
      <w:r w:rsidR="0018068D">
        <w:rPr>
          <w:color w:val="000000"/>
          <w:shd w:val="clear" w:color="auto" w:fill="FFFFFF"/>
        </w:rPr>
        <w:br/>
      </w:r>
      <w:r>
        <w:rPr>
          <w:color w:val="000000"/>
          <w:shd w:val="clear" w:color="auto" w:fill="FFFFFF"/>
        </w:rPr>
        <w:t xml:space="preserve">6 lutego 2012 r. w sprawie sposobu przeprowadzania konkursu na niektóre stanowiska kierownicze w podmiocie leczniczym niebędącym przedsiębiorą (Dz. U. z 2021 r. poz. 430). </w:t>
      </w:r>
      <w:r w:rsidR="00982A70">
        <w:rPr>
          <w:color w:val="000000"/>
          <w:shd w:val="clear" w:color="auto" w:fill="FFFFFF"/>
        </w:rPr>
        <w:t>W związku z ty</w:t>
      </w:r>
      <w:r w:rsidR="00967F59">
        <w:rPr>
          <w:color w:val="000000"/>
          <w:shd w:val="clear" w:color="auto" w:fill="FFFFFF"/>
        </w:rPr>
        <w:t>m</w:t>
      </w:r>
      <w:r w:rsidR="00982A70">
        <w:rPr>
          <w:color w:val="000000"/>
          <w:shd w:val="clear" w:color="auto" w:fill="FFFFFF"/>
        </w:rPr>
        <w:t>, na Przewodniczącą Komisji Konkursowej</w:t>
      </w:r>
      <w:r w:rsidR="00D37788">
        <w:rPr>
          <w:color w:val="000000"/>
          <w:shd w:val="clear" w:color="auto" w:fill="FFFFFF"/>
        </w:rPr>
        <w:t xml:space="preserve">, </w:t>
      </w:r>
      <w:r w:rsidR="00982A70">
        <w:rPr>
          <w:color w:val="000000"/>
          <w:shd w:val="clear" w:color="auto" w:fill="FFFFFF"/>
        </w:rPr>
        <w:t xml:space="preserve">proponuje się p. Ewelinę Dymińską – pracownika Referatu Oświaty, Kultury, Sportu i Zdrowia w Urzędzie Miejskim w Zelowie, która wyraziła zgodę.  </w:t>
      </w:r>
    </w:p>
    <w:p w:rsidR="00242734" w:rsidRDefault="00242734" w:rsidP="0018068D">
      <w:pPr>
        <w:pStyle w:val="Akapitzlist"/>
        <w:ind w:left="142" w:hanging="284"/>
        <w:rPr>
          <w:b/>
        </w:rPr>
      </w:pPr>
    </w:p>
    <w:p w:rsidR="00827CB3" w:rsidRPr="00910E97" w:rsidRDefault="00827CB3" w:rsidP="0018068D">
      <w:pPr>
        <w:tabs>
          <w:tab w:val="left" w:pos="284"/>
          <w:tab w:val="left" w:pos="567"/>
        </w:tabs>
        <w:spacing w:after="0" w:line="240" w:lineRule="auto"/>
        <w:ind w:left="142"/>
        <w:jc w:val="both"/>
        <w:textAlignment w:val="baseline"/>
        <w:rPr>
          <w:rFonts w:ascii="Times New Roman" w:hAnsi="Times New Roman" w:cs="Times New Roman"/>
        </w:rPr>
      </w:pPr>
      <w:r w:rsidRPr="00910E97">
        <w:rPr>
          <w:rFonts w:ascii="Times New Roman" w:eastAsia="Lucida Sans Unicode" w:hAnsi="Times New Roman" w:cs="Times New Roman"/>
          <w:color w:val="000000"/>
          <w:kern w:val="1"/>
          <w:sz w:val="24"/>
          <w:szCs w:val="24"/>
          <w:lang w:bidi="hi-IN"/>
        </w:rPr>
        <w:t xml:space="preserve">Projekt uchwały zaopiniowany został przez Komisję </w:t>
      </w:r>
      <w:r w:rsidR="00823D1B">
        <w:rPr>
          <w:rFonts w:ascii="Times New Roman" w:eastAsia="Lucida Sans Unicode" w:hAnsi="Times New Roman" w:cs="Times New Roman"/>
          <w:color w:val="000000"/>
          <w:kern w:val="1"/>
          <w:sz w:val="24"/>
          <w:szCs w:val="24"/>
          <w:lang w:bidi="hi-IN"/>
        </w:rPr>
        <w:t>Zdrowia i Pomocy Społecznej</w:t>
      </w:r>
      <w:r w:rsidRPr="00910E97">
        <w:rPr>
          <w:rFonts w:ascii="Times New Roman" w:eastAsia="Lucida Sans Unicode" w:hAnsi="Times New Roman" w:cs="Times New Roman"/>
          <w:color w:val="000000"/>
          <w:kern w:val="1"/>
          <w:sz w:val="24"/>
          <w:szCs w:val="24"/>
          <w:lang w:bidi="hi-IN"/>
        </w:rPr>
        <w:t xml:space="preserve"> Rady Miejskiej w Zelowie.</w:t>
      </w:r>
    </w:p>
    <w:p w:rsidR="00827CB3" w:rsidRPr="00910E97" w:rsidRDefault="00827CB3" w:rsidP="0018068D">
      <w:pPr>
        <w:tabs>
          <w:tab w:val="left" w:pos="567"/>
        </w:tabs>
        <w:spacing w:after="0" w:line="240" w:lineRule="auto"/>
        <w:ind w:left="142"/>
        <w:jc w:val="both"/>
        <w:textAlignment w:val="baseline"/>
        <w:rPr>
          <w:rFonts w:ascii="Times New Roman" w:hAnsi="Times New Roman" w:cs="Times New Roman"/>
        </w:rPr>
      </w:pPr>
      <w:r w:rsidRPr="00910E97">
        <w:rPr>
          <w:rFonts w:ascii="Times New Roman" w:eastAsia="Lucida Sans Unicode" w:hAnsi="Times New Roman" w:cs="Times New Roman"/>
          <w:color w:val="000000"/>
          <w:kern w:val="1"/>
          <w:sz w:val="24"/>
          <w:szCs w:val="24"/>
          <w:lang w:bidi="hi-IN"/>
        </w:rPr>
        <w:t xml:space="preserve">(Opinia załączona jest do niniejszego protokołu). </w:t>
      </w:r>
    </w:p>
    <w:p w:rsidR="006B1393" w:rsidRDefault="006B1393" w:rsidP="00827CB3">
      <w:pPr>
        <w:autoSpaceDN w:val="0"/>
        <w:spacing w:after="0" w:line="240" w:lineRule="auto"/>
        <w:ind w:firstLine="142"/>
        <w:jc w:val="both"/>
        <w:textAlignment w:val="baseline"/>
        <w:rPr>
          <w:rFonts w:ascii="Times New Roman" w:eastAsia="Calibri" w:hAnsi="Times New Roman" w:cs="Times New Roman"/>
          <w:sz w:val="24"/>
          <w:szCs w:val="24"/>
        </w:rPr>
      </w:pPr>
    </w:p>
    <w:p w:rsidR="00827CB3" w:rsidRPr="00C10911" w:rsidRDefault="00827CB3" w:rsidP="00827CB3">
      <w:pPr>
        <w:autoSpaceDN w:val="0"/>
        <w:spacing w:after="0" w:line="240" w:lineRule="auto"/>
        <w:ind w:firstLine="142"/>
        <w:jc w:val="both"/>
        <w:textAlignment w:val="baseline"/>
        <w:rPr>
          <w:rFonts w:ascii="Times New Roman" w:eastAsia="Calibri" w:hAnsi="Times New Roman" w:cs="Times New Roman"/>
          <w:sz w:val="24"/>
          <w:szCs w:val="24"/>
        </w:rPr>
      </w:pPr>
      <w:r w:rsidRPr="00C10911">
        <w:rPr>
          <w:rFonts w:ascii="Times New Roman" w:eastAsia="Calibri" w:hAnsi="Times New Roman" w:cs="Times New Roman"/>
          <w:sz w:val="24"/>
          <w:szCs w:val="24"/>
        </w:rPr>
        <w:t>Do projektu uchwały nie było</w:t>
      </w:r>
      <w:r>
        <w:rPr>
          <w:rFonts w:ascii="Times New Roman" w:eastAsia="Calibri" w:hAnsi="Times New Roman" w:cs="Times New Roman"/>
          <w:sz w:val="24"/>
          <w:szCs w:val="24"/>
        </w:rPr>
        <w:t xml:space="preserve"> </w:t>
      </w:r>
      <w:r w:rsidRPr="00C10911">
        <w:rPr>
          <w:rFonts w:ascii="Times New Roman" w:eastAsia="Calibri" w:hAnsi="Times New Roman" w:cs="Times New Roman"/>
          <w:sz w:val="24"/>
          <w:szCs w:val="24"/>
        </w:rPr>
        <w:t xml:space="preserve">pytań. </w:t>
      </w:r>
    </w:p>
    <w:p w:rsidR="00827CB3" w:rsidRPr="00C10911" w:rsidRDefault="00827CB3" w:rsidP="00827CB3">
      <w:pPr>
        <w:autoSpaceDN w:val="0"/>
        <w:spacing w:after="0" w:line="240" w:lineRule="auto"/>
        <w:ind w:firstLine="142"/>
        <w:jc w:val="both"/>
        <w:textAlignment w:val="baseline"/>
        <w:rPr>
          <w:rFonts w:ascii="Times New Roman" w:eastAsia="Calibri" w:hAnsi="Times New Roman" w:cs="Times New Roman"/>
          <w:sz w:val="24"/>
          <w:szCs w:val="24"/>
        </w:rPr>
      </w:pPr>
    </w:p>
    <w:p w:rsidR="00827CB3" w:rsidRPr="00C10911" w:rsidRDefault="00827CB3" w:rsidP="00827CB3">
      <w:pPr>
        <w:autoSpaceDN w:val="0"/>
        <w:spacing w:after="0" w:line="240" w:lineRule="auto"/>
        <w:ind w:firstLine="142"/>
        <w:jc w:val="both"/>
        <w:textAlignment w:val="baseline"/>
        <w:rPr>
          <w:rFonts w:ascii="Times New Roman" w:eastAsia="Calibri" w:hAnsi="Times New Roman" w:cs="Times New Roman"/>
          <w:sz w:val="24"/>
          <w:szCs w:val="24"/>
        </w:rPr>
      </w:pPr>
      <w:r w:rsidRPr="00C10911">
        <w:rPr>
          <w:rFonts w:ascii="Times New Roman" w:eastAsia="Calibri" w:hAnsi="Times New Roman" w:cs="Times New Roman"/>
          <w:sz w:val="24"/>
          <w:szCs w:val="24"/>
        </w:rPr>
        <w:t xml:space="preserve">Przewodniczący Rady poddał projekt uchwały pod głosowanie. </w:t>
      </w:r>
    </w:p>
    <w:p w:rsidR="00827CB3" w:rsidRPr="00C10911"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eastAsia="zh-CN" w:bidi="hi-IN"/>
        </w:rPr>
      </w:pPr>
      <w:r w:rsidRPr="00C10911">
        <w:rPr>
          <w:rFonts w:ascii="Times New Roman" w:eastAsia="Calibri" w:hAnsi="Times New Roman" w:cs="Times New Roman"/>
          <w:sz w:val="24"/>
          <w:szCs w:val="24"/>
        </w:rPr>
        <w:t>„Za” przyjęciem projektu uchwały było 1</w:t>
      </w:r>
      <w:r w:rsidR="00823D1B">
        <w:rPr>
          <w:rFonts w:ascii="Times New Roman" w:eastAsia="Calibri" w:hAnsi="Times New Roman" w:cs="Times New Roman"/>
          <w:sz w:val="24"/>
          <w:szCs w:val="24"/>
        </w:rPr>
        <w:t>5</w:t>
      </w:r>
      <w:r w:rsidRPr="00C10911">
        <w:rPr>
          <w:rFonts w:ascii="Times New Roman" w:eastAsia="Calibri" w:hAnsi="Times New Roman" w:cs="Times New Roman"/>
          <w:sz w:val="24"/>
          <w:szCs w:val="24"/>
        </w:rPr>
        <w:t xml:space="preserve"> głosów. </w:t>
      </w:r>
    </w:p>
    <w:p w:rsidR="00827CB3" w:rsidRPr="00C10911"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bidi="hi-IN"/>
        </w:rPr>
      </w:pPr>
      <w:r w:rsidRPr="00C10911">
        <w:rPr>
          <w:rFonts w:ascii="Times New Roman" w:eastAsia="Calibri" w:hAnsi="Times New Roman" w:cs="Times New Roman"/>
          <w:sz w:val="24"/>
          <w:szCs w:val="24"/>
        </w:rPr>
        <w:t xml:space="preserve">Głosów „przeciwnych” – 0.  </w:t>
      </w:r>
    </w:p>
    <w:p w:rsidR="00827CB3" w:rsidRPr="00C10911"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bidi="hi-IN"/>
        </w:rPr>
      </w:pPr>
      <w:r w:rsidRPr="00C10911">
        <w:rPr>
          <w:rFonts w:ascii="Times New Roman" w:eastAsia="Calibri" w:hAnsi="Times New Roman" w:cs="Times New Roman"/>
          <w:sz w:val="24"/>
          <w:szCs w:val="24"/>
        </w:rPr>
        <w:t xml:space="preserve">Głosów „wstrzymujących się” – 0. </w:t>
      </w:r>
    </w:p>
    <w:p w:rsidR="00827CB3" w:rsidRPr="00C10911" w:rsidRDefault="00827CB3" w:rsidP="00827CB3">
      <w:pPr>
        <w:autoSpaceDN w:val="0"/>
        <w:spacing w:after="0" w:line="240" w:lineRule="auto"/>
        <w:ind w:firstLine="142"/>
        <w:jc w:val="both"/>
        <w:textAlignment w:val="baseline"/>
        <w:rPr>
          <w:rFonts w:ascii="Times New Roman" w:eastAsia="Lucida Sans Unicode" w:hAnsi="Times New Roman" w:cs="Times New Roman"/>
          <w:kern w:val="3"/>
          <w:sz w:val="24"/>
          <w:szCs w:val="24"/>
          <w:lang w:bidi="hi-IN"/>
        </w:rPr>
      </w:pPr>
      <w:r w:rsidRPr="00C10911">
        <w:rPr>
          <w:rFonts w:ascii="Times New Roman" w:eastAsia="Calibri" w:hAnsi="Times New Roman" w:cs="Times New Roman"/>
          <w:sz w:val="24"/>
          <w:szCs w:val="24"/>
        </w:rPr>
        <w:t>W głosowaniu udział wzięło 1</w:t>
      </w:r>
      <w:r w:rsidR="00823D1B">
        <w:rPr>
          <w:rFonts w:ascii="Times New Roman" w:eastAsia="Calibri" w:hAnsi="Times New Roman" w:cs="Times New Roman"/>
          <w:sz w:val="24"/>
          <w:szCs w:val="24"/>
        </w:rPr>
        <w:t>5</w:t>
      </w:r>
      <w:r w:rsidRPr="00C10911">
        <w:rPr>
          <w:rFonts w:ascii="Times New Roman" w:eastAsia="Calibri" w:hAnsi="Times New Roman" w:cs="Times New Roman"/>
          <w:sz w:val="24"/>
          <w:szCs w:val="24"/>
        </w:rPr>
        <w:t xml:space="preserve"> radnych. </w:t>
      </w:r>
    </w:p>
    <w:p w:rsidR="00827CB3" w:rsidRDefault="00827CB3" w:rsidP="00827CB3">
      <w:pPr>
        <w:autoSpaceDN w:val="0"/>
        <w:spacing w:after="0" w:line="240" w:lineRule="auto"/>
        <w:ind w:firstLine="142"/>
        <w:jc w:val="both"/>
        <w:textAlignment w:val="baseline"/>
        <w:rPr>
          <w:rFonts w:ascii="Times New Roman" w:eastAsia="Calibri" w:hAnsi="Times New Roman" w:cs="Times New Roman"/>
          <w:color w:val="000000"/>
          <w:sz w:val="24"/>
          <w:szCs w:val="24"/>
        </w:rPr>
      </w:pPr>
      <w:r w:rsidRPr="00C10911">
        <w:rPr>
          <w:rFonts w:ascii="Times New Roman" w:eastAsia="Calibri" w:hAnsi="Times New Roman" w:cs="Times New Roman"/>
          <w:color w:val="000000"/>
          <w:sz w:val="24"/>
          <w:szCs w:val="24"/>
        </w:rPr>
        <w:lastRenderedPageBreak/>
        <w:t>Przewodniczący Rady stwierdził, że uchwała została przyjęta.</w:t>
      </w:r>
    </w:p>
    <w:p w:rsidR="00827CB3" w:rsidRPr="00C10911" w:rsidRDefault="00827CB3" w:rsidP="00827CB3">
      <w:pPr>
        <w:spacing w:after="0" w:line="240" w:lineRule="auto"/>
        <w:ind w:left="284" w:firstLine="142"/>
        <w:jc w:val="both"/>
        <w:rPr>
          <w:rFonts w:ascii="Times New Roman" w:hAnsi="Times New Roman" w:cs="Times New Roman"/>
          <w:color w:val="000000"/>
          <w:sz w:val="24"/>
          <w:szCs w:val="24"/>
          <w:lang w:eastAsia="pl-PL"/>
        </w:rPr>
      </w:pPr>
    </w:p>
    <w:p w:rsidR="00827CB3" w:rsidRPr="00823D1B" w:rsidRDefault="00827CB3" w:rsidP="008316CB">
      <w:pPr>
        <w:pStyle w:val="Bezodstpw"/>
        <w:jc w:val="both"/>
      </w:pPr>
      <w:r w:rsidRPr="00823D1B">
        <w:rPr>
          <w:lang w:eastAsia="pl-PL"/>
        </w:rPr>
        <w:t xml:space="preserve">Uchwała </w:t>
      </w:r>
      <w:r w:rsidR="00823D1B" w:rsidRPr="00823D1B">
        <w:rPr>
          <w:lang w:eastAsia="pl-PL"/>
        </w:rPr>
        <w:t>Nr IV/</w:t>
      </w:r>
      <w:r w:rsidR="008316CB">
        <w:rPr>
          <w:lang w:eastAsia="pl-PL"/>
        </w:rPr>
        <w:t>63/</w:t>
      </w:r>
      <w:r w:rsidRPr="00823D1B">
        <w:rPr>
          <w:lang w:eastAsia="pl-PL"/>
        </w:rPr>
        <w:t xml:space="preserve">2024 w sprawie zmiany </w:t>
      </w:r>
      <w:r w:rsidR="00823D1B" w:rsidRPr="00823D1B">
        <w:t>uchwały w sprawie powołania Komisji Konkursowej w celu przeprowadzenia konkursu na stanowisko Dyrektora Samodzielnego Publicznego Zakładu Opieki Zdrowotnej w Zelowie</w:t>
      </w:r>
      <w:r w:rsidRPr="00823D1B">
        <w:rPr>
          <w:lang w:eastAsia="pl-PL"/>
        </w:rPr>
        <w:t xml:space="preserve">, stanowi załącznik do protokołu. </w:t>
      </w:r>
    </w:p>
    <w:p w:rsidR="00827CB3" w:rsidRDefault="00827CB3" w:rsidP="0008306A">
      <w:pPr>
        <w:spacing w:after="0" w:line="240" w:lineRule="auto"/>
        <w:jc w:val="both"/>
        <w:rPr>
          <w:rFonts w:ascii="Times New Roman" w:hAnsi="Times New Roman" w:cs="Times New Roman"/>
          <w:b/>
          <w:color w:val="000000"/>
          <w:sz w:val="24"/>
          <w:szCs w:val="24"/>
        </w:rPr>
      </w:pPr>
    </w:p>
    <w:p w:rsidR="0008306A" w:rsidRPr="00DA18B7" w:rsidRDefault="00D270CE" w:rsidP="0008306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Do punktu </w:t>
      </w:r>
      <w:r w:rsidR="0008306A" w:rsidRPr="00DA18B7">
        <w:rPr>
          <w:rFonts w:ascii="Times New Roman" w:hAnsi="Times New Roman" w:cs="Times New Roman"/>
          <w:b/>
          <w:color w:val="000000"/>
          <w:sz w:val="24"/>
          <w:szCs w:val="24"/>
        </w:rPr>
        <w:t xml:space="preserve">4. </w:t>
      </w:r>
    </w:p>
    <w:p w:rsidR="000776C2" w:rsidRDefault="000776C2" w:rsidP="0008306A">
      <w:pPr>
        <w:spacing w:after="0" w:line="240" w:lineRule="auto"/>
        <w:jc w:val="both"/>
        <w:rPr>
          <w:rFonts w:ascii="Times New Roman" w:hAnsi="Times New Roman" w:cs="Times New Roman"/>
          <w:b/>
          <w:sz w:val="24"/>
          <w:szCs w:val="24"/>
        </w:rPr>
      </w:pPr>
      <w:r w:rsidRPr="00DA18B7">
        <w:rPr>
          <w:rFonts w:ascii="Times New Roman" w:hAnsi="Times New Roman" w:cs="Times New Roman"/>
          <w:b/>
          <w:sz w:val="24"/>
          <w:szCs w:val="24"/>
        </w:rPr>
        <w:t xml:space="preserve">Zakończenie sesji. </w:t>
      </w:r>
    </w:p>
    <w:p w:rsidR="00D37788" w:rsidRPr="00DA18B7" w:rsidRDefault="00D37788" w:rsidP="0008306A">
      <w:pPr>
        <w:spacing w:after="0" w:line="240" w:lineRule="auto"/>
        <w:jc w:val="both"/>
        <w:rPr>
          <w:rFonts w:ascii="Times New Roman" w:hAnsi="Times New Roman" w:cs="Times New Roman"/>
          <w:b/>
          <w:sz w:val="24"/>
          <w:szCs w:val="24"/>
        </w:rPr>
      </w:pPr>
    </w:p>
    <w:p w:rsidR="00823D1B" w:rsidRPr="008A74D6" w:rsidRDefault="00CA51F4" w:rsidP="00DA061A">
      <w:pPr>
        <w:autoSpaceDN w:val="0"/>
        <w:ind w:firstLine="708"/>
        <w:jc w:val="both"/>
        <w:textAlignment w:val="baseline"/>
        <w:rPr>
          <w:rFonts w:ascii="Times New Roman" w:hAnsi="Times New Roman" w:cs="Times New Roman"/>
          <w:color w:val="000000" w:themeColor="text1"/>
          <w:szCs w:val="24"/>
        </w:rPr>
      </w:pPr>
      <w:r w:rsidRPr="00D37788">
        <w:rPr>
          <w:rFonts w:ascii="Times New Roman" w:hAnsi="Times New Roman" w:cs="Times New Roman"/>
          <w:b/>
          <w:color w:val="000000" w:themeColor="text1"/>
          <w:kern w:val="3"/>
          <w:sz w:val="24"/>
          <w:szCs w:val="24"/>
        </w:rPr>
        <w:t>Przewodniczący Rady</w:t>
      </w:r>
      <w:r w:rsidRPr="008A74D6">
        <w:rPr>
          <w:rFonts w:ascii="Times New Roman" w:hAnsi="Times New Roman" w:cs="Times New Roman"/>
          <w:color w:val="000000" w:themeColor="text1"/>
          <w:kern w:val="3"/>
          <w:sz w:val="24"/>
          <w:szCs w:val="24"/>
        </w:rPr>
        <w:t xml:space="preserve">, przed przystąpieniem do zakończenia sesji, poinformował, że </w:t>
      </w:r>
      <w:r w:rsidR="00622A0B">
        <w:rPr>
          <w:rFonts w:ascii="Times New Roman" w:hAnsi="Times New Roman" w:cs="Times New Roman"/>
          <w:color w:val="000000" w:themeColor="text1"/>
          <w:kern w:val="3"/>
          <w:sz w:val="24"/>
          <w:szCs w:val="24"/>
        </w:rPr>
        <w:br/>
      </w:r>
      <w:r w:rsidR="00980DB6" w:rsidRPr="008A74D6">
        <w:rPr>
          <w:rFonts w:ascii="Times New Roman" w:hAnsi="Times New Roman" w:cs="Times New Roman"/>
          <w:color w:val="000000" w:themeColor="text1"/>
          <w:kern w:val="3"/>
          <w:sz w:val="24"/>
          <w:szCs w:val="24"/>
        </w:rPr>
        <w:t xml:space="preserve">w dniu </w:t>
      </w:r>
      <w:r w:rsidR="00E56E74">
        <w:rPr>
          <w:rFonts w:ascii="Times New Roman" w:hAnsi="Times New Roman" w:cs="Times New Roman"/>
          <w:color w:val="000000" w:themeColor="text1"/>
          <w:kern w:val="3"/>
          <w:sz w:val="24"/>
          <w:szCs w:val="24"/>
        </w:rPr>
        <w:t xml:space="preserve">17.09.2024 r. wpłynął wniosek sołtysa sołectwa Wypychów </w:t>
      </w:r>
      <w:r w:rsidR="000E68E9">
        <w:rPr>
          <w:rFonts w:ascii="Times New Roman" w:hAnsi="Times New Roman" w:cs="Times New Roman"/>
          <w:color w:val="000000" w:themeColor="text1"/>
          <w:kern w:val="3"/>
          <w:sz w:val="24"/>
          <w:szCs w:val="24"/>
        </w:rPr>
        <w:t xml:space="preserve">w sprawie zmiany zapisu w statucie sołectwa Wypychów. Wniosek został przekazany do Komisji Skarg, Wniosków </w:t>
      </w:r>
      <w:r w:rsidR="000E68E9">
        <w:rPr>
          <w:rFonts w:ascii="Times New Roman" w:hAnsi="Times New Roman" w:cs="Times New Roman"/>
          <w:color w:val="000000" w:themeColor="text1"/>
          <w:kern w:val="3"/>
          <w:sz w:val="24"/>
          <w:szCs w:val="24"/>
        </w:rPr>
        <w:br/>
        <w:t>i Petycji Rady Miejskiej w Zelowie</w:t>
      </w:r>
      <w:r w:rsidR="003E1F26">
        <w:rPr>
          <w:rFonts w:ascii="Times New Roman" w:hAnsi="Times New Roman" w:cs="Times New Roman"/>
          <w:color w:val="000000" w:themeColor="text1"/>
          <w:kern w:val="3"/>
          <w:sz w:val="24"/>
          <w:szCs w:val="24"/>
        </w:rPr>
        <w:t xml:space="preserve"> o przeanalizowanie i ewentualnie dalsze procedowanie. </w:t>
      </w:r>
      <w:r w:rsidR="000E68E9">
        <w:rPr>
          <w:rFonts w:ascii="Times New Roman" w:hAnsi="Times New Roman" w:cs="Times New Roman"/>
          <w:color w:val="000000" w:themeColor="text1"/>
          <w:kern w:val="3"/>
          <w:sz w:val="24"/>
          <w:szCs w:val="24"/>
        </w:rPr>
        <w:t xml:space="preserve"> </w:t>
      </w:r>
    </w:p>
    <w:p w:rsidR="00D22E12" w:rsidRDefault="00D22E12" w:rsidP="00D22E12">
      <w:pPr>
        <w:autoSpaceDN w:val="0"/>
        <w:ind w:firstLine="708"/>
        <w:jc w:val="both"/>
        <w:textAlignment w:val="baseline"/>
        <w:rPr>
          <w:rFonts w:ascii="Times New Roman" w:hAnsi="Times New Roman" w:cs="Times New Roman"/>
          <w:color w:val="000000"/>
          <w:kern w:val="3"/>
          <w:sz w:val="24"/>
          <w:szCs w:val="24"/>
        </w:rPr>
      </w:pPr>
      <w:r w:rsidRPr="002B1DBA">
        <w:rPr>
          <w:rFonts w:ascii="Times New Roman" w:hAnsi="Times New Roman" w:cs="Times New Roman"/>
          <w:kern w:val="3"/>
          <w:sz w:val="24"/>
          <w:szCs w:val="24"/>
        </w:rPr>
        <w:t>W związku z w</w:t>
      </w:r>
      <w:r w:rsidR="00EB32D4">
        <w:rPr>
          <w:rFonts w:ascii="Times New Roman" w:hAnsi="Times New Roman" w:cs="Times New Roman"/>
          <w:kern w:val="3"/>
          <w:sz w:val="24"/>
          <w:szCs w:val="24"/>
        </w:rPr>
        <w:t xml:space="preserve">yczerpaniem porządku obrad </w:t>
      </w:r>
      <w:r w:rsidR="00A85B3B">
        <w:rPr>
          <w:rFonts w:ascii="Times New Roman" w:hAnsi="Times New Roman" w:cs="Times New Roman"/>
          <w:kern w:val="3"/>
          <w:sz w:val="24"/>
          <w:szCs w:val="24"/>
        </w:rPr>
        <w:t>V</w:t>
      </w:r>
      <w:r w:rsidR="00823D1B">
        <w:rPr>
          <w:rFonts w:ascii="Times New Roman" w:hAnsi="Times New Roman" w:cs="Times New Roman"/>
          <w:kern w:val="3"/>
          <w:sz w:val="24"/>
          <w:szCs w:val="24"/>
        </w:rPr>
        <w:t>I</w:t>
      </w:r>
      <w:r>
        <w:rPr>
          <w:rFonts w:ascii="Times New Roman" w:hAnsi="Times New Roman" w:cs="Times New Roman"/>
          <w:kern w:val="3"/>
          <w:sz w:val="24"/>
          <w:szCs w:val="24"/>
        </w:rPr>
        <w:t xml:space="preserve"> </w:t>
      </w:r>
      <w:r w:rsidRPr="002B1DBA">
        <w:rPr>
          <w:rFonts w:ascii="Times New Roman" w:hAnsi="Times New Roman" w:cs="Times New Roman"/>
          <w:kern w:val="3"/>
          <w:sz w:val="24"/>
          <w:szCs w:val="24"/>
        </w:rPr>
        <w:t xml:space="preserve">sesji </w:t>
      </w:r>
      <w:r w:rsidR="00F27B51">
        <w:rPr>
          <w:rFonts w:ascii="Times New Roman" w:hAnsi="Times New Roman" w:cs="Times New Roman"/>
          <w:kern w:val="3"/>
          <w:sz w:val="24"/>
          <w:szCs w:val="24"/>
        </w:rPr>
        <w:t xml:space="preserve">nadzwyczajnej Rady Miejskiej </w:t>
      </w:r>
      <w:r w:rsidR="00F27B51">
        <w:rPr>
          <w:rFonts w:ascii="Times New Roman" w:hAnsi="Times New Roman" w:cs="Times New Roman"/>
          <w:kern w:val="3"/>
          <w:sz w:val="24"/>
          <w:szCs w:val="24"/>
        </w:rPr>
        <w:br/>
        <w:t xml:space="preserve">w Zelowie </w:t>
      </w:r>
      <w:r w:rsidRPr="002B1DBA">
        <w:rPr>
          <w:rFonts w:ascii="Times New Roman" w:hAnsi="Times New Roman" w:cs="Times New Roman"/>
          <w:kern w:val="3"/>
          <w:sz w:val="24"/>
          <w:szCs w:val="24"/>
        </w:rPr>
        <w:t xml:space="preserve">Przewodniczący Rady zakończył posiedzenie wypowiadając formułę: </w:t>
      </w:r>
      <w:r w:rsidRPr="002B1DBA">
        <w:rPr>
          <w:rFonts w:ascii="Times New Roman" w:hAnsi="Times New Roman" w:cs="Times New Roman"/>
          <w:b/>
          <w:bCs/>
          <w:kern w:val="3"/>
          <w:sz w:val="24"/>
          <w:szCs w:val="24"/>
        </w:rPr>
        <w:t>„</w:t>
      </w:r>
      <w:r w:rsidR="00EB32D4">
        <w:rPr>
          <w:rFonts w:ascii="Times New Roman" w:hAnsi="Times New Roman" w:cs="Times New Roman"/>
          <w:b/>
          <w:kern w:val="3"/>
          <w:sz w:val="24"/>
          <w:szCs w:val="24"/>
          <w:u w:val="single"/>
        </w:rPr>
        <w:t xml:space="preserve">Zamykam </w:t>
      </w:r>
      <w:r w:rsidR="00F27B51">
        <w:rPr>
          <w:rFonts w:ascii="Times New Roman" w:hAnsi="Times New Roman" w:cs="Times New Roman"/>
          <w:b/>
          <w:kern w:val="3"/>
          <w:sz w:val="24"/>
          <w:szCs w:val="24"/>
          <w:u w:val="single"/>
        </w:rPr>
        <w:t>V</w:t>
      </w:r>
      <w:r w:rsidR="00823D1B">
        <w:rPr>
          <w:rFonts w:ascii="Times New Roman" w:hAnsi="Times New Roman" w:cs="Times New Roman"/>
          <w:b/>
          <w:kern w:val="3"/>
          <w:sz w:val="24"/>
          <w:szCs w:val="24"/>
          <w:u w:val="single"/>
        </w:rPr>
        <w:t>I</w:t>
      </w:r>
      <w:r>
        <w:rPr>
          <w:rFonts w:ascii="Times New Roman" w:hAnsi="Times New Roman" w:cs="Times New Roman"/>
          <w:b/>
          <w:kern w:val="3"/>
          <w:sz w:val="24"/>
          <w:szCs w:val="24"/>
          <w:u w:val="single"/>
        </w:rPr>
        <w:t xml:space="preserve"> </w:t>
      </w:r>
      <w:r w:rsidRPr="002B1DBA">
        <w:rPr>
          <w:rFonts w:ascii="Times New Roman" w:hAnsi="Times New Roman" w:cs="Times New Roman"/>
          <w:b/>
          <w:kern w:val="3"/>
          <w:sz w:val="24"/>
          <w:szCs w:val="24"/>
          <w:u w:val="single"/>
        </w:rPr>
        <w:t xml:space="preserve">sesję </w:t>
      </w:r>
      <w:r w:rsidR="00F27B51">
        <w:rPr>
          <w:rFonts w:ascii="Times New Roman" w:hAnsi="Times New Roman" w:cs="Times New Roman"/>
          <w:b/>
          <w:kern w:val="3"/>
          <w:sz w:val="24"/>
          <w:szCs w:val="24"/>
          <w:u w:val="single"/>
        </w:rPr>
        <w:t xml:space="preserve">nadzwyczajną </w:t>
      </w:r>
      <w:r w:rsidRPr="002B1DBA">
        <w:rPr>
          <w:rFonts w:ascii="Times New Roman" w:hAnsi="Times New Roman" w:cs="Times New Roman"/>
          <w:b/>
          <w:kern w:val="3"/>
          <w:sz w:val="24"/>
          <w:szCs w:val="24"/>
          <w:u w:val="single"/>
        </w:rPr>
        <w:t>Rady Miejskiej w Zelowie</w:t>
      </w:r>
      <w:r w:rsidRPr="002B1DBA">
        <w:rPr>
          <w:rFonts w:ascii="Times New Roman" w:hAnsi="Times New Roman" w:cs="Times New Roman"/>
          <w:b/>
          <w:kern w:val="3"/>
          <w:sz w:val="24"/>
          <w:szCs w:val="24"/>
        </w:rPr>
        <w:t>”</w:t>
      </w:r>
      <w:r w:rsidRPr="002B1DBA">
        <w:rPr>
          <w:rFonts w:ascii="Times New Roman" w:hAnsi="Times New Roman" w:cs="Times New Roman"/>
          <w:kern w:val="3"/>
          <w:sz w:val="24"/>
          <w:szCs w:val="24"/>
        </w:rPr>
        <w:t>.</w:t>
      </w:r>
    </w:p>
    <w:p w:rsidR="000A310E" w:rsidRDefault="000A310E" w:rsidP="00935A90">
      <w:pPr>
        <w:tabs>
          <w:tab w:val="left" w:pos="142"/>
        </w:tabs>
        <w:suppressAutoHyphens/>
        <w:autoSpaceDN w:val="0"/>
        <w:spacing w:after="0" w:line="240" w:lineRule="auto"/>
        <w:jc w:val="both"/>
        <w:rPr>
          <w:rFonts w:ascii="Times New Roman" w:eastAsia="Lucida Sans Unicode" w:hAnsi="Times New Roman" w:cs="Times New Roman"/>
          <w:b/>
          <w:kern w:val="3"/>
          <w:sz w:val="24"/>
          <w:szCs w:val="24"/>
          <w:lang w:eastAsia="zh-CN" w:bidi="hi-IN"/>
        </w:rPr>
      </w:pPr>
    </w:p>
    <w:p w:rsidR="000A310E" w:rsidRDefault="000A310E" w:rsidP="00935A90">
      <w:pPr>
        <w:tabs>
          <w:tab w:val="left" w:pos="142"/>
        </w:tabs>
        <w:suppressAutoHyphens/>
        <w:autoSpaceDN w:val="0"/>
        <w:spacing w:after="0" w:line="240" w:lineRule="auto"/>
        <w:jc w:val="both"/>
        <w:rPr>
          <w:rFonts w:ascii="Times New Roman" w:eastAsia="Lucida Sans Unicode" w:hAnsi="Times New Roman" w:cs="Times New Roman"/>
          <w:b/>
          <w:kern w:val="3"/>
          <w:sz w:val="24"/>
          <w:szCs w:val="24"/>
          <w:lang w:eastAsia="zh-CN" w:bidi="hi-IN"/>
        </w:rPr>
      </w:pPr>
    </w:p>
    <w:p w:rsidR="00F4135D" w:rsidRDefault="000E186C" w:rsidP="00935A90">
      <w:pPr>
        <w:tabs>
          <w:tab w:val="left" w:pos="142"/>
        </w:tabs>
        <w:suppressAutoHyphens/>
        <w:autoSpaceDN w:val="0"/>
        <w:spacing w:after="0" w:line="240" w:lineRule="auto"/>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Protokołowała </w:t>
      </w:r>
    </w:p>
    <w:p w:rsidR="000E186C" w:rsidRDefault="000E186C" w:rsidP="00935A90">
      <w:pPr>
        <w:tabs>
          <w:tab w:val="left" w:pos="142"/>
        </w:tabs>
        <w:suppressAutoHyphens/>
        <w:autoSpaceDN w:val="0"/>
        <w:spacing w:after="0" w:line="240" w:lineRule="auto"/>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Renata Lodczyk </w:t>
      </w:r>
    </w:p>
    <w:p w:rsidR="000E186C" w:rsidRPr="005760B8" w:rsidRDefault="000E186C" w:rsidP="00935A90">
      <w:pPr>
        <w:tabs>
          <w:tab w:val="left" w:pos="142"/>
        </w:tabs>
        <w:suppressAutoHyphens/>
        <w:autoSpaceDN w:val="0"/>
        <w:spacing w:after="0" w:line="240" w:lineRule="auto"/>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 xml:space="preserve">Biuro Rady Miejskiej w Zelowie </w:t>
      </w:r>
    </w:p>
    <w:sectPr w:rsidR="000E186C" w:rsidRPr="005760B8" w:rsidSect="000734A7">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2A" w:rsidRDefault="00CC252A" w:rsidP="00B13825">
      <w:pPr>
        <w:spacing w:after="0" w:line="240" w:lineRule="auto"/>
      </w:pPr>
      <w:r>
        <w:separator/>
      </w:r>
    </w:p>
  </w:endnote>
  <w:endnote w:type="continuationSeparator" w:id="0">
    <w:p w:rsidR="00CC252A" w:rsidRDefault="00CC252A" w:rsidP="00B13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500975"/>
      <w:docPartObj>
        <w:docPartGallery w:val="Page Numbers (Bottom of Page)"/>
        <w:docPartUnique/>
      </w:docPartObj>
    </w:sdtPr>
    <w:sdtContent>
      <w:p w:rsidR="006C1048" w:rsidRDefault="007728A6">
        <w:pPr>
          <w:pStyle w:val="Stopka"/>
          <w:jc w:val="right"/>
        </w:pPr>
        <w:r>
          <w:rPr>
            <w:noProof/>
          </w:rPr>
          <w:fldChar w:fldCharType="begin"/>
        </w:r>
        <w:r w:rsidR="006C1048">
          <w:rPr>
            <w:noProof/>
          </w:rPr>
          <w:instrText>PAGE   \* MERGEFORMAT</w:instrText>
        </w:r>
        <w:r>
          <w:rPr>
            <w:noProof/>
          </w:rPr>
          <w:fldChar w:fldCharType="separate"/>
        </w:r>
        <w:r w:rsidR="000A79D8">
          <w:rPr>
            <w:noProof/>
          </w:rPr>
          <w:t>4</w:t>
        </w:r>
        <w:r>
          <w:rPr>
            <w:noProof/>
          </w:rPr>
          <w:fldChar w:fldCharType="end"/>
        </w:r>
      </w:p>
    </w:sdtContent>
  </w:sdt>
  <w:p w:rsidR="006C1048" w:rsidRDefault="006C10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2A" w:rsidRDefault="00CC252A" w:rsidP="00B13825">
      <w:pPr>
        <w:spacing w:after="0" w:line="240" w:lineRule="auto"/>
      </w:pPr>
      <w:r>
        <w:separator/>
      </w:r>
    </w:p>
  </w:footnote>
  <w:footnote w:type="continuationSeparator" w:id="0">
    <w:p w:rsidR="00CC252A" w:rsidRDefault="00CC252A" w:rsidP="00B13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08"/>
        </w:tabs>
        <w:ind w:left="2280" w:hanging="360"/>
      </w:pPr>
      <w:rPr>
        <w:rFonts w:hint="default"/>
        <w:iCs/>
        <w:sz w:val="24"/>
        <w:szCs w:val="24"/>
      </w:rPr>
    </w:lvl>
  </w:abstractNum>
  <w:abstractNum w:abstractNumId="1">
    <w:nsid w:val="00000003"/>
    <w:multiLevelType w:val="singleLevel"/>
    <w:tmpl w:val="D42E668C"/>
    <w:name w:val="WW8Num2"/>
    <w:lvl w:ilvl="0">
      <w:start w:val="1"/>
      <w:numFmt w:val="decimal"/>
      <w:lvlText w:val="%1."/>
      <w:lvlJc w:val="left"/>
      <w:pPr>
        <w:tabs>
          <w:tab w:val="num" w:pos="0"/>
        </w:tabs>
        <w:ind w:left="720" w:hanging="360"/>
      </w:pPr>
      <w:rPr>
        <w:rFonts w:hint="default"/>
        <w:sz w:val="24"/>
        <w:szCs w:val="24"/>
      </w:rPr>
    </w:lvl>
  </w:abstractNum>
  <w:abstractNum w:abstractNumId="2">
    <w:nsid w:val="00000004"/>
    <w:multiLevelType w:val="singleLevel"/>
    <w:tmpl w:val="3B326580"/>
    <w:name w:val="WW8Num3"/>
    <w:lvl w:ilvl="0">
      <w:start w:val="1"/>
      <w:numFmt w:val="decimal"/>
      <w:lvlText w:val="%1."/>
      <w:lvlJc w:val="left"/>
      <w:pPr>
        <w:tabs>
          <w:tab w:val="num" w:pos="708"/>
        </w:tabs>
        <w:ind w:left="7833" w:hanging="360"/>
      </w:pPr>
      <w:rPr>
        <w:rFonts w:hint="default"/>
        <w:sz w:val="24"/>
        <w:szCs w:val="24"/>
      </w:rPr>
    </w:lvl>
  </w:abstractNum>
  <w:abstractNum w:abstractNumId="3">
    <w:nsid w:val="00000005"/>
    <w:multiLevelType w:val="singleLevel"/>
    <w:tmpl w:val="0415000F"/>
    <w:lvl w:ilvl="0">
      <w:start w:val="1"/>
      <w:numFmt w:val="decimal"/>
      <w:lvlText w:val="%1."/>
      <w:lvlJc w:val="left"/>
      <w:pPr>
        <w:ind w:left="720" w:hanging="360"/>
      </w:pPr>
      <w:rPr>
        <w:rFonts w:hint="default"/>
        <w:sz w:val="24"/>
        <w:szCs w:val="24"/>
      </w:rPr>
    </w:lvl>
  </w:abstractNum>
  <w:abstractNum w:abstractNumId="4">
    <w:nsid w:val="00000008"/>
    <w:multiLevelType w:val="singleLevel"/>
    <w:tmpl w:val="E90276E2"/>
    <w:name w:val="WW8Num7"/>
    <w:lvl w:ilvl="0">
      <w:start w:val="1"/>
      <w:numFmt w:val="decimal"/>
      <w:lvlText w:val="%1."/>
      <w:lvlJc w:val="left"/>
      <w:pPr>
        <w:tabs>
          <w:tab w:val="num" w:pos="0"/>
        </w:tabs>
        <w:ind w:left="7473" w:hanging="360"/>
      </w:pPr>
      <w:rPr>
        <w:rFonts w:hint="default"/>
        <w:b w:val="0"/>
        <w:sz w:val="24"/>
        <w:szCs w:val="24"/>
      </w:rPr>
    </w:lvl>
  </w:abstractNum>
  <w:abstractNum w:abstractNumId="5">
    <w:nsid w:val="00000009"/>
    <w:multiLevelType w:val="singleLevel"/>
    <w:tmpl w:val="00000004"/>
    <w:lvl w:ilvl="0">
      <w:start w:val="1"/>
      <w:numFmt w:val="decimal"/>
      <w:lvlText w:val="%1."/>
      <w:lvlJc w:val="left"/>
      <w:pPr>
        <w:ind w:left="6753" w:hanging="360"/>
      </w:pPr>
      <w:rPr>
        <w:rFonts w:hint="default"/>
        <w:sz w:val="24"/>
        <w:szCs w:val="24"/>
      </w:rPr>
    </w:lvl>
  </w:abstractNum>
  <w:abstractNum w:abstractNumId="6">
    <w:nsid w:val="0000000C"/>
    <w:multiLevelType w:val="multilevel"/>
    <w:tmpl w:val="8E2EDCF8"/>
    <w:name w:val="WW8Num11"/>
    <w:lvl w:ilvl="0">
      <w:start w:val="1"/>
      <w:numFmt w:val="decimal"/>
      <w:lvlText w:val="%1."/>
      <w:lvlJc w:val="left"/>
      <w:pPr>
        <w:tabs>
          <w:tab w:val="num" w:pos="0"/>
        </w:tabs>
        <w:ind w:left="1211" w:hanging="360"/>
      </w:pPr>
      <w:rPr>
        <w:rFonts w:eastAsia="Lucida Sans Unicode"/>
        <w:b/>
        <w:color w:val="auto"/>
        <w:kern w:val="1"/>
        <w:sz w:val="24"/>
        <w:szCs w:val="24"/>
        <w:lang w:eastAsia="zh-CN" w:bidi="hi-IN"/>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708"/>
        </w:tabs>
        <w:ind w:left="3513" w:hanging="360"/>
      </w:pPr>
      <w:rPr>
        <w:sz w:val="24"/>
        <w:szCs w:val="24"/>
      </w:r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708"/>
        </w:tabs>
        <w:ind w:left="5673" w:hanging="360"/>
      </w:pPr>
      <w:rPr>
        <w:rFonts w:hint="default"/>
        <w:iCs/>
        <w:sz w:val="24"/>
        <w:szCs w:val="24"/>
      </w:r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7">
    <w:nsid w:val="0000000D"/>
    <w:multiLevelType w:val="singleLevel"/>
    <w:tmpl w:val="0000000D"/>
    <w:name w:val="WW8Num12"/>
    <w:lvl w:ilvl="0">
      <w:start w:val="1"/>
      <w:numFmt w:val="decimal"/>
      <w:lvlText w:val="%1."/>
      <w:lvlJc w:val="left"/>
      <w:pPr>
        <w:tabs>
          <w:tab w:val="num" w:pos="708"/>
        </w:tabs>
        <w:ind w:left="3360" w:hanging="360"/>
      </w:pPr>
      <w:rPr>
        <w:rFonts w:hint="default"/>
        <w:iCs/>
        <w:sz w:val="24"/>
        <w:szCs w:val="24"/>
      </w:rPr>
    </w:lvl>
  </w:abstractNum>
  <w:abstractNum w:abstractNumId="8">
    <w:nsid w:val="00000010"/>
    <w:multiLevelType w:val="singleLevel"/>
    <w:tmpl w:val="F064D438"/>
    <w:name w:val="WW8Num15"/>
    <w:lvl w:ilvl="0">
      <w:start w:val="1"/>
      <w:numFmt w:val="decimal"/>
      <w:lvlText w:val="%1."/>
      <w:lvlJc w:val="left"/>
      <w:pPr>
        <w:tabs>
          <w:tab w:val="num" w:pos="0"/>
        </w:tabs>
        <w:ind w:left="720" w:hanging="360"/>
      </w:pPr>
      <w:rPr>
        <w:rFonts w:hint="default"/>
        <w:sz w:val="24"/>
        <w:szCs w:val="24"/>
      </w:rPr>
    </w:lvl>
  </w:abstractNum>
  <w:abstractNum w:abstractNumId="9">
    <w:nsid w:val="00000011"/>
    <w:multiLevelType w:val="singleLevel"/>
    <w:tmpl w:val="1FE02D58"/>
    <w:name w:val="WW8Num16"/>
    <w:lvl w:ilvl="0">
      <w:start w:val="1"/>
      <w:numFmt w:val="decimal"/>
      <w:lvlText w:val="%1."/>
      <w:lvlJc w:val="left"/>
      <w:pPr>
        <w:tabs>
          <w:tab w:val="num" w:pos="708"/>
        </w:tabs>
        <w:ind w:left="1647" w:hanging="360"/>
      </w:pPr>
      <w:rPr>
        <w:rFonts w:hint="default"/>
        <w:sz w:val="24"/>
        <w:szCs w:val="24"/>
      </w:rPr>
    </w:lvl>
  </w:abstractNum>
  <w:abstractNum w:abstractNumId="10">
    <w:nsid w:val="00000012"/>
    <w:multiLevelType w:val="singleLevel"/>
    <w:tmpl w:val="00000012"/>
    <w:name w:val="WW8Num17"/>
    <w:lvl w:ilvl="0">
      <w:start w:val="1"/>
      <w:numFmt w:val="decimal"/>
      <w:lvlText w:val="%1."/>
      <w:lvlJc w:val="left"/>
      <w:pPr>
        <w:tabs>
          <w:tab w:val="num" w:pos="0"/>
        </w:tabs>
        <w:ind w:left="1080" w:hanging="360"/>
      </w:pPr>
      <w:rPr>
        <w:rFonts w:hint="default"/>
        <w:iCs/>
        <w:sz w:val="24"/>
        <w:szCs w:val="24"/>
      </w:rPr>
    </w:lvl>
  </w:abstractNum>
  <w:abstractNum w:abstractNumId="11">
    <w:nsid w:val="00000014"/>
    <w:multiLevelType w:val="singleLevel"/>
    <w:tmpl w:val="FB126A16"/>
    <w:name w:val="WW8Num19"/>
    <w:lvl w:ilvl="0">
      <w:start w:val="1"/>
      <w:numFmt w:val="decimal"/>
      <w:lvlText w:val="%1."/>
      <w:lvlJc w:val="left"/>
      <w:pPr>
        <w:tabs>
          <w:tab w:val="num" w:pos="708"/>
        </w:tabs>
        <w:ind w:left="1287" w:hanging="360"/>
      </w:pPr>
      <w:rPr>
        <w:rFonts w:hint="default"/>
        <w:b w:val="0"/>
        <w:sz w:val="24"/>
        <w:szCs w:val="24"/>
      </w:rPr>
    </w:lvl>
  </w:abstractNum>
  <w:abstractNum w:abstractNumId="12">
    <w:nsid w:val="00000015"/>
    <w:multiLevelType w:val="singleLevel"/>
    <w:tmpl w:val="2C504CC2"/>
    <w:name w:val="WW8Num20"/>
    <w:lvl w:ilvl="0">
      <w:start w:val="1"/>
      <w:numFmt w:val="decimal"/>
      <w:lvlText w:val="%1."/>
      <w:lvlJc w:val="left"/>
      <w:pPr>
        <w:tabs>
          <w:tab w:val="num" w:pos="0"/>
        </w:tabs>
        <w:ind w:left="720" w:hanging="360"/>
      </w:pPr>
      <w:rPr>
        <w:rFonts w:hint="default"/>
        <w:sz w:val="24"/>
        <w:szCs w:val="24"/>
      </w:rPr>
    </w:lvl>
  </w:abstractNum>
  <w:abstractNum w:abstractNumId="13">
    <w:nsid w:val="00000017"/>
    <w:multiLevelType w:val="singleLevel"/>
    <w:tmpl w:val="00000017"/>
    <w:name w:val="WW8Num22"/>
    <w:lvl w:ilvl="0">
      <w:start w:val="1"/>
      <w:numFmt w:val="decimal"/>
      <w:lvlText w:val="%1."/>
      <w:lvlJc w:val="left"/>
      <w:pPr>
        <w:tabs>
          <w:tab w:val="num" w:pos="708"/>
        </w:tabs>
        <w:ind w:left="7113" w:hanging="360"/>
      </w:pPr>
      <w:rPr>
        <w:rFonts w:hint="default"/>
        <w:iCs/>
        <w:sz w:val="24"/>
        <w:szCs w:val="24"/>
      </w:rPr>
    </w:lvl>
  </w:abstractNum>
  <w:abstractNum w:abstractNumId="14">
    <w:nsid w:val="00000018"/>
    <w:multiLevelType w:val="singleLevel"/>
    <w:tmpl w:val="37ECD368"/>
    <w:name w:val="WW8Num23"/>
    <w:lvl w:ilvl="0">
      <w:start w:val="1"/>
      <w:numFmt w:val="decimal"/>
      <w:lvlText w:val="%1."/>
      <w:lvlJc w:val="left"/>
      <w:pPr>
        <w:tabs>
          <w:tab w:val="num" w:pos="0"/>
        </w:tabs>
        <w:ind w:left="720" w:hanging="360"/>
      </w:pPr>
      <w:rPr>
        <w:rFonts w:hint="default"/>
        <w:sz w:val="24"/>
        <w:szCs w:val="24"/>
      </w:rPr>
    </w:lvl>
  </w:abstractNum>
  <w:abstractNum w:abstractNumId="15">
    <w:nsid w:val="00000019"/>
    <w:multiLevelType w:val="singleLevel"/>
    <w:tmpl w:val="9030F722"/>
    <w:name w:val="WW8Num24"/>
    <w:lvl w:ilvl="0">
      <w:start w:val="1"/>
      <w:numFmt w:val="decimal"/>
      <w:lvlText w:val="%1."/>
      <w:lvlJc w:val="left"/>
      <w:pPr>
        <w:tabs>
          <w:tab w:val="num" w:pos="708"/>
        </w:tabs>
        <w:ind w:left="1920" w:hanging="360"/>
      </w:pPr>
      <w:rPr>
        <w:rFonts w:hint="default"/>
        <w:sz w:val="24"/>
        <w:szCs w:val="24"/>
      </w:rPr>
    </w:lvl>
  </w:abstractNum>
  <w:abstractNum w:abstractNumId="16">
    <w:nsid w:val="0000001A"/>
    <w:multiLevelType w:val="singleLevel"/>
    <w:tmpl w:val="0000001A"/>
    <w:name w:val="WW8Num25"/>
    <w:lvl w:ilvl="0">
      <w:start w:val="1"/>
      <w:numFmt w:val="lowerLetter"/>
      <w:lvlText w:val="%1)"/>
      <w:lvlJc w:val="left"/>
      <w:pPr>
        <w:tabs>
          <w:tab w:val="num" w:pos="708"/>
        </w:tabs>
        <w:ind w:left="1288" w:hanging="360"/>
      </w:pPr>
      <w:rPr>
        <w:rFonts w:eastAsia="Lucida Sans Unicode" w:hint="default"/>
        <w:kern w:val="1"/>
        <w:sz w:val="24"/>
        <w:szCs w:val="24"/>
        <w:lang w:eastAsia="zh-CN" w:bidi="hi-IN"/>
      </w:rPr>
    </w:lvl>
  </w:abstractNum>
  <w:abstractNum w:abstractNumId="17">
    <w:nsid w:val="0000001B"/>
    <w:multiLevelType w:val="singleLevel"/>
    <w:tmpl w:val="1CDEBA96"/>
    <w:name w:val="WW8Num26"/>
    <w:lvl w:ilvl="0">
      <w:start w:val="1"/>
      <w:numFmt w:val="decimal"/>
      <w:lvlText w:val="%1."/>
      <w:lvlJc w:val="left"/>
      <w:pPr>
        <w:tabs>
          <w:tab w:val="num" w:pos="0"/>
        </w:tabs>
        <w:ind w:left="720" w:hanging="360"/>
      </w:pPr>
      <w:rPr>
        <w:rFonts w:hint="default"/>
        <w:b w:val="0"/>
        <w:sz w:val="24"/>
        <w:szCs w:val="24"/>
      </w:rPr>
    </w:lvl>
  </w:abstractNum>
  <w:abstractNum w:abstractNumId="18">
    <w:nsid w:val="0000001C"/>
    <w:multiLevelType w:val="singleLevel"/>
    <w:tmpl w:val="33581326"/>
    <w:name w:val="WW8Num27"/>
    <w:lvl w:ilvl="0">
      <w:start w:val="1"/>
      <w:numFmt w:val="decimal"/>
      <w:lvlText w:val="%1."/>
      <w:lvlJc w:val="left"/>
      <w:pPr>
        <w:tabs>
          <w:tab w:val="num" w:pos="0"/>
        </w:tabs>
        <w:ind w:left="720" w:hanging="360"/>
      </w:pPr>
      <w:rPr>
        <w:rFonts w:hint="default"/>
        <w:sz w:val="24"/>
        <w:szCs w:val="24"/>
      </w:rPr>
    </w:lvl>
  </w:abstractNum>
  <w:abstractNum w:abstractNumId="19">
    <w:nsid w:val="0000001E"/>
    <w:multiLevelType w:val="singleLevel"/>
    <w:tmpl w:val="CFC41BBC"/>
    <w:name w:val="WW8Num29"/>
    <w:lvl w:ilvl="0">
      <w:start w:val="1"/>
      <w:numFmt w:val="decimal"/>
      <w:lvlText w:val="%1."/>
      <w:lvlJc w:val="left"/>
      <w:pPr>
        <w:tabs>
          <w:tab w:val="num" w:pos="0"/>
        </w:tabs>
        <w:ind w:left="1080" w:hanging="360"/>
      </w:pPr>
      <w:rPr>
        <w:rFonts w:hint="default"/>
        <w:b w:val="0"/>
        <w:sz w:val="24"/>
        <w:szCs w:val="24"/>
      </w:rPr>
    </w:lvl>
  </w:abstractNum>
  <w:abstractNum w:abstractNumId="20">
    <w:nsid w:val="0000001F"/>
    <w:multiLevelType w:val="multilevel"/>
    <w:tmpl w:val="A8D2F18A"/>
    <w:name w:val="WW8Num30"/>
    <w:lvl w:ilvl="0">
      <w:start w:val="1"/>
      <w:numFmt w:val="lowerLetter"/>
      <w:lvlText w:val="%1)"/>
      <w:lvlJc w:val="left"/>
      <w:pPr>
        <w:tabs>
          <w:tab w:val="num" w:pos="0"/>
        </w:tabs>
        <w:ind w:left="928" w:hanging="360"/>
      </w:pPr>
      <w:rPr>
        <w:rFonts w:eastAsia="Lucida Sans Unicode"/>
        <w:b/>
        <w:kern w:val="1"/>
        <w:sz w:val="24"/>
        <w:szCs w:val="24"/>
        <w:lang w:eastAsia="zh-CN" w:bidi="hi-IN"/>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rPr>
        <w:sz w:val="24"/>
        <w:szCs w:val="24"/>
      </w:r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708"/>
        </w:tabs>
        <w:ind w:left="5180" w:hanging="360"/>
      </w:pPr>
      <w:rPr>
        <w:sz w:val="24"/>
        <w:szCs w:val="24"/>
      </w:r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1">
    <w:nsid w:val="00000021"/>
    <w:multiLevelType w:val="singleLevel"/>
    <w:tmpl w:val="00000021"/>
    <w:name w:val="WW8Num32"/>
    <w:lvl w:ilvl="0">
      <w:start w:val="1"/>
      <w:numFmt w:val="decimal"/>
      <w:lvlText w:val="%1."/>
      <w:lvlJc w:val="left"/>
      <w:pPr>
        <w:tabs>
          <w:tab w:val="num" w:pos="0"/>
        </w:tabs>
        <w:ind w:left="720" w:hanging="360"/>
      </w:pPr>
      <w:rPr>
        <w:rFonts w:hint="default"/>
        <w:iCs/>
        <w:sz w:val="24"/>
        <w:szCs w:val="24"/>
      </w:rPr>
    </w:lvl>
  </w:abstractNum>
  <w:abstractNum w:abstractNumId="22">
    <w:nsid w:val="0BE634E3"/>
    <w:multiLevelType w:val="multilevel"/>
    <w:tmpl w:val="4CD87DF8"/>
    <w:lvl w:ilvl="0">
      <w:start w:val="1"/>
      <w:numFmt w:val="decimal"/>
      <w:lvlText w:val="%1."/>
      <w:lvlJc w:val="left"/>
      <w:pPr>
        <w:ind w:left="1353" w:hanging="360"/>
      </w:pPr>
      <w:rPr>
        <w:b/>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nsid w:val="13FD7D56"/>
    <w:multiLevelType w:val="singleLevel"/>
    <w:tmpl w:val="00000004"/>
    <w:lvl w:ilvl="0">
      <w:start w:val="1"/>
      <w:numFmt w:val="decimal"/>
      <w:lvlText w:val="%1."/>
      <w:lvlJc w:val="left"/>
      <w:pPr>
        <w:ind w:left="1069" w:hanging="360"/>
      </w:pPr>
      <w:rPr>
        <w:rFonts w:hint="default"/>
        <w:sz w:val="24"/>
        <w:szCs w:val="24"/>
      </w:rPr>
    </w:lvl>
  </w:abstractNum>
  <w:abstractNum w:abstractNumId="24">
    <w:nsid w:val="16C1154D"/>
    <w:multiLevelType w:val="multilevel"/>
    <w:tmpl w:val="9DD6BA66"/>
    <w:lvl w:ilvl="0">
      <w:start w:val="1"/>
      <w:numFmt w:val="low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207B342F"/>
    <w:multiLevelType w:val="multilevel"/>
    <w:tmpl w:val="4CD87DF8"/>
    <w:lvl w:ilvl="0">
      <w:start w:val="1"/>
      <w:numFmt w:val="decimal"/>
      <w:lvlText w:val="%1."/>
      <w:lvlJc w:val="left"/>
      <w:pPr>
        <w:ind w:left="1353" w:hanging="360"/>
      </w:pPr>
      <w:rPr>
        <w:b/>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6">
    <w:nsid w:val="27256F04"/>
    <w:multiLevelType w:val="multilevel"/>
    <w:tmpl w:val="4CD87DF8"/>
    <w:lvl w:ilvl="0">
      <w:start w:val="1"/>
      <w:numFmt w:val="decimal"/>
      <w:lvlText w:val="%1."/>
      <w:lvlJc w:val="left"/>
      <w:pPr>
        <w:ind w:left="1353" w:hanging="360"/>
      </w:pPr>
      <w:rPr>
        <w:b/>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7">
    <w:nsid w:val="2A4F4482"/>
    <w:multiLevelType w:val="hybridMultilevel"/>
    <w:tmpl w:val="A67A328E"/>
    <w:lvl w:ilvl="0" w:tplc="337A32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2D7D58EF"/>
    <w:multiLevelType w:val="multilevel"/>
    <w:tmpl w:val="4CD87DF8"/>
    <w:lvl w:ilvl="0">
      <w:start w:val="1"/>
      <w:numFmt w:val="decimal"/>
      <w:lvlText w:val="%1."/>
      <w:lvlJc w:val="left"/>
      <w:pPr>
        <w:ind w:left="1353" w:hanging="360"/>
      </w:pPr>
      <w:rPr>
        <w:b/>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9">
    <w:nsid w:val="30433F8C"/>
    <w:multiLevelType w:val="singleLevel"/>
    <w:tmpl w:val="9030F722"/>
    <w:lvl w:ilvl="0">
      <w:start w:val="1"/>
      <w:numFmt w:val="decimal"/>
      <w:lvlText w:val="%1."/>
      <w:lvlJc w:val="left"/>
      <w:pPr>
        <w:tabs>
          <w:tab w:val="num" w:pos="708"/>
        </w:tabs>
        <w:ind w:left="1920" w:hanging="360"/>
      </w:pPr>
      <w:rPr>
        <w:rFonts w:hint="default"/>
        <w:sz w:val="24"/>
        <w:szCs w:val="24"/>
      </w:rPr>
    </w:lvl>
  </w:abstractNum>
  <w:abstractNum w:abstractNumId="30">
    <w:nsid w:val="3A021B1F"/>
    <w:multiLevelType w:val="hybridMultilevel"/>
    <w:tmpl w:val="CED2D932"/>
    <w:lvl w:ilvl="0" w:tplc="4120CAB4">
      <w:start w:val="1"/>
      <w:numFmt w:val="lowerLetter"/>
      <w:lvlText w:val="%1)"/>
      <w:lvlJc w:val="left"/>
      <w:pPr>
        <w:ind w:left="1157" w:hanging="360"/>
      </w:pPr>
    </w:lvl>
    <w:lvl w:ilvl="1" w:tplc="04150019">
      <w:start w:val="1"/>
      <w:numFmt w:val="lowerLetter"/>
      <w:lvlText w:val="%2."/>
      <w:lvlJc w:val="left"/>
      <w:pPr>
        <w:ind w:left="1877" w:hanging="360"/>
      </w:pPr>
    </w:lvl>
    <w:lvl w:ilvl="2" w:tplc="0415001B">
      <w:start w:val="1"/>
      <w:numFmt w:val="lowerRoman"/>
      <w:lvlText w:val="%3."/>
      <w:lvlJc w:val="right"/>
      <w:pPr>
        <w:ind w:left="2597" w:hanging="180"/>
      </w:p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31">
    <w:nsid w:val="3DCC07B0"/>
    <w:multiLevelType w:val="multilevel"/>
    <w:tmpl w:val="4CD87DF8"/>
    <w:lvl w:ilvl="0">
      <w:start w:val="1"/>
      <w:numFmt w:val="decimal"/>
      <w:lvlText w:val="%1."/>
      <w:lvlJc w:val="left"/>
      <w:pPr>
        <w:ind w:left="1353" w:hanging="360"/>
      </w:pPr>
      <w:rPr>
        <w:b/>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2">
    <w:nsid w:val="4259174B"/>
    <w:multiLevelType w:val="hybridMultilevel"/>
    <w:tmpl w:val="5D2A8C88"/>
    <w:lvl w:ilvl="0" w:tplc="1D9C5F3E">
      <w:start w:val="1"/>
      <w:numFmt w:val="lowerLetter"/>
      <w:lvlText w:val="%1)"/>
      <w:lvlJc w:val="left"/>
      <w:pPr>
        <w:ind w:left="786" w:hanging="360"/>
      </w:pPr>
      <w:rPr>
        <w:rFonts w:eastAsia="Lucida Sans Unicode"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43D63285"/>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528380E"/>
    <w:multiLevelType w:val="multilevel"/>
    <w:tmpl w:val="4510E2AC"/>
    <w:lvl w:ilvl="0">
      <w:start w:val="1"/>
      <w:numFmt w:val="decimal"/>
      <w:lvlText w:val="%1."/>
      <w:lvlJc w:val="left"/>
      <w:pPr>
        <w:tabs>
          <w:tab w:val="num" w:pos="360"/>
        </w:tabs>
        <w:ind w:left="360" w:hanging="360"/>
      </w:pPr>
      <w:rPr>
        <w:rFonts w:ascii="Times New Roman" w:eastAsia="Times New Roman" w:hAnsi="Times New Roman" w:cs="Times New Roman"/>
        <w:b/>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8091875"/>
    <w:multiLevelType w:val="hybridMultilevel"/>
    <w:tmpl w:val="A372B994"/>
    <w:lvl w:ilvl="0" w:tplc="0415000F">
      <w:start w:val="1"/>
      <w:numFmt w:val="decimal"/>
      <w:lvlText w:val="%1."/>
      <w:lvlJc w:val="left"/>
      <w:pPr>
        <w:tabs>
          <w:tab w:val="num" w:pos="1080"/>
        </w:tabs>
        <w:ind w:left="1080" w:hanging="360"/>
      </w:pPr>
    </w:lvl>
    <w:lvl w:ilvl="1" w:tplc="181C71A0">
      <w:start w:val="1"/>
      <w:numFmt w:val="lowerLetter"/>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84B0E37"/>
    <w:multiLevelType w:val="hybridMultilevel"/>
    <w:tmpl w:val="55B2123C"/>
    <w:lvl w:ilvl="0" w:tplc="2C9484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5A4E2A">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477656D"/>
    <w:multiLevelType w:val="singleLevel"/>
    <w:tmpl w:val="00000004"/>
    <w:lvl w:ilvl="0">
      <w:start w:val="1"/>
      <w:numFmt w:val="decimal"/>
      <w:lvlText w:val="%1."/>
      <w:lvlJc w:val="left"/>
      <w:pPr>
        <w:ind w:left="6753" w:hanging="360"/>
      </w:pPr>
      <w:rPr>
        <w:rFonts w:hint="default"/>
        <w:sz w:val="24"/>
        <w:szCs w:val="24"/>
      </w:rPr>
    </w:lvl>
  </w:abstractNum>
  <w:abstractNum w:abstractNumId="38">
    <w:nsid w:val="70BC38B0"/>
    <w:multiLevelType w:val="multilevel"/>
    <w:tmpl w:val="9DD6BA66"/>
    <w:lvl w:ilvl="0">
      <w:start w:val="1"/>
      <w:numFmt w:val="low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FEE2CA7"/>
    <w:multiLevelType w:val="hybridMultilevel"/>
    <w:tmpl w:val="3CF6334A"/>
    <w:lvl w:ilvl="0" w:tplc="A1140B84">
      <w:start w:val="1"/>
      <w:numFmt w:val="decimal"/>
      <w:lvlText w:val="%1)"/>
      <w:lvlJc w:val="left"/>
      <w:pPr>
        <w:ind w:left="720" w:hanging="360"/>
      </w:pPr>
      <w:rPr>
        <w:rFonts w:eastAsia="Lucida Sans Unicode"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num>
  <w:num w:numId="4">
    <w:abstractNumId w:val="38"/>
  </w:num>
  <w:num w:numId="5">
    <w:abstractNumId w:val="16"/>
  </w:num>
  <w:num w:numId="6">
    <w:abstractNumId w:val="6"/>
  </w:num>
  <w:num w:numId="7">
    <w:abstractNumId w:val="20"/>
  </w:num>
  <w:num w:numId="8">
    <w:abstractNumId w:val="3"/>
  </w:num>
  <w:num w:numId="9">
    <w:abstractNumId w:val="12"/>
  </w:num>
  <w:num w:numId="10">
    <w:abstractNumId w:val="15"/>
  </w:num>
  <w:num w:numId="11">
    <w:abstractNumId w:val="0"/>
  </w:num>
  <w:num w:numId="12">
    <w:abstractNumId w:val="1"/>
  </w:num>
  <w:num w:numId="13">
    <w:abstractNumId w:val="4"/>
  </w:num>
  <w:num w:numId="14">
    <w:abstractNumId w:val="5"/>
  </w:num>
  <w:num w:numId="15">
    <w:abstractNumId w:val="29"/>
  </w:num>
  <w:num w:numId="16">
    <w:abstractNumId w:val="23"/>
  </w:num>
  <w:num w:numId="17">
    <w:abstractNumId w:val="37"/>
  </w:num>
  <w:num w:numId="18">
    <w:abstractNumId w:val="13"/>
  </w:num>
  <w:num w:numId="19">
    <w:abstractNumId w:val="17"/>
  </w:num>
  <w:num w:numId="20">
    <w:abstractNumId w:val="21"/>
  </w:num>
  <w:num w:numId="21">
    <w:abstractNumId w:val="10"/>
  </w:num>
  <w:num w:numId="22">
    <w:abstractNumId w:val="14"/>
  </w:num>
  <w:num w:numId="23">
    <w:abstractNumId w:val="19"/>
  </w:num>
  <w:num w:numId="24">
    <w:abstractNumId w:val="2"/>
  </w:num>
  <w:num w:numId="25">
    <w:abstractNumId w:val="7"/>
  </w:num>
  <w:num w:numId="26">
    <w:abstractNumId w:val="11"/>
  </w:num>
  <w:num w:numId="27">
    <w:abstractNumId w:val="8"/>
  </w:num>
  <w:num w:numId="28">
    <w:abstractNumId w:val="9"/>
  </w:num>
  <w:num w:numId="29">
    <w:abstractNumId w:val="18"/>
  </w:num>
  <w:num w:numId="30">
    <w:abstractNumId w:val="25"/>
  </w:num>
  <w:num w:numId="31">
    <w:abstractNumId w:val="26"/>
  </w:num>
  <w:num w:numId="32">
    <w:abstractNumId w:val="28"/>
  </w:num>
  <w:num w:numId="33">
    <w:abstractNumId w:val="22"/>
  </w:num>
  <w:num w:numId="34">
    <w:abstractNumId w:val="32"/>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7A10ED"/>
    <w:rsid w:val="000025BB"/>
    <w:rsid w:val="00003483"/>
    <w:rsid w:val="00003569"/>
    <w:rsid w:val="000048B5"/>
    <w:rsid w:val="00007592"/>
    <w:rsid w:val="0001110B"/>
    <w:rsid w:val="00011745"/>
    <w:rsid w:val="00013F41"/>
    <w:rsid w:val="00015D11"/>
    <w:rsid w:val="0001738F"/>
    <w:rsid w:val="000203E9"/>
    <w:rsid w:val="0002247C"/>
    <w:rsid w:val="00023DD8"/>
    <w:rsid w:val="000277E6"/>
    <w:rsid w:val="00027A03"/>
    <w:rsid w:val="00031638"/>
    <w:rsid w:val="000322C7"/>
    <w:rsid w:val="000335F7"/>
    <w:rsid w:val="00034B7C"/>
    <w:rsid w:val="00035426"/>
    <w:rsid w:val="00035752"/>
    <w:rsid w:val="00035E08"/>
    <w:rsid w:val="00036063"/>
    <w:rsid w:val="0003691E"/>
    <w:rsid w:val="000372B8"/>
    <w:rsid w:val="00041D2A"/>
    <w:rsid w:val="00043520"/>
    <w:rsid w:val="000439E6"/>
    <w:rsid w:val="00046A26"/>
    <w:rsid w:val="00046D3D"/>
    <w:rsid w:val="00050410"/>
    <w:rsid w:val="00051F19"/>
    <w:rsid w:val="00052608"/>
    <w:rsid w:val="00052DA6"/>
    <w:rsid w:val="00053617"/>
    <w:rsid w:val="00054017"/>
    <w:rsid w:val="00054137"/>
    <w:rsid w:val="00056E2A"/>
    <w:rsid w:val="00057D11"/>
    <w:rsid w:val="0006103C"/>
    <w:rsid w:val="000641F9"/>
    <w:rsid w:val="000653AD"/>
    <w:rsid w:val="00065EE7"/>
    <w:rsid w:val="00066964"/>
    <w:rsid w:val="000669BA"/>
    <w:rsid w:val="00070470"/>
    <w:rsid w:val="000734A7"/>
    <w:rsid w:val="00074D6D"/>
    <w:rsid w:val="00075250"/>
    <w:rsid w:val="000776C2"/>
    <w:rsid w:val="000800AB"/>
    <w:rsid w:val="000805B9"/>
    <w:rsid w:val="0008306A"/>
    <w:rsid w:val="000841FE"/>
    <w:rsid w:val="00084241"/>
    <w:rsid w:val="00084A66"/>
    <w:rsid w:val="00084B70"/>
    <w:rsid w:val="00085B0B"/>
    <w:rsid w:val="000864E2"/>
    <w:rsid w:val="00087323"/>
    <w:rsid w:val="000873D9"/>
    <w:rsid w:val="00090787"/>
    <w:rsid w:val="00090862"/>
    <w:rsid w:val="00090BF8"/>
    <w:rsid w:val="0009599C"/>
    <w:rsid w:val="0009613F"/>
    <w:rsid w:val="000A16E4"/>
    <w:rsid w:val="000A16EC"/>
    <w:rsid w:val="000A2290"/>
    <w:rsid w:val="000A310E"/>
    <w:rsid w:val="000A4DFD"/>
    <w:rsid w:val="000A58C7"/>
    <w:rsid w:val="000A6285"/>
    <w:rsid w:val="000A71BA"/>
    <w:rsid w:val="000A79D8"/>
    <w:rsid w:val="000A7C0F"/>
    <w:rsid w:val="000A7CD4"/>
    <w:rsid w:val="000B0403"/>
    <w:rsid w:val="000B2266"/>
    <w:rsid w:val="000B45C3"/>
    <w:rsid w:val="000B5047"/>
    <w:rsid w:val="000B7ADB"/>
    <w:rsid w:val="000B7CA2"/>
    <w:rsid w:val="000C0867"/>
    <w:rsid w:val="000C0DF4"/>
    <w:rsid w:val="000C14F0"/>
    <w:rsid w:val="000C180D"/>
    <w:rsid w:val="000C1A7C"/>
    <w:rsid w:val="000C1E69"/>
    <w:rsid w:val="000C1E8A"/>
    <w:rsid w:val="000C310E"/>
    <w:rsid w:val="000C3924"/>
    <w:rsid w:val="000C4D10"/>
    <w:rsid w:val="000D04A0"/>
    <w:rsid w:val="000D0BEE"/>
    <w:rsid w:val="000D17A9"/>
    <w:rsid w:val="000D2066"/>
    <w:rsid w:val="000D2C54"/>
    <w:rsid w:val="000D360C"/>
    <w:rsid w:val="000D3F6E"/>
    <w:rsid w:val="000D5400"/>
    <w:rsid w:val="000E093C"/>
    <w:rsid w:val="000E186C"/>
    <w:rsid w:val="000E2AFE"/>
    <w:rsid w:val="000E4580"/>
    <w:rsid w:val="000E68E9"/>
    <w:rsid w:val="000E691D"/>
    <w:rsid w:val="000E6A5B"/>
    <w:rsid w:val="000E7724"/>
    <w:rsid w:val="000F1200"/>
    <w:rsid w:val="000F1579"/>
    <w:rsid w:val="000F1F01"/>
    <w:rsid w:val="000F4173"/>
    <w:rsid w:val="000F6F09"/>
    <w:rsid w:val="000F7140"/>
    <w:rsid w:val="000F7CEA"/>
    <w:rsid w:val="001006F9"/>
    <w:rsid w:val="00100D8F"/>
    <w:rsid w:val="001016C7"/>
    <w:rsid w:val="00102F9F"/>
    <w:rsid w:val="00105573"/>
    <w:rsid w:val="001075FA"/>
    <w:rsid w:val="00107D08"/>
    <w:rsid w:val="00110CEA"/>
    <w:rsid w:val="00111785"/>
    <w:rsid w:val="00111C05"/>
    <w:rsid w:val="001125CF"/>
    <w:rsid w:val="00113473"/>
    <w:rsid w:val="001136F3"/>
    <w:rsid w:val="00113DE6"/>
    <w:rsid w:val="00114F93"/>
    <w:rsid w:val="0012336A"/>
    <w:rsid w:val="001242C8"/>
    <w:rsid w:val="00125BD4"/>
    <w:rsid w:val="00127208"/>
    <w:rsid w:val="001274CC"/>
    <w:rsid w:val="00130A81"/>
    <w:rsid w:val="00134528"/>
    <w:rsid w:val="00137921"/>
    <w:rsid w:val="00137E8F"/>
    <w:rsid w:val="0014037D"/>
    <w:rsid w:val="0014070F"/>
    <w:rsid w:val="00141D41"/>
    <w:rsid w:val="00142F33"/>
    <w:rsid w:val="001439A2"/>
    <w:rsid w:val="001445F9"/>
    <w:rsid w:val="00144ACF"/>
    <w:rsid w:val="00144E0F"/>
    <w:rsid w:val="001455E6"/>
    <w:rsid w:val="001466D3"/>
    <w:rsid w:val="00146AD2"/>
    <w:rsid w:val="00152152"/>
    <w:rsid w:val="001524BD"/>
    <w:rsid w:val="00156305"/>
    <w:rsid w:val="00156A14"/>
    <w:rsid w:val="00156AE5"/>
    <w:rsid w:val="00156D54"/>
    <w:rsid w:val="00157960"/>
    <w:rsid w:val="001608A9"/>
    <w:rsid w:val="001611A2"/>
    <w:rsid w:val="0016172D"/>
    <w:rsid w:val="00161E36"/>
    <w:rsid w:val="00165041"/>
    <w:rsid w:val="001662AC"/>
    <w:rsid w:val="001728AE"/>
    <w:rsid w:val="001731C5"/>
    <w:rsid w:val="00176870"/>
    <w:rsid w:val="0017697F"/>
    <w:rsid w:val="001776BD"/>
    <w:rsid w:val="00177EFC"/>
    <w:rsid w:val="0018068D"/>
    <w:rsid w:val="001831C3"/>
    <w:rsid w:val="00183412"/>
    <w:rsid w:val="00192E2A"/>
    <w:rsid w:val="001940A5"/>
    <w:rsid w:val="00194856"/>
    <w:rsid w:val="001949A5"/>
    <w:rsid w:val="001949F2"/>
    <w:rsid w:val="00195AF3"/>
    <w:rsid w:val="00197AE7"/>
    <w:rsid w:val="001A2995"/>
    <w:rsid w:val="001A2F2A"/>
    <w:rsid w:val="001A4BDF"/>
    <w:rsid w:val="001A5CA1"/>
    <w:rsid w:val="001A7159"/>
    <w:rsid w:val="001A7756"/>
    <w:rsid w:val="001B11E4"/>
    <w:rsid w:val="001B1410"/>
    <w:rsid w:val="001B4299"/>
    <w:rsid w:val="001B60BF"/>
    <w:rsid w:val="001B6D43"/>
    <w:rsid w:val="001C161E"/>
    <w:rsid w:val="001C28BC"/>
    <w:rsid w:val="001C45C0"/>
    <w:rsid w:val="001C7445"/>
    <w:rsid w:val="001C7FD0"/>
    <w:rsid w:val="001D08A3"/>
    <w:rsid w:val="001D0A89"/>
    <w:rsid w:val="001D0B36"/>
    <w:rsid w:val="001D19A9"/>
    <w:rsid w:val="001D20F6"/>
    <w:rsid w:val="001D24A5"/>
    <w:rsid w:val="001D2F75"/>
    <w:rsid w:val="001D61AF"/>
    <w:rsid w:val="001D7940"/>
    <w:rsid w:val="001E0016"/>
    <w:rsid w:val="001E04BA"/>
    <w:rsid w:val="001E09EF"/>
    <w:rsid w:val="001E0F7D"/>
    <w:rsid w:val="001E1C52"/>
    <w:rsid w:val="001E3E35"/>
    <w:rsid w:val="001E4ABF"/>
    <w:rsid w:val="001E523A"/>
    <w:rsid w:val="001E528B"/>
    <w:rsid w:val="001F0AD9"/>
    <w:rsid w:val="001F0DF0"/>
    <w:rsid w:val="001F6029"/>
    <w:rsid w:val="00201215"/>
    <w:rsid w:val="0020234D"/>
    <w:rsid w:val="00203FD9"/>
    <w:rsid w:val="00204991"/>
    <w:rsid w:val="00205556"/>
    <w:rsid w:val="00206A72"/>
    <w:rsid w:val="00206D96"/>
    <w:rsid w:val="00210485"/>
    <w:rsid w:val="00211B11"/>
    <w:rsid w:val="002124D5"/>
    <w:rsid w:val="0021589E"/>
    <w:rsid w:val="00216CCF"/>
    <w:rsid w:val="00217911"/>
    <w:rsid w:val="00217EFA"/>
    <w:rsid w:val="00220F1E"/>
    <w:rsid w:val="00226B9B"/>
    <w:rsid w:val="0022716D"/>
    <w:rsid w:val="0023039B"/>
    <w:rsid w:val="00230AEC"/>
    <w:rsid w:val="00234B70"/>
    <w:rsid w:val="0023580E"/>
    <w:rsid w:val="00237D7C"/>
    <w:rsid w:val="0024111B"/>
    <w:rsid w:val="00241692"/>
    <w:rsid w:val="00242734"/>
    <w:rsid w:val="0024769D"/>
    <w:rsid w:val="00247DA1"/>
    <w:rsid w:val="00250987"/>
    <w:rsid w:val="00250ADE"/>
    <w:rsid w:val="00252579"/>
    <w:rsid w:val="00252B80"/>
    <w:rsid w:val="00253C08"/>
    <w:rsid w:val="0025403C"/>
    <w:rsid w:val="00254FA0"/>
    <w:rsid w:val="00255421"/>
    <w:rsid w:val="00255D8C"/>
    <w:rsid w:val="0026259F"/>
    <w:rsid w:val="00265070"/>
    <w:rsid w:val="00267A52"/>
    <w:rsid w:val="00270C3D"/>
    <w:rsid w:val="00271A53"/>
    <w:rsid w:val="002732F6"/>
    <w:rsid w:val="002748E8"/>
    <w:rsid w:val="00275F36"/>
    <w:rsid w:val="00276900"/>
    <w:rsid w:val="0027789E"/>
    <w:rsid w:val="00277E9C"/>
    <w:rsid w:val="00281CB3"/>
    <w:rsid w:val="0028318A"/>
    <w:rsid w:val="00284868"/>
    <w:rsid w:val="00284A71"/>
    <w:rsid w:val="00291257"/>
    <w:rsid w:val="002920D2"/>
    <w:rsid w:val="00293FD8"/>
    <w:rsid w:val="00294CB8"/>
    <w:rsid w:val="00294ECB"/>
    <w:rsid w:val="00297929"/>
    <w:rsid w:val="002A062E"/>
    <w:rsid w:val="002A17FD"/>
    <w:rsid w:val="002A2A15"/>
    <w:rsid w:val="002A3B22"/>
    <w:rsid w:val="002A5F09"/>
    <w:rsid w:val="002A6738"/>
    <w:rsid w:val="002B0C63"/>
    <w:rsid w:val="002B0D42"/>
    <w:rsid w:val="002B1DBA"/>
    <w:rsid w:val="002B1EC5"/>
    <w:rsid w:val="002B32D9"/>
    <w:rsid w:val="002B3A2E"/>
    <w:rsid w:val="002B3DC4"/>
    <w:rsid w:val="002B490B"/>
    <w:rsid w:val="002B569F"/>
    <w:rsid w:val="002B5C52"/>
    <w:rsid w:val="002B6A12"/>
    <w:rsid w:val="002B6E0C"/>
    <w:rsid w:val="002B7F00"/>
    <w:rsid w:val="002B7F87"/>
    <w:rsid w:val="002C05AC"/>
    <w:rsid w:val="002C2AD8"/>
    <w:rsid w:val="002C2ADB"/>
    <w:rsid w:val="002C32A9"/>
    <w:rsid w:val="002C4388"/>
    <w:rsid w:val="002C4F36"/>
    <w:rsid w:val="002C6223"/>
    <w:rsid w:val="002C649F"/>
    <w:rsid w:val="002C69D5"/>
    <w:rsid w:val="002D0935"/>
    <w:rsid w:val="002D0C34"/>
    <w:rsid w:val="002D257F"/>
    <w:rsid w:val="002D3D24"/>
    <w:rsid w:val="002D5410"/>
    <w:rsid w:val="002D5E85"/>
    <w:rsid w:val="002D70A3"/>
    <w:rsid w:val="002D77BE"/>
    <w:rsid w:val="002E13DD"/>
    <w:rsid w:val="002E1F8F"/>
    <w:rsid w:val="002E2FB1"/>
    <w:rsid w:val="002E344F"/>
    <w:rsid w:val="002E399B"/>
    <w:rsid w:val="002E409D"/>
    <w:rsid w:val="002E5501"/>
    <w:rsid w:val="002E62F8"/>
    <w:rsid w:val="002E653F"/>
    <w:rsid w:val="002E7BBA"/>
    <w:rsid w:val="002F21D5"/>
    <w:rsid w:val="002F25C8"/>
    <w:rsid w:val="002F366F"/>
    <w:rsid w:val="002F7578"/>
    <w:rsid w:val="002F7DBD"/>
    <w:rsid w:val="00300911"/>
    <w:rsid w:val="00300944"/>
    <w:rsid w:val="00300EB9"/>
    <w:rsid w:val="00301D52"/>
    <w:rsid w:val="003025ED"/>
    <w:rsid w:val="00303599"/>
    <w:rsid w:val="003036A7"/>
    <w:rsid w:val="00305EC5"/>
    <w:rsid w:val="00307548"/>
    <w:rsid w:val="00307704"/>
    <w:rsid w:val="00307EF1"/>
    <w:rsid w:val="00310256"/>
    <w:rsid w:val="00310C54"/>
    <w:rsid w:val="00311EE9"/>
    <w:rsid w:val="00312705"/>
    <w:rsid w:val="00312B34"/>
    <w:rsid w:val="003171E4"/>
    <w:rsid w:val="00317BB3"/>
    <w:rsid w:val="00320D70"/>
    <w:rsid w:val="00321162"/>
    <w:rsid w:val="003217CA"/>
    <w:rsid w:val="00322D93"/>
    <w:rsid w:val="00324757"/>
    <w:rsid w:val="00325931"/>
    <w:rsid w:val="0032614F"/>
    <w:rsid w:val="0032668E"/>
    <w:rsid w:val="003273AE"/>
    <w:rsid w:val="003279A5"/>
    <w:rsid w:val="00332163"/>
    <w:rsid w:val="003322AF"/>
    <w:rsid w:val="00332760"/>
    <w:rsid w:val="00333677"/>
    <w:rsid w:val="00335762"/>
    <w:rsid w:val="00335D34"/>
    <w:rsid w:val="00335EC7"/>
    <w:rsid w:val="00336801"/>
    <w:rsid w:val="00336830"/>
    <w:rsid w:val="00336B7E"/>
    <w:rsid w:val="003404C7"/>
    <w:rsid w:val="0034098A"/>
    <w:rsid w:val="00340EA2"/>
    <w:rsid w:val="003472F6"/>
    <w:rsid w:val="00347955"/>
    <w:rsid w:val="003509BD"/>
    <w:rsid w:val="00352FF5"/>
    <w:rsid w:val="00353225"/>
    <w:rsid w:val="003565D7"/>
    <w:rsid w:val="00357082"/>
    <w:rsid w:val="00357921"/>
    <w:rsid w:val="00357BD2"/>
    <w:rsid w:val="00360343"/>
    <w:rsid w:val="0036152A"/>
    <w:rsid w:val="00361BB2"/>
    <w:rsid w:val="003628C6"/>
    <w:rsid w:val="0036568F"/>
    <w:rsid w:val="00366BD1"/>
    <w:rsid w:val="00366CE7"/>
    <w:rsid w:val="00371645"/>
    <w:rsid w:val="00371B29"/>
    <w:rsid w:val="00373834"/>
    <w:rsid w:val="003750A4"/>
    <w:rsid w:val="003753A4"/>
    <w:rsid w:val="003762AD"/>
    <w:rsid w:val="00380468"/>
    <w:rsid w:val="00380F8D"/>
    <w:rsid w:val="0038123A"/>
    <w:rsid w:val="003816A4"/>
    <w:rsid w:val="00381DF9"/>
    <w:rsid w:val="00382285"/>
    <w:rsid w:val="003822BE"/>
    <w:rsid w:val="00382E87"/>
    <w:rsid w:val="00383154"/>
    <w:rsid w:val="0038335C"/>
    <w:rsid w:val="0038578E"/>
    <w:rsid w:val="00386B08"/>
    <w:rsid w:val="00387D07"/>
    <w:rsid w:val="003902D4"/>
    <w:rsid w:val="00390CEA"/>
    <w:rsid w:val="0039112D"/>
    <w:rsid w:val="00392737"/>
    <w:rsid w:val="00393080"/>
    <w:rsid w:val="0039524C"/>
    <w:rsid w:val="0039669E"/>
    <w:rsid w:val="003971E3"/>
    <w:rsid w:val="00397B71"/>
    <w:rsid w:val="003A46C9"/>
    <w:rsid w:val="003A4FA7"/>
    <w:rsid w:val="003A5C6E"/>
    <w:rsid w:val="003A6217"/>
    <w:rsid w:val="003A63EE"/>
    <w:rsid w:val="003A65DE"/>
    <w:rsid w:val="003A7011"/>
    <w:rsid w:val="003B0678"/>
    <w:rsid w:val="003B1AAF"/>
    <w:rsid w:val="003B5EDC"/>
    <w:rsid w:val="003B66F9"/>
    <w:rsid w:val="003B7DE7"/>
    <w:rsid w:val="003C1762"/>
    <w:rsid w:val="003C28DB"/>
    <w:rsid w:val="003C2F3D"/>
    <w:rsid w:val="003C38E6"/>
    <w:rsid w:val="003C4195"/>
    <w:rsid w:val="003C4771"/>
    <w:rsid w:val="003C4C62"/>
    <w:rsid w:val="003C5CE5"/>
    <w:rsid w:val="003C5D0C"/>
    <w:rsid w:val="003C5FF9"/>
    <w:rsid w:val="003C68CE"/>
    <w:rsid w:val="003C70C5"/>
    <w:rsid w:val="003D031F"/>
    <w:rsid w:val="003D0899"/>
    <w:rsid w:val="003D1E56"/>
    <w:rsid w:val="003D32BF"/>
    <w:rsid w:val="003D5124"/>
    <w:rsid w:val="003D5AD2"/>
    <w:rsid w:val="003D5FA3"/>
    <w:rsid w:val="003D717F"/>
    <w:rsid w:val="003E1605"/>
    <w:rsid w:val="003E1F26"/>
    <w:rsid w:val="003E2C6D"/>
    <w:rsid w:val="003E7C4E"/>
    <w:rsid w:val="003F061B"/>
    <w:rsid w:val="003F0CD9"/>
    <w:rsid w:val="003F227D"/>
    <w:rsid w:val="003F29DD"/>
    <w:rsid w:val="003F33D7"/>
    <w:rsid w:val="003F3AA2"/>
    <w:rsid w:val="003F3F22"/>
    <w:rsid w:val="003F6FB8"/>
    <w:rsid w:val="0040009E"/>
    <w:rsid w:val="00401CA0"/>
    <w:rsid w:val="0040369A"/>
    <w:rsid w:val="00404D33"/>
    <w:rsid w:val="0040598C"/>
    <w:rsid w:val="00406B57"/>
    <w:rsid w:val="00406B8E"/>
    <w:rsid w:val="00406F2A"/>
    <w:rsid w:val="0040718B"/>
    <w:rsid w:val="0040791B"/>
    <w:rsid w:val="00407BD9"/>
    <w:rsid w:val="004104EC"/>
    <w:rsid w:val="004104FF"/>
    <w:rsid w:val="00411A76"/>
    <w:rsid w:val="0041336A"/>
    <w:rsid w:val="0041382F"/>
    <w:rsid w:val="00413E89"/>
    <w:rsid w:val="004163EA"/>
    <w:rsid w:val="00416EF9"/>
    <w:rsid w:val="00420860"/>
    <w:rsid w:val="00424CAD"/>
    <w:rsid w:val="004253B8"/>
    <w:rsid w:val="00425E0F"/>
    <w:rsid w:val="00426705"/>
    <w:rsid w:val="00427718"/>
    <w:rsid w:val="00427AAE"/>
    <w:rsid w:val="00430D68"/>
    <w:rsid w:val="0043112D"/>
    <w:rsid w:val="00431CCF"/>
    <w:rsid w:val="00432BE1"/>
    <w:rsid w:val="004337AF"/>
    <w:rsid w:val="004359AF"/>
    <w:rsid w:val="00435B4C"/>
    <w:rsid w:val="00435E48"/>
    <w:rsid w:val="00440003"/>
    <w:rsid w:val="00440CFE"/>
    <w:rsid w:val="00440D1C"/>
    <w:rsid w:val="004421EA"/>
    <w:rsid w:val="00442AB0"/>
    <w:rsid w:val="004434D8"/>
    <w:rsid w:val="0044533E"/>
    <w:rsid w:val="00446A5D"/>
    <w:rsid w:val="00446F79"/>
    <w:rsid w:val="00447331"/>
    <w:rsid w:val="00447596"/>
    <w:rsid w:val="00447E72"/>
    <w:rsid w:val="00450831"/>
    <w:rsid w:val="0045096D"/>
    <w:rsid w:val="00452388"/>
    <w:rsid w:val="004530C7"/>
    <w:rsid w:val="0045313E"/>
    <w:rsid w:val="004544AC"/>
    <w:rsid w:val="00455786"/>
    <w:rsid w:val="004559C4"/>
    <w:rsid w:val="00456533"/>
    <w:rsid w:val="00457A20"/>
    <w:rsid w:val="00460502"/>
    <w:rsid w:val="0046096F"/>
    <w:rsid w:val="00460CCD"/>
    <w:rsid w:val="00464271"/>
    <w:rsid w:val="00465EA9"/>
    <w:rsid w:val="0046665B"/>
    <w:rsid w:val="00466B63"/>
    <w:rsid w:val="00474247"/>
    <w:rsid w:val="00475748"/>
    <w:rsid w:val="00475870"/>
    <w:rsid w:val="0047628F"/>
    <w:rsid w:val="0047641A"/>
    <w:rsid w:val="00477765"/>
    <w:rsid w:val="00477988"/>
    <w:rsid w:val="0048040C"/>
    <w:rsid w:val="00482022"/>
    <w:rsid w:val="00483230"/>
    <w:rsid w:val="004849A5"/>
    <w:rsid w:val="00485E15"/>
    <w:rsid w:val="00486D9C"/>
    <w:rsid w:val="00487903"/>
    <w:rsid w:val="004904B4"/>
    <w:rsid w:val="004904FB"/>
    <w:rsid w:val="00490795"/>
    <w:rsid w:val="0049114A"/>
    <w:rsid w:val="00492DEA"/>
    <w:rsid w:val="0049384C"/>
    <w:rsid w:val="00495940"/>
    <w:rsid w:val="00496690"/>
    <w:rsid w:val="004A0132"/>
    <w:rsid w:val="004A07F9"/>
    <w:rsid w:val="004A3B0D"/>
    <w:rsid w:val="004A3C26"/>
    <w:rsid w:val="004A49BB"/>
    <w:rsid w:val="004A6CB2"/>
    <w:rsid w:val="004A6F4A"/>
    <w:rsid w:val="004A7AFB"/>
    <w:rsid w:val="004A7F25"/>
    <w:rsid w:val="004B1329"/>
    <w:rsid w:val="004B248E"/>
    <w:rsid w:val="004B3AE6"/>
    <w:rsid w:val="004B3B24"/>
    <w:rsid w:val="004B4BFB"/>
    <w:rsid w:val="004B5744"/>
    <w:rsid w:val="004B7402"/>
    <w:rsid w:val="004B74E7"/>
    <w:rsid w:val="004B7F82"/>
    <w:rsid w:val="004C0B02"/>
    <w:rsid w:val="004C29DA"/>
    <w:rsid w:val="004C2E52"/>
    <w:rsid w:val="004C2EC6"/>
    <w:rsid w:val="004C42E3"/>
    <w:rsid w:val="004C52EB"/>
    <w:rsid w:val="004C5ED7"/>
    <w:rsid w:val="004C7E2C"/>
    <w:rsid w:val="004D042A"/>
    <w:rsid w:val="004D0A9C"/>
    <w:rsid w:val="004D21F5"/>
    <w:rsid w:val="004D300E"/>
    <w:rsid w:val="004D3A29"/>
    <w:rsid w:val="004D5E85"/>
    <w:rsid w:val="004D6253"/>
    <w:rsid w:val="004D7534"/>
    <w:rsid w:val="004E32FE"/>
    <w:rsid w:val="004E5D51"/>
    <w:rsid w:val="004E645D"/>
    <w:rsid w:val="004F0636"/>
    <w:rsid w:val="004F092D"/>
    <w:rsid w:val="004F101E"/>
    <w:rsid w:val="004F25CC"/>
    <w:rsid w:val="004F2D91"/>
    <w:rsid w:val="004F3D2A"/>
    <w:rsid w:val="004F48A3"/>
    <w:rsid w:val="004F58DF"/>
    <w:rsid w:val="004F5E01"/>
    <w:rsid w:val="004F641E"/>
    <w:rsid w:val="004F6914"/>
    <w:rsid w:val="005023B9"/>
    <w:rsid w:val="005027E1"/>
    <w:rsid w:val="0050425C"/>
    <w:rsid w:val="005046B6"/>
    <w:rsid w:val="0050486B"/>
    <w:rsid w:val="005048F0"/>
    <w:rsid w:val="00504D4F"/>
    <w:rsid w:val="005051A6"/>
    <w:rsid w:val="005057EA"/>
    <w:rsid w:val="00505BCB"/>
    <w:rsid w:val="00505E6E"/>
    <w:rsid w:val="00506025"/>
    <w:rsid w:val="00506872"/>
    <w:rsid w:val="0050785E"/>
    <w:rsid w:val="00507CA6"/>
    <w:rsid w:val="00510427"/>
    <w:rsid w:val="0051065B"/>
    <w:rsid w:val="00511D04"/>
    <w:rsid w:val="00512AA5"/>
    <w:rsid w:val="00512E5D"/>
    <w:rsid w:val="0051341A"/>
    <w:rsid w:val="005147EF"/>
    <w:rsid w:val="00514B73"/>
    <w:rsid w:val="00515CB2"/>
    <w:rsid w:val="0051697A"/>
    <w:rsid w:val="00516AF9"/>
    <w:rsid w:val="005172F7"/>
    <w:rsid w:val="005174B0"/>
    <w:rsid w:val="00521034"/>
    <w:rsid w:val="00523DA2"/>
    <w:rsid w:val="00524FA8"/>
    <w:rsid w:val="00526E13"/>
    <w:rsid w:val="00527FA0"/>
    <w:rsid w:val="0053188C"/>
    <w:rsid w:val="00533454"/>
    <w:rsid w:val="00535207"/>
    <w:rsid w:val="00535B13"/>
    <w:rsid w:val="0053654D"/>
    <w:rsid w:val="00537291"/>
    <w:rsid w:val="00540EE3"/>
    <w:rsid w:val="00542569"/>
    <w:rsid w:val="0054304A"/>
    <w:rsid w:val="00543517"/>
    <w:rsid w:val="0054610F"/>
    <w:rsid w:val="005467E3"/>
    <w:rsid w:val="0055206E"/>
    <w:rsid w:val="0055369D"/>
    <w:rsid w:val="005572A0"/>
    <w:rsid w:val="00557C3B"/>
    <w:rsid w:val="00560576"/>
    <w:rsid w:val="00562B06"/>
    <w:rsid w:val="00564D9B"/>
    <w:rsid w:val="00565087"/>
    <w:rsid w:val="0056588F"/>
    <w:rsid w:val="00565C7E"/>
    <w:rsid w:val="00567401"/>
    <w:rsid w:val="005702A0"/>
    <w:rsid w:val="005710E0"/>
    <w:rsid w:val="00571FEC"/>
    <w:rsid w:val="0057287E"/>
    <w:rsid w:val="0057289F"/>
    <w:rsid w:val="0057339D"/>
    <w:rsid w:val="0057390E"/>
    <w:rsid w:val="00574B2C"/>
    <w:rsid w:val="00574C4D"/>
    <w:rsid w:val="005760B8"/>
    <w:rsid w:val="005775A2"/>
    <w:rsid w:val="005778C2"/>
    <w:rsid w:val="00580DE4"/>
    <w:rsid w:val="005815F4"/>
    <w:rsid w:val="00581929"/>
    <w:rsid w:val="00581E35"/>
    <w:rsid w:val="005835BC"/>
    <w:rsid w:val="00584194"/>
    <w:rsid w:val="00584BB8"/>
    <w:rsid w:val="0058517B"/>
    <w:rsid w:val="00590539"/>
    <w:rsid w:val="00590EB6"/>
    <w:rsid w:val="00591A96"/>
    <w:rsid w:val="00592BCF"/>
    <w:rsid w:val="00592C81"/>
    <w:rsid w:val="00592EA7"/>
    <w:rsid w:val="0059350E"/>
    <w:rsid w:val="00593F1E"/>
    <w:rsid w:val="005944B8"/>
    <w:rsid w:val="0059543F"/>
    <w:rsid w:val="0059558E"/>
    <w:rsid w:val="00596731"/>
    <w:rsid w:val="00596A28"/>
    <w:rsid w:val="005972D4"/>
    <w:rsid w:val="005974DF"/>
    <w:rsid w:val="005978F4"/>
    <w:rsid w:val="00597BB6"/>
    <w:rsid w:val="005A01BB"/>
    <w:rsid w:val="005A0C0D"/>
    <w:rsid w:val="005A10E6"/>
    <w:rsid w:val="005A30DA"/>
    <w:rsid w:val="005A521C"/>
    <w:rsid w:val="005A6A14"/>
    <w:rsid w:val="005A7586"/>
    <w:rsid w:val="005A7A11"/>
    <w:rsid w:val="005B1715"/>
    <w:rsid w:val="005B1D72"/>
    <w:rsid w:val="005B21FA"/>
    <w:rsid w:val="005B258E"/>
    <w:rsid w:val="005B3213"/>
    <w:rsid w:val="005B3E58"/>
    <w:rsid w:val="005B60E2"/>
    <w:rsid w:val="005C0D30"/>
    <w:rsid w:val="005C2293"/>
    <w:rsid w:val="005C2BC6"/>
    <w:rsid w:val="005C36AA"/>
    <w:rsid w:val="005C4627"/>
    <w:rsid w:val="005C4E52"/>
    <w:rsid w:val="005C5139"/>
    <w:rsid w:val="005C773B"/>
    <w:rsid w:val="005D3E83"/>
    <w:rsid w:val="005D4186"/>
    <w:rsid w:val="005D6C8B"/>
    <w:rsid w:val="005D6DBA"/>
    <w:rsid w:val="005E07A5"/>
    <w:rsid w:val="005E098E"/>
    <w:rsid w:val="005E215F"/>
    <w:rsid w:val="005E3F89"/>
    <w:rsid w:val="005E4B0C"/>
    <w:rsid w:val="005E57B6"/>
    <w:rsid w:val="005E6928"/>
    <w:rsid w:val="005E6D89"/>
    <w:rsid w:val="005E6F8C"/>
    <w:rsid w:val="005F16AD"/>
    <w:rsid w:val="005F5F88"/>
    <w:rsid w:val="005F6A16"/>
    <w:rsid w:val="005F7B32"/>
    <w:rsid w:val="00600BD2"/>
    <w:rsid w:val="00601AE0"/>
    <w:rsid w:val="00605001"/>
    <w:rsid w:val="00605B51"/>
    <w:rsid w:val="00605C10"/>
    <w:rsid w:val="00610BC6"/>
    <w:rsid w:val="006113E3"/>
    <w:rsid w:val="00613D5C"/>
    <w:rsid w:val="00614079"/>
    <w:rsid w:val="00617078"/>
    <w:rsid w:val="00620593"/>
    <w:rsid w:val="00621838"/>
    <w:rsid w:val="00621FB8"/>
    <w:rsid w:val="00622A0B"/>
    <w:rsid w:val="006237B9"/>
    <w:rsid w:val="006266D9"/>
    <w:rsid w:val="00626E75"/>
    <w:rsid w:val="0063047E"/>
    <w:rsid w:val="00630C98"/>
    <w:rsid w:val="006318E5"/>
    <w:rsid w:val="00632D7C"/>
    <w:rsid w:val="0063394B"/>
    <w:rsid w:val="00635460"/>
    <w:rsid w:val="006369BD"/>
    <w:rsid w:val="00640659"/>
    <w:rsid w:val="0064193D"/>
    <w:rsid w:val="006419D5"/>
    <w:rsid w:val="00645259"/>
    <w:rsid w:val="0064721C"/>
    <w:rsid w:val="00647F7F"/>
    <w:rsid w:val="00652223"/>
    <w:rsid w:val="00652B89"/>
    <w:rsid w:val="00653421"/>
    <w:rsid w:val="00654B9E"/>
    <w:rsid w:val="006575AD"/>
    <w:rsid w:val="00657881"/>
    <w:rsid w:val="006579CE"/>
    <w:rsid w:val="00660103"/>
    <w:rsid w:val="00660F04"/>
    <w:rsid w:val="006650F0"/>
    <w:rsid w:val="006664F7"/>
    <w:rsid w:val="00670E43"/>
    <w:rsid w:val="00671B53"/>
    <w:rsid w:val="00672848"/>
    <w:rsid w:val="00672D30"/>
    <w:rsid w:val="00673BC8"/>
    <w:rsid w:val="00674168"/>
    <w:rsid w:val="00674CAD"/>
    <w:rsid w:val="00677511"/>
    <w:rsid w:val="0068196C"/>
    <w:rsid w:val="006836E4"/>
    <w:rsid w:val="006842C3"/>
    <w:rsid w:val="0068445F"/>
    <w:rsid w:val="00685A06"/>
    <w:rsid w:val="00686D0A"/>
    <w:rsid w:val="00691B52"/>
    <w:rsid w:val="00691B9F"/>
    <w:rsid w:val="00693ACE"/>
    <w:rsid w:val="0069433D"/>
    <w:rsid w:val="006972F2"/>
    <w:rsid w:val="00697AAE"/>
    <w:rsid w:val="006A0DAF"/>
    <w:rsid w:val="006A327D"/>
    <w:rsid w:val="006A6736"/>
    <w:rsid w:val="006B1393"/>
    <w:rsid w:val="006B1A60"/>
    <w:rsid w:val="006B2040"/>
    <w:rsid w:val="006B3789"/>
    <w:rsid w:val="006B3F11"/>
    <w:rsid w:val="006B5BF2"/>
    <w:rsid w:val="006B6AC7"/>
    <w:rsid w:val="006C0089"/>
    <w:rsid w:val="006C1048"/>
    <w:rsid w:val="006C167C"/>
    <w:rsid w:val="006C55E5"/>
    <w:rsid w:val="006C5B9F"/>
    <w:rsid w:val="006C72BA"/>
    <w:rsid w:val="006D05E6"/>
    <w:rsid w:val="006D0C5E"/>
    <w:rsid w:val="006D17B4"/>
    <w:rsid w:val="006D27AC"/>
    <w:rsid w:val="006D3951"/>
    <w:rsid w:val="006D4E15"/>
    <w:rsid w:val="006E076B"/>
    <w:rsid w:val="006E0A0C"/>
    <w:rsid w:val="006E3094"/>
    <w:rsid w:val="006E34DB"/>
    <w:rsid w:val="006E59F9"/>
    <w:rsid w:val="006E5EF9"/>
    <w:rsid w:val="006E7E15"/>
    <w:rsid w:val="006F0F9B"/>
    <w:rsid w:val="006F2D3A"/>
    <w:rsid w:val="006F571E"/>
    <w:rsid w:val="006F616F"/>
    <w:rsid w:val="006F636F"/>
    <w:rsid w:val="006F6EEE"/>
    <w:rsid w:val="006F7700"/>
    <w:rsid w:val="007012A4"/>
    <w:rsid w:val="0070200F"/>
    <w:rsid w:val="007032AE"/>
    <w:rsid w:val="007056F9"/>
    <w:rsid w:val="00706974"/>
    <w:rsid w:val="00710012"/>
    <w:rsid w:val="00710694"/>
    <w:rsid w:val="00711198"/>
    <w:rsid w:val="007114BF"/>
    <w:rsid w:val="007122AE"/>
    <w:rsid w:val="00712B57"/>
    <w:rsid w:val="007132ED"/>
    <w:rsid w:val="007140F4"/>
    <w:rsid w:val="00717EEB"/>
    <w:rsid w:val="0072025A"/>
    <w:rsid w:val="00720E6A"/>
    <w:rsid w:val="007219FC"/>
    <w:rsid w:val="00721B85"/>
    <w:rsid w:val="00721B91"/>
    <w:rsid w:val="00721F00"/>
    <w:rsid w:val="0072225D"/>
    <w:rsid w:val="0072227B"/>
    <w:rsid w:val="007244F7"/>
    <w:rsid w:val="00724614"/>
    <w:rsid w:val="0072501D"/>
    <w:rsid w:val="00725A8F"/>
    <w:rsid w:val="007274DF"/>
    <w:rsid w:val="007277EF"/>
    <w:rsid w:val="00727D0D"/>
    <w:rsid w:val="00732B0E"/>
    <w:rsid w:val="00732F1F"/>
    <w:rsid w:val="00733F6F"/>
    <w:rsid w:val="007357FE"/>
    <w:rsid w:val="00736272"/>
    <w:rsid w:val="007418E9"/>
    <w:rsid w:val="007423DF"/>
    <w:rsid w:val="0074318C"/>
    <w:rsid w:val="00743D1D"/>
    <w:rsid w:val="00744A46"/>
    <w:rsid w:val="0074514A"/>
    <w:rsid w:val="00745183"/>
    <w:rsid w:val="0074527C"/>
    <w:rsid w:val="007467EC"/>
    <w:rsid w:val="00746E1C"/>
    <w:rsid w:val="00747DF4"/>
    <w:rsid w:val="00750E26"/>
    <w:rsid w:val="00752820"/>
    <w:rsid w:val="0075554E"/>
    <w:rsid w:val="007556C5"/>
    <w:rsid w:val="00756241"/>
    <w:rsid w:val="0075782F"/>
    <w:rsid w:val="00760962"/>
    <w:rsid w:val="007610A1"/>
    <w:rsid w:val="0076120E"/>
    <w:rsid w:val="0076146B"/>
    <w:rsid w:val="007633F7"/>
    <w:rsid w:val="00764F1A"/>
    <w:rsid w:val="00766351"/>
    <w:rsid w:val="007674C5"/>
    <w:rsid w:val="0077088A"/>
    <w:rsid w:val="00771060"/>
    <w:rsid w:val="00771811"/>
    <w:rsid w:val="00771984"/>
    <w:rsid w:val="00771BD0"/>
    <w:rsid w:val="007728A6"/>
    <w:rsid w:val="007741F4"/>
    <w:rsid w:val="007760FA"/>
    <w:rsid w:val="00777B5D"/>
    <w:rsid w:val="00777C4A"/>
    <w:rsid w:val="00781B61"/>
    <w:rsid w:val="007836B9"/>
    <w:rsid w:val="00785BE1"/>
    <w:rsid w:val="00786C61"/>
    <w:rsid w:val="00786E20"/>
    <w:rsid w:val="00790C07"/>
    <w:rsid w:val="00793637"/>
    <w:rsid w:val="0079383F"/>
    <w:rsid w:val="00793A1A"/>
    <w:rsid w:val="00793B52"/>
    <w:rsid w:val="007A067F"/>
    <w:rsid w:val="007A0873"/>
    <w:rsid w:val="007A0914"/>
    <w:rsid w:val="007A10ED"/>
    <w:rsid w:val="007A2870"/>
    <w:rsid w:val="007A37FC"/>
    <w:rsid w:val="007A58C9"/>
    <w:rsid w:val="007A6101"/>
    <w:rsid w:val="007A781F"/>
    <w:rsid w:val="007B15A3"/>
    <w:rsid w:val="007B2302"/>
    <w:rsid w:val="007B2749"/>
    <w:rsid w:val="007B290B"/>
    <w:rsid w:val="007B5997"/>
    <w:rsid w:val="007B654D"/>
    <w:rsid w:val="007C0C19"/>
    <w:rsid w:val="007C11E3"/>
    <w:rsid w:val="007C12FA"/>
    <w:rsid w:val="007C19A3"/>
    <w:rsid w:val="007C1B96"/>
    <w:rsid w:val="007C1DE8"/>
    <w:rsid w:val="007C74F7"/>
    <w:rsid w:val="007D02B0"/>
    <w:rsid w:val="007D177A"/>
    <w:rsid w:val="007D17CA"/>
    <w:rsid w:val="007D2E3E"/>
    <w:rsid w:val="007D3438"/>
    <w:rsid w:val="007D4B99"/>
    <w:rsid w:val="007D4E38"/>
    <w:rsid w:val="007D666D"/>
    <w:rsid w:val="007D6C2A"/>
    <w:rsid w:val="007E0E36"/>
    <w:rsid w:val="007E1F18"/>
    <w:rsid w:val="007E247A"/>
    <w:rsid w:val="007E297E"/>
    <w:rsid w:val="007E2E19"/>
    <w:rsid w:val="007E3C1E"/>
    <w:rsid w:val="007E450B"/>
    <w:rsid w:val="007E4DBB"/>
    <w:rsid w:val="007E59D5"/>
    <w:rsid w:val="007E644F"/>
    <w:rsid w:val="007E69F7"/>
    <w:rsid w:val="007E6B51"/>
    <w:rsid w:val="007E75C7"/>
    <w:rsid w:val="007E7BB0"/>
    <w:rsid w:val="007F08D1"/>
    <w:rsid w:val="007F203A"/>
    <w:rsid w:val="007F362E"/>
    <w:rsid w:val="007F4CDF"/>
    <w:rsid w:val="007F5316"/>
    <w:rsid w:val="007F5522"/>
    <w:rsid w:val="00800434"/>
    <w:rsid w:val="00802C6B"/>
    <w:rsid w:val="0080486C"/>
    <w:rsid w:val="0080513C"/>
    <w:rsid w:val="008057D3"/>
    <w:rsid w:val="008063A0"/>
    <w:rsid w:val="008065A6"/>
    <w:rsid w:val="00806D0C"/>
    <w:rsid w:val="008107D0"/>
    <w:rsid w:val="008114B2"/>
    <w:rsid w:val="00812849"/>
    <w:rsid w:val="00813CB0"/>
    <w:rsid w:val="00813E73"/>
    <w:rsid w:val="0081533F"/>
    <w:rsid w:val="0081674C"/>
    <w:rsid w:val="00820461"/>
    <w:rsid w:val="0082056E"/>
    <w:rsid w:val="00821FC8"/>
    <w:rsid w:val="00823BAF"/>
    <w:rsid w:val="00823D1B"/>
    <w:rsid w:val="0082436B"/>
    <w:rsid w:val="00827CB3"/>
    <w:rsid w:val="00830970"/>
    <w:rsid w:val="008316CB"/>
    <w:rsid w:val="00835929"/>
    <w:rsid w:val="00836342"/>
    <w:rsid w:val="00837702"/>
    <w:rsid w:val="008404A8"/>
    <w:rsid w:val="00840969"/>
    <w:rsid w:val="00845009"/>
    <w:rsid w:val="008457E9"/>
    <w:rsid w:val="00845826"/>
    <w:rsid w:val="0084668E"/>
    <w:rsid w:val="00846FC0"/>
    <w:rsid w:val="00850D13"/>
    <w:rsid w:val="00851B84"/>
    <w:rsid w:val="00852A99"/>
    <w:rsid w:val="008530BC"/>
    <w:rsid w:val="00853286"/>
    <w:rsid w:val="00853A5C"/>
    <w:rsid w:val="00853A6C"/>
    <w:rsid w:val="00853BD2"/>
    <w:rsid w:val="0085427B"/>
    <w:rsid w:val="008545BB"/>
    <w:rsid w:val="00855CD4"/>
    <w:rsid w:val="008562AA"/>
    <w:rsid w:val="008565E6"/>
    <w:rsid w:val="008574F0"/>
    <w:rsid w:val="00857B7D"/>
    <w:rsid w:val="00860476"/>
    <w:rsid w:val="00860699"/>
    <w:rsid w:val="008612E2"/>
    <w:rsid w:val="00861763"/>
    <w:rsid w:val="008617C0"/>
    <w:rsid w:val="00861B3C"/>
    <w:rsid w:val="00861DD0"/>
    <w:rsid w:val="00863727"/>
    <w:rsid w:val="008637BB"/>
    <w:rsid w:val="0086387F"/>
    <w:rsid w:val="0086527E"/>
    <w:rsid w:val="0086551C"/>
    <w:rsid w:val="00866EDF"/>
    <w:rsid w:val="00867475"/>
    <w:rsid w:val="00870DD5"/>
    <w:rsid w:val="0087114F"/>
    <w:rsid w:val="008714EF"/>
    <w:rsid w:val="008726BD"/>
    <w:rsid w:val="00872854"/>
    <w:rsid w:val="008738C8"/>
    <w:rsid w:val="00874133"/>
    <w:rsid w:val="008762E7"/>
    <w:rsid w:val="0087632D"/>
    <w:rsid w:val="00877EB7"/>
    <w:rsid w:val="008818C8"/>
    <w:rsid w:val="008859F3"/>
    <w:rsid w:val="00886301"/>
    <w:rsid w:val="008915CE"/>
    <w:rsid w:val="00891839"/>
    <w:rsid w:val="00891D8A"/>
    <w:rsid w:val="00892C67"/>
    <w:rsid w:val="00892DD4"/>
    <w:rsid w:val="00893235"/>
    <w:rsid w:val="0089348E"/>
    <w:rsid w:val="00893584"/>
    <w:rsid w:val="00893628"/>
    <w:rsid w:val="00893B8E"/>
    <w:rsid w:val="00896440"/>
    <w:rsid w:val="00896B00"/>
    <w:rsid w:val="008A0C23"/>
    <w:rsid w:val="008A2F21"/>
    <w:rsid w:val="008A4220"/>
    <w:rsid w:val="008A453C"/>
    <w:rsid w:val="008A48AF"/>
    <w:rsid w:val="008A4BBB"/>
    <w:rsid w:val="008A5006"/>
    <w:rsid w:val="008A74D6"/>
    <w:rsid w:val="008B02A7"/>
    <w:rsid w:val="008B0978"/>
    <w:rsid w:val="008B0B43"/>
    <w:rsid w:val="008B2075"/>
    <w:rsid w:val="008B2350"/>
    <w:rsid w:val="008B290F"/>
    <w:rsid w:val="008B4ADF"/>
    <w:rsid w:val="008B50FD"/>
    <w:rsid w:val="008B6212"/>
    <w:rsid w:val="008B73A7"/>
    <w:rsid w:val="008C06A2"/>
    <w:rsid w:val="008C136C"/>
    <w:rsid w:val="008C1D73"/>
    <w:rsid w:val="008C2422"/>
    <w:rsid w:val="008C5016"/>
    <w:rsid w:val="008C6B70"/>
    <w:rsid w:val="008C7A6A"/>
    <w:rsid w:val="008D0A99"/>
    <w:rsid w:val="008D0ADA"/>
    <w:rsid w:val="008D11BB"/>
    <w:rsid w:val="008D12FB"/>
    <w:rsid w:val="008D2D5F"/>
    <w:rsid w:val="008D3F66"/>
    <w:rsid w:val="008D4353"/>
    <w:rsid w:val="008D5505"/>
    <w:rsid w:val="008D55BE"/>
    <w:rsid w:val="008D62D6"/>
    <w:rsid w:val="008D6FAD"/>
    <w:rsid w:val="008D7AA3"/>
    <w:rsid w:val="008E01D7"/>
    <w:rsid w:val="008E2AF4"/>
    <w:rsid w:val="008E2EF2"/>
    <w:rsid w:val="008E372D"/>
    <w:rsid w:val="008E38AF"/>
    <w:rsid w:val="008E3BA6"/>
    <w:rsid w:val="008E3D0D"/>
    <w:rsid w:val="008E3D7A"/>
    <w:rsid w:val="008E43CB"/>
    <w:rsid w:val="008E4596"/>
    <w:rsid w:val="008E677C"/>
    <w:rsid w:val="008E756A"/>
    <w:rsid w:val="008E78C2"/>
    <w:rsid w:val="008F0C24"/>
    <w:rsid w:val="008F1018"/>
    <w:rsid w:val="008F2CC9"/>
    <w:rsid w:val="008F7D3C"/>
    <w:rsid w:val="0090041C"/>
    <w:rsid w:val="00900682"/>
    <w:rsid w:val="00900692"/>
    <w:rsid w:val="00900948"/>
    <w:rsid w:val="00900D6D"/>
    <w:rsid w:val="00901297"/>
    <w:rsid w:val="00901CBA"/>
    <w:rsid w:val="00902553"/>
    <w:rsid w:val="00902E26"/>
    <w:rsid w:val="009059A8"/>
    <w:rsid w:val="00905DA9"/>
    <w:rsid w:val="00905DD7"/>
    <w:rsid w:val="00906563"/>
    <w:rsid w:val="00907F6B"/>
    <w:rsid w:val="009103E1"/>
    <w:rsid w:val="00910E97"/>
    <w:rsid w:val="00911289"/>
    <w:rsid w:val="00912148"/>
    <w:rsid w:val="009169D8"/>
    <w:rsid w:val="00916C5E"/>
    <w:rsid w:val="0092152D"/>
    <w:rsid w:val="00924285"/>
    <w:rsid w:val="00925547"/>
    <w:rsid w:val="00926EBF"/>
    <w:rsid w:val="00927188"/>
    <w:rsid w:val="00927472"/>
    <w:rsid w:val="00927508"/>
    <w:rsid w:val="009301A1"/>
    <w:rsid w:val="00931691"/>
    <w:rsid w:val="00931E21"/>
    <w:rsid w:val="0093204B"/>
    <w:rsid w:val="00933205"/>
    <w:rsid w:val="00933889"/>
    <w:rsid w:val="00934CD5"/>
    <w:rsid w:val="00935A90"/>
    <w:rsid w:val="00936F82"/>
    <w:rsid w:val="0093722A"/>
    <w:rsid w:val="00940214"/>
    <w:rsid w:val="00941F63"/>
    <w:rsid w:val="00942870"/>
    <w:rsid w:val="00943999"/>
    <w:rsid w:val="00943A8F"/>
    <w:rsid w:val="00944ADB"/>
    <w:rsid w:val="00945296"/>
    <w:rsid w:val="0094673E"/>
    <w:rsid w:val="00950E44"/>
    <w:rsid w:val="0095331E"/>
    <w:rsid w:val="00953B97"/>
    <w:rsid w:val="00953CA6"/>
    <w:rsid w:val="00954049"/>
    <w:rsid w:val="009541EC"/>
    <w:rsid w:val="00954319"/>
    <w:rsid w:val="00954EF4"/>
    <w:rsid w:val="009564BB"/>
    <w:rsid w:val="00960E37"/>
    <w:rsid w:val="00961133"/>
    <w:rsid w:val="00962F2E"/>
    <w:rsid w:val="00963218"/>
    <w:rsid w:val="00964E37"/>
    <w:rsid w:val="00965CB9"/>
    <w:rsid w:val="00966245"/>
    <w:rsid w:val="009666BC"/>
    <w:rsid w:val="00967636"/>
    <w:rsid w:val="00967F59"/>
    <w:rsid w:val="009708FF"/>
    <w:rsid w:val="00971EE1"/>
    <w:rsid w:val="009730D8"/>
    <w:rsid w:val="009749FC"/>
    <w:rsid w:val="00974B34"/>
    <w:rsid w:val="00975BBB"/>
    <w:rsid w:val="009765D3"/>
    <w:rsid w:val="00977F70"/>
    <w:rsid w:val="00980B2F"/>
    <w:rsid w:val="00980DB6"/>
    <w:rsid w:val="00982A0A"/>
    <w:rsid w:val="00982A70"/>
    <w:rsid w:val="00982BE0"/>
    <w:rsid w:val="00982CE7"/>
    <w:rsid w:val="00983034"/>
    <w:rsid w:val="009831C9"/>
    <w:rsid w:val="009842A0"/>
    <w:rsid w:val="00986E60"/>
    <w:rsid w:val="009870C6"/>
    <w:rsid w:val="00993407"/>
    <w:rsid w:val="0099372A"/>
    <w:rsid w:val="009940A2"/>
    <w:rsid w:val="009946D9"/>
    <w:rsid w:val="00995F16"/>
    <w:rsid w:val="00996BE4"/>
    <w:rsid w:val="00997ABE"/>
    <w:rsid w:val="009A0FDE"/>
    <w:rsid w:val="009A2153"/>
    <w:rsid w:val="009A3210"/>
    <w:rsid w:val="009A602D"/>
    <w:rsid w:val="009A6691"/>
    <w:rsid w:val="009B04C8"/>
    <w:rsid w:val="009B2849"/>
    <w:rsid w:val="009B3667"/>
    <w:rsid w:val="009B3D32"/>
    <w:rsid w:val="009B5618"/>
    <w:rsid w:val="009B6A7F"/>
    <w:rsid w:val="009B7406"/>
    <w:rsid w:val="009C10A9"/>
    <w:rsid w:val="009C18B6"/>
    <w:rsid w:val="009C1BB2"/>
    <w:rsid w:val="009C653F"/>
    <w:rsid w:val="009C6EAE"/>
    <w:rsid w:val="009C70D1"/>
    <w:rsid w:val="009D10B9"/>
    <w:rsid w:val="009D218B"/>
    <w:rsid w:val="009D2580"/>
    <w:rsid w:val="009D2EED"/>
    <w:rsid w:val="009D45A8"/>
    <w:rsid w:val="009D4BEF"/>
    <w:rsid w:val="009D6CA1"/>
    <w:rsid w:val="009E0952"/>
    <w:rsid w:val="009E1BD8"/>
    <w:rsid w:val="009E2127"/>
    <w:rsid w:val="009E346B"/>
    <w:rsid w:val="009E36F1"/>
    <w:rsid w:val="009E3A9B"/>
    <w:rsid w:val="009E55DD"/>
    <w:rsid w:val="009E650D"/>
    <w:rsid w:val="009E791E"/>
    <w:rsid w:val="009F0217"/>
    <w:rsid w:val="009F1F3D"/>
    <w:rsid w:val="009F299D"/>
    <w:rsid w:val="009F7570"/>
    <w:rsid w:val="00A00493"/>
    <w:rsid w:val="00A03411"/>
    <w:rsid w:val="00A0690A"/>
    <w:rsid w:val="00A11460"/>
    <w:rsid w:val="00A12876"/>
    <w:rsid w:val="00A144A7"/>
    <w:rsid w:val="00A14877"/>
    <w:rsid w:val="00A17677"/>
    <w:rsid w:val="00A17730"/>
    <w:rsid w:val="00A20208"/>
    <w:rsid w:val="00A21E8E"/>
    <w:rsid w:val="00A23EB9"/>
    <w:rsid w:val="00A23FA9"/>
    <w:rsid w:val="00A24DF2"/>
    <w:rsid w:val="00A263D5"/>
    <w:rsid w:val="00A278DB"/>
    <w:rsid w:val="00A312C7"/>
    <w:rsid w:val="00A31D3D"/>
    <w:rsid w:val="00A3258B"/>
    <w:rsid w:val="00A32ADE"/>
    <w:rsid w:val="00A32C63"/>
    <w:rsid w:val="00A363A8"/>
    <w:rsid w:val="00A366D9"/>
    <w:rsid w:val="00A37006"/>
    <w:rsid w:val="00A37B2B"/>
    <w:rsid w:val="00A40B57"/>
    <w:rsid w:val="00A417D1"/>
    <w:rsid w:val="00A444CB"/>
    <w:rsid w:val="00A4514A"/>
    <w:rsid w:val="00A518C8"/>
    <w:rsid w:val="00A54A89"/>
    <w:rsid w:val="00A54E43"/>
    <w:rsid w:val="00A5548E"/>
    <w:rsid w:val="00A56442"/>
    <w:rsid w:val="00A56A82"/>
    <w:rsid w:val="00A56D65"/>
    <w:rsid w:val="00A572F6"/>
    <w:rsid w:val="00A57D1B"/>
    <w:rsid w:val="00A60BB7"/>
    <w:rsid w:val="00A63DB3"/>
    <w:rsid w:val="00A6456C"/>
    <w:rsid w:val="00A65A3C"/>
    <w:rsid w:val="00A65ADF"/>
    <w:rsid w:val="00A662CE"/>
    <w:rsid w:val="00A70879"/>
    <w:rsid w:val="00A70D7E"/>
    <w:rsid w:val="00A71647"/>
    <w:rsid w:val="00A72EE6"/>
    <w:rsid w:val="00A73424"/>
    <w:rsid w:val="00A76761"/>
    <w:rsid w:val="00A8013F"/>
    <w:rsid w:val="00A801BD"/>
    <w:rsid w:val="00A8401A"/>
    <w:rsid w:val="00A8495D"/>
    <w:rsid w:val="00A85A7E"/>
    <w:rsid w:val="00A85B3B"/>
    <w:rsid w:val="00A85FCD"/>
    <w:rsid w:val="00A8678B"/>
    <w:rsid w:val="00A8795D"/>
    <w:rsid w:val="00A905DC"/>
    <w:rsid w:val="00A91093"/>
    <w:rsid w:val="00A91996"/>
    <w:rsid w:val="00A92325"/>
    <w:rsid w:val="00A92E1B"/>
    <w:rsid w:val="00A92E34"/>
    <w:rsid w:val="00A9320F"/>
    <w:rsid w:val="00A93A32"/>
    <w:rsid w:val="00A94123"/>
    <w:rsid w:val="00A9493D"/>
    <w:rsid w:val="00A95669"/>
    <w:rsid w:val="00A97602"/>
    <w:rsid w:val="00AA0DBE"/>
    <w:rsid w:val="00AA1753"/>
    <w:rsid w:val="00AA261A"/>
    <w:rsid w:val="00AA3704"/>
    <w:rsid w:val="00AA5643"/>
    <w:rsid w:val="00AB07E9"/>
    <w:rsid w:val="00AB32C6"/>
    <w:rsid w:val="00AB4075"/>
    <w:rsid w:val="00AB4FC7"/>
    <w:rsid w:val="00AB5F3A"/>
    <w:rsid w:val="00AB5F9E"/>
    <w:rsid w:val="00AB7189"/>
    <w:rsid w:val="00AC16E9"/>
    <w:rsid w:val="00AC201F"/>
    <w:rsid w:val="00AC2444"/>
    <w:rsid w:val="00AC30FA"/>
    <w:rsid w:val="00AC3BE5"/>
    <w:rsid w:val="00AC4569"/>
    <w:rsid w:val="00AC6B07"/>
    <w:rsid w:val="00AD0402"/>
    <w:rsid w:val="00AD150D"/>
    <w:rsid w:val="00AD1626"/>
    <w:rsid w:val="00AD2158"/>
    <w:rsid w:val="00AD3689"/>
    <w:rsid w:val="00AD4230"/>
    <w:rsid w:val="00AD4C07"/>
    <w:rsid w:val="00AD4E82"/>
    <w:rsid w:val="00AD5026"/>
    <w:rsid w:val="00AD55EA"/>
    <w:rsid w:val="00AD67B2"/>
    <w:rsid w:val="00AD7DF9"/>
    <w:rsid w:val="00AE0388"/>
    <w:rsid w:val="00AE07FC"/>
    <w:rsid w:val="00AE11D7"/>
    <w:rsid w:val="00AE1DDE"/>
    <w:rsid w:val="00AE3B91"/>
    <w:rsid w:val="00AE4F60"/>
    <w:rsid w:val="00AE549D"/>
    <w:rsid w:val="00AE6757"/>
    <w:rsid w:val="00AF0469"/>
    <w:rsid w:val="00AF1D1A"/>
    <w:rsid w:val="00AF2F34"/>
    <w:rsid w:val="00AF55B3"/>
    <w:rsid w:val="00AF5AE2"/>
    <w:rsid w:val="00AF5DE2"/>
    <w:rsid w:val="00AF6F11"/>
    <w:rsid w:val="00AF706A"/>
    <w:rsid w:val="00AF79A3"/>
    <w:rsid w:val="00AF7B6C"/>
    <w:rsid w:val="00B00D6D"/>
    <w:rsid w:val="00B05122"/>
    <w:rsid w:val="00B1323A"/>
    <w:rsid w:val="00B13825"/>
    <w:rsid w:val="00B139E4"/>
    <w:rsid w:val="00B14665"/>
    <w:rsid w:val="00B14F8F"/>
    <w:rsid w:val="00B1658A"/>
    <w:rsid w:val="00B17E51"/>
    <w:rsid w:val="00B2194B"/>
    <w:rsid w:val="00B22682"/>
    <w:rsid w:val="00B23C96"/>
    <w:rsid w:val="00B24BF2"/>
    <w:rsid w:val="00B256FF"/>
    <w:rsid w:val="00B25DE7"/>
    <w:rsid w:val="00B26CF6"/>
    <w:rsid w:val="00B30FBB"/>
    <w:rsid w:val="00B33BDC"/>
    <w:rsid w:val="00B34561"/>
    <w:rsid w:val="00B35285"/>
    <w:rsid w:val="00B40E9A"/>
    <w:rsid w:val="00B4120A"/>
    <w:rsid w:val="00B41593"/>
    <w:rsid w:val="00B42F07"/>
    <w:rsid w:val="00B44257"/>
    <w:rsid w:val="00B44642"/>
    <w:rsid w:val="00B46211"/>
    <w:rsid w:val="00B46C2C"/>
    <w:rsid w:val="00B46D9F"/>
    <w:rsid w:val="00B47E1B"/>
    <w:rsid w:val="00B50D4D"/>
    <w:rsid w:val="00B5298E"/>
    <w:rsid w:val="00B52A28"/>
    <w:rsid w:val="00B52DB9"/>
    <w:rsid w:val="00B64DB1"/>
    <w:rsid w:val="00B65F12"/>
    <w:rsid w:val="00B67369"/>
    <w:rsid w:val="00B67CD2"/>
    <w:rsid w:val="00B70577"/>
    <w:rsid w:val="00B70E4E"/>
    <w:rsid w:val="00B71782"/>
    <w:rsid w:val="00B727E6"/>
    <w:rsid w:val="00B73315"/>
    <w:rsid w:val="00B7354F"/>
    <w:rsid w:val="00B74A93"/>
    <w:rsid w:val="00B752EF"/>
    <w:rsid w:val="00B7573E"/>
    <w:rsid w:val="00B76374"/>
    <w:rsid w:val="00B801B0"/>
    <w:rsid w:val="00B82336"/>
    <w:rsid w:val="00B83661"/>
    <w:rsid w:val="00B83782"/>
    <w:rsid w:val="00B862BB"/>
    <w:rsid w:val="00B87B5B"/>
    <w:rsid w:val="00B93B67"/>
    <w:rsid w:val="00B941B6"/>
    <w:rsid w:val="00B960FA"/>
    <w:rsid w:val="00BA06BB"/>
    <w:rsid w:val="00BA1BCE"/>
    <w:rsid w:val="00BA23CE"/>
    <w:rsid w:val="00BA3D4D"/>
    <w:rsid w:val="00BA4B01"/>
    <w:rsid w:val="00BA56FC"/>
    <w:rsid w:val="00BA5E7F"/>
    <w:rsid w:val="00BA69E8"/>
    <w:rsid w:val="00BB353B"/>
    <w:rsid w:val="00BB3CB9"/>
    <w:rsid w:val="00BB62B6"/>
    <w:rsid w:val="00BB75E6"/>
    <w:rsid w:val="00BB776D"/>
    <w:rsid w:val="00BB7BA9"/>
    <w:rsid w:val="00BC1A75"/>
    <w:rsid w:val="00BC20D2"/>
    <w:rsid w:val="00BC2B19"/>
    <w:rsid w:val="00BC2C44"/>
    <w:rsid w:val="00BC3993"/>
    <w:rsid w:val="00BC5476"/>
    <w:rsid w:val="00BC5E4A"/>
    <w:rsid w:val="00BC7B2E"/>
    <w:rsid w:val="00BD171B"/>
    <w:rsid w:val="00BD1AD1"/>
    <w:rsid w:val="00BD1B16"/>
    <w:rsid w:val="00BD1EC2"/>
    <w:rsid w:val="00BD20CB"/>
    <w:rsid w:val="00BD2AA0"/>
    <w:rsid w:val="00BD2BA6"/>
    <w:rsid w:val="00BD383F"/>
    <w:rsid w:val="00BD3A04"/>
    <w:rsid w:val="00BD422E"/>
    <w:rsid w:val="00BD5D98"/>
    <w:rsid w:val="00BD61B2"/>
    <w:rsid w:val="00BD68E6"/>
    <w:rsid w:val="00BD6BE5"/>
    <w:rsid w:val="00BD7C0E"/>
    <w:rsid w:val="00BE04C7"/>
    <w:rsid w:val="00BE05A2"/>
    <w:rsid w:val="00BE0EF2"/>
    <w:rsid w:val="00BE272C"/>
    <w:rsid w:val="00BE2BF7"/>
    <w:rsid w:val="00BE34A6"/>
    <w:rsid w:val="00BE4975"/>
    <w:rsid w:val="00BF0BB4"/>
    <w:rsid w:val="00BF14C7"/>
    <w:rsid w:val="00BF18E0"/>
    <w:rsid w:val="00BF21F8"/>
    <w:rsid w:val="00BF371A"/>
    <w:rsid w:val="00BF3F4C"/>
    <w:rsid w:val="00BF4A4E"/>
    <w:rsid w:val="00BF54CD"/>
    <w:rsid w:val="00BF592C"/>
    <w:rsid w:val="00BF7FD9"/>
    <w:rsid w:val="00C01105"/>
    <w:rsid w:val="00C027A6"/>
    <w:rsid w:val="00C03782"/>
    <w:rsid w:val="00C041BA"/>
    <w:rsid w:val="00C06C12"/>
    <w:rsid w:val="00C07881"/>
    <w:rsid w:val="00C106A6"/>
    <w:rsid w:val="00C10857"/>
    <w:rsid w:val="00C10911"/>
    <w:rsid w:val="00C14DE6"/>
    <w:rsid w:val="00C16793"/>
    <w:rsid w:val="00C1770D"/>
    <w:rsid w:val="00C217CF"/>
    <w:rsid w:val="00C21C9F"/>
    <w:rsid w:val="00C22086"/>
    <w:rsid w:val="00C23533"/>
    <w:rsid w:val="00C23F45"/>
    <w:rsid w:val="00C24DAD"/>
    <w:rsid w:val="00C24F97"/>
    <w:rsid w:val="00C255EB"/>
    <w:rsid w:val="00C26967"/>
    <w:rsid w:val="00C31AB5"/>
    <w:rsid w:val="00C31E4D"/>
    <w:rsid w:val="00C32768"/>
    <w:rsid w:val="00C3393C"/>
    <w:rsid w:val="00C35146"/>
    <w:rsid w:val="00C35BF4"/>
    <w:rsid w:val="00C372E0"/>
    <w:rsid w:val="00C378E5"/>
    <w:rsid w:val="00C42D8E"/>
    <w:rsid w:val="00C42E9B"/>
    <w:rsid w:val="00C42FCA"/>
    <w:rsid w:val="00C4333B"/>
    <w:rsid w:val="00C450D1"/>
    <w:rsid w:val="00C462ED"/>
    <w:rsid w:val="00C47292"/>
    <w:rsid w:val="00C47C08"/>
    <w:rsid w:val="00C50064"/>
    <w:rsid w:val="00C51117"/>
    <w:rsid w:val="00C5164C"/>
    <w:rsid w:val="00C5199A"/>
    <w:rsid w:val="00C53202"/>
    <w:rsid w:val="00C54C55"/>
    <w:rsid w:val="00C55F14"/>
    <w:rsid w:val="00C55F4D"/>
    <w:rsid w:val="00C57058"/>
    <w:rsid w:val="00C611B4"/>
    <w:rsid w:val="00C61468"/>
    <w:rsid w:val="00C6161B"/>
    <w:rsid w:val="00C61C4C"/>
    <w:rsid w:val="00C61E36"/>
    <w:rsid w:val="00C64CEB"/>
    <w:rsid w:val="00C64E8D"/>
    <w:rsid w:val="00C6703E"/>
    <w:rsid w:val="00C6772F"/>
    <w:rsid w:val="00C7026C"/>
    <w:rsid w:val="00C7090E"/>
    <w:rsid w:val="00C70967"/>
    <w:rsid w:val="00C71175"/>
    <w:rsid w:val="00C713CB"/>
    <w:rsid w:val="00C72BC6"/>
    <w:rsid w:val="00C735AB"/>
    <w:rsid w:val="00C746AE"/>
    <w:rsid w:val="00C7637C"/>
    <w:rsid w:val="00C76B95"/>
    <w:rsid w:val="00C80C5E"/>
    <w:rsid w:val="00C80F8A"/>
    <w:rsid w:val="00C810C9"/>
    <w:rsid w:val="00C81B95"/>
    <w:rsid w:val="00C82937"/>
    <w:rsid w:val="00C829B1"/>
    <w:rsid w:val="00C83CB9"/>
    <w:rsid w:val="00C84409"/>
    <w:rsid w:val="00C847BC"/>
    <w:rsid w:val="00C84CB7"/>
    <w:rsid w:val="00C85CE3"/>
    <w:rsid w:val="00C866FF"/>
    <w:rsid w:val="00C8697C"/>
    <w:rsid w:val="00C87D1A"/>
    <w:rsid w:val="00C90211"/>
    <w:rsid w:val="00C91953"/>
    <w:rsid w:val="00C92322"/>
    <w:rsid w:val="00C97579"/>
    <w:rsid w:val="00C978AA"/>
    <w:rsid w:val="00C97DD3"/>
    <w:rsid w:val="00CA09C4"/>
    <w:rsid w:val="00CA1123"/>
    <w:rsid w:val="00CA4C64"/>
    <w:rsid w:val="00CA4FA8"/>
    <w:rsid w:val="00CA51F4"/>
    <w:rsid w:val="00CA5327"/>
    <w:rsid w:val="00CA5A07"/>
    <w:rsid w:val="00CA60CD"/>
    <w:rsid w:val="00CA64DD"/>
    <w:rsid w:val="00CA7ABC"/>
    <w:rsid w:val="00CB2A12"/>
    <w:rsid w:val="00CB2B7D"/>
    <w:rsid w:val="00CB3729"/>
    <w:rsid w:val="00CB6692"/>
    <w:rsid w:val="00CB6E4A"/>
    <w:rsid w:val="00CB711C"/>
    <w:rsid w:val="00CC1103"/>
    <w:rsid w:val="00CC14B6"/>
    <w:rsid w:val="00CC23D6"/>
    <w:rsid w:val="00CC252A"/>
    <w:rsid w:val="00CC2B55"/>
    <w:rsid w:val="00CC2C40"/>
    <w:rsid w:val="00CC3BAF"/>
    <w:rsid w:val="00CC6523"/>
    <w:rsid w:val="00CD0102"/>
    <w:rsid w:val="00CD129A"/>
    <w:rsid w:val="00CD23DA"/>
    <w:rsid w:val="00CD5099"/>
    <w:rsid w:val="00CD7181"/>
    <w:rsid w:val="00CD7847"/>
    <w:rsid w:val="00CD7F30"/>
    <w:rsid w:val="00CE0D68"/>
    <w:rsid w:val="00CE1D22"/>
    <w:rsid w:val="00CE48BE"/>
    <w:rsid w:val="00CE5428"/>
    <w:rsid w:val="00CE6AAB"/>
    <w:rsid w:val="00CE6F84"/>
    <w:rsid w:val="00CE7780"/>
    <w:rsid w:val="00CE7962"/>
    <w:rsid w:val="00CF18DE"/>
    <w:rsid w:val="00CF3702"/>
    <w:rsid w:val="00CF3B30"/>
    <w:rsid w:val="00CF3E9C"/>
    <w:rsid w:val="00CF554E"/>
    <w:rsid w:val="00CF57F2"/>
    <w:rsid w:val="00CF5E82"/>
    <w:rsid w:val="00CF693F"/>
    <w:rsid w:val="00CF6E2F"/>
    <w:rsid w:val="00CF75EF"/>
    <w:rsid w:val="00CF782B"/>
    <w:rsid w:val="00D05711"/>
    <w:rsid w:val="00D13395"/>
    <w:rsid w:val="00D14112"/>
    <w:rsid w:val="00D1650A"/>
    <w:rsid w:val="00D17C79"/>
    <w:rsid w:val="00D2048F"/>
    <w:rsid w:val="00D22E12"/>
    <w:rsid w:val="00D2634E"/>
    <w:rsid w:val="00D270CE"/>
    <w:rsid w:val="00D27A61"/>
    <w:rsid w:val="00D302C7"/>
    <w:rsid w:val="00D303E7"/>
    <w:rsid w:val="00D30B3E"/>
    <w:rsid w:val="00D32DF5"/>
    <w:rsid w:val="00D37788"/>
    <w:rsid w:val="00D40157"/>
    <w:rsid w:val="00D40975"/>
    <w:rsid w:val="00D409FE"/>
    <w:rsid w:val="00D43650"/>
    <w:rsid w:val="00D4389E"/>
    <w:rsid w:val="00D465FF"/>
    <w:rsid w:val="00D47AD0"/>
    <w:rsid w:val="00D50131"/>
    <w:rsid w:val="00D50621"/>
    <w:rsid w:val="00D51900"/>
    <w:rsid w:val="00D53183"/>
    <w:rsid w:val="00D53690"/>
    <w:rsid w:val="00D53CD4"/>
    <w:rsid w:val="00D546EE"/>
    <w:rsid w:val="00D55DF9"/>
    <w:rsid w:val="00D576EB"/>
    <w:rsid w:val="00D618AB"/>
    <w:rsid w:val="00D61DAD"/>
    <w:rsid w:val="00D62E23"/>
    <w:rsid w:val="00D6540D"/>
    <w:rsid w:val="00D65756"/>
    <w:rsid w:val="00D66882"/>
    <w:rsid w:val="00D7098E"/>
    <w:rsid w:val="00D7157D"/>
    <w:rsid w:val="00D73372"/>
    <w:rsid w:val="00D739EE"/>
    <w:rsid w:val="00D7441D"/>
    <w:rsid w:val="00D74D9C"/>
    <w:rsid w:val="00D7533A"/>
    <w:rsid w:val="00D75747"/>
    <w:rsid w:val="00D75A8E"/>
    <w:rsid w:val="00D766E8"/>
    <w:rsid w:val="00D77E6B"/>
    <w:rsid w:val="00D816DF"/>
    <w:rsid w:val="00D835E9"/>
    <w:rsid w:val="00D84E95"/>
    <w:rsid w:val="00D84EFD"/>
    <w:rsid w:val="00D86220"/>
    <w:rsid w:val="00D863E8"/>
    <w:rsid w:val="00D865B0"/>
    <w:rsid w:val="00D90636"/>
    <w:rsid w:val="00D907EC"/>
    <w:rsid w:val="00D90932"/>
    <w:rsid w:val="00D921FD"/>
    <w:rsid w:val="00D93113"/>
    <w:rsid w:val="00D94C25"/>
    <w:rsid w:val="00D958BB"/>
    <w:rsid w:val="00D95C78"/>
    <w:rsid w:val="00D97241"/>
    <w:rsid w:val="00DA061A"/>
    <w:rsid w:val="00DA0F42"/>
    <w:rsid w:val="00DA18B7"/>
    <w:rsid w:val="00DA1E55"/>
    <w:rsid w:val="00DA276A"/>
    <w:rsid w:val="00DA2ECA"/>
    <w:rsid w:val="00DA2F86"/>
    <w:rsid w:val="00DA3EE9"/>
    <w:rsid w:val="00DA4B4C"/>
    <w:rsid w:val="00DA4DA2"/>
    <w:rsid w:val="00DA5B35"/>
    <w:rsid w:val="00DA5C5F"/>
    <w:rsid w:val="00DA5D0C"/>
    <w:rsid w:val="00DA6E0C"/>
    <w:rsid w:val="00DB020C"/>
    <w:rsid w:val="00DB163A"/>
    <w:rsid w:val="00DB2319"/>
    <w:rsid w:val="00DB5C88"/>
    <w:rsid w:val="00DB640E"/>
    <w:rsid w:val="00DB6D37"/>
    <w:rsid w:val="00DC16CE"/>
    <w:rsid w:val="00DC21C4"/>
    <w:rsid w:val="00DC2480"/>
    <w:rsid w:val="00DC3378"/>
    <w:rsid w:val="00DC3E69"/>
    <w:rsid w:val="00DC3FDC"/>
    <w:rsid w:val="00DC3FF4"/>
    <w:rsid w:val="00DD1751"/>
    <w:rsid w:val="00DD2C3A"/>
    <w:rsid w:val="00DD2C3E"/>
    <w:rsid w:val="00DD3048"/>
    <w:rsid w:val="00DD3B96"/>
    <w:rsid w:val="00DD4367"/>
    <w:rsid w:val="00DD68DD"/>
    <w:rsid w:val="00DD708F"/>
    <w:rsid w:val="00DE046F"/>
    <w:rsid w:val="00DE04EA"/>
    <w:rsid w:val="00DE1D7D"/>
    <w:rsid w:val="00DE2005"/>
    <w:rsid w:val="00DE41E6"/>
    <w:rsid w:val="00DE4519"/>
    <w:rsid w:val="00DE744B"/>
    <w:rsid w:val="00DE75F5"/>
    <w:rsid w:val="00DF0358"/>
    <w:rsid w:val="00DF1353"/>
    <w:rsid w:val="00DF22D8"/>
    <w:rsid w:val="00DF5975"/>
    <w:rsid w:val="00DF6159"/>
    <w:rsid w:val="00DF6ECF"/>
    <w:rsid w:val="00E01277"/>
    <w:rsid w:val="00E02406"/>
    <w:rsid w:val="00E026EE"/>
    <w:rsid w:val="00E06E64"/>
    <w:rsid w:val="00E07767"/>
    <w:rsid w:val="00E07860"/>
    <w:rsid w:val="00E079E0"/>
    <w:rsid w:val="00E124BA"/>
    <w:rsid w:val="00E12630"/>
    <w:rsid w:val="00E12F35"/>
    <w:rsid w:val="00E14318"/>
    <w:rsid w:val="00E15D7C"/>
    <w:rsid w:val="00E23C60"/>
    <w:rsid w:val="00E25421"/>
    <w:rsid w:val="00E25585"/>
    <w:rsid w:val="00E2689A"/>
    <w:rsid w:val="00E26A6B"/>
    <w:rsid w:val="00E2706B"/>
    <w:rsid w:val="00E27973"/>
    <w:rsid w:val="00E309C0"/>
    <w:rsid w:val="00E30B99"/>
    <w:rsid w:val="00E31962"/>
    <w:rsid w:val="00E32E2D"/>
    <w:rsid w:val="00E32FBD"/>
    <w:rsid w:val="00E34603"/>
    <w:rsid w:val="00E35FFC"/>
    <w:rsid w:val="00E36BB8"/>
    <w:rsid w:val="00E37800"/>
    <w:rsid w:val="00E4210D"/>
    <w:rsid w:val="00E42230"/>
    <w:rsid w:val="00E42A6C"/>
    <w:rsid w:val="00E42B35"/>
    <w:rsid w:val="00E431B4"/>
    <w:rsid w:val="00E433F4"/>
    <w:rsid w:val="00E43856"/>
    <w:rsid w:val="00E44320"/>
    <w:rsid w:val="00E44A0E"/>
    <w:rsid w:val="00E4528B"/>
    <w:rsid w:val="00E45443"/>
    <w:rsid w:val="00E4564B"/>
    <w:rsid w:val="00E4632A"/>
    <w:rsid w:val="00E4759E"/>
    <w:rsid w:val="00E50243"/>
    <w:rsid w:val="00E5030E"/>
    <w:rsid w:val="00E50B16"/>
    <w:rsid w:val="00E5112E"/>
    <w:rsid w:val="00E53F5F"/>
    <w:rsid w:val="00E549F4"/>
    <w:rsid w:val="00E562C8"/>
    <w:rsid w:val="00E56931"/>
    <w:rsid w:val="00E56E74"/>
    <w:rsid w:val="00E61D0E"/>
    <w:rsid w:val="00E6221E"/>
    <w:rsid w:val="00E63E2E"/>
    <w:rsid w:val="00E64F85"/>
    <w:rsid w:val="00E673A4"/>
    <w:rsid w:val="00E67998"/>
    <w:rsid w:val="00E67BA1"/>
    <w:rsid w:val="00E70585"/>
    <w:rsid w:val="00E7091F"/>
    <w:rsid w:val="00E73010"/>
    <w:rsid w:val="00E73379"/>
    <w:rsid w:val="00E74881"/>
    <w:rsid w:val="00E757CC"/>
    <w:rsid w:val="00E77867"/>
    <w:rsid w:val="00E80F9C"/>
    <w:rsid w:val="00E85A33"/>
    <w:rsid w:val="00E87ACA"/>
    <w:rsid w:val="00E87F57"/>
    <w:rsid w:val="00E919D6"/>
    <w:rsid w:val="00E91F79"/>
    <w:rsid w:val="00E93E8C"/>
    <w:rsid w:val="00E947DC"/>
    <w:rsid w:val="00E949BD"/>
    <w:rsid w:val="00E9586D"/>
    <w:rsid w:val="00E95B60"/>
    <w:rsid w:val="00E95E70"/>
    <w:rsid w:val="00E96062"/>
    <w:rsid w:val="00E9632D"/>
    <w:rsid w:val="00E96C92"/>
    <w:rsid w:val="00E971F5"/>
    <w:rsid w:val="00EA041F"/>
    <w:rsid w:val="00EA1395"/>
    <w:rsid w:val="00EA1624"/>
    <w:rsid w:val="00EA31B4"/>
    <w:rsid w:val="00EA3742"/>
    <w:rsid w:val="00EA377A"/>
    <w:rsid w:val="00EA3D62"/>
    <w:rsid w:val="00EA6395"/>
    <w:rsid w:val="00EB0779"/>
    <w:rsid w:val="00EB07C4"/>
    <w:rsid w:val="00EB203D"/>
    <w:rsid w:val="00EB32D4"/>
    <w:rsid w:val="00EB39FB"/>
    <w:rsid w:val="00EB616F"/>
    <w:rsid w:val="00EB62A0"/>
    <w:rsid w:val="00EB6E16"/>
    <w:rsid w:val="00EB7B38"/>
    <w:rsid w:val="00EB7B4E"/>
    <w:rsid w:val="00EC0656"/>
    <w:rsid w:val="00EC3911"/>
    <w:rsid w:val="00EC51A8"/>
    <w:rsid w:val="00EC64D7"/>
    <w:rsid w:val="00EC7351"/>
    <w:rsid w:val="00ED03E2"/>
    <w:rsid w:val="00ED06BE"/>
    <w:rsid w:val="00ED498E"/>
    <w:rsid w:val="00ED5990"/>
    <w:rsid w:val="00ED5EF7"/>
    <w:rsid w:val="00ED60EB"/>
    <w:rsid w:val="00ED6264"/>
    <w:rsid w:val="00ED6291"/>
    <w:rsid w:val="00ED6CEB"/>
    <w:rsid w:val="00ED7255"/>
    <w:rsid w:val="00ED7B6D"/>
    <w:rsid w:val="00EE245B"/>
    <w:rsid w:val="00EE4161"/>
    <w:rsid w:val="00EE707D"/>
    <w:rsid w:val="00EE7234"/>
    <w:rsid w:val="00EF26BC"/>
    <w:rsid w:val="00EF377D"/>
    <w:rsid w:val="00EF3B18"/>
    <w:rsid w:val="00EF437C"/>
    <w:rsid w:val="00EF73E4"/>
    <w:rsid w:val="00EF7A80"/>
    <w:rsid w:val="00F00F28"/>
    <w:rsid w:val="00F03F57"/>
    <w:rsid w:val="00F10596"/>
    <w:rsid w:val="00F1229E"/>
    <w:rsid w:val="00F12A28"/>
    <w:rsid w:val="00F13268"/>
    <w:rsid w:val="00F138C1"/>
    <w:rsid w:val="00F14BF9"/>
    <w:rsid w:val="00F15DFA"/>
    <w:rsid w:val="00F15FDD"/>
    <w:rsid w:val="00F17711"/>
    <w:rsid w:val="00F2066C"/>
    <w:rsid w:val="00F209D8"/>
    <w:rsid w:val="00F20A0D"/>
    <w:rsid w:val="00F20AD9"/>
    <w:rsid w:val="00F2171C"/>
    <w:rsid w:val="00F21B23"/>
    <w:rsid w:val="00F245F0"/>
    <w:rsid w:val="00F2642B"/>
    <w:rsid w:val="00F26703"/>
    <w:rsid w:val="00F270F4"/>
    <w:rsid w:val="00F2712C"/>
    <w:rsid w:val="00F272C0"/>
    <w:rsid w:val="00F27B51"/>
    <w:rsid w:val="00F27F6F"/>
    <w:rsid w:val="00F3121C"/>
    <w:rsid w:val="00F3169A"/>
    <w:rsid w:val="00F3314A"/>
    <w:rsid w:val="00F33353"/>
    <w:rsid w:val="00F33D60"/>
    <w:rsid w:val="00F348DF"/>
    <w:rsid w:val="00F34D7E"/>
    <w:rsid w:val="00F34F5F"/>
    <w:rsid w:val="00F4045B"/>
    <w:rsid w:val="00F4135D"/>
    <w:rsid w:val="00F417E3"/>
    <w:rsid w:val="00F447C0"/>
    <w:rsid w:val="00F45929"/>
    <w:rsid w:val="00F45A47"/>
    <w:rsid w:val="00F462D9"/>
    <w:rsid w:val="00F463ED"/>
    <w:rsid w:val="00F509F0"/>
    <w:rsid w:val="00F53279"/>
    <w:rsid w:val="00F55AB1"/>
    <w:rsid w:val="00F56EC4"/>
    <w:rsid w:val="00F5733A"/>
    <w:rsid w:val="00F5779E"/>
    <w:rsid w:val="00F57B07"/>
    <w:rsid w:val="00F60205"/>
    <w:rsid w:val="00F61F6F"/>
    <w:rsid w:val="00F623A9"/>
    <w:rsid w:val="00F6241F"/>
    <w:rsid w:val="00F62DD3"/>
    <w:rsid w:val="00F648A7"/>
    <w:rsid w:val="00F655D0"/>
    <w:rsid w:val="00F660B4"/>
    <w:rsid w:val="00F67350"/>
    <w:rsid w:val="00F67A8B"/>
    <w:rsid w:val="00F72996"/>
    <w:rsid w:val="00F74151"/>
    <w:rsid w:val="00F744E2"/>
    <w:rsid w:val="00F74CB5"/>
    <w:rsid w:val="00F74EEC"/>
    <w:rsid w:val="00F758B1"/>
    <w:rsid w:val="00F774C2"/>
    <w:rsid w:val="00F80515"/>
    <w:rsid w:val="00F81226"/>
    <w:rsid w:val="00F821FB"/>
    <w:rsid w:val="00F82B36"/>
    <w:rsid w:val="00F8383B"/>
    <w:rsid w:val="00F8444B"/>
    <w:rsid w:val="00F8470D"/>
    <w:rsid w:val="00F84AE4"/>
    <w:rsid w:val="00F84F3C"/>
    <w:rsid w:val="00F87B18"/>
    <w:rsid w:val="00F9196D"/>
    <w:rsid w:val="00F92453"/>
    <w:rsid w:val="00F9327E"/>
    <w:rsid w:val="00F94A50"/>
    <w:rsid w:val="00F963D4"/>
    <w:rsid w:val="00F966B7"/>
    <w:rsid w:val="00F97C64"/>
    <w:rsid w:val="00FA0A0F"/>
    <w:rsid w:val="00FA1963"/>
    <w:rsid w:val="00FA1ECC"/>
    <w:rsid w:val="00FA21A2"/>
    <w:rsid w:val="00FA231D"/>
    <w:rsid w:val="00FA23C1"/>
    <w:rsid w:val="00FA48AB"/>
    <w:rsid w:val="00FA7DBE"/>
    <w:rsid w:val="00FB1086"/>
    <w:rsid w:val="00FB2E4C"/>
    <w:rsid w:val="00FB464D"/>
    <w:rsid w:val="00FB5967"/>
    <w:rsid w:val="00FB5FE9"/>
    <w:rsid w:val="00FB60CF"/>
    <w:rsid w:val="00FB6424"/>
    <w:rsid w:val="00FB67E0"/>
    <w:rsid w:val="00FB6F98"/>
    <w:rsid w:val="00FC00B6"/>
    <w:rsid w:val="00FC0885"/>
    <w:rsid w:val="00FC089B"/>
    <w:rsid w:val="00FC4593"/>
    <w:rsid w:val="00FC4F86"/>
    <w:rsid w:val="00FC55E8"/>
    <w:rsid w:val="00FC55EE"/>
    <w:rsid w:val="00FC5AAC"/>
    <w:rsid w:val="00FD1592"/>
    <w:rsid w:val="00FD1FE7"/>
    <w:rsid w:val="00FD3F01"/>
    <w:rsid w:val="00FD4751"/>
    <w:rsid w:val="00FD7A2C"/>
    <w:rsid w:val="00FE0590"/>
    <w:rsid w:val="00FE0717"/>
    <w:rsid w:val="00FE2D60"/>
    <w:rsid w:val="00FE5757"/>
    <w:rsid w:val="00FE64BF"/>
    <w:rsid w:val="00FE7346"/>
    <w:rsid w:val="00FF0E43"/>
    <w:rsid w:val="00FF20D2"/>
    <w:rsid w:val="00FF20E2"/>
    <w:rsid w:val="00FF27FD"/>
    <w:rsid w:val="00FF5FB3"/>
    <w:rsid w:val="00FF71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7DBD"/>
  </w:style>
  <w:style w:type="paragraph" w:styleId="Nagwek2">
    <w:name w:val="heading 2"/>
    <w:basedOn w:val="Normalny"/>
    <w:link w:val="Nagwek2Znak"/>
    <w:uiPriority w:val="9"/>
    <w:qFormat/>
    <w:rsid w:val="00EC39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B47E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D7B6D"/>
    <w:rPr>
      <w:sz w:val="16"/>
      <w:szCs w:val="16"/>
    </w:rPr>
  </w:style>
  <w:style w:type="paragraph" w:styleId="Tekstkomentarza">
    <w:name w:val="annotation text"/>
    <w:basedOn w:val="Normalny"/>
    <w:link w:val="TekstkomentarzaZnak"/>
    <w:uiPriority w:val="99"/>
    <w:semiHidden/>
    <w:unhideWhenUsed/>
    <w:rsid w:val="00ED7B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7B6D"/>
    <w:rPr>
      <w:sz w:val="20"/>
      <w:szCs w:val="20"/>
    </w:rPr>
  </w:style>
  <w:style w:type="paragraph" w:styleId="Tematkomentarza">
    <w:name w:val="annotation subject"/>
    <w:basedOn w:val="Tekstkomentarza"/>
    <w:next w:val="Tekstkomentarza"/>
    <w:link w:val="TematkomentarzaZnak"/>
    <w:uiPriority w:val="99"/>
    <w:semiHidden/>
    <w:unhideWhenUsed/>
    <w:rsid w:val="00ED7B6D"/>
    <w:rPr>
      <w:b/>
      <w:bCs/>
    </w:rPr>
  </w:style>
  <w:style w:type="character" w:customStyle="1" w:styleId="TematkomentarzaZnak">
    <w:name w:val="Temat komentarza Znak"/>
    <w:basedOn w:val="TekstkomentarzaZnak"/>
    <w:link w:val="Tematkomentarza"/>
    <w:uiPriority w:val="99"/>
    <w:semiHidden/>
    <w:rsid w:val="00ED7B6D"/>
    <w:rPr>
      <w:b/>
      <w:bCs/>
      <w:sz w:val="20"/>
      <w:szCs w:val="20"/>
    </w:rPr>
  </w:style>
  <w:style w:type="paragraph" w:styleId="Tekstdymka">
    <w:name w:val="Balloon Text"/>
    <w:basedOn w:val="Normalny"/>
    <w:link w:val="TekstdymkaZnak"/>
    <w:uiPriority w:val="99"/>
    <w:semiHidden/>
    <w:unhideWhenUsed/>
    <w:rsid w:val="00ED7B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7B6D"/>
    <w:rPr>
      <w:rFonts w:ascii="Segoe UI" w:hAnsi="Segoe UI" w:cs="Segoe UI"/>
      <w:sz w:val="18"/>
      <w:szCs w:val="18"/>
    </w:rPr>
  </w:style>
  <w:style w:type="paragraph" w:styleId="Nagwek">
    <w:name w:val="header"/>
    <w:basedOn w:val="Normalny"/>
    <w:link w:val="NagwekZnak"/>
    <w:unhideWhenUsed/>
    <w:rsid w:val="00B13825"/>
    <w:pPr>
      <w:tabs>
        <w:tab w:val="center" w:pos="4536"/>
        <w:tab w:val="right" w:pos="9072"/>
      </w:tabs>
      <w:spacing w:after="0" w:line="240" w:lineRule="auto"/>
    </w:pPr>
  </w:style>
  <w:style w:type="character" w:customStyle="1" w:styleId="NagwekZnak">
    <w:name w:val="Nagłówek Znak"/>
    <w:basedOn w:val="Domylnaczcionkaakapitu"/>
    <w:link w:val="Nagwek"/>
    <w:rsid w:val="00B13825"/>
  </w:style>
  <w:style w:type="paragraph" w:styleId="Stopka">
    <w:name w:val="footer"/>
    <w:basedOn w:val="Normalny"/>
    <w:link w:val="StopkaZnak"/>
    <w:uiPriority w:val="99"/>
    <w:unhideWhenUsed/>
    <w:rsid w:val="00B138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825"/>
  </w:style>
  <w:style w:type="character" w:styleId="Hipercze">
    <w:name w:val="Hyperlink"/>
    <w:unhideWhenUsed/>
    <w:rsid w:val="00C10911"/>
    <w:rPr>
      <w:color w:val="000080"/>
      <w:u w:val="single"/>
    </w:rPr>
  </w:style>
  <w:style w:type="paragraph" w:styleId="Akapitzlist">
    <w:name w:val="List Paragraph"/>
    <w:basedOn w:val="Normalny"/>
    <w:uiPriority w:val="34"/>
    <w:qFormat/>
    <w:rsid w:val="000F1F01"/>
    <w:pPr>
      <w:spacing w:after="0" w:line="240" w:lineRule="auto"/>
      <w:ind w:left="708"/>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82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29B1"/>
    <w:rPr>
      <w:sz w:val="20"/>
      <w:szCs w:val="20"/>
    </w:rPr>
  </w:style>
  <w:style w:type="character" w:styleId="Odwoanieprzypisukocowego">
    <w:name w:val="endnote reference"/>
    <w:basedOn w:val="Domylnaczcionkaakapitu"/>
    <w:uiPriority w:val="99"/>
    <w:semiHidden/>
    <w:unhideWhenUsed/>
    <w:rsid w:val="00C829B1"/>
    <w:rPr>
      <w:vertAlign w:val="superscript"/>
    </w:rPr>
  </w:style>
  <w:style w:type="paragraph" w:styleId="Poprawka">
    <w:name w:val="Revision"/>
    <w:hidden/>
    <w:uiPriority w:val="99"/>
    <w:semiHidden/>
    <w:rsid w:val="001A5CA1"/>
    <w:pPr>
      <w:spacing w:after="0" w:line="240" w:lineRule="auto"/>
    </w:pPr>
  </w:style>
  <w:style w:type="character" w:customStyle="1" w:styleId="Nagwek2Znak">
    <w:name w:val="Nagłówek 2 Znak"/>
    <w:basedOn w:val="Domylnaczcionkaakapitu"/>
    <w:link w:val="Nagwek2"/>
    <w:uiPriority w:val="9"/>
    <w:rsid w:val="00EC3911"/>
    <w:rPr>
      <w:rFonts w:ascii="Times New Roman" w:eastAsia="Times New Roman" w:hAnsi="Times New Roman" w:cs="Times New Roman"/>
      <w:b/>
      <w:bCs/>
      <w:sz w:val="36"/>
      <w:szCs w:val="36"/>
      <w:lang w:eastAsia="pl-PL"/>
    </w:rPr>
  </w:style>
  <w:style w:type="paragraph" w:styleId="Bezodstpw">
    <w:name w:val="No Spacing"/>
    <w:qFormat/>
    <w:rsid w:val="000A4DFD"/>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Default">
    <w:name w:val="Default"/>
    <w:qFormat/>
    <w:rsid w:val="00FC00B6"/>
    <w:pPr>
      <w:suppressAutoHyphens/>
      <w:spacing w:after="200" w:line="276" w:lineRule="auto"/>
    </w:pPr>
    <w:rPr>
      <w:rFonts w:ascii="Times New Roman" w:eastAsia="Calibri" w:hAnsi="Times New Roman" w:cs="Times New Roman"/>
      <w:color w:val="000000"/>
      <w:sz w:val="24"/>
    </w:rPr>
  </w:style>
  <w:style w:type="character" w:customStyle="1" w:styleId="Nagwek3Znak">
    <w:name w:val="Nagłówek 3 Znak"/>
    <w:basedOn w:val="Domylnaczcionkaakapitu"/>
    <w:link w:val="Nagwek3"/>
    <w:uiPriority w:val="9"/>
    <w:rsid w:val="00B47E1B"/>
    <w:rPr>
      <w:rFonts w:asciiTheme="majorHAnsi" w:eastAsiaTheme="majorEastAsia" w:hAnsiTheme="majorHAnsi" w:cstheme="majorBidi"/>
      <w:b/>
      <w:bCs/>
      <w:color w:val="5B9BD5" w:themeColor="accent1"/>
    </w:rPr>
  </w:style>
  <w:style w:type="character" w:customStyle="1" w:styleId="hgkelc">
    <w:name w:val="hgkelc"/>
    <w:basedOn w:val="Domylnaczcionkaakapitu"/>
    <w:rsid w:val="00A71647"/>
  </w:style>
  <w:style w:type="paragraph" w:customStyle="1" w:styleId="Standard">
    <w:name w:val="Standard"/>
    <w:rsid w:val="008F7D3C"/>
    <w:pPr>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paragraph" w:styleId="NormalnyWeb">
    <w:name w:val="Normal (Web)"/>
    <w:basedOn w:val="Normalny"/>
    <w:uiPriority w:val="99"/>
    <w:unhideWhenUsed/>
    <w:rsid w:val="00CF5E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4037D"/>
    <w:rPr>
      <w:i/>
      <w:iCs/>
    </w:rPr>
  </w:style>
</w:styles>
</file>

<file path=word/webSettings.xml><?xml version="1.0" encoding="utf-8"?>
<w:webSettings xmlns:r="http://schemas.openxmlformats.org/officeDocument/2006/relationships" xmlns:w="http://schemas.openxmlformats.org/wordprocessingml/2006/main">
  <w:divs>
    <w:div w:id="658965088">
      <w:bodyDiv w:val="1"/>
      <w:marLeft w:val="0"/>
      <w:marRight w:val="0"/>
      <w:marTop w:val="0"/>
      <w:marBottom w:val="0"/>
      <w:divBdr>
        <w:top w:val="none" w:sz="0" w:space="0" w:color="auto"/>
        <w:left w:val="none" w:sz="0" w:space="0" w:color="auto"/>
        <w:bottom w:val="none" w:sz="0" w:space="0" w:color="auto"/>
        <w:right w:val="none" w:sz="0" w:space="0" w:color="auto"/>
      </w:divBdr>
    </w:div>
    <w:div w:id="735861470">
      <w:bodyDiv w:val="1"/>
      <w:marLeft w:val="0"/>
      <w:marRight w:val="0"/>
      <w:marTop w:val="0"/>
      <w:marBottom w:val="0"/>
      <w:divBdr>
        <w:top w:val="none" w:sz="0" w:space="0" w:color="auto"/>
        <w:left w:val="none" w:sz="0" w:space="0" w:color="auto"/>
        <w:bottom w:val="none" w:sz="0" w:space="0" w:color="auto"/>
        <w:right w:val="none" w:sz="0" w:space="0" w:color="auto"/>
      </w:divBdr>
    </w:div>
    <w:div w:id="904485113">
      <w:bodyDiv w:val="1"/>
      <w:marLeft w:val="0"/>
      <w:marRight w:val="0"/>
      <w:marTop w:val="0"/>
      <w:marBottom w:val="0"/>
      <w:divBdr>
        <w:top w:val="none" w:sz="0" w:space="0" w:color="auto"/>
        <w:left w:val="none" w:sz="0" w:space="0" w:color="auto"/>
        <w:bottom w:val="none" w:sz="0" w:space="0" w:color="auto"/>
        <w:right w:val="none" w:sz="0" w:space="0" w:color="auto"/>
      </w:divBdr>
    </w:div>
    <w:div w:id="947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C7565-FFD7-4634-9678-9060F91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7120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Lodczyk</dc:creator>
  <cp:lastModifiedBy>zaneta.stepczynska</cp:lastModifiedBy>
  <cp:revision>2</cp:revision>
  <cp:lastPrinted>2024-09-25T07:22:00Z</cp:lastPrinted>
  <dcterms:created xsi:type="dcterms:W3CDTF">2024-10-15T12:53:00Z</dcterms:created>
  <dcterms:modified xsi:type="dcterms:W3CDTF">2024-10-15T12:53:00Z</dcterms:modified>
</cp:coreProperties>
</file>