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A7" w:rsidRDefault="000734A7" w:rsidP="0074527C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C10911" w:rsidRPr="006C55E5" w:rsidRDefault="00C10911" w:rsidP="0074527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4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BRM.0002</w:t>
      </w:r>
      <w:r w:rsidR="001D79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DB16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D668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B862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</w:t>
      </w:r>
      <w:r w:rsidR="00B862BB" w:rsidRPr="006C55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</w:p>
    <w:p w:rsidR="00C10911" w:rsidRPr="006C55E5" w:rsidRDefault="00C10911" w:rsidP="007452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0911" w:rsidRPr="006C55E5" w:rsidRDefault="00E2706B" w:rsidP="007452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5E5">
        <w:rPr>
          <w:rFonts w:ascii="Times New Roman" w:hAnsi="Times New Roman" w:cs="Times New Roman"/>
          <w:b/>
          <w:bCs/>
          <w:sz w:val="24"/>
          <w:szCs w:val="24"/>
        </w:rPr>
        <w:t xml:space="preserve">P R O T O K Ó Ł   Nr </w:t>
      </w:r>
      <w:r w:rsidR="00DB1678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C10911" w:rsidRPr="006C55E5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B862BB" w:rsidRPr="006C55E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C10911" w:rsidRPr="006C55E5" w:rsidRDefault="00C10911" w:rsidP="00D6688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C55E5">
        <w:rPr>
          <w:rFonts w:ascii="Times New Roman" w:hAnsi="Times New Roman" w:cs="Times New Roman"/>
          <w:bCs/>
          <w:sz w:val="24"/>
          <w:szCs w:val="24"/>
        </w:rPr>
        <w:t>z obrad sesji Rady Miejskiej w Zelowie z</w:t>
      </w:r>
      <w:r w:rsidRPr="006C55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55E5">
        <w:rPr>
          <w:rFonts w:ascii="Times New Roman" w:hAnsi="Times New Roman" w:cs="Times New Roman"/>
          <w:bCs/>
          <w:sz w:val="24"/>
          <w:szCs w:val="24"/>
        </w:rPr>
        <w:t xml:space="preserve">dnia </w:t>
      </w:r>
      <w:r w:rsidR="00DB1678">
        <w:rPr>
          <w:rFonts w:ascii="Times New Roman" w:hAnsi="Times New Roman" w:cs="Times New Roman"/>
          <w:bCs/>
          <w:sz w:val="24"/>
          <w:szCs w:val="24"/>
        </w:rPr>
        <w:t>9 września</w:t>
      </w:r>
      <w:r w:rsidR="00B70577" w:rsidRPr="006C55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55E5">
        <w:rPr>
          <w:rFonts w:ascii="Times New Roman" w:hAnsi="Times New Roman" w:cs="Times New Roman"/>
          <w:bCs/>
          <w:sz w:val="24"/>
          <w:szCs w:val="24"/>
        </w:rPr>
        <w:t>202</w:t>
      </w:r>
      <w:r w:rsidR="00B862BB" w:rsidRPr="006C55E5"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Pr="006C55E5">
        <w:rPr>
          <w:rFonts w:ascii="Times New Roman" w:hAnsi="Times New Roman" w:cs="Times New Roman"/>
          <w:bCs/>
          <w:sz w:val="24"/>
          <w:szCs w:val="24"/>
        </w:rPr>
        <w:t xml:space="preserve">roku    </w:t>
      </w:r>
    </w:p>
    <w:p w:rsidR="00C10911" w:rsidRPr="006C55E5" w:rsidRDefault="00C10911" w:rsidP="0074527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10911" w:rsidRPr="006C55E5" w:rsidRDefault="00C10911" w:rsidP="00745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E5">
        <w:rPr>
          <w:rFonts w:ascii="Times New Roman" w:hAnsi="Times New Roman" w:cs="Times New Roman"/>
          <w:sz w:val="24"/>
          <w:szCs w:val="24"/>
        </w:rPr>
        <w:t xml:space="preserve">Sesja Rady Miejskiej w Zelowie odbyła się w Domu Kultury w Zelowie, ul. Kościuszki 74. </w:t>
      </w:r>
    </w:p>
    <w:p w:rsidR="00C10911" w:rsidRPr="006C55E5" w:rsidRDefault="00C10911" w:rsidP="00745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911" w:rsidRPr="006C55E5" w:rsidRDefault="00C10911" w:rsidP="00745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E5">
        <w:rPr>
          <w:rFonts w:ascii="Times New Roman" w:hAnsi="Times New Roman" w:cs="Times New Roman"/>
          <w:sz w:val="24"/>
          <w:szCs w:val="24"/>
        </w:rPr>
        <w:t xml:space="preserve">Sesja rozpoczęła się </w:t>
      </w:r>
      <w:r w:rsidR="00DB1678">
        <w:rPr>
          <w:rFonts w:ascii="Times New Roman" w:hAnsi="Times New Roman" w:cs="Times New Roman"/>
          <w:sz w:val="24"/>
          <w:szCs w:val="24"/>
        </w:rPr>
        <w:t>9 września</w:t>
      </w:r>
      <w:r w:rsidR="00B70577" w:rsidRPr="006C55E5">
        <w:rPr>
          <w:rFonts w:ascii="Times New Roman" w:hAnsi="Times New Roman" w:cs="Times New Roman"/>
          <w:sz w:val="24"/>
          <w:szCs w:val="24"/>
        </w:rPr>
        <w:t xml:space="preserve"> </w:t>
      </w:r>
      <w:r w:rsidR="00B862BB" w:rsidRPr="006C55E5">
        <w:rPr>
          <w:rFonts w:ascii="Times New Roman" w:hAnsi="Times New Roman" w:cs="Times New Roman"/>
          <w:sz w:val="24"/>
          <w:szCs w:val="24"/>
        </w:rPr>
        <w:t xml:space="preserve">2024 r. o </w:t>
      </w:r>
      <w:r w:rsidR="00E2706B" w:rsidRPr="006C55E5">
        <w:rPr>
          <w:rFonts w:ascii="Times New Roman" w:hAnsi="Times New Roman" w:cs="Times New Roman"/>
          <w:sz w:val="24"/>
          <w:szCs w:val="24"/>
        </w:rPr>
        <w:t>godz. 1</w:t>
      </w:r>
      <w:r w:rsidR="00B70577" w:rsidRPr="006C55E5">
        <w:rPr>
          <w:rFonts w:ascii="Times New Roman" w:hAnsi="Times New Roman" w:cs="Times New Roman"/>
          <w:sz w:val="24"/>
          <w:szCs w:val="24"/>
        </w:rPr>
        <w:t>0</w:t>
      </w:r>
      <w:r w:rsidRPr="006C55E5">
        <w:rPr>
          <w:rFonts w:ascii="Times New Roman" w:hAnsi="Times New Roman" w:cs="Times New Roman"/>
          <w:sz w:val="24"/>
          <w:szCs w:val="24"/>
        </w:rPr>
        <w:t>.00 a zakończyła ok. godz.</w:t>
      </w:r>
      <w:r w:rsidR="00F655D0" w:rsidRPr="006C55E5">
        <w:rPr>
          <w:rFonts w:ascii="Times New Roman" w:hAnsi="Times New Roman" w:cs="Times New Roman"/>
          <w:sz w:val="24"/>
          <w:szCs w:val="24"/>
        </w:rPr>
        <w:t xml:space="preserve"> </w:t>
      </w:r>
      <w:r w:rsidR="0068196C" w:rsidRPr="006C55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B167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2706B" w:rsidRPr="006C55E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B1678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6C5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55E5">
        <w:rPr>
          <w:rFonts w:ascii="Times New Roman" w:hAnsi="Times New Roman" w:cs="Times New Roman"/>
          <w:sz w:val="24"/>
          <w:szCs w:val="24"/>
        </w:rPr>
        <w:t xml:space="preserve">tego samego dnia.  </w:t>
      </w:r>
    </w:p>
    <w:p w:rsidR="00C10911" w:rsidRPr="006C55E5" w:rsidRDefault="00C10911" w:rsidP="007452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0911" w:rsidRPr="006C55E5" w:rsidRDefault="00C10911" w:rsidP="007452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5E5">
        <w:rPr>
          <w:rFonts w:ascii="Times New Roman" w:hAnsi="Times New Roman" w:cs="Times New Roman"/>
          <w:color w:val="000000"/>
          <w:sz w:val="24"/>
          <w:szCs w:val="24"/>
        </w:rPr>
        <w:t xml:space="preserve">Przebieg sesji odzwierciedla nagranie udostępnione pod adresem: </w:t>
      </w:r>
    </w:p>
    <w:p w:rsidR="00B70577" w:rsidRDefault="00732905" w:rsidP="0074527C">
      <w:pPr>
        <w:keepNext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32905">
        <w:rPr>
          <w:rFonts w:ascii="Times New Roman" w:hAnsi="Times New Roman" w:cs="Times New Roman"/>
          <w:b/>
          <w:color w:val="0070C0"/>
          <w:sz w:val="24"/>
          <w:szCs w:val="24"/>
        </w:rPr>
        <w:t>https://www.youtube.com/watch?v=V_tjL07lACc</w:t>
      </w:r>
    </w:p>
    <w:p w:rsidR="00DB1678" w:rsidRPr="006C55E5" w:rsidRDefault="00DB1678" w:rsidP="0074527C">
      <w:pPr>
        <w:keepNext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10911" w:rsidRPr="006C55E5" w:rsidRDefault="00C10911" w:rsidP="0074527C">
      <w:pPr>
        <w:keepNext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E5">
        <w:rPr>
          <w:rFonts w:ascii="Times New Roman" w:hAnsi="Times New Roman" w:cs="Times New Roman"/>
          <w:b/>
          <w:bCs/>
          <w:sz w:val="24"/>
          <w:szCs w:val="24"/>
        </w:rPr>
        <w:t xml:space="preserve">Do punktu 1. </w:t>
      </w:r>
    </w:p>
    <w:p w:rsidR="00C10911" w:rsidRPr="006C55E5" w:rsidRDefault="00C10911" w:rsidP="0074527C">
      <w:pPr>
        <w:keepNext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E5">
        <w:rPr>
          <w:rFonts w:ascii="Times New Roman" w:hAnsi="Times New Roman" w:cs="Times New Roman"/>
          <w:b/>
          <w:bCs/>
          <w:sz w:val="24"/>
          <w:szCs w:val="24"/>
        </w:rPr>
        <w:t xml:space="preserve">Otwarcie sesji i stwierdzenie quorum. </w:t>
      </w:r>
    </w:p>
    <w:p w:rsidR="00C10911" w:rsidRPr="006C55E5" w:rsidRDefault="00C10911" w:rsidP="007452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5E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Sesję otworzył Przewodniczący Rady Miejskiej w Zelowie p. Sylwester Drozdowski. Serdecznie powitał wszystkich przybyłych na sesję: </w:t>
      </w:r>
    </w:p>
    <w:p w:rsidR="00C10911" w:rsidRPr="006C55E5" w:rsidRDefault="00C10911" w:rsidP="007452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55E5">
        <w:rPr>
          <w:rFonts w:ascii="Times New Roman" w:hAnsi="Times New Roman" w:cs="Times New Roman"/>
          <w:color w:val="000000"/>
          <w:sz w:val="24"/>
          <w:szCs w:val="24"/>
        </w:rPr>
        <w:t xml:space="preserve">- Burmistrza Zelowa – p. </w:t>
      </w:r>
      <w:r w:rsidR="00E2706B" w:rsidRPr="006C55E5">
        <w:rPr>
          <w:rFonts w:ascii="Times New Roman" w:hAnsi="Times New Roman" w:cs="Times New Roman"/>
          <w:color w:val="000000"/>
          <w:sz w:val="24"/>
          <w:szCs w:val="24"/>
        </w:rPr>
        <w:t>Kamila Świtałę</w:t>
      </w:r>
      <w:r w:rsidRPr="006C55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A65769" w:rsidRDefault="00CC3BAF" w:rsidP="007452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5E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65769">
        <w:rPr>
          <w:rFonts w:ascii="Times New Roman" w:hAnsi="Times New Roman" w:cs="Times New Roman"/>
          <w:color w:val="000000"/>
          <w:sz w:val="24"/>
          <w:szCs w:val="24"/>
        </w:rPr>
        <w:t xml:space="preserve">Zastępcę Burmistrza p. Annę Doliwa, </w:t>
      </w:r>
    </w:p>
    <w:p w:rsidR="00CC3BAF" w:rsidRPr="006C55E5" w:rsidRDefault="0035585E" w:rsidP="007452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C3BAF" w:rsidRPr="006C55E5">
        <w:rPr>
          <w:rFonts w:ascii="Times New Roman" w:hAnsi="Times New Roman" w:cs="Times New Roman"/>
          <w:color w:val="000000"/>
          <w:sz w:val="24"/>
          <w:szCs w:val="24"/>
        </w:rPr>
        <w:t>Sek</w:t>
      </w:r>
      <w:r w:rsidR="00C233E1">
        <w:rPr>
          <w:rFonts w:ascii="Times New Roman" w:hAnsi="Times New Roman" w:cs="Times New Roman"/>
          <w:color w:val="000000"/>
          <w:sz w:val="24"/>
          <w:szCs w:val="24"/>
        </w:rPr>
        <w:t>retarza Miasta p. Julitę Szmigi</w:t>
      </w:r>
      <w:r w:rsidR="00CC3BAF" w:rsidRPr="006C55E5">
        <w:rPr>
          <w:rFonts w:ascii="Times New Roman" w:hAnsi="Times New Roman" w:cs="Times New Roman"/>
          <w:color w:val="000000"/>
          <w:sz w:val="24"/>
          <w:szCs w:val="24"/>
        </w:rPr>
        <w:t>elską,</w:t>
      </w:r>
    </w:p>
    <w:p w:rsidR="00C10911" w:rsidRPr="006C55E5" w:rsidRDefault="00C10911" w:rsidP="007452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5E5">
        <w:rPr>
          <w:rFonts w:ascii="Times New Roman" w:hAnsi="Times New Roman" w:cs="Times New Roman"/>
          <w:color w:val="000000"/>
          <w:sz w:val="24"/>
          <w:szCs w:val="24"/>
        </w:rPr>
        <w:t xml:space="preserve">- Skarbnika Miasta p. Jadwigę Stróż, </w:t>
      </w:r>
    </w:p>
    <w:p w:rsidR="00C10911" w:rsidRPr="0035585E" w:rsidRDefault="0035585E" w:rsidP="00745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85E">
        <w:rPr>
          <w:rFonts w:ascii="Times New Roman" w:hAnsi="Times New Roman" w:cs="Times New Roman"/>
          <w:sz w:val="24"/>
          <w:szCs w:val="24"/>
        </w:rPr>
        <w:t xml:space="preserve">- obsługę prawną, </w:t>
      </w:r>
    </w:p>
    <w:p w:rsidR="0035585E" w:rsidRDefault="0074527C" w:rsidP="00747D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5E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43868">
        <w:rPr>
          <w:rFonts w:ascii="Times New Roman" w:hAnsi="Times New Roman" w:cs="Times New Roman"/>
          <w:color w:val="000000"/>
          <w:sz w:val="24"/>
          <w:szCs w:val="24"/>
        </w:rPr>
        <w:t>sołtysów z terenu gminy Zelów</w:t>
      </w:r>
      <w:r w:rsidR="00C43868" w:rsidRPr="006C55E5">
        <w:rPr>
          <w:rFonts w:ascii="Times New Roman" w:hAnsi="Times New Roman" w:cs="Times New Roman"/>
          <w:color w:val="000000"/>
          <w:sz w:val="24"/>
          <w:szCs w:val="24"/>
        </w:rPr>
        <w:t xml:space="preserve"> obecnych na dzisiejszej sesji,</w:t>
      </w:r>
    </w:p>
    <w:p w:rsidR="00E67998" w:rsidRPr="006C55E5" w:rsidRDefault="00C43868" w:rsidP="00747D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k</w:t>
      </w:r>
      <w:r w:rsidR="0074527C" w:rsidRPr="006C55E5">
        <w:rPr>
          <w:rFonts w:ascii="Times New Roman" w:hAnsi="Times New Roman" w:cs="Times New Roman"/>
          <w:color w:val="000000"/>
          <w:sz w:val="24"/>
          <w:szCs w:val="24"/>
        </w:rPr>
        <w:t xml:space="preserve">ierowników </w:t>
      </w:r>
      <w:r w:rsidR="001D7940" w:rsidRPr="006C55E5">
        <w:rPr>
          <w:rFonts w:ascii="Times New Roman" w:hAnsi="Times New Roman" w:cs="Times New Roman"/>
          <w:color w:val="000000"/>
          <w:sz w:val="24"/>
          <w:szCs w:val="24"/>
        </w:rPr>
        <w:t xml:space="preserve">referatów i </w:t>
      </w:r>
      <w:r w:rsidR="0074527C" w:rsidRPr="006C55E5">
        <w:rPr>
          <w:rFonts w:ascii="Times New Roman" w:hAnsi="Times New Roman" w:cs="Times New Roman"/>
          <w:color w:val="000000"/>
          <w:sz w:val="24"/>
          <w:szCs w:val="24"/>
        </w:rPr>
        <w:t xml:space="preserve">jednostek organizacyjnych gminy Zelów,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mieszkańców obecnych na dzisiejszej sesji, </w:t>
      </w:r>
      <w:r w:rsidRPr="006C55E5">
        <w:rPr>
          <w:rFonts w:ascii="Times New Roman" w:hAnsi="Times New Roman" w:cs="Times New Roman"/>
          <w:color w:val="000000"/>
          <w:sz w:val="24"/>
          <w:szCs w:val="24"/>
        </w:rPr>
        <w:t>oraz mieszkańców, którzy śledzą tę sesję za pośrednictwem internetu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C55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F9C" w:rsidRPr="006C55E5">
        <w:rPr>
          <w:rFonts w:ascii="Times New Roman" w:hAnsi="Times New Roman" w:cs="Times New Roman"/>
          <w:color w:val="000000"/>
          <w:sz w:val="24"/>
          <w:szCs w:val="24"/>
        </w:rPr>
        <w:t>pracowników Urz</w:t>
      </w:r>
      <w:r w:rsidR="00F655D0" w:rsidRPr="006C55E5">
        <w:rPr>
          <w:rFonts w:ascii="Times New Roman" w:hAnsi="Times New Roman" w:cs="Times New Roman"/>
          <w:color w:val="000000"/>
          <w:sz w:val="24"/>
          <w:szCs w:val="24"/>
        </w:rPr>
        <w:t>ędu Miejskiego w Zelowie</w:t>
      </w:r>
      <w:r w:rsidR="009F1F3D" w:rsidRPr="006C55E5">
        <w:rPr>
          <w:rFonts w:ascii="Times New Roman" w:hAnsi="Times New Roman" w:cs="Times New Roman"/>
          <w:color w:val="000000"/>
          <w:sz w:val="24"/>
          <w:szCs w:val="24"/>
        </w:rPr>
        <w:t xml:space="preserve"> oraz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pracowników </w:t>
      </w:r>
      <w:r w:rsidR="009F1F3D" w:rsidRPr="006C55E5">
        <w:rPr>
          <w:rFonts w:ascii="Times New Roman" w:hAnsi="Times New Roman" w:cs="Times New Roman"/>
          <w:color w:val="000000"/>
          <w:sz w:val="24"/>
          <w:szCs w:val="24"/>
        </w:rPr>
        <w:t>Domu Kultury w Zelowie</w:t>
      </w:r>
      <w:r w:rsidR="00F655D0" w:rsidRPr="006C55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D7940" w:rsidRPr="006C55E5" w:rsidRDefault="001D7940" w:rsidP="0074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998" w:rsidRPr="006C55E5" w:rsidRDefault="00E67998" w:rsidP="00747DF4">
      <w:pPr>
        <w:jc w:val="both"/>
        <w:rPr>
          <w:rFonts w:ascii="Times New Roman" w:hAnsi="Times New Roman" w:cs="Times New Roman"/>
          <w:sz w:val="24"/>
          <w:szCs w:val="24"/>
        </w:rPr>
      </w:pPr>
      <w:r w:rsidRPr="006C55E5">
        <w:rPr>
          <w:rFonts w:ascii="Times New Roman" w:hAnsi="Times New Roman" w:cs="Times New Roman"/>
          <w:sz w:val="24"/>
          <w:szCs w:val="24"/>
        </w:rPr>
        <w:t>Na podstawie listy obecności stwierdz</w:t>
      </w:r>
      <w:r w:rsidR="00E2706B" w:rsidRPr="006C55E5">
        <w:rPr>
          <w:rFonts w:ascii="Times New Roman" w:hAnsi="Times New Roman" w:cs="Times New Roman"/>
          <w:sz w:val="24"/>
          <w:szCs w:val="24"/>
        </w:rPr>
        <w:t>ił, że na ustawowy skład Rady 1</w:t>
      </w:r>
      <w:r w:rsidR="004B4BFB" w:rsidRPr="006C55E5">
        <w:rPr>
          <w:rFonts w:ascii="Times New Roman" w:hAnsi="Times New Roman" w:cs="Times New Roman"/>
          <w:sz w:val="24"/>
          <w:szCs w:val="24"/>
        </w:rPr>
        <w:t>5</w:t>
      </w:r>
      <w:r w:rsidRPr="006C55E5">
        <w:rPr>
          <w:rFonts w:ascii="Times New Roman" w:hAnsi="Times New Roman" w:cs="Times New Roman"/>
          <w:sz w:val="24"/>
          <w:szCs w:val="24"/>
        </w:rPr>
        <w:t xml:space="preserve"> radnych </w:t>
      </w:r>
      <w:r w:rsidR="0081533F" w:rsidRPr="006C55E5">
        <w:rPr>
          <w:rFonts w:ascii="Times New Roman" w:hAnsi="Times New Roman" w:cs="Times New Roman"/>
          <w:sz w:val="24"/>
          <w:szCs w:val="24"/>
        </w:rPr>
        <w:br/>
      </w:r>
      <w:r w:rsidRPr="006C55E5">
        <w:rPr>
          <w:rFonts w:ascii="Times New Roman" w:hAnsi="Times New Roman" w:cs="Times New Roman"/>
          <w:sz w:val="24"/>
          <w:szCs w:val="24"/>
        </w:rPr>
        <w:t>w posiedzeniu uczestniczy 1</w:t>
      </w:r>
      <w:r w:rsidR="00FD4751" w:rsidRPr="006C55E5">
        <w:rPr>
          <w:rFonts w:ascii="Times New Roman" w:hAnsi="Times New Roman" w:cs="Times New Roman"/>
          <w:sz w:val="24"/>
          <w:szCs w:val="24"/>
        </w:rPr>
        <w:t>4</w:t>
      </w:r>
      <w:r w:rsidRPr="006C55E5">
        <w:rPr>
          <w:rFonts w:ascii="Times New Roman" w:hAnsi="Times New Roman" w:cs="Times New Roman"/>
          <w:sz w:val="24"/>
          <w:szCs w:val="24"/>
        </w:rPr>
        <w:t xml:space="preserve"> radnych, co stanowi quorum do podejmowania prawomocnych decyzji. </w:t>
      </w:r>
    </w:p>
    <w:p w:rsidR="00C10911" w:rsidRPr="006C55E5" w:rsidRDefault="00C10911" w:rsidP="00E67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E5">
        <w:rPr>
          <w:rFonts w:ascii="Times New Roman" w:hAnsi="Times New Roman" w:cs="Times New Roman"/>
          <w:sz w:val="24"/>
          <w:szCs w:val="24"/>
        </w:rPr>
        <w:t xml:space="preserve">W sesji  wzięli udział: </w:t>
      </w:r>
    </w:p>
    <w:p w:rsidR="00C10911" w:rsidRPr="006C55E5" w:rsidRDefault="00C10911" w:rsidP="00B862B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E5">
        <w:rPr>
          <w:rFonts w:ascii="Times New Roman" w:hAnsi="Times New Roman" w:cs="Times New Roman"/>
          <w:sz w:val="24"/>
          <w:szCs w:val="24"/>
        </w:rPr>
        <w:t xml:space="preserve">Walczak Barbara  </w:t>
      </w:r>
    </w:p>
    <w:p w:rsidR="00EA6395" w:rsidRPr="006C55E5" w:rsidRDefault="00E2706B" w:rsidP="00EA639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E5">
        <w:rPr>
          <w:rFonts w:ascii="Times New Roman" w:hAnsi="Times New Roman" w:cs="Times New Roman"/>
          <w:sz w:val="24"/>
          <w:szCs w:val="24"/>
        </w:rPr>
        <w:t>Krawczyński Zbigniew</w:t>
      </w:r>
    </w:p>
    <w:p w:rsidR="00C10911" w:rsidRPr="006C55E5" w:rsidRDefault="00E2706B" w:rsidP="006E34D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E5">
        <w:rPr>
          <w:rFonts w:ascii="Times New Roman" w:hAnsi="Times New Roman" w:cs="Times New Roman"/>
          <w:sz w:val="24"/>
          <w:szCs w:val="24"/>
        </w:rPr>
        <w:t>Kędziak Janina</w:t>
      </w:r>
    </w:p>
    <w:p w:rsidR="00C10911" w:rsidRPr="006C55E5" w:rsidRDefault="00C10911" w:rsidP="00C1091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E5">
        <w:rPr>
          <w:rFonts w:ascii="Times New Roman" w:hAnsi="Times New Roman" w:cs="Times New Roman"/>
          <w:sz w:val="24"/>
          <w:szCs w:val="24"/>
        </w:rPr>
        <w:t xml:space="preserve">Rogut Mateusz </w:t>
      </w:r>
    </w:p>
    <w:p w:rsidR="00C10911" w:rsidRPr="006C55E5" w:rsidRDefault="00C10911" w:rsidP="00C1091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E5">
        <w:rPr>
          <w:rFonts w:ascii="Times New Roman" w:hAnsi="Times New Roman" w:cs="Times New Roman"/>
          <w:sz w:val="24"/>
          <w:szCs w:val="24"/>
        </w:rPr>
        <w:t xml:space="preserve">Sylwester Drozdowski </w:t>
      </w:r>
    </w:p>
    <w:p w:rsidR="00EA6395" w:rsidRPr="006C55E5" w:rsidRDefault="00EA6395" w:rsidP="00C1091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E5">
        <w:rPr>
          <w:rFonts w:ascii="Times New Roman" w:hAnsi="Times New Roman" w:cs="Times New Roman"/>
          <w:sz w:val="24"/>
          <w:szCs w:val="24"/>
        </w:rPr>
        <w:t xml:space="preserve">Gral Marcin </w:t>
      </w:r>
    </w:p>
    <w:p w:rsidR="00C10911" w:rsidRPr="006C55E5" w:rsidRDefault="00E2706B" w:rsidP="00C1091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E5">
        <w:rPr>
          <w:rFonts w:ascii="Times New Roman" w:hAnsi="Times New Roman" w:cs="Times New Roman"/>
          <w:sz w:val="24"/>
          <w:szCs w:val="24"/>
        </w:rPr>
        <w:t>Kucharski Sławomir</w:t>
      </w:r>
    </w:p>
    <w:p w:rsidR="001D7940" w:rsidRPr="006C55E5" w:rsidRDefault="007E69F7" w:rsidP="001D794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E5">
        <w:rPr>
          <w:rFonts w:ascii="Times New Roman" w:hAnsi="Times New Roman" w:cs="Times New Roman"/>
          <w:sz w:val="24"/>
          <w:szCs w:val="24"/>
        </w:rPr>
        <w:t xml:space="preserve">Kamola Tomasz </w:t>
      </w:r>
    </w:p>
    <w:p w:rsidR="00D66882" w:rsidRPr="006C55E5" w:rsidRDefault="00D66882" w:rsidP="00D6688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E5">
        <w:rPr>
          <w:rFonts w:ascii="Times New Roman" w:hAnsi="Times New Roman" w:cs="Times New Roman"/>
          <w:sz w:val="24"/>
          <w:szCs w:val="24"/>
        </w:rPr>
        <w:t xml:space="preserve">Bartecka Anna </w:t>
      </w:r>
    </w:p>
    <w:p w:rsidR="00D66882" w:rsidRPr="006C55E5" w:rsidRDefault="00D66882" w:rsidP="00D6688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E5">
        <w:rPr>
          <w:rFonts w:ascii="Times New Roman" w:hAnsi="Times New Roman" w:cs="Times New Roman"/>
          <w:sz w:val="24"/>
          <w:szCs w:val="24"/>
        </w:rPr>
        <w:t xml:space="preserve">Nawrocki Andrzej </w:t>
      </w:r>
    </w:p>
    <w:p w:rsidR="00A905DC" w:rsidRPr="006C55E5" w:rsidRDefault="00A905DC" w:rsidP="00D6688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E5">
        <w:rPr>
          <w:rFonts w:ascii="Times New Roman" w:hAnsi="Times New Roman" w:cs="Times New Roman"/>
          <w:sz w:val="24"/>
          <w:szCs w:val="24"/>
        </w:rPr>
        <w:t xml:space="preserve">Joanna Chrzanowska </w:t>
      </w:r>
    </w:p>
    <w:p w:rsidR="00B862BB" w:rsidRPr="006C55E5" w:rsidRDefault="00E2706B" w:rsidP="00B862B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E5">
        <w:rPr>
          <w:rFonts w:ascii="Times New Roman" w:hAnsi="Times New Roman" w:cs="Times New Roman"/>
          <w:sz w:val="24"/>
          <w:szCs w:val="24"/>
        </w:rPr>
        <w:t>Kowalska Urszula</w:t>
      </w:r>
    </w:p>
    <w:p w:rsidR="00B862BB" w:rsidRPr="006C55E5" w:rsidRDefault="00E2706B" w:rsidP="00E562C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E5">
        <w:rPr>
          <w:rFonts w:ascii="Times New Roman" w:hAnsi="Times New Roman" w:cs="Times New Roman"/>
          <w:sz w:val="24"/>
          <w:szCs w:val="24"/>
        </w:rPr>
        <w:t>Zaworski Grzegorz</w:t>
      </w:r>
    </w:p>
    <w:p w:rsidR="00E2706B" w:rsidRDefault="00DB1678" w:rsidP="00E562C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Bodnar</w:t>
      </w:r>
    </w:p>
    <w:p w:rsidR="00DB1678" w:rsidRDefault="00DB1678" w:rsidP="00DB167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678" w:rsidRDefault="00DB1678" w:rsidP="00DB167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Nieobecni:</w:t>
      </w:r>
    </w:p>
    <w:p w:rsidR="00DB1678" w:rsidRDefault="00DB1678" w:rsidP="00DB167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67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Tomasz Psut</w:t>
      </w:r>
    </w:p>
    <w:p w:rsidR="00DB1678" w:rsidRPr="006C55E5" w:rsidRDefault="00DB1678" w:rsidP="00DB167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F7D3C" w:rsidRDefault="00852A99" w:rsidP="001831C3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55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1678" w:rsidRPr="006C55E5" w:rsidRDefault="00DB1678" w:rsidP="001831C3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kern w:val="3"/>
          <w:sz w:val="24"/>
          <w:szCs w:val="24"/>
        </w:rPr>
      </w:pPr>
    </w:p>
    <w:p w:rsidR="007E75C7" w:rsidRPr="006C55E5" w:rsidRDefault="00C10911" w:rsidP="004A6CB2">
      <w:pPr>
        <w:tabs>
          <w:tab w:val="left" w:pos="0"/>
        </w:tabs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6C55E5">
        <w:rPr>
          <w:rFonts w:ascii="Times New Roman" w:hAnsi="Times New Roman" w:cs="Times New Roman"/>
          <w:b/>
          <w:kern w:val="3"/>
          <w:sz w:val="24"/>
          <w:szCs w:val="24"/>
        </w:rPr>
        <w:t>Do punktu 2.</w:t>
      </w:r>
    </w:p>
    <w:p w:rsidR="002E3125" w:rsidRDefault="00C10911" w:rsidP="002E3125">
      <w:pPr>
        <w:tabs>
          <w:tab w:val="left" w:pos="0"/>
        </w:tabs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6C55E5">
        <w:rPr>
          <w:rFonts w:ascii="Times New Roman" w:hAnsi="Times New Roman" w:cs="Times New Roman"/>
          <w:b/>
          <w:kern w:val="3"/>
          <w:sz w:val="24"/>
          <w:szCs w:val="24"/>
        </w:rPr>
        <w:t>Przedstawienie porządku obrad.</w:t>
      </w:r>
    </w:p>
    <w:p w:rsidR="004A6CB2" w:rsidRPr="002E3125" w:rsidRDefault="002E3125" w:rsidP="00376BCF">
      <w:pPr>
        <w:tabs>
          <w:tab w:val="left" w:pos="0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</w:r>
      <w:r w:rsidRPr="000F1F0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Proponowany porządek sesji został przesłany radnym wraz z materiałami na sesję </w:t>
      </w:r>
      <w:r w:rsidR="00095B2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                  </w:t>
      </w:r>
      <w:r w:rsidRPr="000F1F0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i </w:t>
      </w:r>
      <w:r w:rsidRPr="00BD61B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przedstawiał się następująco: </w:t>
      </w:r>
      <w:r w:rsidR="00535B13" w:rsidRPr="006C55E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2E3125" w:rsidRDefault="002E3125" w:rsidP="00376BCF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</w:p>
    <w:p w:rsidR="002E3125" w:rsidRPr="00E50301" w:rsidRDefault="002E3125" w:rsidP="00376BCF">
      <w:pPr>
        <w:numPr>
          <w:ilvl w:val="0"/>
          <w:numId w:val="41"/>
        </w:numPr>
        <w:tabs>
          <w:tab w:val="left" w:pos="142"/>
        </w:tabs>
        <w:suppressAutoHyphens/>
        <w:autoSpaceDN w:val="0"/>
        <w:spacing w:after="0" w:line="240" w:lineRule="auto"/>
        <w:ind w:left="0" w:hanging="284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 w:rsidRPr="00D679CF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</w:r>
      <w:r w:rsidRPr="00E50301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Otwarcie sesji i stwierdzenie quorum.</w:t>
      </w:r>
    </w:p>
    <w:p w:rsidR="002E3125" w:rsidRPr="00E50301" w:rsidRDefault="002E3125" w:rsidP="00376BCF">
      <w:pPr>
        <w:numPr>
          <w:ilvl w:val="0"/>
          <w:numId w:val="41"/>
        </w:numPr>
        <w:tabs>
          <w:tab w:val="left" w:pos="142"/>
        </w:tabs>
        <w:suppressAutoHyphens/>
        <w:autoSpaceDN w:val="0"/>
        <w:spacing w:after="0" w:line="240" w:lineRule="auto"/>
        <w:ind w:left="0" w:hanging="284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 w:rsidRPr="00E50301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  <w:t>Przedstawienie porządku obrad.</w:t>
      </w:r>
    </w:p>
    <w:p w:rsidR="002E3125" w:rsidRPr="00E50301" w:rsidRDefault="002E3125" w:rsidP="00376BCF">
      <w:pPr>
        <w:numPr>
          <w:ilvl w:val="0"/>
          <w:numId w:val="41"/>
        </w:numPr>
        <w:tabs>
          <w:tab w:val="left" w:pos="142"/>
        </w:tabs>
        <w:suppressAutoHyphens/>
        <w:autoSpaceDN w:val="0"/>
        <w:spacing w:after="0" w:line="240" w:lineRule="auto"/>
        <w:ind w:left="0" w:hanging="284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 w:rsidRPr="00E50301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  <w:t xml:space="preserve">Przyjęcie protokołu z obrad poprzedniej sesji. </w:t>
      </w:r>
    </w:p>
    <w:p w:rsidR="002E3125" w:rsidRPr="00E50301" w:rsidRDefault="002E3125" w:rsidP="00376BCF">
      <w:pPr>
        <w:numPr>
          <w:ilvl w:val="0"/>
          <w:numId w:val="41"/>
        </w:numPr>
        <w:tabs>
          <w:tab w:val="left" w:pos="142"/>
        </w:tabs>
        <w:suppressAutoHyphens/>
        <w:autoSpaceDN w:val="0"/>
        <w:spacing w:after="0" w:line="240" w:lineRule="auto"/>
        <w:ind w:left="0" w:hanging="284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 w:rsidRPr="00E50301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 Złożenie ślubowania przez Radną R</w:t>
      </w:r>
      <w:r w:rsidRPr="00E50301">
        <w:rPr>
          <w:rFonts w:ascii="Times New Roman" w:hAnsi="Times New Roman"/>
          <w:color w:val="000000"/>
          <w:sz w:val="24"/>
          <w:szCs w:val="24"/>
        </w:rPr>
        <w:t xml:space="preserve">ady Miejskiej w Zelowie. </w:t>
      </w:r>
    </w:p>
    <w:p w:rsidR="002E3125" w:rsidRPr="00E50301" w:rsidRDefault="002E3125" w:rsidP="00376BCF">
      <w:pPr>
        <w:numPr>
          <w:ilvl w:val="0"/>
          <w:numId w:val="41"/>
        </w:numPr>
        <w:tabs>
          <w:tab w:val="left" w:pos="142"/>
        </w:tabs>
        <w:suppressAutoHyphens/>
        <w:autoSpaceDN w:val="0"/>
        <w:spacing w:after="0" w:line="240" w:lineRule="auto"/>
        <w:ind w:left="0" w:hanging="284"/>
        <w:jc w:val="both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 w:rsidRPr="00E50301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 Informacja o ważniejszych działaniach Burmistrza Zelowa w okresie od 7 maja 2024 roku </w:t>
      </w:r>
      <w:r w:rsidRPr="00E50301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  <w:t xml:space="preserve">  do 31 lipca 2024 roku. </w:t>
      </w:r>
    </w:p>
    <w:p w:rsidR="002E3125" w:rsidRPr="00E50301" w:rsidRDefault="002E3125" w:rsidP="00376BCF">
      <w:pPr>
        <w:numPr>
          <w:ilvl w:val="0"/>
          <w:numId w:val="41"/>
        </w:numPr>
        <w:tabs>
          <w:tab w:val="left" w:pos="142"/>
        </w:tabs>
        <w:suppressAutoHyphens/>
        <w:autoSpaceDN w:val="0"/>
        <w:spacing w:after="0" w:line="240" w:lineRule="auto"/>
        <w:ind w:left="0" w:hanging="284"/>
        <w:jc w:val="both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 w:rsidRPr="00E50301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 Informacja z realizacji uchwał Rady Miejskiej w Zelowie za okres od 1 maja 2024 roku do </w:t>
      </w:r>
      <w:r w:rsidRPr="00E50301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  <w:t xml:space="preserve">  31 lipca 2024 roku.   </w:t>
      </w:r>
    </w:p>
    <w:p w:rsidR="002E3125" w:rsidRPr="00E50301" w:rsidRDefault="002E3125" w:rsidP="00376BCF">
      <w:pPr>
        <w:numPr>
          <w:ilvl w:val="0"/>
          <w:numId w:val="41"/>
        </w:numPr>
        <w:tabs>
          <w:tab w:val="left" w:pos="142"/>
        </w:tabs>
        <w:suppressAutoHyphens/>
        <w:autoSpaceDN w:val="0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E50301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ab/>
        <w:t xml:space="preserve">Rozpatrzenie projektu uchwały w sprawie pozostawienia bez rozpatrzenia anonimowej </w:t>
      </w:r>
      <w:r w:rsidR="00376BCF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  <w:t xml:space="preserve">  </w:t>
      </w:r>
      <w:r w:rsidRPr="00E50301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skargi. </w:t>
      </w:r>
      <w:r w:rsidRPr="00E50301">
        <w:rPr>
          <w:rFonts w:ascii="Times New Roman" w:hAnsi="Times New Roman"/>
          <w:sz w:val="24"/>
          <w:szCs w:val="24"/>
        </w:rPr>
        <w:t xml:space="preserve"> </w:t>
      </w:r>
    </w:p>
    <w:p w:rsidR="002E3125" w:rsidRPr="00E50301" w:rsidRDefault="002E3125" w:rsidP="00376BCF">
      <w:pPr>
        <w:numPr>
          <w:ilvl w:val="0"/>
          <w:numId w:val="41"/>
        </w:numPr>
        <w:tabs>
          <w:tab w:val="left" w:pos="0"/>
          <w:tab w:val="left" w:pos="142"/>
        </w:tabs>
        <w:suppressAutoHyphens/>
        <w:autoSpaceDN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0301">
        <w:rPr>
          <w:rFonts w:ascii="Times New Roman" w:hAnsi="Times New Roman"/>
          <w:sz w:val="24"/>
          <w:szCs w:val="24"/>
        </w:rPr>
        <w:t xml:space="preserve">  Rozpatrzenie projektu uchwały w sprawie p</w:t>
      </w:r>
      <w:r w:rsidRPr="00E50301">
        <w:rPr>
          <w:rFonts w:ascii="Times New Roman" w:hAnsi="Times New Roman"/>
          <w:bCs/>
          <w:sz w:val="24"/>
          <w:szCs w:val="24"/>
          <w:lang w:eastAsia="pl-PL"/>
        </w:rPr>
        <w:t xml:space="preserve">owołania Komisji Konkursowej w celu </w:t>
      </w:r>
      <w:r>
        <w:rPr>
          <w:rFonts w:ascii="Times New Roman" w:hAnsi="Times New Roman"/>
          <w:bCs/>
          <w:sz w:val="24"/>
          <w:szCs w:val="24"/>
          <w:lang w:eastAsia="pl-PL"/>
        </w:rPr>
        <w:br/>
        <w:t xml:space="preserve">  </w:t>
      </w:r>
      <w:r w:rsidRPr="00E50301">
        <w:rPr>
          <w:rFonts w:ascii="Times New Roman" w:hAnsi="Times New Roman"/>
          <w:bCs/>
          <w:sz w:val="24"/>
          <w:szCs w:val="24"/>
          <w:lang w:eastAsia="pl-PL"/>
        </w:rPr>
        <w:t xml:space="preserve">przeprowadzenia konkursu na stanowisko Dyrektora Samodzielnego Publicznego Zakładu </w:t>
      </w:r>
      <w:r>
        <w:rPr>
          <w:rFonts w:ascii="Times New Roman" w:hAnsi="Times New Roman"/>
          <w:bCs/>
          <w:sz w:val="24"/>
          <w:szCs w:val="24"/>
          <w:lang w:eastAsia="pl-PL"/>
        </w:rPr>
        <w:br/>
        <w:t xml:space="preserve">  </w:t>
      </w:r>
      <w:r w:rsidRPr="00E50301">
        <w:rPr>
          <w:rFonts w:ascii="Times New Roman" w:hAnsi="Times New Roman"/>
          <w:bCs/>
          <w:sz w:val="24"/>
          <w:szCs w:val="24"/>
          <w:lang w:eastAsia="pl-PL"/>
        </w:rPr>
        <w:t>Opieki Zdrowotnej w Zelowie.</w:t>
      </w:r>
    </w:p>
    <w:p w:rsidR="002E3125" w:rsidRPr="00E50301" w:rsidRDefault="002E3125" w:rsidP="00376BCF">
      <w:pPr>
        <w:numPr>
          <w:ilvl w:val="0"/>
          <w:numId w:val="41"/>
        </w:numPr>
        <w:tabs>
          <w:tab w:val="left" w:pos="142"/>
        </w:tabs>
        <w:suppressAutoHyphens/>
        <w:autoSpaceDN w:val="0"/>
        <w:spacing w:after="0" w:line="240" w:lineRule="auto"/>
        <w:ind w:left="0" w:hanging="284"/>
        <w:jc w:val="both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 w:rsidRPr="00E50301">
        <w:rPr>
          <w:rFonts w:ascii="Times New Roman" w:hAnsi="Times New Roman"/>
          <w:sz w:val="24"/>
          <w:szCs w:val="24"/>
        </w:rPr>
        <w:t xml:space="preserve">  Rozpatrzenie projektu uchwały w sprawie wysokości stawek opłat za ciepło. </w:t>
      </w:r>
    </w:p>
    <w:p w:rsidR="002E3125" w:rsidRPr="00DE44BC" w:rsidRDefault="002E3125" w:rsidP="00376BCF">
      <w:pPr>
        <w:numPr>
          <w:ilvl w:val="0"/>
          <w:numId w:val="41"/>
        </w:numPr>
        <w:tabs>
          <w:tab w:val="left" w:pos="142"/>
        </w:tabs>
        <w:suppressAutoHyphens/>
        <w:autoSpaceDN w:val="0"/>
        <w:spacing w:after="0" w:line="240" w:lineRule="auto"/>
        <w:ind w:left="0" w:hanging="284"/>
        <w:jc w:val="both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 w:rsidRPr="00DE44BC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Rozpatrzenie projektu uchwały </w:t>
      </w:r>
      <w:r w:rsidRPr="00FC701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sprawie zmiany uchwały NR XXVIII/216/2012 Rady </w:t>
      </w:r>
      <w:r w:rsidRPr="00DE44BC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   </w:t>
      </w:r>
      <w:r w:rsidRPr="00FC701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Miejskiej w Zelowie </w:t>
      </w:r>
      <w:r w:rsidRPr="00DE44BC">
        <w:rPr>
          <w:rFonts w:ascii="Times New Roman" w:eastAsia="Times New Roman" w:hAnsi="Times New Roman"/>
          <w:bCs/>
          <w:sz w:val="24"/>
          <w:szCs w:val="24"/>
          <w:lang w:eastAsia="pl-PL"/>
        </w:rPr>
        <w:t>z</w:t>
      </w:r>
      <w:r w:rsidRPr="00FC701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 dnia 21 czerwca 2012 roku w sprawie określenia przystanków </w:t>
      </w:r>
      <w:r w:rsidRPr="00DE44B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</w:t>
      </w:r>
      <w:r w:rsidRPr="00DE44BC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   k</w:t>
      </w:r>
      <w:r w:rsidRPr="00FC701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omunikacyjnych na terenie Gminy Zelów, warunków i zasad korzystania z nich oraz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   </w:t>
      </w:r>
      <w:r w:rsidRPr="00FC7017">
        <w:rPr>
          <w:rFonts w:ascii="Times New Roman" w:eastAsia="Times New Roman" w:hAnsi="Times New Roman"/>
          <w:bCs/>
          <w:sz w:val="24"/>
          <w:szCs w:val="24"/>
          <w:lang w:eastAsia="pl-PL"/>
        </w:rPr>
        <w:t>ustalenia stawki opłaty za korzystanie z tych</w:t>
      </w:r>
      <w:r w:rsidRPr="00DE44B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</w:t>
      </w:r>
      <w:r w:rsidRPr="00FC7017">
        <w:rPr>
          <w:rFonts w:ascii="Times New Roman" w:eastAsia="Times New Roman" w:hAnsi="Times New Roman"/>
          <w:bCs/>
          <w:sz w:val="24"/>
          <w:szCs w:val="24"/>
          <w:lang w:eastAsia="pl-PL"/>
        </w:rPr>
        <w:t>rzystanków.</w:t>
      </w:r>
    </w:p>
    <w:p w:rsidR="002E3125" w:rsidRPr="00E50301" w:rsidRDefault="002E3125" w:rsidP="00376BCF">
      <w:pPr>
        <w:numPr>
          <w:ilvl w:val="0"/>
          <w:numId w:val="41"/>
        </w:numPr>
        <w:tabs>
          <w:tab w:val="left" w:pos="142"/>
        </w:tabs>
        <w:suppressAutoHyphens/>
        <w:autoSpaceDN w:val="0"/>
        <w:spacing w:after="0" w:line="240" w:lineRule="auto"/>
        <w:ind w:left="0" w:hanging="284"/>
        <w:jc w:val="both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 w:rsidRPr="00E50301">
        <w:rPr>
          <w:rFonts w:ascii="Times New Roman" w:hAnsi="Times New Roman"/>
          <w:sz w:val="24"/>
          <w:szCs w:val="24"/>
        </w:rPr>
        <w:t xml:space="preserve">Rozpatrzenie projektu uchwały w sprawie zmiany Wieloletniej Prognozy Finansowej </w:t>
      </w:r>
      <w:r w:rsidRPr="00E50301">
        <w:rPr>
          <w:rFonts w:ascii="Times New Roman" w:hAnsi="Times New Roman"/>
          <w:sz w:val="24"/>
          <w:szCs w:val="24"/>
        </w:rPr>
        <w:br/>
      </w:r>
      <w:r w:rsidRPr="00E50301">
        <w:rPr>
          <w:rFonts w:ascii="Times New Roman" w:hAnsi="Times New Roman"/>
          <w:sz w:val="24"/>
          <w:szCs w:val="24"/>
        </w:rPr>
        <w:tab/>
        <w:t xml:space="preserve">na lata 2024-2032. </w:t>
      </w:r>
    </w:p>
    <w:p w:rsidR="002E3125" w:rsidRPr="00E50301" w:rsidRDefault="002E3125" w:rsidP="00376BCF">
      <w:pPr>
        <w:numPr>
          <w:ilvl w:val="0"/>
          <w:numId w:val="41"/>
        </w:numPr>
        <w:tabs>
          <w:tab w:val="left" w:pos="0"/>
          <w:tab w:val="left" w:pos="142"/>
        </w:tabs>
        <w:suppressAutoHyphens/>
        <w:autoSpaceDN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0301">
        <w:rPr>
          <w:rFonts w:ascii="Times New Roman" w:hAnsi="Times New Roman"/>
          <w:sz w:val="24"/>
          <w:szCs w:val="24"/>
        </w:rPr>
        <w:t>Rozpatrzenie projektu uchwały w sprawie zmiany w budżecie Gminy Zelów na 2024 rok.</w:t>
      </w:r>
    </w:p>
    <w:p w:rsidR="002E3125" w:rsidRPr="00E50301" w:rsidRDefault="002E3125" w:rsidP="00376BCF">
      <w:pPr>
        <w:numPr>
          <w:ilvl w:val="0"/>
          <w:numId w:val="41"/>
        </w:numPr>
        <w:tabs>
          <w:tab w:val="left" w:pos="0"/>
          <w:tab w:val="left" w:pos="142"/>
        </w:tabs>
        <w:suppressAutoHyphens/>
        <w:autoSpaceDN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0301">
        <w:rPr>
          <w:rFonts w:ascii="Times New Roman" w:hAnsi="Times New Roman"/>
          <w:sz w:val="24"/>
          <w:szCs w:val="24"/>
        </w:rPr>
        <w:t xml:space="preserve">Rozpatrzenie projektu uchwały w sprawie: emisji obligacji komunalnych oraz zasad ich    </w:t>
      </w:r>
      <w:r w:rsidRPr="00E50301">
        <w:rPr>
          <w:rFonts w:ascii="Times New Roman" w:hAnsi="Times New Roman"/>
          <w:sz w:val="24"/>
          <w:szCs w:val="24"/>
        </w:rPr>
        <w:br/>
        <w:t xml:space="preserve">  zbywania, nabywania i wykupu.     </w:t>
      </w:r>
    </w:p>
    <w:p w:rsidR="002E3125" w:rsidRPr="00E50301" w:rsidRDefault="002E3125" w:rsidP="00376BCF">
      <w:pPr>
        <w:numPr>
          <w:ilvl w:val="0"/>
          <w:numId w:val="41"/>
        </w:numPr>
        <w:tabs>
          <w:tab w:val="left" w:pos="142"/>
        </w:tabs>
        <w:suppressAutoHyphens/>
        <w:autoSpaceDN w:val="0"/>
        <w:spacing w:after="0" w:line="240" w:lineRule="auto"/>
        <w:ind w:left="142" w:hanging="426"/>
        <w:textAlignment w:val="baseline"/>
        <w:rPr>
          <w:rFonts w:ascii="Times New Roman" w:hAnsi="Times New Roman"/>
          <w:sz w:val="24"/>
          <w:szCs w:val="24"/>
        </w:rPr>
      </w:pPr>
      <w:r w:rsidRPr="00E50301">
        <w:rPr>
          <w:rFonts w:ascii="Times New Roman" w:hAnsi="Times New Roman"/>
          <w:sz w:val="24"/>
          <w:szCs w:val="24"/>
        </w:rPr>
        <w:t>Wolne wnioski i informacje.</w:t>
      </w:r>
    </w:p>
    <w:p w:rsidR="002E3125" w:rsidRPr="00E50301" w:rsidRDefault="002E3125" w:rsidP="00376BCF">
      <w:pPr>
        <w:pStyle w:val="Standard"/>
        <w:numPr>
          <w:ilvl w:val="0"/>
          <w:numId w:val="41"/>
        </w:numPr>
        <w:tabs>
          <w:tab w:val="left" w:pos="142"/>
          <w:tab w:val="left" w:pos="709"/>
          <w:tab w:val="left" w:pos="1353"/>
        </w:tabs>
        <w:ind w:left="142" w:hanging="426"/>
        <w:textAlignment w:val="auto"/>
        <w:rPr>
          <w:rFonts w:ascii="Times New Roman" w:hAnsi="Times New Roman" w:cs="Times New Roman"/>
        </w:rPr>
      </w:pPr>
      <w:r w:rsidRPr="00E50301">
        <w:rPr>
          <w:rFonts w:ascii="Times New Roman" w:hAnsi="Times New Roman" w:cs="Times New Roman"/>
        </w:rPr>
        <w:t>Zakończenie sesji.</w:t>
      </w:r>
    </w:p>
    <w:p w:rsidR="002E3125" w:rsidRPr="006C55E5" w:rsidRDefault="002E3125" w:rsidP="000776C2">
      <w:pPr>
        <w:tabs>
          <w:tab w:val="left" w:pos="142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FFC" w:rsidRPr="006C55E5" w:rsidRDefault="0057339D" w:rsidP="0068196C">
      <w:pPr>
        <w:tabs>
          <w:tab w:val="left" w:pos="142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E5">
        <w:rPr>
          <w:rFonts w:ascii="Times New Roman" w:hAnsi="Times New Roman" w:cs="Times New Roman"/>
          <w:sz w:val="24"/>
          <w:szCs w:val="24"/>
        </w:rPr>
        <w:t>Ponieważ do proponowanego porządku obrad nie było więcej uwag czy propozycji przystąpiono do jego realizacji. Przewodniczący Rady poinformował, że w każdym momencie rada gminy może wprowadzić zmiany w porządku bezwzględną większością głosów składu rady (art.</w:t>
      </w:r>
      <w:r w:rsidR="00874133" w:rsidRPr="006C55E5">
        <w:rPr>
          <w:rFonts w:ascii="Times New Roman" w:hAnsi="Times New Roman" w:cs="Times New Roman"/>
          <w:sz w:val="24"/>
          <w:szCs w:val="24"/>
        </w:rPr>
        <w:t xml:space="preserve"> </w:t>
      </w:r>
      <w:r w:rsidRPr="006C55E5">
        <w:rPr>
          <w:rFonts w:ascii="Times New Roman" w:hAnsi="Times New Roman" w:cs="Times New Roman"/>
          <w:sz w:val="24"/>
          <w:szCs w:val="24"/>
        </w:rPr>
        <w:t xml:space="preserve">20 ust. 1a ustawy o samorządzie gminnym).   </w:t>
      </w:r>
    </w:p>
    <w:p w:rsidR="002E3125" w:rsidRDefault="002E3125" w:rsidP="00935A90">
      <w:pPr>
        <w:tabs>
          <w:tab w:val="left" w:pos="14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5A90" w:rsidRPr="006C55E5" w:rsidRDefault="00935A90" w:rsidP="00935A90">
      <w:pPr>
        <w:tabs>
          <w:tab w:val="left" w:pos="14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55E5">
        <w:rPr>
          <w:rFonts w:ascii="Times New Roman" w:hAnsi="Times New Roman" w:cs="Times New Roman"/>
          <w:b/>
          <w:sz w:val="24"/>
          <w:szCs w:val="24"/>
        </w:rPr>
        <w:t xml:space="preserve">Do punktu 3. </w:t>
      </w:r>
    </w:p>
    <w:p w:rsidR="00C01105" w:rsidRPr="006C55E5" w:rsidRDefault="00935A90" w:rsidP="00413E89">
      <w:pPr>
        <w:tabs>
          <w:tab w:val="left" w:pos="142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6C55E5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Przyjęcie protokołu z obrad poprzedniej sesji. </w:t>
      </w:r>
    </w:p>
    <w:p w:rsidR="00935A90" w:rsidRDefault="00C01105" w:rsidP="00935A90">
      <w:pPr>
        <w:tabs>
          <w:tab w:val="left" w:pos="142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hi-IN" w:bidi="hi-IN"/>
        </w:rPr>
      </w:pPr>
      <w:r w:rsidRPr="006C55E5">
        <w:rPr>
          <w:rFonts w:ascii="Times New Roman" w:eastAsia="Lucida Sans Unicode" w:hAnsi="Times New Roman" w:cs="Times New Roman"/>
          <w:kern w:val="3"/>
          <w:sz w:val="24"/>
          <w:szCs w:val="24"/>
          <w:lang w:eastAsia="hi-IN" w:bidi="hi-IN"/>
        </w:rPr>
        <w:tab/>
      </w:r>
      <w:r w:rsidRPr="006C55E5">
        <w:rPr>
          <w:rFonts w:ascii="Times New Roman" w:eastAsia="Lucida Sans Unicode" w:hAnsi="Times New Roman" w:cs="Times New Roman"/>
          <w:kern w:val="3"/>
          <w:sz w:val="24"/>
          <w:szCs w:val="24"/>
          <w:lang w:eastAsia="hi-IN" w:bidi="hi-IN"/>
        </w:rPr>
        <w:tab/>
      </w:r>
      <w:r w:rsidR="002E3125">
        <w:rPr>
          <w:rFonts w:ascii="Times New Roman" w:eastAsia="Lucida Sans Unicode" w:hAnsi="Times New Roman" w:cs="Times New Roman"/>
          <w:kern w:val="3"/>
          <w:sz w:val="24"/>
          <w:szCs w:val="24"/>
          <w:lang w:eastAsia="hi-IN" w:bidi="hi-IN"/>
        </w:rPr>
        <w:t>Protokoły</w:t>
      </w:r>
      <w:r w:rsidR="00543517" w:rsidRPr="006C55E5">
        <w:rPr>
          <w:rFonts w:ascii="Times New Roman" w:eastAsia="Lucida Sans Unicode" w:hAnsi="Times New Roman" w:cs="Times New Roman"/>
          <w:kern w:val="3"/>
          <w:sz w:val="24"/>
          <w:szCs w:val="24"/>
          <w:lang w:eastAsia="hi-IN" w:bidi="hi-IN"/>
        </w:rPr>
        <w:t xml:space="preserve"> Rady Miejskiej w Zelowie z dnia </w:t>
      </w:r>
      <w:r w:rsidR="002E3125">
        <w:rPr>
          <w:rFonts w:ascii="Times New Roman" w:eastAsia="Lucida Sans Unicode" w:hAnsi="Times New Roman" w:cs="Times New Roman"/>
          <w:kern w:val="3"/>
          <w:sz w:val="24"/>
          <w:szCs w:val="24"/>
          <w:lang w:eastAsia="hi-IN" w:bidi="hi-IN"/>
        </w:rPr>
        <w:t xml:space="preserve">19 czerwca </w:t>
      </w:r>
      <w:r w:rsidR="0068196C" w:rsidRPr="006C55E5">
        <w:rPr>
          <w:rFonts w:ascii="Times New Roman" w:eastAsia="Lucida Sans Unicode" w:hAnsi="Times New Roman" w:cs="Times New Roman"/>
          <w:kern w:val="3"/>
          <w:sz w:val="24"/>
          <w:szCs w:val="24"/>
          <w:lang w:eastAsia="hi-IN" w:bidi="hi-IN"/>
        </w:rPr>
        <w:t>2024</w:t>
      </w:r>
      <w:r w:rsidR="00CB711C" w:rsidRPr="006C55E5">
        <w:rPr>
          <w:rFonts w:ascii="Times New Roman" w:eastAsia="Lucida Sans Unicode" w:hAnsi="Times New Roman" w:cs="Times New Roman"/>
          <w:kern w:val="3"/>
          <w:sz w:val="24"/>
          <w:szCs w:val="24"/>
          <w:lang w:eastAsia="hi-IN" w:bidi="hi-IN"/>
        </w:rPr>
        <w:t xml:space="preserve"> r.</w:t>
      </w:r>
      <w:r w:rsidR="002E3125">
        <w:rPr>
          <w:rFonts w:ascii="Times New Roman" w:eastAsia="Lucida Sans Unicode" w:hAnsi="Times New Roman" w:cs="Times New Roman"/>
          <w:kern w:val="3"/>
          <w:sz w:val="24"/>
          <w:szCs w:val="24"/>
          <w:lang w:eastAsia="hi-IN" w:bidi="hi-IN"/>
        </w:rPr>
        <w:t xml:space="preserve"> oraz z 29 lipca 2024 r.</w:t>
      </w:r>
      <w:r w:rsidR="00CB711C" w:rsidRPr="006C55E5">
        <w:rPr>
          <w:rFonts w:ascii="Times New Roman" w:eastAsia="Lucida Sans Unicode" w:hAnsi="Times New Roman" w:cs="Times New Roman"/>
          <w:kern w:val="3"/>
          <w:sz w:val="24"/>
          <w:szCs w:val="24"/>
          <w:lang w:eastAsia="hi-IN" w:bidi="hi-IN"/>
        </w:rPr>
        <w:t xml:space="preserve">, </w:t>
      </w:r>
      <w:r w:rsidR="00543517" w:rsidRPr="006C55E5">
        <w:rPr>
          <w:rFonts w:ascii="Times New Roman" w:eastAsia="Lucida Sans Unicode" w:hAnsi="Times New Roman" w:cs="Times New Roman"/>
          <w:kern w:val="3"/>
          <w:sz w:val="24"/>
          <w:szCs w:val="24"/>
          <w:lang w:eastAsia="hi-IN" w:bidi="hi-IN"/>
        </w:rPr>
        <w:t>został</w:t>
      </w:r>
      <w:r w:rsidR="002E3125">
        <w:rPr>
          <w:rFonts w:ascii="Times New Roman" w:eastAsia="Lucida Sans Unicode" w:hAnsi="Times New Roman" w:cs="Times New Roman"/>
          <w:kern w:val="3"/>
          <w:sz w:val="24"/>
          <w:szCs w:val="24"/>
          <w:lang w:eastAsia="hi-IN" w:bidi="hi-IN"/>
        </w:rPr>
        <w:t>y udostępnione</w:t>
      </w:r>
      <w:r w:rsidR="00543517" w:rsidRPr="006C55E5">
        <w:rPr>
          <w:rFonts w:ascii="Times New Roman" w:eastAsia="Lucida Sans Unicode" w:hAnsi="Times New Roman" w:cs="Times New Roman"/>
          <w:kern w:val="3"/>
          <w:sz w:val="24"/>
          <w:szCs w:val="24"/>
          <w:lang w:eastAsia="hi-IN" w:bidi="hi-IN"/>
        </w:rPr>
        <w:t xml:space="preserve"> radnym </w:t>
      </w:r>
      <w:r w:rsidR="008B0978" w:rsidRPr="006C55E5">
        <w:rPr>
          <w:rFonts w:ascii="Times New Roman" w:eastAsia="Lucida Sans Unicode" w:hAnsi="Times New Roman" w:cs="Times New Roman"/>
          <w:kern w:val="3"/>
          <w:sz w:val="24"/>
          <w:szCs w:val="24"/>
          <w:lang w:eastAsia="hi-IN" w:bidi="hi-IN"/>
        </w:rPr>
        <w:t>w S</w:t>
      </w:r>
      <w:r w:rsidR="00543517" w:rsidRPr="006C55E5">
        <w:rPr>
          <w:rFonts w:ascii="Times New Roman" w:eastAsia="Lucida Sans Unicode" w:hAnsi="Times New Roman" w:cs="Times New Roman"/>
          <w:kern w:val="3"/>
          <w:sz w:val="24"/>
          <w:szCs w:val="24"/>
          <w:lang w:eastAsia="hi-IN" w:bidi="hi-IN"/>
        </w:rPr>
        <w:t>ystemie Rada oraz Biuletynie Informacji Publicznej. Przewodniczący Rady poinformował, że do protokołów nie było uwag, w związku z czym protok</w:t>
      </w:r>
      <w:r w:rsidR="002E3125">
        <w:rPr>
          <w:rFonts w:ascii="Times New Roman" w:eastAsia="Lucida Sans Unicode" w:hAnsi="Times New Roman" w:cs="Times New Roman"/>
          <w:kern w:val="3"/>
          <w:sz w:val="24"/>
          <w:szCs w:val="24"/>
          <w:lang w:eastAsia="hi-IN" w:bidi="hi-IN"/>
        </w:rPr>
        <w:t>oły</w:t>
      </w:r>
      <w:r w:rsidR="00543517" w:rsidRPr="006C55E5">
        <w:rPr>
          <w:rFonts w:ascii="Times New Roman" w:eastAsia="Lucida Sans Unicode" w:hAnsi="Times New Roman" w:cs="Times New Roman"/>
          <w:kern w:val="3"/>
          <w:sz w:val="24"/>
          <w:szCs w:val="24"/>
          <w:lang w:eastAsia="hi-IN" w:bidi="hi-IN"/>
        </w:rPr>
        <w:t xml:space="preserve"> zostały przyjęt</w:t>
      </w:r>
      <w:r w:rsidR="008C136C" w:rsidRPr="006C55E5">
        <w:rPr>
          <w:rFonts w:ascii="Times New Roman" w:eastAsia="Lucida Sans Unicode" w:hAnsi="Times New Roman" w:cs="Times New Roman"/>
          <w:kern w:val="3"/>
          <w:sz w:val="24"/>
          <w:szCs w:val="24"/>
          <w:lang w:eastAsia="hi-IN" w:bidi="hi-IN"/>
        </w:rPr>
        <w:t>y</w:t>
      </w:r>
      <w:r w:rsidR="00543517" w:rsidRPr="006C55E5">
        <w:rPr>
          <w:rFonts w:ascii="Times New Roman" w:eastAsia="Lucida Sans Unicode" w:hAnsi="Times New Roman" w:cs="Times New Roman"/>
          <w:kern w:val="3"/>
          <w:sz w:val="24"/>
          <w:szCs w:val="24"/>
          <w:lang w:eastAsia="hi-IN" w:bidi="hi-IN"/>
        </w:rPr>
        <w:t>.</w:t>
      </w:r>
    </w:p>
    <w:p w:rsidR="00651C84" w:rsidRDefault="00651C84" w:rsidP="00935A90">
      <w:pPr>
        <w:tabs>
          <w:tab w:val="left" w:pos="142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hi-IN" w:bidi="hi-IN"/>
        </w:rPr>
      </w:pPr>
    </w:p>
    <w:p w:rsidR="00651C84" w:rsidRPr="00651C84" w:rsidRDefault="00651C84" w:rsidP="00935A90">
      <w:pPr>
        <w:tabs>
          <w:tab w:val="left" w:pos="142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hi-IN" w:bidi="hi-IN"/>
        </w:rPr>
      </w:pPr>
      <w:r w:rsidRPr="00651C84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hi-IN" w:bidi="hi-IN"/>
        </w:rPr>
        <w:t xml:space="preserve">Do punktu 4. </w:t>
      </w:r>
    </w:p>
    <w:p w:rsidR="00651C84" w:rsidRPr="00C036F9" w:rsidRDefault="00651C84" w:rsidP="00935A90">
      <w:pPr>
        <w:tabs>
          <w:tab w:val="left" w:pos="142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6F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Złożenie ślubowania przez Radną R</w:t>
      </w:r>
      <w:r w:rsidRPr="00C036F9">
        <w:rPr>
          <w:rFonts w:ascii="Times New Roman" w:hAnsi="Times New Roman" w:cs="Times New Roman"/>
          <w:b/>
          <w:color w:val="000000"/>
          <w:sz w:val="24"/>
          <w:szCs w:val="24"/>
        </w:rPr>
        <w:t>ady Miejskiej w Zelowie</w:t>
      </w:r>
      <w:r w:rsidRPr="00C036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51C84" w:rsidRPr="00C036F9" w:rsidRDefault="00651C84" w:rsidP="00935A90">
      <w:pPr>
        <w:tabs>
          <w:tab w:val="left" w:pos="142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36F9" w:rsidRPr="00C036F9" w:rsidRDefault="00C036F9" w:rsidP="00C036F9">
      <w:pPr>
        <w:autoSpaceDN w:val="0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036F9">
        <w:rPr>
          <w:rFonts w:ascii="Times New Roman" w:hAnsi="Times New Roman" w:cs="Times New Roman"/>
          <w:sz w:val="24"/>
          <w:szCs w:val="24"/>
        </w:rPr>
        <w:t>W tym punkcie posiedzenia radn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036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Anna Bodnar </w:t>
      </w:r>
      <w:r w:rsidRPr="00C036F9">
        <w:rPr>
          <w:rFonts w:ascii="Times New Roman" w:hAnsi="Times New Roman" w:cs="Times New Roman"/>
          <w:sz w:val="24"/>
          <w:szCs w:val="24"/>
        </w:rPr>
        <w:t>złożył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036F9">
        <w:rPr>
          <w:rFonts w:ascii="Times New Roman" w:hAnsi="Times New Roman" w:cs="Times New Roman"/>
          <w:sz w:val="24"/>
          <w:szCs w:val="24"/>
        </w:rPr>
        <w:t xml:space="preserve"> uroczyste ślubowanie. Ślubowanie odbyło się w ten sposób, że po przeczytaniu przez Przewodniczącego Rady</w:t>
      </w:r>
      <w:r>
        <w:rPr>
          <w:rFonts w:ascii="Times New Roman" w:hAnsi="Times New Roman" w:cs="Times New Roman"/>
          <w:sz w:val="24"/>
          <w:szCs w:val="24"/>
        </w:rPr>
        <w:t xml:space="preserve"> treści roty ślubowania, a radna wypowiedziała </w:t>
      </w:r>
      <w:r w:rsidRPr="00C036F9">
        <w:rPr>
          <w:rFonts w:ascii="Times New Roman" w:hAnsi="Times New Roman" w:cs="Times New Roman"/>
          <w:sz w:val="24"/>
          <w:szCs w:val="24"/>
        </w:rPr>
        <w:t xml:space="preserve">słowo „Ślubuję”. </w:t>
      </w:r>
    </w:p>
    <w:p w:rsidR="00C036F9" w:rsidRPr="00C036F9" w:rsidRDefault="00C036F9" w:rsidP="00C036F9">
      <w:pPr>
        <w:autoSpaceDN w:val="0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036F9" w:rsidRPr="00C036F9" w:rsidRDefault="00C036F9" w:rsidP="00C036F9">
      <w:pPr>
        <w:autoSpaceDN w:val="0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036F9">
        <w:rPr>
          <w:rFonts w:ascii="Times New Roman" w:hAnsi="Times New Roman" w:cs="Times New Roman"/>
          <w:sz w:val="24"/>
          <w:szCs w:val="24"/>
        </w:rPr>
        <w:lastRenderedPageBreak/>
        <w:t>Następnie Przewodniczący Rady wręczył radne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C036F9">
        <w:rPr>
          <w:rFonts w:ascii="Times New Roman" w:hAnsi="Times New Roman" w:cs="Times New Roman"/>
          <w:sz w:val="24"/>
          <w:szCs w:val="24"/>
        </w:rPr>
        <w:t xml:space="preserve"> zaświadczenie o wyborze na radnego, wydane przez Miejską Komisję Wyborczą w Zelowie.  </w:t>
      </w:r>
    </w:p>
    <w:p w:rsidR="00C036F9" w:rsidRPr="00C036F9" w:rsidRDefault="00C036F9" w:rsidP="00C03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ind w:left="284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C036F9" w:rsidRPr="00C036F9" w:rsidRDefault="00C036F9" w:rsidP="00C03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ind w:left="284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036F9">
        <w:rPr>
          <w:rFonts w:ascii="Times New Roman" w:hAnsi="Times New Roman" w:cs="Times New Roman"/>
          <w:color w:val="000000"/>
          <w:sz w:val="24"/>
          <w:szCs w:val="24"/>
        </w:rPr>
        <w:t>Od tej chwili w sesji uczestniczyło 15 radnych.</w:t>
      </w:r>
    </w:p>
    <w:p w:rsidR="00C036F9" w:rsidRPr="00C036F9" w:rsidRDefault="00C036F9" w:rsidP="00C03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ind w:left="284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0776C2" w:rsidRPr="00C1770D" w:rsidRDefault="00651C84" w:rsidP="000776C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Do punktu 5</w:t>
      </w:r>
      <w:r w:rsidR="000776C2" w:rsidRPr="00C177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0776C2" w:rsidRPr="00DE634E" w:rsidRDefault="00DE634E" w:rsidP="000776C2">
      <w:pPr>
        <w:spacing w:after="0" w:line="240" w:lineRule="auto"/>
        <w:jc w:val="both"/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</w:pPr>
      <w:r w:rsidRPr="00DE634E"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  <w:t>Informacja o ważniejszych działaniach Burmistrza Zelowa w okresie od 7</w:t>
      </w:r>
      <w:r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  <w:t xml:space="preserve"> maja 2024 roku </w:t>
      </w:r>
      <w:r w:rsidRPr="00DE634E"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  <w:t>do 31 lipca 2024 roku.</w:t>
      </w:r>
    </w:p>
    <w:p w:rsidR="00DE634E" w:rsidRPr="006C55E5" w:rsidRDefault="00DE634E" w:rsidP="000776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634E" w:rsidRDefault="00C1770D" w:rsidP="00DE63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B25E7">
        <w:rPr>
          <w:rFonts w:ascii="Times New Roman" w:hAnsi="Times New Roman" w:cs="Times New Roman"/>
          <w:color w:val="000000"/>
          <w:sz w:val="24"/>
          <w:szCs w:val="24"/>
        </w:rPr>
        <w:t>W tym punkcie posiedzenia radny</w:t>
      </w:r>
      <w:r w:rsidR="005669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69CC" w:rsidRPr="008C43C7">
        <w:rPr>
          <w:rFonts w:ascii="Times New Roman" w:hAnsi="Times New Roman" w:cs="Times New Roman"/>
          <w:b/>
          <w:color w:val="000000"/>
          <w:sz w:val="24"/>
          <w:szCs w:val="24"/>
        </w:rPr>
        <w:t>Marcin Gral</w:t>
      </w:r>
      <w:r w:rsidR="005669CC">
        <w:rPr>
          <w:rFonts w:ascii="Times New Roman" w:hAnsi="Times New Roman" w:cs="Times New Roman"/>
          <w:color w:val="000000"/>
          <w:sz w:val="24"/>
          <w:szCs w:val="24"/>
        </w:rPr>
        <w:t xml:space="preserve"> zwrócił się z pytaniem do Burmistrza </w:t>
      </w:r>
      <w:r w:rsidR="005669CC">
        <w:rPr>
          <w:rFonts w:ascii="Times New Roman" w:hAnsi="Times New Roman" w:cs="Times New Roman"/>
          <w:color w:val="000000"/>
          <w:sz w:val="24"/>
          <w:szCs w:val="24"/>
        </w:rPr>
        <w:br/>
        <w:t>o udzielenie informacji na temat drogi 483</w:t>
      </w:r>
      <w:r w:rsidR="009542B2">
        <w:rPr>
          <w:rFonts w:ascii="Times New Roman" w:hAnsi="Times New Roman" w:cs="Times New Roman"/>
          <w:color w:val="000000"/>
          <w:sz w:val="24"/>
          <w:szCs w:val="24"/>
        </w:rPr>
        <w:t xml:space="preserve">, w związku z odbytym spotkaniem z Zarządem Dróg Wojewódzkich </w:t>
      </w:r>
      <w:r w:rsidR="005669C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B25E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5669CC" w:rsidRDefault="005669CC" w:rsidP="00DE63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69CC" w:rsidRDefault="005669CC" w:rsidP="00DE63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43C7" w:rsidRPr="008C43C7">
        <w:rPr>
          <w:rFonts w:ascii="Times New Roman" w:hAnsi="Times New Roman" w:cs="Times New Roman"/>
          <w:b/>
          <w:color w:val="000000"/>
          <w:sz w:val="24"/>
          <w:szCs w:val="24"/>
        </w:rPr>
        <w:t>Burmistrz Zelowa</w:t>
      </w:r>
      <w:r w:rsidR="008C43C7">
        <w:rPr>
          <w:rFonts w:ascii="Times New Roman" w:hAnsi="Times New Roman" w:cs="Times New Roman"/>
          <w:color w:val="000000"/>
          <w:sz w:val="24"/>
          <w:szCs w:val="24"/>
        </w:rPr>
        <w:t xml:space="preserve"> wyjaśnił, że</w:t>
      </w:r>
      <w:r w:rsidR="00B73BD6">
        <w:rPr>
          <w:rFonts w:ascii="Times New Roman" w:hAnsi="Times New Roman" w:cs="Times New Roman"/>
          <w:color w:val="000000"/>
          <w:sz w:val="24"/>
          <w:szCs w:val="24"/>
        </w:rPr>
        <w:t xml:space="preserve"> spotkanie z przedstawicielami Zarządu Dróg Wojewódzkich dotyczyło drogi 48</w:t>
      </w:r>
      <w:r w:rsidR="00DA70BC">
        <w:rPr>
          <w:rFonts w:ascii="Times New Roman" w:hAnsi="Times New Roman" w:cs="Times New Roman"/>
          <w:color w:val="000000"/>
          <w:sz w:val="24"/>
          <w:szCs w:val="24"/>
        </w:rPr>
        <w:t>4 z Bełchatowa do Zelow</w:t>
      </w:r>
      <w:r w:rsidR="008F3F6B">
        <w:rPr>
          <w:rFonts w:ascii="Times New Roman" w:hAnsi="Times New Roman" w:cs="Times New Roman"/>
          <w:color w:val="000000"/>
          <w:sz w:val="24"/>
          <w:szCs w:val="24"/>
        </w:rPr>
        <w:t xml:space="preserve">a, natomiast nie był podejmowany wątek drogi, o której wspomniał radny. Zobowiązał się powziąć informację </w:t>
      </w:r>
      <w:r w:rsidR="008F3F6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tym temacie i przekazać ją radnemu.    </w:t>
      </w:r>
      <w:r w:rsidR="00B73BD6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8C43C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DE634E" w:rsidRDefault="00DE634E" w:rsidP="00DE63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5195" w:rsidRDefault="00C65195" w:rsidP="00DE63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42941">
        <w:rPr>
          <w:rFonts w:ascii="Times New Roman" w:hAnsi="Times New Roman" w:cs="Times New Roman"/>
          <w:color w:val="000000"/>
          <w:sz w:val="24"/>
          <w:szCs w:val="24"/>
        </w:rPr>
        <w:t xml:space="preserve">Radny wyraził chęć spotkania z Burmistrzem omówienia kwestii tej drogi.  </w:t>
      </w:r>
    </w:p>
    <w:p w:rsidR="005669CC" w:rsidRDefault="005669CC" w:rsidP="00DE63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C3582" w:rsidRDefault="00D16F83" w:rsidP="00DE63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81A20">
        <w:rPr>
          <w:rFonts w:ascii="Times New Roman" w:hAnsi="Times New Roman" w:cs="Times New Roman"/>
          <w:color w:val="000000"/>
          <w:sz w:val="24"/>
          <w:szCs w:val="24"/>
        </w:rPr>
        <w:t xml:space="preserve">Następnie </w:t>
      </w:r>
      <w:r w:rsidR="00581A20" w:rsidRPr="00AC6B34">
        <w:rPr>
          <w:rFonts w:ascii="Times New Roman" w:hAnsi="Times New Roman" w:cs="Times New Roman"/>
          <w:b/>
          <w:color w:val="000000"/>
          <w:sz w:val="24"/>
          <w:szCs w:val="24"/>
        </w:rPr>
        <w:t>Przewodniczący Rady</w:t>
      </w:r>
      <w:r w:rsidR="00581A20">
        <w:rPr>
          <w:rFonts w:ascii="Times New Roman" w:hAnsi="Times New Roman" w:cs="Times New Roman"/>
          <w:color w:val="000000"/>
          <w:sz w:val="24"/>
          <w:szCs w:val="24"/>
        </w:rPr>
        <w:t xml:space="preserve"> zwrócił się do </w:t>
      </w:r>
      <w:r w:rsidR="0094032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81A20">
        <w:rPr>
          <w:rFonts w:ascii="Times New Roman" w:hAnsi="Times New Roman" w:cs="Times New Roman"/>
          <w:color w:val="000000"/>
          <w:sz w:val="24"/>
          <w:szCs w:val="24"/>
        </w:rPr>
        <w:t xml:space="preserve">. Anny Doliwy – Zastępcy Burmistrza Zelowa, w związku z informacją z dnia 20 czerwca br. o nawiązaniu współpracy pomiędzy gminą Zelów, a przedstawicielem Madrytu. </w:t>
      </w:r>
      <w:r w:rsidR="00AC6B34">
        <w:rPr>
          <w:rFonts w:ascii="Times New Roman" w:hAnsi="Times New Roman" w:cs="Times New Roman"/>
          <w:color w:val="000000"/>
          <w:sz w:val="24"/>
          <w:szCs w:val="24"/>
        </w:rPr>
        <w:t>Jaki zakres zawiera ta deklaracja i czy w tym temacie są już jakieś wymierne korzyści</w:t>
      </w:r>
      <w:r w:rsidR="002C3582">
        <w:rPr>
          <w:rFonts w:ascii="Times New Roman" w:hAnsi="Times New Roman" w:cs="Times New Roman"/>
          <w:color w:val="000000"/>
          <w:sz w:val="24"/>
          <w:szCs w:val="24"/>
        </w:rPr>
        <w:t xml:space="preserve">. Jeśli nie to kiedy możemy się spodziewać pierwszych ustaleń czy rozmów. </w:t>
      </w:r>
    </w:p>
    <w:p w:rsidR="002C3582" w:rsidRDefault="002C3582" w:rsidP="00DE63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709" w:rsidRDefault="00322A6A" w:rsidP="00DE63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Zastępca Burmistrza</w:t>
      </w:r>
      <w:r w:rsidR="00AD579B">
        <w:rPr>
          <w:rFonts w:ascii="Times New Roman" w:hAnsi="Times New Roman" w:cs="Times New Roman"/>
          <w:color w:val="000000"/>
          <w:sz w:val="24"/>
          <w:szCs w:val="24"/>
        </w:rPr>
        <w:t xml:space="preserve"> wyjaśniła, że współpraca została zawarta z Konfederacją Gmin Madrytu o wspólne projekty.</w:t>
      </w:r>
      <w:r w:rsidR="00316BEF">
        <w:rPr>
          <w:rFonts w:ascii="Times New Roman" w:hAnsi="Times New Roman" w:cs="Times New Roman"/>
          <w:color w:val="000000"/>
          <w:sz w:val="24"/>
          <w:szCs w:val="24"/>
        </w:rPr>
        <w:t xml:space="preserve"> Będą to działania skierowane dla rozwoju kultury, szkolnictwa, współpracy pomiędzy szkołami z terenu naszej gminy oraz gmin partnerskich konfederacji gmin Ma</w:t>
      </w:r>
      <w:r w:rsidR="001733EF">
        <w:rPr>
          <w:rFonts w:ascii="Times New Roman" w:hAnsi="Times New Roman" w:cs="Times New Roman"/>
          <w:color w:val="000000"/>
          <w:sz w:val="24"/>
          <w:szCs w:val="24"/>
        </w:rPr>
        <w:t>drytu</w:t>
      </w:r>
      <w:r w:rsidR="00316BEF">
        <w:rPr>
          <w:rFonts w:ascii="Times New Roman" w:hAnsi="Times New Roman" w:cs="Times New Roman"/>
          <w:color w:val="000000"/>
          <w:sz w:val="24"/>
          <w:szCs w:val="24"/>
        </w:rPr>
        <w:t xml:space="preserve">, ponieważ ta konfederacja w sumie ma 179 członków – są to gminy należące do federacji. Pierwszym efektem tej współpracy jest projekt realizowany z organizacją pozarządową z Włoch będziemy mieli możliwość udziału w </w:t>
      </w:r>
      <w:r w:rsidR="00BC2B9D">
        <w:rPr>
          <w:rFonts w:ascii="Times New Roman" w:hAnsi="Times New Roman" w:cs="Times New Roman"/>
          <w:color w:val="000000"/>
          <w:sz w:val="24"/>
          <w:szCs w:val="24"/>
        </w:rPr>
        <w:t>I konferencji otwierającej projekt międzynarodowy, w której będą mogli uczestniczyć uczniowie szkół średnich z Zelowa, Sędziejowic i Łasku.</w:t>
      </w:r>
      <w:r w:rsidR="004F5854">
        <w:rPr>
          <w:rFonts w:ascii="Times New Roman" w:hAnsi="Times New Roman" w:cs="Times New Roman"/>
          <w:color w:val="000000"/>
          <w:sz w:val="24"/>
          <w:szCs w:val="24"/>
        </w:rPr>
        <w:t xml:space="preserve"> Natomiast kolejne plany to składanie wniosków do komisji E</w:t>
      </w:r>
      <w:r w:rsidR="007F7709">
        <w:rPr>
          <w:rFonts w:ascii="Times New Roman" w:hAnsi="Times New Roman" w:cs="Times New Roman"/>
          <w:color w:val="000000"/>
          <w:sz w:val="24"/>
          <w:szCs w:val="24"/>
        </w:rPr>
        <w:t>uropejskiej.</w:t>
      </w:r>
    </w:p>
    <w:p w:rsidR="007F7709" w:rsidRDefault="007F7709" w:rsidP="00DE63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634E" w:rsidRPr="00651C84" w:rsidRDefault="00651C84" w:rsidP="00DE634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1C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651C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651C84" w:rsidRDefault="00651C84" w:rsidP="00DE634E">
      <w:pPr>
        <w:spacing w:after="0" w:line="240" w:lineRule="auto"/>
        <w:jc w:val="both"/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</w:pPr>
      <w:r w:rsidRPr="00651C84"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  <w:t xml:space="preserve">Informacja z realizacji uchwał Rady Miejskiej w Zelowie za okres od 1 maja 2024 roku do  31 lipca 2024 roku.   </w:t>
      </w:r>
    </w:p>
    <w:p w:rsidR="00651C84" w:rsidRPr="00A32F4A" w:rsidRDefault="00651C84" w:rsidP="00DE63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3BBC" w:rsidRDefault="00A32F4A" w:rsidP="00DE63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F4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BBC" w:rsidRPr="000C3BBC">
        <w:rPr>
          <w:rFonts w:ascii="Times New Roman" w:hAnsi="Times New Roman" w:cs="Times New Roman"/>
          <w:color w:val="000000"/>
          <w:sz w:val="24"/>
          <w:szCs w:val="24"/>
        </w:rPr>
        <w:t>W związku z przedstawioną informacją Przewodniczący Rady zapytał radnych Rady Miejskiej w Zelowie czy mają pytania do przedstawionej inform</w:t>
      </w:r>
      <w:r w:rsidR="000C3BBC">
        <w:rPr>
          <w:rFonts w:ascii="Times New Roman" w:hAnsi="Times New Roman" w:cs="Times New Roman"/>
          <w:color w:val="000000"/>
          <w:sz w:val="24"/>
          <w:szCs w:val="24"/>
        </w:rPr>
        <w:t>acji</w:t>
      </w:r>
      <w:r w:rsidR="000C3BBC" w:rsidRPr="000C3BBC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0C3BBC">
        <w:rPr>
          <w:rFonts w:ascii="Times New Roman" w:hAnsi="Times New Roman" w:cs="Times New Roman"/>
          <w:color w:val="000000"/>
          <w:sz w:val="24"/>
          <w:szCs w:val="24"/>
        </w:rPr>
        <w:t>Radni nie zgłosili pytań.</w:t>
      </w:r>
    </w:p>
    <w:p w:rsidR="009D0675" w:rsidRDefault="00A32F4A" w:rsidP="00DE63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F4A">
        <w:rPr>
          <w:rFonts w:ascii="Times New Roman" w:hAnsi="Times New Roman" w:cs="Times New Roman"/>
          <w:color w:val="000000"/>
          <w:sz w:val="24"/>
          <w:szCs w:val="24"/>
        </w:rPr>
        <w:t>W tym punkcie posiedzenia Burmistrz Zelowa przedstawił informację na temat dopłat do taryf dla zbiorowego zaopatrzenia w wodę i zbiorowego odprowadzania ścieków.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5832" w:rsidRPr="00A32F4A" w:rsidRDefault="009D0675" w:rsidP="00DE63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Informacja została przedłożona w formie pisemnej i załączona jest do protokołu. </w:t>
      </w:r>
      <w:r w:rsidR="00A32F4A" w:rsidRPr="00A32F4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651C84" w:rsidRDefault="00651C84" w:rsidP="00F12A28">
      <w:pPr>
        <w:tabs>
          <w:tab w:val="left" w:pos="284"/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0C3BBC" w:rsidRDefault="000C3BBC" w:rsidP="00F12A28">
      <w:pPr>
        <w:tabs>
          <w:tab w:val="left" w:pos="284"/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0C3BBC" w:rsidRDefault="000C3BBC" w:rsidP="00F12A28">
      <w:pPr>
        <w:tabs>
          <w:tab w:val="left" w:pos="284"/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0C3BBC" w:rsidRDefault="000C3BBC" w:rsidP="00F12A28">
      <w:pPr>
        <w:tabs>
          <w:tab w:val="left" w:pos="284"/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651C84" w:rsidRPr="00651C84" w:rsidRDefault="00651C84" w:rsidP="00F12A28">
      <w:pPr>
        <w:tabs>
          <w:tab w:val="left" w:pos="284"/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651C84"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 xml:space="preserve">Do punktu 7. </w:t>
      </w:r>
    </w:p>
    <w:p w:rsidR="00651C84" w:rsidRDefault="00651C84" w:rsidP="00F12A28">
      <w:pPr>
        <w:tabs>
          <w:tab w:val="left" w:pos="284"/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651C84"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  <w:t xml:space="preserve">Rozpatrzenie projektu uchwały w sprawie pozostawienia bez rozpatrzenia anonimowej skargi. </w:t>
      </w:r>
      <w:r w:rsidRPr="00651C84">
        <w:rPr>
          <w:rFonts w:ascii="Times New Roman" w:hAnsi="Times New Roman"/>
          <w:b/>
          <w:sz w:val="24"/>
          <w:szCs w:val="24"/>
        </w:rPr>
        <w:t xml:space="preserve"> </w:t>
      </w:r>
    </w:p>
    <w:p w:rsidR="00651C84" w:rsidRPr="00BF64B1" w:rsidRDefault="00651C84" w:rsidP="00F12A28">
      <w:pPr>
        <w:tabs>
          <w:tab w:val="left" w:pos="284"/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7225A" w:rsidRPr="00C809BB" w:rsidRDefault="00F94E99" w:rsidP="00372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A154CB">
        <w:rPr>
          <w:rFonts w:ascii="Times New Roman" w:hAnsi="Times New Roman" w:cs="Times New Roman"/>
          <w:b/>
          <w:sz w:val="24"/>
          <w:szCs w:val="24"/>
          <w:lang w:eastAsia="pl-PL"/>
        </w:rPr>
        <w:t>Przewodniczący Rady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poinformował, że w dniu 15 lipca 2024 roku wpłynęło </w:t>
      </w:r>
      <w:r w:rsidR="00A154CB"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do Łódzkiego </w:t>
      </w:r>
      <w:r w:rsidR="0037225A">
        <w:rPr>
          <w:rFonts w:ascii="Times New Roman" w:hAnsi="Times New Roman" w:cs="Times New Roman"/>
          <w:sz w:val="24"/>
          <w:szCs w:val="24"/>
        </w:rPr>
        <w:t xml:space="preserve">Urzędu Wojewódzkiego w Łodzi pismo, określone przez autora jako skarga, bez podpisu i daty. Powyższe pismo zostało przekazane do Rady Miejskiej w Zelowie, jako organu właściwego do rozpoznania przedmiotowej sprawy. W piśmie przekazującym z dnia 18.07.2024 r. Wojewoda Łódzki wskazał, iż pismo to ma charakter skargi na działanie Burmistrza Zelowa, w związku z wykonywanymi we wsi Ignaców, gm. Zelów, </w:t>
      </w:r>
      <w:r w:rsidR="00A154CB">
        <w:rPr>
          <w:rFonts w:ascii="Times New Roman" w:hAnsi="Times New Roman" w:cs="Times New Roman"/>
          <w:sz w:val="24"/>
          <w:szCs w:val="24"/>
        </w:rPr>
        <w:br/>
      </w:r>
      <w:r w:rsidR="0037225A">
        <w:rPr>
          <w:rFonts w:ascii="Times New Roman" w:hAnsi="Times New Roman" w:cs="Times New Roman"/>
          <w:sz w:val="24"/>
          <w:szCs w:val="24"/>
        </w:rPr>
        <w:t xml:space="preserve">pow. bełchatowski pracami w zakresie chodnika i ścieżki rowerowej. </w:t>
      </w:r>
      <w:r w:rsidR="0037225A" w:rsidRPr="00C809BB">
        <w:rPr>
          <w:rFonts w:ascii="Times New Roman" w:hAnsi="Times New Roman" w:cs="Times New Roman"/>
          <w:sz w:val="24"/>
          <w:szCs w:val="24"/>
        </w:rPr>
        <w:t>Zgodnie z art. 229 pkt 3 ustawy z dnia 14 czerwca 1960 r. Kodeks</w:t>
      </w:r>
      <w:r w:rsidR="0037225A">
        <w:rPr>
          <w:rFonts w:ascii="Times New Roman" w:hAnsi="Times New Roman" w:cs="Times New Roman"/>
          <w:sz w:val="24"/>
          <w:szCs w:val="24"/>
        </w:rPr>
        <w:t xml:space="preserve"> </w:t>
      </w:r>
      <w:r w:rsidR="0037225A" w:rsidRPr="00C809BB">
        <w:rPr>
          <w:rFonts w:ascii="Times New Roman" w:hAnsi="Times New Roman" w:cs="Times New Roman"/>
          <w:sz w:val="24"/>
          <w:szCs w:val="24"/>
        </w:rPr>
        <w:t>postępowania administracyjnego (tj. Dz. U. z 2024 r., poz. 572) organem właściwym do rozpatr</w:t>
      </w:r>
      <w:r w:rsidR="0037225A">
        <w:rPr>
          <w:rFonts w:ascii="Times New Roman" w:hAnsi="Times New Roman" w:cs="Times New Roman"/>
          <w:sz w:val="24"/>
          <w:szCs w:val="24"/>
        </w:rPr>
        <w:t xml:space="preserve">zenia skargi na wójta (burmistrza lub prezydenta miasta) </w:t>
      </w:r>
      <w:r w:rsidR="0037225A" w:rsidRPr="00C809BB">
        <w:rPr>
          <w:rFonts w:ascii="Times New Roman" w:hAnsi="Times New Roman" w:cs="Times New Roman"/>
          <w:sz w:val="24"/>
          <w:szCs w:val="24"/>
        </w:rPr>
        <w:t>jest Rada Miejska. Mając na względzie art. 18b ustawy z dnia</w:t>
      </w:r>
      <w:r w:rsidR="0037225A">
        <w:rPr>
          <w:rFonts w:ascii="Times New Roman" w:hAnsi="Times New Roman" w:cs="Times New Roman"/>
          <w:sz w:val="24"/>
          <w:szCs w:val="24"/>
        </w:rPr>
        <w:t xml:space="preserve"> </w:t>
      </w:r>
      <w:r w:rsidR="0037225A" w:rsidRPr="00C809BB">
        <w:rPr>
          <w:rFonts w:ascii="Times New Roman" w:hAnsi="Times New Roman" w:cs="Times New Roman"/>
          <w:sz w:val="24"/>
          <w:szCs w:val="24"/>
        </w:rPr>
        <w:t xml:space="preserve">8 marca 1990 r. </w:t>
      </w:r>
      <w:r w:rsidR="0037225A">
        <w:rPr>
          <w:rFonts w:ascii="Times New Roman" w:hAnsi="Times New Roman" w:cs="Times New Roman"/>
          <w:sz w:val="24"/>
          <w:szCs w:val="24"/>
        </w:rPr>
        <w:br/>
      </w:r>
      <w:r w:rsidR="0037225A" w:rsidRPr="00C809BB">
        <w:rPr>
          <w:rFonts w:ascii="Times New Roman" w:hAnsi="Times New Roman" w:cs="Times New Roman"/>
          <w:sz w:val="24"/>
          <w:szCs w:val="24"/>
        </w:rPr>
        <w:t>o samorządzie gminnym (t.j. Dz. U. z 2024 r. poz. 609 ze zm.) skargę skierowano do Komisji</w:t>
      </w:r>
      <w:r w:rsidR="0037225A">
        <w:rPr>
          <w:rFonts w:ascii="Times New Roman" w:hAnsi="Times New Roman" w:cs="Times New Roman"/>
          <w:sz w:val="24"/>
          <w:szCs w:val="24"/>
        </w:rPr>
        <w:t xml:space="preserve"> </w:t>
      </w:r>
      <w:r w:rsidR="0037225A" w:rsidRPr="00C809BB">
        <w:rPr>
          <w:rFonts w:ascii="Times New Roman" w:hAnsi="Times New Roman" w:cs="Times New Roman"/>
          <w:sz w:val="24"/>
          <w:szCs w:val="24"/>
        </w:rPr>
        <w:t>Skarg, Wniosków i Petycji (dalej Komisja).</w:t>
      </w:r>
      <w:r w:rsidR="0037225A">
        <w:rPr>
          <w:rFonts w:ascii="Times New Roman" w:hAnsi="Times New Roman" w:cs="Times New Roman"/>
          <w:sz w:val="24"/>
          <w:szCs w:val="24"/>
        </w:rPr>
        <w:t xml:space="preserve"> </w:t>
      </w:r>
      <w:r w:rsidR="0037225A" w:rsidRPr="00C809BB">
        <w:rPr>
          <w:rFonts w:ascii="Times New Roman" w:hAnsi="Times New Roman" w:cs="Times New Roman"/>
          <w:sz w:val="24"/>
          <w:szCs w:val="24"/>
        </w:rPr>
        <w:t xml:space="preserve">W powyższej sprawie Komisja zebrała się na posiedzeniu w dniu </w:t>
      </w:r>
      <w:r w:rsidR="0037225A">
        <w:rPr>
          <w:rFonts w:ascii="Times New Roman" w:hAnsi="Times New Roman" w:cs="Times New Roman"/>
          <w:sz w:val="24"/>
          <w:szCs w:val="24"/>
        </w:rPr>
        <w:t xml:space="preserve">5 sierpnia </w:t>
      </w:r>
      <w:r w:rsidR="0037225A" w:rsidRPr="00C809BB">
        <w:rPr>
          <w:rFonts w:ascii="Times New Roman" w:hAnsi="Times New Roman" w:cs="Times New Roman"/>
          <w:sz w:val="24"/>
          <w:szCs w:val="24"/>
        </w:rPr>
        <w:t>2024 r</w:t>
      </w:r>
      <w:r w:rsidR="0037225A">
        <w:rPr>
          <w:rFonts w:ascii="Times New Roman" w:hAnsi="Times New Roman" w:cs="Times New Roman"/>
          <w:sz w:val="24"/>
          <w:szCs w:val="24"/>
        </w:rPr>
        <w:t>oku i w dniu 21 sierpnia 2024 roku</w:t>
      </w:r>
      <w:r w:rsidR="0037225A" w:rsidRPr="00C809BB">
        <w:rPr>
          <w:rFonts w:ascii="Times New Roman" w:hAnsi="Times New Roman" w:cs="Times New Roman"/>
          <w:sz w:val="24"/>
          <w:szCs w:val="24"/>
        </w:rPr>
        <w:t>. W pierwszej kolejności</w:t>
      </w:r>
      <w:r w:rsidR="0037225A">
        <w:rPr>
          <w:rFonts w:ascii="Times New Roman" w:hAnsi="Times New Roman" w:cs="Times New Roman"/>
          <w:sz w:val="24"/>
          <w:szCs w:val="24"/>
        </w:rPr>
        <w:t xml:space="preserve"> </w:t>
      </w:r>
      <w:r w:rsidR="0037225A" w:rsidRPr="00C809BB">
        <w:rPr>
          <w:rFonts w:ascii="Times New Roman" w:hAnsi="Times New Roman" w:cs="Times New Roman"/>
          <w:sz w:val="24"/>
          <w:szCs w:val="24"/>
        </w:rPr>
        <w:t xml:space="preserve">pismo zostało poddane ocenie pod kątem formalnym: stwierdzono brak imienia </w:t>
      </w:r>
      <w:r w:rsidR="0037225A">
        <w:rPr>
          <w:rFonts w:ascii="Times New Roman" w:hAnsi="Times New Roman" w:cs="Times New Roman"/>
          <w:sz w:val="24"/>
          <w:szCs w:val="24"/>
        </w:rPr>
        <w:br/>
      </w:r>
      <w:r w:rsidR="0037225A" w:rsidRPr="00C809BB">
        <w:rPr>
          <w:rFonts w:ascii="Times New Roman" w:hAnsi="Times New Roman" w:cs="Times New Roman"/>
          <w:sz w:val="24"/>
          <w:szCs w:val="24"/>
        </w:rPr>
        <w:t>i nazwiska (nazwy), jak</w:t>
      </w:r>
      <w:r w:rsidR="0037225A">
        <w:rPr>
          <w:rFonts w:ascii="Times New Roman" w:hAnsi="Times New Roman" w:cs="Times New Roman"/>
          <w:sz w:val="24"/>
          <w:szCs w:val="24"/>
        </w:rPr>
        <w:t xml:space="preserve"> </w:t>
      </w:r>
      <w:r w:rsidR="0037225A" w:rsidRPr="00C809BB">
        <w:rPr>
          <w:rFonts w:ascii="Times New Roman" w:hAnsi="Times New Roman" w:cs="Times New Roman"/>
          <w:sz w:val="24"/>
          <w:szCs w:val="24"/>
        </w:rPr>
        <w:t>również podpisu. Komisja zauważa, co następuje:</w:t>
      </w:r>
    </w:p>
    <w:p w:rsidR="0037225A" w:rsidRDefault="0037225A" w:rsidP="00372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5A">
        <w:rPr>
          <w:rFonts w:ascii="Times New Roman" w:hAnsi="Times New Roman" w:cs="Times New Roman"/>
          <w:sz w:val="24"/>
          <w:szCs w:val="24"/>
        </w:rPr>
        <w:t>1.</w:t>
      </w:r>
      <w:r w:rsidRPr="00C809BB">
        <w:rPr>
          <w:rFonts w:ascii="Times New Roman" w:hAnsi="Times New Roman" w:cs="Times New Roman"/>
          <w:sz w:val="24"/>
          <w:szCs w:val="24"/>
        </w:rPr>
        <w:t xml:space="preserve"> Warunki formalne, jakie powinna spełniać skarga w rozumieniu art. 227 ustawy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C809BB">
        <w:rPr>
          <w:rFonts w:ascii="Times New Roman" w:hAnsi="Times New Roman" w:cs="Times New Roman"/>
          <w:sz w:val="24"/>
          <w:szCs w:val="24"/>
        </w:rPr>
        <w:t>14 czerwca 1960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9BB">
        <w:rPr>
          <w:rFonts w:ascii="Times New Roman" w:hAnsi="Times New Roman" w:cs="Times New Roman"/>
          <w:sz w:val="24"/>
          <w:szCs w:val="24"/>
        </w:rPr>
        <w:t>Kodeks postępowania administracyjnego (tj. Dz. U. z 2024 r. poz. 572) określa rozporządzenie Rady Ministrów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9BB">
        <w:rPr>
          <w:rFonts w:ascii="Times New Roman" w:hAnsi="Times New Roman" w:cs="Times New Roman"/>
          <w:sz w:val="24"/>
          <w:szCs w:val="24"/>
        </w:rPr>
        <w:t>z dnia 8 stycznia 2002 r. w sprawie organizacji przyjmowania i rozpatrywania skarg i wniosków (Dz.U.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9BB">
        <w:rPr>
          <w:rFonts w:ascii="Times New Roman" w:hAnsi="Times New Roman" w:cs="Times New Roman"/>
          <w:sz w:val="24"/>
          <w:szCs w:val="24"/>
        </w:rPr>
        <w:t>z 2002 r. nr 5, poz. 46), wydane na podstawie art. 226 k.p.a.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25A" w:rsidRPr="00C809BB" w:rsidRDefault="0037225A" w:rsidP="00372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5A">
        <w:rPr>
          <w:rFonts w:ascii="Times New Roman" w:hAnsi="Times New Roman" w:cs="Times New Roman"/>
          <w:sz w:val="24"/>
          <w:szCs w:val="24"/>
        </w:rPr>
        <w:t>2.</w:t>
      </w:r>
      <w:r w:rsidRPr="00C809BB">
        <w:rPr>
          <w:rFonts w:ascii="Times New Roman" w:hAnsi="Times New Roman" w:cs="Times New Roman"/>
          <w:sz w:val="24"/>
          <w:szCs w:val="24"/>
        </w:rPr>
        <w:t xml:space="preserve"> Zgodnie z § 8 ust. 1 Rozporządzenia Rady Ministrów z dnia 8 stycznia 2002 r. w sprawie organizacji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9BB">
        <w:rPr>
          <w:rFonts w:ascii="Times New Roman" w:hAnsi="Times New Roman" w:cs="Times New Roman"/>
          <w:sz w:val="24"/>
          <w:szCs w:val="24"/>
        </w:rPr>
        <w:t>przyjmowania i rozpatrywania skarg i wniosków „skargi i wnioski niezawierające imienia i nazwiska (nazwy)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9BB">
        <w:rPr>
          <w:rFonts w:ascii="Times New Roman" w:hAnsi="Times New Roman" w:cs="Times New Roman"/>
          <w:sz w:val="24"/>
          <w:szCs w:val="24"/>
        </w:rPr>
        <w:t>oraz adresu wnoszącego pozostawia się bez rozpoznania”.</w:t>
      </w:r>
    </w:p>
    <w:p w:rsidR="0037225A" w:rsidRDefault="0037225A" w:rsidP="00372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9BB">
        <w:rPr>
          <w:rFonts w:ascii="Times New Roman" w:hAnsi="Times New Roman" w:cs="Times New Roman"/>
          <w:sz w:val="24"/>
          <w:szCs w:val="24"/>
        </w:rPr>
        <w:t xml:space="preserve">W związku z powyższym, jak również z uwagi na fakt, iż nie jest możliwe wezwanie </w:t>
      </w:r>
      <w:r>
        <w:rPr>
          <w:rFonts w:ascii="Times New Roman" w:hAnsi="Times New Roman" w:cs="Times New Roman"/>
          <w:sz w:val="24"/>
          <w:szCs w:val="24"/>
        </w:rPr>
        <w:br/>
      </w:r>
      <w:r w:rsidRPr="00C809BB">
        <w:rPr>
          <w:rFonts w:ascii="Times New Roman" w:hAnsi="Times New Roman" w:cs="Times New Roman"/>
          <w:sz w:val="24"/>
          <w:szCs w:val="24"/>
        </w:rPr>
        <w:t>do usunięcia braków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9BB">
        <w:rPr>
          <w:rFonts w:ascii="Times New Roman" w:hAnsi="Times New Roman" w:cs="Times New Roman"/>
          <w:sz w:val="24"/>
          <w:szCs w:val="24"/>
        </w:rPr>
        <w:t xml:space="preserve">formalnych, Komisja nie odniosła się do zarzutów merytorycznych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C809BB">
        <w:rPr>
          <w:rFonts w:ascii="Times New Roman" w:hAnsi="Times New Roman" w:cs="Times New Roman"/>
          <w:sz w:val="24"/>
          <w:szCs w:val="24"/>
        </w:rPr>
        <w:t>i rekomenduje Radzie pozostawienie skargi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9BB">
        <w:rPr>
          <w:rFonts w:ascii="Times New Roman" w:hAnsi="Times New Roman" w:cs="Times New Roman"/>
          <w:sz w:val="24"/>
          <w:szCs w:val="24"/>
        </w:rPr>
        <w:t>bez rozpoznania.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9BB">
        <w:rPr>
          <w:rFonts w:ascii="Times New Roman" w:hAnsi="Times New Roman" w:cs="Times New Roman"/>
          <w:sz w:val="24"/>
          <w:szCs w:val="24"/>
        </w:rPr>
        <w:t>Biorąc pod uwagę argumentację</w:t>
      </w:r>
      <w:r>
        <w:rPr>
          <w:rFonts w:ascii="Times New Roman" w:hAnsi="Times New Roman" w:cs="Times New Roman"/>
          <w:sz w:val="24"/>
          <w:szCs w:val="24"/>
        </w:rPr>
        <w:t xml:space="preserve"> Komisji, Rada Miejska w Zelowie</w:t>
      </w:r>
      <w:r w:rsidRPr="00C809BB">
        <w:rPr>
          <w:rFonts w:ascii="Times New Roman" w:hAnsi="Times New Roman" w:cs="Times New Roman"/>
          <w:sz w:val="24"/>
          <w:szCs w:val="24"/>
        </w:rPr>
        <w:t xml:space="preserve"> pozostawia skargę bez rozpoznania, 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9BB">
        <w:rPr>
          <w:rFonts w:ascii="Times New Roman" w:hAnsi="Times New Roman" w:cs="Times New Roman"/>
          <w:sz w:val="24"/>
          <w:szCs w:val="24"/>
        </w:rPr>
        <w:t>samym nie odnosząc się do kwestii merytorycznych.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9BB">
        <w:rPr>
          <w:rFonts w:ascii="Times New Roman" w:hAnsi="Times New Roman" w:cs="Times New Roman"/>
          <w:sz w:val="24"/>
          <w:szCs w:val="24"/>
        </w:rPr>
        <w:t>Podjęcie uchwały nie wywołuje skutków finansowych dla budżetu Miasta.</w:t>
      </w:r>
    </w:p>
    <w:p w:rsidR="00651C84" w:rsidRDefault="00651C84" w:rsidP="00F12A28">
      <w:pPr>
        <w:tabs>
          <w:tab w:val="left" w:pos="284"/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3B3828" w:rsidRPr="00AF1D1A" w:rsidRDefault="003B3828" w:rsidP="003B3828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Przewodnicząc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Komisji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Skarg, Wniosków i Petycji 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Rady Miejskiej w Zelowie, p.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Barbara Walczak,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zapoznał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zebranych z opini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ą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komisji dotycząc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ą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rocedowanej uchwały 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(opini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</w:t>
      </w:r>
      <w:r w:rsidR="00043F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ozytywn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). </w:t>
      </w:r>
    </w:p>
    <w:p w:rsidR="003B3828" w:rsidRDefault="003B3828" w:rsidP="003B3828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Opinia</w:t>
      </w:r>
      <w:r w:rsidRPr="00AF1D1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 xml:space="preserve"> załączon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 xml:space="preserve">a jest </w:t>
      </w:r>
      <w:r w:rsidRPr="00AF1D1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 xml:space="preserve">do </w:t>
      </w:r>
      <w:r w:rsidRPr="008A4BB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 xml:space="preserve">protokołu.    </w:t>
      </w:r>
    </w:p>
    <w:p w:rsidR="008818C8" w:rsidRDefault="008818C8" w:rsidP="008818C8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8818C8" w:rsidRPr="00C10911" w:rsidRDefault="008818C8" w:rsidP="00772BA3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Do projektu uchwały nie było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pytań. </w:t>
      </w:r>
    </w:p>
    <w:p w:rsidR="008818C8" w:rsidRPr="00C10911" w:rsidRDefault="008818C8" w:rsidP="00772BA3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8818C8" w:rsidRPr="00C10911" w:rsidRDefault="008818C8" w:rsidP="00772BA3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Przewodniczący Rady poddał projekt uchwały pod głosowanie. </w:t>
      </w:r>
    </w:p>
    <w:p w:rsidR="008818C8" w:rsidRPr="00C10911" w:rsidRDefault="008818C8" w:rsidP="00772BA3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„Za” przyjęciem projektu uchwały było 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 głosów. </w:t>
      </w:r>
    </w:p>
    <w:p w:rsidR="008818C8" w:rsidRPr="00C10911" w:rsidRDefault="008818C8" w:rsidP="00772BA3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Głosów „przeciwnych” – 0.  </w:t>
      </w:r>
    </w:p>
    <w:p w:rsidR="008818C8" w:rsidRPr="00C10911" w:rsidRDefault="008818C8" w:rsidP="00772BA3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Głosów „wstrzymujących się” – 0. </w:t>
      </w:r>
    </w:p>
    <w:p w:rsidR="008818C8" w:rsidRPr="00C10911" w:rsidRDefault="008818C8" w:rsidP="00772BA3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W głosowaniu udział wzięło 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 radnych. </w:t>
      </w:r>
    </w:p>
    <w:p w:rsidR="00392BCB" w:rsidRDefault="008818C8" w:rsidP="00392BCB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10911">
        <w:rPr>
          <w:rFonts w:ascii="Times New Roman" w:eastAsia="Calibri" w:hAnsi="Times New Roman" w:cs="Times New Roman"/>
          <w:color w:val="000000"/>
          <w:sz w:val="24"/>
          <w:szCs w:val="24"/>
        </w:rPr>
        <w:t>Przewodniczący Rady stwierdził, że uchwała została przyjęta.</w:t>
      </w:r>
    </w:p>
    <w:p w:rsidR="00392BCB" w:rsidRDefault="00392BCB" w:rsidP="00392BCB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123AF0" w:rsidRPr="00123AF0" w:rsidRDefault="00A734AB" w:rsidP="00123AF0">
      <w:pPr>
        <w:tabs>
          <w:tab w:val="left" w:pos="284"/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>Uchwała Nr V/</w:t>
      </w:r>
      <w:r w:rsidR="007C45D4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55/2024 Rady Miejskiej w Zelowie </w:t>
      </w:r>
      <w:r w:rsidR="00123AF0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w sprawie </w:t>
      </w:r>
      <w:r w:rsidR="00123AF0" w:rsidRPr="00123AF0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pozostawienia bez </w:t>
      </w:r>
      <w:r w:rsidR="00123AF0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rozpatrzenia anonimowej skargi</w:t>
      </w:r>
      <w:r w:rsidR="001E76CC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, stanowi załącznik do protokołu.   </w:t>
      </w:r>
      <w:r w:rsidR="00731210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</w:t>
      </w:r>
      <w:r w:rsidR="00D82BFB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</w:t>
      </w:r>
      <w:r w:rsidR="00CE2BA0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</w:t>
      </w:r>
      <w:r w:rsidR="000916D7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</w:t>
      </w:r>
      <w:r w:rsidR="004A5CE0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</w:t>
      </w:r>
      <w:r w:rsidR="002A5558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</w:t>
      </w:r>
      <w:r w:rsidR="001B2967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</w:t>
      </w:r>
      <w:r w:rsidR="00123AF0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</w:t>
      </w:r>
    </w:p>
    <w:p w:rsidR="00A62F60" w:rsidRDefault="007C45D4" w:rsidP="0090331C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</w:p>
    <w:p w:rsidR="000C3BBC" w:rsidRPr="00C10911" w:rsidRDefault="000C3BBC" w:rsidP="0090331C">
      <w:p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08306A" w:rsidRDefault="00651C84" w:rsidP="00651C8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Do punktu 8. </w:t>
      </w:r>
    </w:p>
    <w:p w:rsidR="00651C84" w:rsidRPr="00651C84" w:rsidRDefault="00651C84" w:rsidP="00651C8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1C84">
        <w:rPr>
          <w:rFonts w:ascii="Times New Roman" w:hAnsi="Times New Roman"/>
          <w:b/>
          <w:sz w:val="24"/>
          <w:szCs w:val="24"/>
        </w:rPr>
        <w:t>Rozpatrzenie projektu uchwały w sprawie p</w:t>
      </w:r>
      <w:r w:rsidRPr="00651C8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owołania Komisji Konkursowej w celu </w:t>
      </w:r>
      <w:r w:rsidRPr="00651C84">
        <w:rPr>
          <w:rFonts w:ascii="Times New Roman" w:hAnsi="Times New Roman"/>
          <w:b/>
          <w:bCs/>
          <w:sz w:val="24"/>
          <w:szCs w:val="24"/>
          <w:lang w:eastAsia="pl-PL"/>
        </w:rPr>
        <w:br/>
        <w:t>przeprowadzenia konkursu na stanowisko Dyrektora Samodzielnego Publicznego Zakładu Opieki Zdrowotnej w Zelowie.</w:t>
      </w:r>
    </w:p>
    <w:p w:rsidR="003106F9" w:rsidRDefault="003106F9" w:rsidP="00651C8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1C84" w:rsidRDefault="00573EC9" w:rsidP="00651C8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Uzasadnienia </w:t>
      </w:r>
      <w:r w:rsidRPr="00573EC9">
        <w:rPr>
          <w:rFonts w:ascii="Times New Roman" w:hAnsi="Times New Roman" w:cs="Times New Roman"/>
          <w:color w:val="000000"/>
          <w:sz w:val="24"/>
          <w:szCs w:val="24"/>
        </w:rPr>
        <w:t>projektu uchwa</w:t>
      </w:r>
      <w:r>
        <w:rPr>
          <w:rFonts w:ascii="Times New Roman" w:hAnsi="Times New Roman" w:cs="Times New Roman"/>
          <w:color w:val="000000"/>
          <w:sz w:val="24"/>
          <w:szCs w:val="24"/>
        </w:rPr>
        <w:t>ły</w:t>
      </w:r>
      <w:r w:rsidRPr="00573EC9">
        <w:rPr>
          <w:rFonts w:ascii="Times New Roman" w:hAnsi="Times New Roman" w:cs="Times New Roman"/>
          <w:color w:val="000000"/>
          <w:sz w:val="24"/>
          <w:szCs w:val="24"/>
        </w:rPr>
        <w:t xml:space="preserve"> dokona</w:t>
      </w:r>
      <w:r>
        <w:rPr>
          <w:rFonts w:ascii="Times New Roman" w:hAnsi="Times New Roman" w:cs="Times New Roman"/>
          <w:color w:val="000000"/>
          <w:sz w:val="24"/>
          <w:szCs w:val="24"/>
        </w:rPr>
        <w:t>ł</w:t>
      </w:r>
      <w:r w:rsidRPr="00573EC9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p. Anna Doliwa – Zastępca Burmistrza Zelowa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która </w:t>
      </w:r>
      <w:r w:rsidR="00F77B39">
        <w:rPr>
          <w:rFonts w:ascii="Times New Roman" w:hAnsi="Times New Roman" w:cs="Times New Roman"/>
          <w:color w:val="000000"/>
          <w:sz w:val="24"/>
          <w:szCs w:val="24"/>
        </w:rPr>
        <w:t>wyjaśniła, że projekt uchwały zakłada powołanie komisji konkursowej na stanowisko Dyrektora Samodzielnego Publicznego Zakładu Opieki Zdrowotnej w Zelowie</w:t>
      </w:r>
      <w:r w:rsidR="009A388E">
        <w:rPr>
          <w:rFonts w:ascii="Times New Roman" w:hAnsi="Times New Roman" w:cs="Times New Roman"/>
          <w:color w:val="000000"/>
          <w:sz w:val="24"/>
          <w:szCs w:val="24"/>
        </w:rPr>
        <w:t>, ponieważ umowa o pracę p. Piotra Tomczyka – dotychczasowego dyrektora SP ZOZ wygasła z dniem 31 sierpnia br</w:t>
      </w:r>
      <w:r w:rsidR="00527B51">
        <w:rPr>
          <w:rFonts w:ascii="Times New Roman" w:hAnsi="Times New Roman" w:cs="Times New Roman"/>
          <w:color w:val="000000"/>
          <w:sz w:val="24"/>
          <w:szCs w:val="24"/>
        </w:rPr>
        <w:t xml:space="preserve">., w związku z czym zgodnie z ustawa o działalności leczniczej </w:t>
      </w:r>
      <w:r w:rsidR="000C3BB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96789">
        <w:rPr>
          <w:rFonts w:ascii="Times New Roman" w:hAnsi="Times New Roman" w:cs="Times New Roman"/>
          <w:color w:val="000000"/>
          <w:sz w:val="24"/>
          <w:szCs w:val="24"/>
        </w:rPr>
        <w:t xml:space="preserve">i rozporządzeniu mamy obowiązek ogłosić w terminie 3 miesięcy </w:t>
      </w:r>
      <w:r w:rsidR="002A0A0C">
        <w:rPr>
          <w:rFonts w:ascii="Times New Roman" w:hAnsi="Times New Roman" w:cs="Times New Roman"/>
          <w:color w:val="000000"/>
          <w:sz w:val="24"/>
          <w:szCs w:val="24"/>
        </w:rPr>
        <w:t xml:space="preserve">konkurs na dyrektora tejże placówki. </w:t>
      </w:r>
      <w:r w:rsidR="005A50BD">
        <w:rPr>
          <w:rFonts w:ascii="Times New Roman" w:hAnsi="Times New Roman" w:cs="Times New Roman"/>
          <w:color w:val="000000"/>
          <w:sz w:val="24"/>
          <w:szCs w:val="24"/>
        </w:rPr>
        <w:t xml:space="preserve">W ramach komisji może pracować od 3 do 7 członków, w tym przedstawiciel </w:t>
      </w:r>
      <w:r w:rsidR="00B4662E">
        <w:rPr>
          <w:rFonts w:ascii="Times New Roman" w:hAnsi="Times New Roman" w:cs="Times New Roman"/>
          <w:color w:val="000000"/>
          <w:sz w:val="24"/>
          <w:szCs w:val="24"/>
        </w:rPr>
        <w:t>Rady S</w:t>
      </w:r>
      <w:r w:rsidR="005A50BD">
        <w:rPr>
          <w:rFonts w:ascii="Times New Roman" w:hAnsi="Times New Roman" w:cs="Times New Roman"/>
          <w:color w:val="000000"/>
          <w:sz w:val="24"/>
          <w:szCs w:val="24"/>
        </w:rPr>
        <w:t xml:space="preserve">połecznej Samodzielnego Publicznego Zakładu Opieki Zdrowotnej w Zelowie, </w:t>
      </w:r>
      <w:r w:rsidR="00B4662E">
        <w:rPr>
          <w:rFonts w:ascii="Times New Roman" w:hAnsi="Times New Roman" w:cs="Times New Roman"/>
          <w:color w:val="000000"/>
          <w:sz w:val="24"/>
          <w:szCs w:val="24"/>
        </w:rPr>
        <w:t xml:space="preserve">przedstawiciel organu tworzącego, będący lekarzem oraz minimum jeden przedstawiciel organu tworzącego. </w:t>
      </w:r>
      <w:r w:rsidR="00616519">
        <w:rPr>
          <w:rFonts w:ascii="Times New Roman" w:hAnsi="Times New Roman" w:cs="Times New Roman"/>
          <w:color w:val="000000"/>
          <w:sz w:val="24"/>
          <w:szCs w:val="24"/>
        </w:rPr>
        <w:t>Projekt uchwały zakłada 7 osobowy skład komisji</w:t>
      </w:r>
      <w:r w:rsidR="005B1BA8">
        <w:rPr>
          <w:rFonts w:ascii="Times New Roman" w:hAnsi="Times New Roman" w:cs="Times New Roman"/>
          <w:color w:val="000000"/>
          <w:sz w:val="24"/>
          <w:szCs w:val="24"/>
        </w:rPr>
        <w:t>. W skład komisji zaproponowano następujący skład przedstawicieli organu tworzącego: radny Mateusz Rogut, radny Andrzej Nawrocki i radna Anna Bodnar</w:t>
      </w:r>
      <w:r w:rsidR="002F2A57">
        <w:rPr>
          <w:rFonts w:ascii="Times New Roman" w:hAnsi="Times New Roman" w:cs="Times New Roman"/>
          <w:color w:val="000000"/>
          <w:sz w:val="24"/>
          <w:szCs w:val="24"/>
        </w:rPr>
        <w:t>, p. Ewelin Dymińska, p Julita Szmigielska. Jako przedstawiciel organu tworzącego, będący lekarzem – p. Maria Piekarek – Ja</w:t>
      </w:r>
      <w:r w:rsidR="00E87AD0">
        <w:rPr>
          <w:rFonts w:ascii="Times New Roman" w:hAnsi="Times New Roman" w:cs="Times New Roman"/>
          <w:color w:val="000000"/>
          <w:sz w:val="24"/>
          <w:szCs w:val="24"/>
        </w:rPr>
        <w:t>ciubek</w:t>
      </w:r>
      <w:r w:rsidR="002F2A57">
        <w:rPr>
          <w:rFonts w:ascii="Times New Roman" w:hAnsi="Times New Roman" w:cs="Times New Roman"/>
          <w:color w:val="000000"/>
          <w:sz w:val="24"/>
          <w:szCs w:val="24"/>
        </w:rPr>
        <w:t xml:space="preserve">, oraz przedstawiciel Rady Społecznej Samodzielnego Publicznego Zakładu Opieki Zdrowotnej w Zelowie p. Anna Bodnar.           </w:t>
      </w:r>
      <w:r w:rsidR="005B1B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B75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5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1C84" w:rsidRDefault="00651C84" w:rsidP="00651C8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1C84" w:rsidRDefault="00B36B14" w:rsidP="00651C8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36B14">
        <w:rPr>
          <w:rFonts w:ascii="Times New Roman" w:hAnsi="Times New Roman" w:cs="Times New Roman"/>
          <w:color w:val="000000"/>
          <w:sz w:val="24"/>
          <w:szCs w:val="24"/>
        </w:rPr>
        <w:t>Ponieważ innych kandydatur nie było,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Przewodniczący Rady</w:t>
      </w:r>
      <w:r w:rsidRPr="00B36B14">
        <w:rPr>
          <w:rFonts w:ascii="Times New Roman" w:hAnsi="Times New Roman" w:cs="Times New Roman"/>
          <w:color w:val="000000"/>
          <w:sz w:val="24"/>
          <w:szCs w:val="24"/>
        </w:rPr>
        <w:t>, zwrócił się do kandyda</w:t>
      </w:r>
      <w:r>
        <w:rPr>
          <w:rFonts w:ascii="Times New Roman" w:hAnsi="Times New Roman" w:cs="Times New Roman"/>
          <w:color w:val="000000"/>
          <w:sz w:val="24"/>
          <w:szCs w:val="24"/>
        </w:rPr>
        <w:t>tów</w:t>
      </w:r>
      <w:r w:rsidR="00745AE9">
        <w:rPr>
          <w:rFonts w:ascii="Times New Roman" w:hAnsi="Times New Roman" w:cs="Times New Roman"/>
          <w:color w:val="000000"/>
          <w:sz w:val="24"/>
          <w:szCs w:val="24"/>
        </w:rPr>
        <w:t xml:space="preserve"> czy wyr</w:t>
      </w:r>
      <w:r w:rsidRPr="00B36B14">
        <w:rPr>
          <w:rFonts w:ascii="Times New Roman" w:hAnsi="Times New Roman" w:cs="Times New Roman"/>
          <w:color w:val="000000"/>
          <w:sz w:val="24"/>
          <w:szCs w:val="24"/>
        </w:rPr>
        <w:t>ażają zgodę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36B14">
        <w:rPr>
          <w:rFonts w:ascii="Times New Roman" w:hAnsi="Times New Roman" w:cs="Times New Roman"/>
          <w:color w:val="000000"/>
          <w:sz w:val="24"/>
          <w:szCs w:val="24"/>
        </w:rPr>
        <w:t>na kandydowanie.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 uzyskaniu zgody, i przedstawieniu opinii komisji, przystąpiono do przegłosowaniu projektu uchwały.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</w:p>
    <w:p w:rsidR="00651C84" w:rsidRDefault="00651C84" w:rsidP="00651C8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3D13" w:rsidRPr="00AF1D1A" w:rsidRDefault="00583D13" w:rsidP="00583D13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Przewodnicząc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Komisji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Zdrowia i Pomocy Społecznej 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Rady Miejskiej w Zelowie,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Janina Kędziak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 zapoznał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zebranych z opini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ą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komisji dotycząc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ą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rocedowanej uchwały 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(opini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ozytywn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). </w:t>
      </w:r>
    </w:p>
    <w:p w:rsidR="00651C84" w:rsidRDefault="00583D13" w:rsidP="00583D13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Opinia</w:t>
      </w:r>
      <w:r w:rsidRPr="00AF1D1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 xml:space="preserve"> załączon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 xml:space="preserve">a jest </w:t>
      </w:r>
      <w:r w:rsidRPr="00AF1D1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 xml:space="preserve">do </w:t>
      </w:r>
      <w:r w:rsidRPr="008A4BB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 xml:space="preserve">protokołu.    </w:t>
      </w:r>
    </w:p>
    <w:p w:rsidR="00583D13" w:rsidRDefault="00583D13" w:rsidP="00583D13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</w:pPr>
    </w:p>
    <w:p w:rsidR="00583D13" w:rsidRDefault="00583D13" w:rsidP="00583D13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Przewodnicząc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y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Komisji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Oświaty, Kultury, Sportu i Bezpieczeństwa Rady Miejskiej</w:t>
      </w:r>
    </w:p>
    <w:p w:rsidR="00583D13" w:rsidRPr="00AF1D1A" w:rsidRDefault="00583D13" w:rsidP="00583D13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 Zelowie, p.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Mateusz Rogut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zapoznał zebranych z opini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ą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komisji dotycząc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ą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rocedowanej uchwały 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(opini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ozytywn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). </w:t>
      </w:r>
    </w:p>
    <w:p w:rsidR="00583D13" w:rsidRPr="008A4BBB" w:rsidRDefault="00583D13" w:rsidP="00583D13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Opinia</w:t>
      </w:r>
      <w:r w:rsidRPr="00AF1D1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 xml:space="preserve"> załączon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 xml:space="preserve">a jest </w:t>
      </w:r>
      <w:r w:rsidRPr="00AF1D1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 xml:space="preserve">do </w:t>
      </w:r>
      <w:r w:rsidRPr="008A4BB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 xml:space="preserve">protokołu.    </w:t>
      </w:r>
    </w:p>
    <w:p w:rsidR="00651C84" w:rsidRDefault="00651C84" w:rsidP="00651C84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651C84" w:rsidRPr="00C10911" w:rsidRDefault="00651C84" w:rsidP="00651C84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Do projektu uchwały nie było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pytań. </w:t>
      </w:r>
    </w:p>
    <w:p w:rsidR="00651C84" w:rsidRPr="00C10911" w:rsidRDefault="00651C84" w:rsidP="00651C84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651C84" w:rsidRPr="00C10911" w:rsidRDefault="00651C84" w:rsidP="00651C84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Przewodniczący Rady poddał projekt uchwały pod głosowanie. </w:t>
      </w:r>
    </w:p>
    <w:p w:rsidR="00651C84" w:rsidRPr="00C10911" w:rsidRDefault="00651C84" w:rsidP="00651C84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„Za” przyjęciem projektu uchwały było 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 głosów. </w:t>
      </w:r>
    </w:p>
    <w:p w:rsidR="00651C84" w:rsidRPr="00C10911" w:rsidRDefault="00651C84" w:rsidP="00651C84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Głosów „przeciwnych” – 0.  </w:t>
      </w:r>
    </w:p>
    <w:p w:rsidR="00651C84" w:rsidRPr="00C10911" w:rsidRDefault="00651C84" w:rsidP="00651C84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Głosów „wstrzymujących się” – 0. </w:t>
      </w:r>
    </w:p>
    <w:p w:rsidR="00651C84" w:rsidRPr="00C10911" w:rsidRDefault="00651C84" w:rsidP="00651C84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W głosowaniu udział wzięło 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 radnych. </w:t>
      </w:r>
    </w:p>
    <w:p w:rsidR="00651C84" w:rsidRPr="00C10911" w:rsidRDefault="00651C84" w:rsidP="00651C84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10911">
        <w:rPr>
          <w:rFonts w:ascii="Times New Roman" w:eastAsia="Calibri" w:hAnsi="Times New Roman" w:cs="Times New Roman"/>
          <w:color w:val="000000"/>
          <w:sz w:val="24"/>
          <w:szCs w:val="24"/>
        </w:rPr>
        <w:t>Przewodniczący Rady stwierdził, że uchwała została przyjęta.</w:t>
      </w:r>
    </w:p>
    <w:p w:rsidR="00651C84" w:rsidRDefault="00651C84" w:rsidP="00651C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DB1963" w:rsidRPr="00123AF0" w:rsidRDefault="00DB1963" w:rsidP="00DB1963">
      <w:pPr>
        <w:tabs>
          <w:tab w:val="left" w:pos="284"/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Uchwała Nr V/56/2024 Rady Miejskiej w Zelowie </w:t>
      </w:r>
      <w:r w:rsidR="00967344" w:rsidRPr="00967344">
        <w:rPr>
          <w:rFonts w:ascii="Times New Roman" w:hAnsi="Times New Roman"/>
          <w:sz w:val="24"/>
          <w:szCs w:val="24"/>
        </w:rPr>
        <w:t>w sprawie p</w:t>
      </w:r>
      <w:r w:rsidR="00967344" w:rsidRPr="00967344">
        <w:rPr>
          <w:rFonts w:ascii="Times New Roman" w:hAnsi="Times New Roman"/>
          <w:bCs/>
          <w:sz w:val="24"/>
          <w:szCs w:val="24"/>
          <w:lang w:eastAsia="pl-PL"/>
        </w:rPr>
        <w:t>owoła</w:t>
      </w:r>
      <w:r w:rsidR="00967344">
        <w:rPr>
          <w:rFonts w:ascii="Times New Roman" w:hAnsi="Times New Roman"/>
          <w:bCs/>
          <w:sz w:val="24"/>
          <w:szCs w:val="24"/>
          <w:lang w:eastAsia="pl-PL"/>
        </w:rPr>
        <w:t xml:space="preserve">nia Komisji Konkursowej w celu </w:t>
      </w:r>
      <w:r w:rsidR="00967344" w:rsidRPr="00967344">
        <w:rPr>
          <w:rFonts w:ascii="Times New Roman" w:hAnsi="Times New Roman"/>
          <w:bCs/>
          <w:sz w:val="24"/>
          <w:szCs w:val="24"/>
          <w:lang w:eastAsia="pl-PL"/>
        </w:rPr>
        <w:t>przeprowadzenia konkursu na stanowisko Dyrektora Samodzielnego Publicznego Zakładu Opieki Zdrowotnej w Zelowie</w:t>
      </w:r>
      <w:r w:rsidRPr="00967344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,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stanowi załącznik do protokołu.           </w:t>
      </w:r>
    </w:p>
    <w:p w:rsidR="00651C84" w:rsidRPr="00651C84" w:rsidRDefault="00651C84" w:rsidP="00651C8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C3BBC" w:rsidRDefault="000C3BBC" w:rsidP="008348F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C3BBC" w:rsidRDefault="000C3BBC" w:rsidP="008348F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C3BBC" w:rsidRDefault="000C3BBC" w:rsidP="008348F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C3BBC" w:rsidRDefault="000C3BBC" w:rsidP="008348F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51C84" w:rsidRPr="00651C84" w:rsidRDefault="00651C84" w:rsidP="008348F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 w:rsidRPr="00651C84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 xml:space="preserve">Do punktu 9. </w:t>
      </w:r>
    </w:p>
    <w:p w:rsidR="00651C84" w:rsidRPr="00651C84" w:rsidRDefault="00651C84" w:rsidP="008348F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1C84">
        <w:rPr>
          <w:rFonts w:ascii="Times New Roman" w:hAnsi="Times New Roman"/>
          <w:b/>
          <w:sz w:val="24"/>
          <w:szCs w:val="24"/>
        </w:rPr>
        <w:t>Rozpatrzenie projektu uchwały w sprawie wysokości stawek opłat za ciepło.</w:t>
      </w:r>
    </w:p>
    <w:p w:rsidR="00651C84" w:rsidRDefault="00651C84" w:rsidP="008348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532F" w:rsidRDefault="006461FF" w:rsidP="00F35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8FD">
        <w:rPr>
          <w:rFonts w:ascii="Times New Roman" w:hAnsi="Times New Roman" w:cs="Times New Roman"/>
          <w:color w:val="000000"/>
          <w:sz w:val="24"/>
          <w:szCs w:val="24"/>
        </w:rPr>
        <w:t>Omówienia projektu uchwały dokonał</w:t>
      </w:r>
      <w:r w:rsidRPr="008348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</w:t>
      </w:r>
      <w:r w:rsidR="009511B8" w:rsidRPr="008348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8348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Sylwester Topolski </w:t>
      </w:r>
      <w:r w:rsidR="009511B8" w:rsidRPr="008348FD">
        <w:rPr>
          <w:rFonts w:ascii="Times New Roman" w:hAnsi="Times New Roman" w:cs="Times New Roman"/>
          <w:b/>
          <w:color w:val="000000"/>
          <w:sz w:val="24"/>
          <w:szCs w:val="24"/>
        </w:rPr>
        <w:t>– Prezes Zakładu Usług Komunalnych Spółka z o.o. w Zelowie</w:t>
      </w:r>
      <w:r w:rsidR="009511B8" w:rsidRPr="008348F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511B8" w:rsidRPr="008348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348FD" w:rsidRPr="008348FD">
        <w:rPr>
          <w:rFonts w:ascii="Times New Roman" w:hAnsi="Times New Roman" w:cs="Times New Roman"/>
          <w:sz w:val="24"/>
          <w:szCs w:val="24"/>
        </w:rPr>
        <w:t xml:space="preserve">Zgodnie z ustawą z dnia 10 kwietnia 1997 roku – Prawo energetyczne (Dz. U. z 2024 r., poz. 266 ze zm.) wraz z rozporządzeniami wykonawczymi oraz Kodeksem Cywilnym, po autopoprawce z dnia 06.09.2024 r., przedkładamy projekt taryfy dla ciepła na nowy sezon grzewczy, który po zatwierdzeniu przez Radę Miejską w Zelowie, będzie podstawą ceny sprzedaży energii cieplnej dla odbiorców, z którymi mamy podpisane umowy zakupu ciepła. Stawki opłaty za ciepło </w:t>
      </w:r>
      <w:r w:rsidR="008348FD">
        <w:rPr>
          <w:rFonts w:ascii="Times New Roman" w:hAnsi="Times New Roman" w:cs="Times New Roman"/>
          <w:sz w:val="24"/>
          <w:szCs w:val="24"/>
        </w:rPr>
        <w:br/>
      </w:r>
      <w:r w:rsidR="008348FD" w:rsidRPr="008348FD">
        <w:rPr>
          <w:rFonts w:ascii="Times New Roman" w:hAnsi="Times New Roman" w:cs="Times New Roman"/>
          <w:sz w:val="24"/>
          <w:szCs w:val="24"/>
        </w:rPr>
        <w:t>i opłaty miesięcznej za zamówioną moc cieplną skalkulowane zostały w oparciu o planowane zużycie gazu ziemnego, energii elektrycznej, wzrost kosztów minimalnego wynagrodzenia oraz wzrost cen wyrobów i usług.</w:t>
      </w:r>
      <w:r w:rsidR="006943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348FD" w:rsidRPr="008348FD">
        <w:rPr>
          <w:rFonts w:ascii="Times New Roman" w:hAnsi="Times New Roman" w:cs="Times New Roman"/>
          <w:sz w:val="24"/>
          <w:szCs w:val="24"/>
        </w:rPr>
        <w:t>Proponujemy zmniejszyć stawkę opłaty za ciepło z 378,11 zł/GJ netto do kwoty 275,62 zł/GJ netto. Natomiast w przypadku stawki opłaty miesięcznej za zamówioną moc cieplną proponujemy obniżenie z 27 353,36 zł/MW netto na 26 891,66 zł/MW netto.</w:t>
      </w:r>
      <w:r w:rsidR="006943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348FD" w:rsidRPr="008348FD">
        <w:rPr>
          <w:rFonts w:ascii="Times New Roman" w:hAnsi="Times New Roman" w:cs="Times New Roman"/>
          <w:sz w:val="24"/>
          <w:szCs w:val="24"/>
        </w:rPr>
        <w:t>Zastosowanie nowych stawek opłat spowoduje średni spadek opłat ponoszonych przez odbiorców o 21%, głównie za sprawą spadku ceny gazy w okresie od 2023 r. do 2024 r. z poziomu 0,88471 zł/kWh do 0,29141 zł/kWh.</w:t>
      </w:r>
      <w:r w:rsidR="006943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348FD" w:rsidRPr="008348FD">
        <w:rPr>
          <w:rFonts w:ascii="Times New Roman" w:hAnsi="Times New Roman" w:cs="Times New Roman"/>
          <w:sz w:val="24"/>
          <w:szCs w:val="24"/>
        </w:rPr>
        <w:t xml:space="preserve">Ceny i opłaty określone </w:t>
      </w:r>
      <w:r w:rsidR="0069438B">
        <w:rPr>
          <w:rFonts w:ascii="Times New Roman" w:hAnsi="Times New Roman" w:cs="Times New Roman"/>
          <w:sz w:val="24"/>
          <w:szCs w:val="24"/>
        </w:rPr>
        <w:br/>
      </w:r>
      <w:r w:rsidR="008348FD" w:rsidRPr="008348FD">
        <w:rPr>
          <w:rFonts w:ascii="Times New Roman" w:hAnsi="Times New Roman" w:cs="Times New Roman"/>
          <w:sz w:val="24"/>
          <w:szCs w:val="24"/>
        </w:rPr>
        <w:t>w taryfie dla ciepła wejdą do rozliczeń z odbiorcami od dnia 1 października 2024 r. i będą obowiązywać przez okres 12 miesięcy.</w:t>
      </w:r>
    </w:p>
    <w:p w:rsidR="0069438B" w:rsidRPr="008348FD" w:rsidRDefault="00BF19F9" w:rsidP="00C226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 proponowanymi stawkami odbyła się niejedna dyskusja</w:t>
      </w:r>
      <w:r w:rsidR="0095614C">
        <w:rPr>
          <w:rFonts w:ascii="Times New Roman" w:hAnsi="Times New Roman" w:cs="Times New Roman"/>
          <w:sz w:val="24"/>
          <w:szCs w:val="24"/>
        </w:rPr>
        <w:t xml:space="preserve"> z radnymi, zostały one poddane szczegółowej analizie</w:t>
      </w:r>
      <w:r w:rsidR="00C22686">
        <w:rPr>
          <w:rFonts w:ascii="Times New Roman" w:hAnsi="Times New Roman" w:cs="Times New Roman"/>
          <w:sz w:val="24"/>
          <w:szCs w:val="24"/>
        </w:rPr>
        <w:t>. Wsłuchując się w głosy radnych obniżka stawek opłat za ciepło została obniżona o 21 %.</w:t>
      </w:r>
    </w:p>
    <w:p w:rsidR="009525C9" w:rsidRPr="008348FD" w:rsidRDefault="009525C9" w:rsidP="009525C9">
      <w:pPr>
        <w:tabs>
          <w:tab w:val="left" w:pos="0"/>
          <w:tab w:val="left" w:pos="14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9525C9" w:rsidRPr="008348FD" w:rsidRDefault="009525C9" w:rsidP="009525C9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834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Przewodniczący Komisji Finansów Publicznych, Rozwoju Gospodarczego, Rolnictwa </w:t>
      </w:r>
      <w:r w:rsidRPr="00834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 xml:space="preserve">i Ochrony Środowiska Rady Miejskiej w Zelowie, p. Marcin Gral, zapoznał zebranych </w:t>
      </w:r>
      <w:r w:rsidRPr="00834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 xml:space="preserve">z opinią komisji dotyczącą procedowanej uchwały (opinia pozytywna). </w:t>
      </w:r>
    </w:p>
    <w:p w:rsidR="009525C9" w:rsidRPr="008348FD" w:rsidRDefault="009525C9" w:rsidP="009525C9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</w:pPr>
      <w:r w:rsidRPr="008348F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 xml:space="preserve">Opinia załączona jest do protokołu.    </w:t>
      </w:r>
    </w:p>
    <w:p w:rsidR="000C3BBC" w:rsidRDefault="000C3BBC" w:rsidP="000C3BBC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59236F" w:rsidRDefault="005C28E2" w:rsidP="000C3BBC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Burmistrz Zelowa zgłosił autopoprawkę do przedłożonego projektu uchwały polegającego na wykreśleniu zapisu z </w:t>
      </w:r>
      <w:r w:rsidR="0059236F">
        <w:rPr>
          <w:rFonts w:ascii="Times New Roman" w:eastAsia="Calibri" w:hAnsi="Times New Roman" w:cs="Times New Roman"/>
          <w:sz w:val="24"/>
          <w:szCs w:val="24"/>
        </w:rPr>
        <w:t xml:space="preserve">§ 4 o treści „Uchwała wchodzi w życie z dniem podjęcia”, </w:t>
      </w:r>
      <w:r w:rsidR="0059236F">
        <w:rPr>
          <w:rFonts w:ascii="Times New Roman" w:eastAsia="Calibri" w:hAnsi="Times New Roman" w:cs="Times New Roman"/>
          <w:sz w:val="24"/>
          <w:szCs w:val="24"/>
        </w:rPr>
        <w:br/>
        <w:t xml:space="preserve">a uzupełnieniu zapisu tego paragrafu o zapis ”Uchwała wchodzi w życie po upływie 14 dni od daty jej ogłoszenia w Dzienniku Urzędowym Województwa Łódzkiego”. </w:t>
      </w:r>
    </w:p>
    <w:p w:rsidR="009525C9" w:rsidRDefault="005C28E2" w:rsidP="00651C84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651C84" w:rsidRPr="00C10911" w:rsidRDefault="00651C84" w:rsidP="00651C84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Do projektu uchwały nie było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pytań. </w:t>
      </w:r>
    </w:p>
    <w:p w:rsidR="00651C84" w:rsidRPr="00C10911" w:rsidRDefault="00651C84" w:rsidP="00651C84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651C84" w:rsidRPr="00C10911" w:rsidRDefault="00651C84" w:rsidP="00651C84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Przewodniczący Rady poddał projekt uchwały</w:t>
      </w:r>
      <w:r w:rsidR="00D0520B">
        <w:rPr>
          <w:rFonts w:ascii="Times New Roman" w:eastAsia="Calibri" w:hAnsi="Times New Roman" w:cs="Times New Roman"/>
          <w:sz w:val="24"/>
          <w:szCs w:val="24"/>
        </w:rPr>
        <w:t xml:space="preserve">, wraz z autopoprawką, 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pod głosowanie. </w:t>
      </w:r>
    </w:p>
    <w:p w:rsidR="00651C84" w:rsidRPr="00C10911" w:rsidRDefault="00651C84" w:rsidP="00651C84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„Za” przyjęciem projektu uchwały było 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 głosów. </w:t>
      </w:r>
    </w:p>
    <w:p w:rsidR="00651C84" w:rsidRPr="00C10911" w:rsidRDefault="00651C84" w:rsidP="00651C84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Głosów „przeciwnych” – 0.  </w:t>
      </w:r>
    </w:p>
    <w:p w:rsidR="00651C84" w:rsidRPr="00C10911" w:rsidRDefault="00651C84" w:rsidP="00651C84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Głosów „wstrzymujących się” – 0. </w:t>
      </w:r>
    </w:p>
    <w:p w:rsidR="00651C84" w:rsidRPr="00C10911" w:rsidRDefault="00651C84" w:rsidP="00651C84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W głosowaniu udział wzięło 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 radnych. </w:t>
      </w:r>
    </w:p>
    <w:p w:rsidR="00651C84" w:rsidRPr="00C10911" w:rsidRDefault="00651C84" w:rsidP="00651C84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10911">
        <w:rPr>
          <w:rFonts w:ascii="Times New Roman" w:eastAsia="Calibri" w:hAnsi="Times New Roman" w:cs="Times New Roman"/>
          <w:color w:val="000000"/>
          <w:sz w:val="24"/>
          <w:szCs w:val="24"/>
        </w:rPr>
        <w:t>Przewodniczący Rady stwierdził, że uchwała została przyjęta.</w:t>
      </w:r>
    </w:p>
    <w:p w:rsidR="00651C84" w:rsidRDefault="00651C84" w:rsidP="00651C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2E152E" w:rsidRPr="00123AF0" w:rsidRDefault="002E152E" w:rsidP="002E152E">
      <w:pPr>
        <w:tabs>
          <w:tab w:val="left" w:pos="284"/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Uchwała Nr V/57/2024 Rady Miejskiej w Zelowie </w:t>
      </w:r>
      <w:r w:rsidRPr="002E152E">
        <w:rPr>
          <w:rFonts w:ascii="Times New Roman" w:hAnsi="Times New Roman"/>
          <w:sz w:val="24"/>
          <w:szCs w:val="24"/>
        </w:rPr>
        <w:t>w sprawie wysokości stawek opłat za ciepło</w:t>
      </w:r>
      <w:r w:rsidRPr="002E152E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,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stanowi załącznik do protokołu.           </w:t>
      </w:r>
    </w:p>
    <w:p w:rsidR="00651C84" w:rsidRDefault="00651C84" w:rsidP="00651C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0C3BBC" w:rsidRDefault="000C3BBC" w:rsidP="00651C8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C3BBC" w:rsidRDefault="000C3BBC" w:rsidP="00651C8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C3BBC" w:rsidRDefault="000C3BBC" w:rsidP="00651C8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C3BBC" w:rsidRDefault="000C3BBC" w:rsidP="00651C8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B247E" w:rsidRDefault="00AB247E" w:rsidP="00651C8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B247E" w:rsidRDefault="00AB247E" w:rsidP="00651C8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C3BBC" w:rsidRDefault="000C3BBC" w:rsidP="00651C8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C3BBC" w:rsidRDefault="000C3BBC" w:rsidP="00651C8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51C84" w:rsidRPr="00651C84" w:rsidRDefault="00651C84" w:rsidP="00651C8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 w:rsidRPr="00651C84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Do punktu 10.</w:t>
      </w:r>
    </w:p>
    <w:p w:rsidR="00651C84" w:rsidRPr="00651C84" w:rsidRDefault="00651C84" w:rsidP="00651C84">
      <w:pPr>
        <w:pStyle w:val="Bezodstpw"/>
        <w:rPr>
          <w:rFonts w:eastAsia="Lucida Sans Unicode"/>
          <w:b/>
          <w:kern w:val="3"/>
          <w:lang w:bidi="hi-IN"/>
        </w:rPr>
      </w:pPr>
      <w:r w:rsidRPr="00651C84">
        <w:rPr>
          <w:rFonts w:eastAsia="Lucida Sans Unicode"/>
          <w:b/>
          <w:kern w:val="3"/>
          <w:lang w:bidi="hi-IN"/>
        </w:rPr>
        <w:t xml:space="preserve">Rozpatrzenie projektu uchwały </w:t>
      </w:r>
      <w:r w:rsidRPr="00651C84">
        <w:rPr>
          <w:b/>
        </w:rPr>
        <w:t xml:space="preserve">w sprawie zmiany uchwały NR XXVIII/216/2012 Rady Miejskiej w Zelowie z dnia 21 czerwca 2012 roku w sprawie określenia przystanków   </w:t>
      </w:r>
      <w:r w:rsidRPr="00651C84">
        <w:rPr>
          <w:b/>
        </w:rPr>
        <w:br/>
        <w:t>komunikacyjnych na terenie Gminy Zelów, warunków i zasad korzystania z nich oraz  ustalenia stawki opłaty za korzystanie z tych przystanków.</w:t>
      </w:r>
    </w:p>
    <w:p w:rsidR="00651C84" w:rsidRPr="00651C84" w:rsidRDefault="00651C84" w:rsidP="00651C84">
      <w:pPr>
        <w:pStyle w:val="Bezodstpw"/>
        <w:rPr>
          <w:b/>
          <w:color w:val="000000"/>
        </w:rPr>
      </w:pPr>
    </w:p>
    <w:p w:rsidR="00651C84" w:rsidRDefault="005322CA" w:rsidP="000830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P. Mateusz Piechowski – p.o. Kierownika Referatu Gospodarki </w:t>
      </w:r>
      <w:r w:rsidR="001F0F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Komunalnej </w:t>
      </w:r>
      <w:r w:rsidR="001F0F1F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i Ochrony Środowiska Rady Miejskiej w Zelowie </w:t>
      </w:r>
      <w:r w:rsidR="001F0F1F">
        <w:rPr>
          <w:rFonts w:ascii="Times New Roman" w:hAnsi="Times New Roman" w:cs="Times New Roman"/>
          <w:color w:val="000000"/>
          <w:sz w:val="24"/>
          <w:szCs w:val="24"/>
        </w:rPr>
        <w:t xml:space="preserve">omawiając projekt uchwały wyjaśnił, że </w:t>
      </w:r>
      <w:r w:rsidR="00B10FEF">
        <w:rPr>
          <w:rFonts w:ascii="Times New Roman" w:hAnsi="Times New Roman" w:cs="Times New Roman"/>
          <w:color w:val="000000"/>
          <w:sz w:val="24"/>
          <w:szCs w:val="24"/>
        </w:rPr>
        <w:t xml:space="preserve">mieszkańcy wsi Chajczyny i Kurówek, za pośrednictwem radnej Janiny Kędziak, zgłosili potrzebę utworzenia przystanku z którego dowożone byłyby dzieci do Szkoły Podstawowej </w:t>
      </w:r>
      <w:r w:rsidR="00B10FE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Wygiełzowie. </w:t>
      </w:r>
      <w:r w:rsidR="00486626">
        <w:rPr>
          <w:rFonts w:ascii="Times New Roman" w:hAnsi="Times New Roman" w:cs="Times New Roman"/>
          <w:color w:val="000000"/>
          <w:sz w:val="24"/>
          <w:szCs w:val="24"/>
        </w:rPr>
        <w:t xml:space="preserve">Zaproponowano lokalizację tego przystanku w miejscowości Kurówek </w:t>
      </w:r>
      <w:r w:rsidR="00060C2E">
        <w:rPr>
          <w:rFonts w:ascii="Times New Roman" w:hAnsi="Times New Roman" w:cs="Times New Roman"/>
          <w:color w:val="000000"/>
          <w:sz w:val="24"/>
          <w:szCs w:val="24"/>
        </w:rPr>
        <w:t xml:space="preserve">przy posesji nr 48. Utworzenie przystanku we wskazanej lokalizacji otrzymało aprobatę Referatu Oświaty, Kultury, Sportu i Zdrowia w Urzędzie Miejskim w Zelowie.   </w:t>
      </w:r>
      <w:r w:rsidR="004866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0FE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1F0F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54B8E" w:rsidRDefault="00C54B8E" w:rsidP="000830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25C9" w:rsidRPr="00AF1D1A" w:rsidRDefault="009525C9" w:rsidP="009525C9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Przewodnicząc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y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Komisji Finansów Publicznych, Rozwoju Gospodarczego, Rolnictwa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i Ochrony Środowiska Rady Miejskiej w Zelowie, p.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Marcin Gral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zapoznał zebranych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 opini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ą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komisji dotycząc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ą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rocedowanej uchwały 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(opini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ozytywn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). </w:t>
      </w:r>
    </w:p>
    <w:p w:rsidR="009525C9" w:rsidRDefault="009525C9" w:rsidP="009525C9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Opinia</w:t>
      </w:r>
      <w:r w:rsidRPr="00AF1D1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 xml:space="preserve"> załączon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 xml:space="preserve">a jest </w:t>
      </w:r>
      <w:r w:rsidRPr="00AF1D1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 xml:space="preserve">do </w:t>
      </w:r>
      <w:r w:rsidRPr="008A4BB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 xml:space="preserve">protokołu.    </w:t>
      </w:r>
    </w:p>
    <w:p w:rsidR="009525C9" w:rsidRDefault="009525C9" w:rsidP="00651C84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651C84" w:rsidRPr="00C10911" w:rsidRDefault="00651C84" w:rsidP="00651C84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Do projektu uchwały nie było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pytań. </w:t>
      </w:r>
    </w:p>
    <w:p w:rsidR="00651C84" w:rsidRPr="00C10911" w:rsidRDefault="00651C84" w:rsidP="00651C84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651C84" w:rsidRPr="00C10911" w:rsidRDefault="00651C84" w:rsidP="00651C84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Przewodniczący Rady poddał projekt uchwały pod głosowanie. </w:t>
      </w:r>
    </w:p>
    <w:p w:rsidR="00651C84" w:rsidRPr="00C10911" w:rsidRDefault="00651C84" w:rsidP="00651C84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„Za” przyjęciem projektu uchwały było 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 głosów. </w:t>
      </w:r>
    </w:p>
    <w:p w:rsidR="00651C84" w:rsidRPr="00C10911" w:rsidRDefault="00651C84" w:rsidP="00651C84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Głosów „przeciwnych” – 0.  </w:t>
      </w:r>
    </w:p>
    <w:p w:rsidR="00651C84" w:rsidRPr="00C10911" w:rsidRDefault="00651C84" w:rsidP="00651C84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Głosów „wstrzymujących się” – 0. </w:t>
      </w:r>
    </w:p>
    <w:p w:rsidR="00651C84" w:rsidRPr="00C10911" w:rsidRDefault="00651C84" w:rsidP="00651C84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W głosowaniu udział wzięło 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 radnych. </w:t>
      </w:r>
    </w:p>
    <w:p w:rsidR="0008306A" w:rsidRPr="00DA18B7" w:rsidRDefault="00651C84" w:rsidP="00651C8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0911">
        <w:rPr>
          <w:rFonts w:ascii="Times New Roman" w:eastAsia="Calibri" w:hAnsi="Times New Roman" w:cs="Times New Roman"/>
          <w:color w:val="000000"/>
          <w:sz w:val="24"/>
          <w:szCs w:val="24"/>
        </w:rPr>
        <w:t>Przewodniczący Rady stwierdził, że uchwała została przyjęta</w:t>
      </w:r>
    </w:p>
    <w:p w:rsidR="00651C84" w:rsidRDefault="00651C84" w:rsidP="0008306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320D" w:rsidRDefault="004A2024" w:rsidP="000830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D7B45">
        <w:rPr>
          <w:rFonts w:ascii="Times New Roman" w:hAnsi="Times New Roman" w:cs="Times New Roman"/>
          <w:color w:val="000000"/>
          <w:sz w:val="24"/>
          <w:szCs w:val="24"/>
        </w:rPr>
        <w:t xml:space="preserve">W tym punkcie posiedzenia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radna Janina Kędziak</w:t>
      </w:r>
      <w:r w:rsidRPr="00A776DB">
        <w:rPr>
          <w:rFonts w:ascii="Times New Roman" w:hAnsi="Times New Roman" w:cs="Times New Roman"/>
          <w:color w:val="000000"/>
          <w:sz w:val="24"/>
          <w:szCs w:val="24"/>
        </w:rPr>
        <w:t xml:space="preserve">, w imieniu własnym, jak </w:t>
      </w:r>
      <w:r w:rsidRPr="00A776D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i mieszkańców </w:t>
      </w:r>
      <w:r w:rsidR="006D7B45" w:rsidRPr="00A776DB">
        <w:rPr>
          <w:rFonts w:ascii="Times New Roman" w:hAnsi="Times New Roman" w:cs="Times New Roman"/>
          <w:color w:val="000000"/>
          <w:sz w:val="24"/>
          <w:szCs w:val="24"/>
        </w:rPr>
        <w:t xml:space="preserve">Chajczyn i Kurówka </w:t>
      </w:r>
      <w:r w:rsidR="006D7B45" w:rsidRPr="006D7B45">
        <w:rPr>
          <w:rFonts w:ascii="Times New Roman" w:hAnsi="Times New Roman" w:cs="Times New Roman"/>
          <w:color w:val="000000"/>
          <w:sz w:val="24"/>
          <w:szCs w:val="24"/>
        </w:rPr>
        <w:t>podziękowała za pozytywne interpelacji.</w:t>
      </w:r>
      <w:r w:rsidR="006D7B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6DB">
        <w:rPr>
          <w:rFonts w:ascii="Times New Roman" w:hAnsi="Times New Roman" w:cs="Times New Roman"/>
          <w:color w:val="000000"/>
          <w:sz w:val="24"/>
          <w:szCs w:val="24"/>
        </w:rPr>
        <w:t xml:space="preserve">Zwróciła się do p. Burmistrza </w:t>
      </w:r>
      <w:r w:rsidR="0064502D">
        <w:rPr>
          <w:rFonts w:ascii="Times New Roman" w:hAnsi="Times New Roman" w:cs="Times New Roman"/>
          <w:color w:val="000000"/>
          <w:sz w:val="24"/>
          <w:szCs w:val="24"/>
        </w:rPr>
        <w:t xml:space="preserve">z pytaniem, czy zadanie to uda się zrealizować jeszcze w tym roku? </w:t>
      </w:r>
    </w:p>
    <w:p w:rsidR="006E320D" w:rsidRDefault="006E320D" w:rsidP="000830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2024" w:rsidRPr="006D7B45" w:rsidRDefault="009E0E89" w:rsidP="000830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5BD2">
        <w:rPr>
          <w:rFonts w:ascii="Times New Roman" w:hAnsi="Times New Roman" w:cs="Times New Roman"/>
          <w:color w:val="000000"/>
          <w:sz w:val="24"/>
          <w:szCs w:val="24"/>
        </w:rPr>
        <w:t>Do pytania radnej ustosunkował się p.</w:t>
      </w:r>
      <w:r w:rsidR="00457B57">
        <w:rPr>
          <w:rFonts w:ascii="Times New Roman" w:hAnsi="Times New Roman" w:cs="Times New Roman"/>
          <w:color w:val="000000"/>
          <w:sz w:val="24"/>
          <w:szCs w:val="24"/>
        </w:rPr>
        <w:t xml:space="preserve"> Mateusz Piechowski – p.o. Kierownika Referatu </w:t>
      </w:r>
      <w:r w:rsidR="00901B2C">
        <w:rPr>
          <w:rFonts w:ascii="Times New Roman" w:hAnsi="Times New Roman" w:cs="Times New Roman"/>
          <w:color w:val="000000"/>
          <w:sz w:val="24"/>
          <w:szCs w:val="24"/>
        </w:rPr>
        <w:t>Gospodarki Komunalnej i Ochrony Środowiska Rady Miejskiej w Zelowie, który poinformował, że uchwała wchodzi w życie po 14 dniach od dnia ogłoszenia w Dzienniku Urzędowym Województwa Łódzkiego, więc realizacja zadania zależna jest od publikacji tej uchwały.</w:t>
      </w:r>
      <w:r w:rsidR="00F817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1B2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BD061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15B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50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7B45" w:rsidRPr="006D7B4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A2024" w:rsidRDefault="004A2024" w:rsidP="0008306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35FC" w:rsidRPr="005F35FC" w:rsidRDefault="005F35FC" w:rsidP="005F35FC">
      <w:pPr>
        <w:tabs>
          <w:tab w:val="left" w:pos="284"/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35F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Uchwała Nr V/58/2024 Rady Miejskiej w Zelowie w </w:t>
      </w:r>
      <w:r w:rsidRPr="005F35FC">
        <w:rPr>
          <w:rFonts w:ascii="Times New Roman" w:hAnsi="Times New Roman" w:cs="Times New Roman"/>
          <w:sz w:val="24"/>
          <w:szCs w:val="24"/>
        </w:rPr>
        <w:t xml:space="preserve">sprawie zmiany uchwały </w:t>
      </w:r>
      <w:r w:rsidR="006E640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F35FC">
        <w:rPr>
          <w:rFonts w:ascii="Times New Roman" w:hAnsi="Times New Roman" w:cs="Times New Roman"/>
          <w:sz w:val="24"/>
          <w:szCs w:val="24"/>
        </w:rPr>
        <w:t>NR XXVIII/216/2012 Rady Miejskiej w Zelowie z dnia 21 czerwca 2012 roku w sp</w:t>
      </w:r>
      <w:r>
        <w:rPr>
          <w:rFonts w:ascii="Times New Roman" w:hAnsi="Times New Roman" w:cs="Times New Roman"/>
          <w:sz w:val="24"/>
          <w:szCs w:val="24"/>
        </w:rPr>
        <w:t xml:space="preserve">rawie określenia przystanków </w:t>
      </w:r>
      <w:r w:rsidRPr="005F35FC">
        <w:rPr>
          <w:rFonts w:ascii="Times New Roman" w:hAnsi="Times New Roman" w:cs="Times New Roman"/>
          <w:sz w:val="24"/>
          <w:szCs w:val="24"/>
        </w:rPr>
        <w:t>komunikacyjnych na terenie Gminy Zelów, warunków i zasad korzystania z nich oraz  ustalenia stawki opłaty za korzystanie z tych przystanków</w:t>
      </w:r>
      <w:r w:rsidRPr="005F35F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, stanowi załącznik do protokołu.           </w:t>
      </w:r>
    </w:p>
    <w:p w:rsidR="00651C84" w:rsidRDefault="00651C84" w:rsidP="0008306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1C84" w:rsidRDefault="00A16209" w:rsidP="0008306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Do punktu 11.</w:t>
      </w:r>
    </w:p>
    <w:p w:rsidR="00A16209" w:rsidRPr="00A16209" w:rsidRDefault="00A16209" w:rsidP="0008306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6209">
        <w:rPr>
          <w:rFonts w:ascii="Times New Roman" w:hAnsi="Times New Roman"/>
          <w:b/>
          <w:sz w:val="24"/>
          <w:szCs w:val="24"/>
        </w:rPr>
        <w:t xml:space="preserve">Rozpatrzenie projektu uchwały w sprawie zmiany Wieloletniej Prognozy Finansowej </w:t>
      </w:r>
      <w:r w:rsidRPr="00A16209">
        <w:rPr>
          <w:rFonts w:ascii="Times New Roman" w:hAnsi="Times New Roman"/>
          <w:b/>
          <w:sz w:val="24"/>
          <w:szCs w:val="24"/>
        </w:rPr>
        <w:br/>
        <w:t>na lata 2024-2032</w:t>
      </w:r>
    </w:p>
    <w:p w:rsidR="00651C84" w:rsidRDefault="00651C84" w:rsidP="0008306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19B4" w:rsidRDefault="008C0C08" w:rsidP="000830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8C0C08">
        <w:rPr>
          <w:rFonts w:ascii="Times New Roman" w:hAnsi="Times New Roman" w:cs="Times New Roman"/>
          <w:color w:val="000000"/>
          <w:sz w:val="24"/>
          <w:szCs w:val="24"/>
        </w:rPr>
        <w:t>W tym punkcie posiedzenia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Skarbnik Miasta </w:t>
      </w:r>
      <w:r w:rsidRPr="008C0C08">
        <w:rPr>
          <w:rFonts w:ascii="Times New Roman" w:hAnsi="Times New Roman" w:cs="Times New Roman"/>
          <w:color w:val="000000"/>
          <w:sz w:val="24"/>
          <w:szCs w:val="24"/>
        </w:rPr>
        <w:t xml:space="preserve">omówiła jednocześnie projekt uchwały w sprawie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zmiany Wieloletniej Prognozy Finansowej na lata </w:t>
      </w:r>
      <w:r w:rsidR="00DE43AC">
        <w:rPr>
          <w:rFonts w:ascii="Times New Roman" w:hAnsi="Times New Roman" w:cs="Times New Roman"/>
          <w:color w:val="000000"/>
          <w:sz w:val="24"/>
          <w:szCs w:val="24"/>
        </w:rPr>
        <w:t>2024 – 2032</w:t>
      </w:r>
      <w:r w:rsidR="00C47950">
        <w:rPr>
          <w:rFonts w:ascii="Times New Roman" w:hAnsi="Times New Roman" w:cs="Times New Roman"/>
          <w:color w:val="000000"/>
          <w:sz w:val="24"/>
          <w:szCs w:val="24"/>
        </w:rPr>
        <w:t xml:space="preserve"> oraz zmiany </w:t>
      </w:r>
      <w:r w:rsidR="00C4795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795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w budżecie Gminy Zelów na 2024 rok. </w:t>
      </w:r>
      <w:r w:rsidR="00A419B4">
        <w:rPr>
          <w:rFonts w:ascii="Times New Roman" w:hAnsi="Times New Roman" w:cs="Times New Roman"/>
          <w:color w:val="000000"/>
          <w:sz w:val="24"/>
          <w:szCs w:val="24"/>
        </w:rPr>
        <w:t xml:space="preserve">Poinformowała, że wpłynęły uchwały Regionalnej Izby Obrachunkowej w Łodzi dotyczące: </w:t>
      </w:r>
    </w:p>
    <w:p w:rsidR="00A419B4" w:rsidRDefault="00A419B4" w:rsidP="000830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Uchwały Nr IV/54/2024 Rady Miejskiej w Zelowie z dnia 29 lipca 2024 r. w sprawie zmiany w budżecie Gminy Zelów na 2024 r. którą Regionalna Izba stwierdziła jej nieważność w części, i stwierdziła, że została podjęta z naruszeniem prawa (Uchwała Nr 26/87/2024 Kolegium Regionalnej Izby Obrachunkowej w Łodzi z dnia 28 sierpnia 2024 r.), </w:t>
      </w:r>
    </w:p>
    <w:p w:rsidR="00FE6577" w:rsidRDefault="001157D5" w:rsidP="000830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34C35">
        <w:rPr>
          <w:rFonts w:ascii="Times New Roman" w:hAnsi="Times New Roman" w:cs="Times New Roman"/>
          <w:color w:val="000000"/>
          <w:sz w:val="24"/>
          <w:szCs w:val="24"/>
        </w:rPr>
        <w:t xml:space="preserve">Uchwały Nr IV/53/2024 Rady Miejskiej w Zelowie z dnia 29 lipca 2024 r. w sprawie zmiany Wieloletniej Prognozy Finansowej na lata 2024 </w:t>
      </w:r>
      <w:r w:rsidR="009A205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B34C35">
        <w:rPr>
          <w:rFonts w:ascii="Times New Roman" w:hAnsi="Times New Roman" w:cs="Times New Roman"/>
          <w:color w:val="000000"/>
          <w:sz w:val="24"/>
          <w:szCs w:val="24"/>
        </w:rPr>
        <w:t xml:space="preserve"> 2032</w:t>
      </w:r>
      <w:r w:rsidR="009A2052">
        <w:rPr>
          <w:rFonts w:ascii="Times New Roman" w:hAnsi="Times New Roman" w:cs="Times New Roman"/>
          <w:color w:val="000000"/>
          <w:sz w:val="24"/>
          <w:szCs w:val="24"/>
        </w:rPr>
        <w:t xml:space="preserve"> , do której Regionalna Izba Obrachunkowa stwierdziła nieważność</w:t>
      </w:r>
      <w:r w:rsidR="00FE6577">
        <w:rPr>
          <w:rFonts w:ascii="Times New Roman" w:hAnsi="Times New Roman" w:cs="Times New Roman"/>
          <w:color w:val="000000"/>
          <w:sz w:val="24"/>
          <w:szCs w:val="24"/>
        </w:rPr>
        <w:t xml:space="preserve">, z powodu naruszenia prawa (Uchwała Nr 26/88/2024 Kolegium Regionalnej Izby Obrachunkowej w Łodzi z dnia 28 sierpnia 2024 r.). </w:t>
      </w:r>
    </w:p>
    <w:p w:rsidR="00B1512A" w:rsidRDefault="00F058A0" w:rsidP="000830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Regionalna Izba Obrachunkowa wskazała w uzasadnieniu, że wskazana nieprawidłowość powinna zostać usunięta w terminie do dnia 13 wrześ</w:t>
      </w:r>
      <w:r w:rsidR="00B1512A">
        <w:rPr>
          <w:rFonts w:ascii="Times New Roman" w:hAnsi="Times New Roman" w:cs="Times New Roman"/>
          <w:color w:val="000000"/>
          <w:sz w:val="24"/>
          <w:szCs w:val="24"/>
        </w:rPr>
        <w:t>nia b</w:t>
      </w:r>
      <w:r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="00B929EC">
        <w:rPr>
          <w:rFonts w:ascii="Times New Roman" w:hAnsi="Times New Roman" w:cs="Times New Roman"/>
          <w:color w:val="000000"/>
          <w:sz w:val="24"/>
          <w:szCs w:val="24"/>
        </w:rPr>
        <w:t xml:space="preserve"> co niniejszym czynimy. </w:t>
      </w:r>
    </w:p>
    <w:p w:rsidR="00B929EC" w:rsidRDefault="00B929EC" w:rsidP="000830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247E" w:rsidRDefault="00EC6F51" w:rsidP="000830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związku z powyższym w budżecie zostaje wpisane zadanie „Remont drogi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m. Wypychów”, natomiast </w:t>
      </w:r>
      <w:r w:rsidR="005916CF">
        <w:rPr>
          <w:rFonts w:ascii="Times New Roman" w:hAnsi="Times New Roman" w:cs="Times New Roman"/>
          <w:color w:val="000000"/>
          <w:sz w:val="24"/>
          <w:szCs w:val="24"/>
        </w:rPr>
        <w:t>„Remont drogi gminnej w m. Wypychów dz. 137 obręb Wypychów – Podlesie”</w:t>
      </w:r>
      <w:r w:rsidR="00EF438D">
        <w:rPr>
          <w:rFonts w:ascii="Times New Roman" w:hAnsi="Times New Roman" w:cs="Times New Roman"/>
          <w:color w:val="000000"/>
          <w:sz w:val="24"/>
          <w:szCs w:val="24"/>
        </w:rPr>
        <w:t xml:space="preserve">, zostaje wyzerowana. Kolejna zmiana to „Wniesienie kapitału zakładowego do Zakładu Usług Komunalnych w Zelowie” kwota zostaje zwiększona </w:t>
      </w:r>
      <w:r w:rsidR="00EF438D">
        <w:rPr>
          <w:rFonts w:ascii="Times New Roman" w:hAnsi="Times New Roman" w:cs="Times New Roman"/>
          <w:color w:val="000000"/>
          <w:sz w:val="24"/>
          <w:szCs w:val="24"/>
        </w:rPr>
        <w:br/>
        <w:t>o 500</w:t>
      </w:r>
      <w:r w:rsidR="00DE43AC">
        <w:rPr>
          <w:rFonts w:ascii="Times New Roman" w:hAnsi="Times New Roman" w:cs="Times New Roman"/>
          <w:color w:val="000000"/>
          <w:sz w:val="24"/>
          <w:szCs w:val="24"/>
        </w:rPr>
        <w:t xml:space="preserve"> 000</w:t>
      </w:r>
      <w:r w:rsidR="00EF438D">
        <w:rPr>
          <w:rFonts w:ascii="Times New Roman" w:hAnsi="Times New Roman" w:cs="Times New Roman"/>
          <w:color w:val="000000"/>
          <w:sz w:val="24"/>
          <w:szCs w:val="24"/>
        </w:rPr>
        <w:t xml:space="preserve">,00 zł. </w:t>
      </w:r>
      <w:r w:rsidR="00BC60AB">
        <w:rPr>
          <w:rFonts w:ascii="Times New Roman" w:hAnsi="Times New Roman" w:cs="Times New Roman"/>
          <w:color w:val="000000"/>
          <w:sz w:val="24"/>
          <w:szCs w:val="24"/>
        </w:rPr>
        <w:t xml:space="preserve">Do załącznika inwestycyjnego zostaje również wprowadzone nowe zadanie </w:t>
      </w:r>
      <w:r w:rsidR="00335013">
        <w:rPr>
          <w:rFonts w:ascii="Times New Roman" w:hAnsi="Times New Roman" w:cs="Times New Roman"/>
          <w:color w:val="000000"/>
          <w:sz w:val="24"/>
          <w:szCs w:val="24"/>
        </w:rPr>
        <w:t xml:space="preserve">„Montaż instalacji OZE na terenie Gminy Zelów”, przy czym na rok 2024 jest to kwota 38 000,00 zł. To zadanie zostało wpisane do Wieloletniej Prognozy Finansowej do Wykazu przedsięwzięć i ma być realizowane w latach 2024 – 2025. Łączne nakłady planowane na </w:t>
      </w:r>
      <w:r w:rsidR="00945381">
        <w:rPr>
          <w:rFonts w:ascii="Times New Roman" w:hAnsi="Times New Roman" w:cs="Times New Roman"/>
          <w:color w:val="000000"/>
          <w:sz w:val="24"/>
          <w:szCs w:val="24"/>
        </w:rPr>
        <w:t xml:space="preserve">to zadanie to 9 488,00 zł, przy czym limit wydatków na rok 2024 to 38 000,00 z, a na rok 2025 – 9 450,00 zł. Są to środki pozyskane z zewnątrz. </w:t>
      </w:r>
      <w:r w:rsidR="00D87998">
        <w:rPr>
          <w:rFonts w:ascii="Times New Roman" w:hAnsi="Times New Roman" w:cs="Times New Roman"/>
          <w:color w:val="000000"/>
          <w:sz w:val="24"/>
          <w:szCs w:val="24"/>
        </w:rPr>
        <w:t xml:space="preserve">W wykazie Wieloletniej Prognozy Finansowej do Inwestycji „Budowa infrastruktury sportowej i zagospodarowanie terenu Śnieżka w Zelowie – łączne nakłady finansowe zostały zwiększone o </w:t>
      </w:r>
      <w:r w:rsidR="00473C3D">
        <w:rPr>
          <w:rFonts w:ascii="Times New Roman" w:hAnsi="Times New Roman" w:cs="Times New Roman"/>
          <w:color w:val="000000"/>
          <w:sz w:val="24"/>
          <w:szCs w:val="24"/>
        </w:rPr>
        <w:t xml:space="preserve">100 000,00 zł, które zostało przypisane do limitu wydatków na rok 2025. Po wprowadzonej zmianie </w:t>
      </w:r>
      <w:r w:rsidR="000748B8">
        <w:rPr>
          <w:rFonts w:ascii="Times New Roman" w:hAnsi="Times New Roman" w:cs="Times New Roman"/>
          <w:color w:val="000000"/>
          <w:sz w:val="24"/>
          <w:szCs w:val="24"/>
        </w:rPr>
        <w:t xml:space="preserve">łączne nakłady finansowe to 8 200 000,00 zł. W zakresie roku 2024 to kwota </w:t>
      </w:r>
      <w:r w:rsidR="00C41DA8">
        <w:rPr>
          <w:rFonts w:ascii="Times New Roman" w:hAnsi="Times New Roman" w:cs="Times New Roman"/>
          <w:color w:val="000000"/>
          <w:sz w:val="24"/>
          <w:szCs w:val="24"/>
        </w:rPr>
        <w:t xml:space="preserve">4 450 000,00 zł, natomiast  limit wydatków na rok 2025 to 3 750 000,00 zł. </w:t>
      </w:r>
      <w:r w:rsidR="00D91021">
        <w:rPr>
          <w:rFonts w:ascii="Times New Roman" w:hAnsi="Times New Roman" w:cs="Times New Roman"/>
          <w:color w:val="000000"/>
          <w:sz w:val="24"/>
          <w:szCs w:val="24"/>
        </w:rPr>
        <w:t>W budżecie, po stronie dochodów wprowadzamy decyzje</w:t>
      </w:r>
      <w:r w:rsidR="00A47062">
        <w:rPr>
          <w:rFonts w:ascii="Times New Roman" w:hAnsi="Times New Roman" w:cs="Times New Roman"/>
          <w:color w:val="000000"/>
          <w:sz w:val="24"/>
          <w:szCs w:val="24"/>
        </w:rPr>
        <w:t xml:space="preserve">, a więc otrzymane dotacje i ma to swoje przełożenie na stronę wydatków. Po stronie wydatków, poza inwestycjami, następują drobne zmiany, w załączniku nr 4 dotyczącym funduszu sołeckiego. </w:t>
      </w:r>
      <w:r w:rsidR="00EB35E8">
        <w:rPr>
          <w:rFonts w:ascii="Times New Roman" w:hAnsi="Times New Roman" w:cs="Times New Roman"/>
          <w:color w:val="000000"/>
          <w:sz w:val="24"/>
          <w:szCs w:val="24"/>
        </w:rPr>
        <w:t xml:space="preserve">Następuje tutaj przesunięcie pomiędzy zadaniami. </w:t>
      </w:r>
    </w:p>
    <w:p w:rsidR="00B929EC" w:rsidRDefault="00EB35E8" w:rsidP="000830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Ponadto w załączniku nr 5 o kwotę 30 000,00 zł zostaje zwiększona dot</w:t>
      </w:r>
      <w:r w:rsidR="00B932B5">
        <w:rPr>
          <w:rFonts w:ascii="Times New Roman" w:hAnsi="Times New Roman" w:cs="Times New Roman"/>
          <w:color w:val="000000"/>
          <w:sz w:val="24"/>
          <w:szCs w:val="24"/>
        </w:rPr>
        <w:t>acja dla Domu Kultury w Zelowie i o 100 000,00 zł dotacja podmiotowa dla przedszkoli niepublicznych. Wprowadzone zmiany, w zakresie roku 2024, nie powodują zmiany deficytu</w:t>
      </w:r>
      <w:r w:rsidR="00340A25">
        <w:rPr>
          <w:rFonts w:ascii="Times New Roman" w:hAnsi="Times New Roman" w:cs="Times New Roman"/>
          <w:color w:val="000000"/>
          <w:sz w:val="24"/>
          <w:szCs w:val="24"/>
        </w:rPr>
        <w:t>, a co za tym idzie jego finansowania. Te zmiany, w zakresie roku 2024 przekładają się na Wieloletnią Prognozę Finansową. Zwróciła się również z prośba o wrażenie zgody na przesunięcie kwoty 100</w:t>
      </w:r>
      <w:r w:rsidR="00C82D7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340A25">
        <w:rPr>
          <w:rFonts w:ascii="Times New Roman" w:hAnsi="Times New Roman" w:cs="Times New Roman"/>
          <w:color w:val="000000"/>
          <w:sz w:val="24"/>
          <w:szCs w:val="24"/>
        </w:rPr>
        <w:t>,00 zł</w:t>
      </w:r>
      <w:r w:rsidR="00C82D7F">
        <w:rPr>
          <w:rFonts w:ascii="Times New Roman" w:hAnsi="Times New Roman" w:cs="Times New Roman"/>
          <w:color w:val="000000"/>
          <w:sz w:val="24"/>
          <w:szCs w:val="24"/>
        </w:rPr>
        <w:t xml:space="preserve">, w rozdziale 80104 to są przedszkola, między paragrafami 3020 </w:t>
      </w:r>
      <w:r w:rsidR="0014025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82D7F">
        <w:rPr>
          <w:rFonts w:ascii="Times New Roman" w:hAnsi="Times New Roman" w:cs="Times New Roman"/>
          <w:color w:val="000000"/>
          <w:sz w:val="24"/>
          <w:szCs w:val="24"/>
        </w:rPr>
        <w:t xml:space="preserve"> 4790. Paragraf 4790 byłby zmniejszony o 1</w:t>
      </w:r>
      <w:r w:rsidR="00C02D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2D7F">
        <w:rPr>
          <w:rFonts w:ascii="Times New Roman" w:hAnsi="Times New Roman" w:cs="Times New Roman"/>
          <w:color w:val="000000"/>
          <w:sz w:val="24"/>
          <w:szCs w:val="24"/>
        </w:rPr>
        <w:t>000,00 zł a paragraf 3</w:t>
      </w:r>
      <w:r w:rsidR="0014025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C82D7F">
        <w:rPr>
          <w:rFonts w:ascii="Times New Roman" w:hAnsi="Times New Roman" w:cs="Times New Roman"/>
          <w:color w:val="000000"/>
          <w:sz w:val="24"/>
          <w:szCs w:val="24"/>
        </w:rPr>
        <w:t xml:space="preserve">20 zwiększony. </w:t>
      </w:r>
      <w:r w:rsidR="00B932B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EA795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50DE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4706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F744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9102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73C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7998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9453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4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16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F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525C9" w:rsidRDefault="00F058A0" w:rsidP="00C02D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9525C9" w:rsidRPr="00AF1D1A" w:rsidRDefault="009525C9" w:rsidP="009525C9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Przewodnicząc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y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Komisji Finansów Publicznych, Rozwoju Gospodarczego, Rolnictwa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 Ochrony Środowiska Rady Miejskiej w Zelowie, p.</w:t>
      </w:r>
      <w:r w:rsidR="00602A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Marcin Gral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zapoznał zebranych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 opini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ą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komisji dotycząc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ą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rocedowanej uchwały 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(opini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ozytywn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). </w:t>
      </w:r>
    </w:p>
    <w:p w:rsidR="009525C9" w:rsidRDefault="009525C9" w:rsidP="009525C9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Opinia</w:t>
      </w:r>
      <w:r w:rsidRPr="00AF1D1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 xml:space="preserve"> załączon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 xml:space="preserve">a jest </w:t>
      </w:r>
      <w:r w:rsidRPr="00AF1D1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 xml:space="preserve">do </w:t>
      </w:r>
      <w:r w:rsidRPr="008A4BB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 xml:space="preserve">protokołu.    </w:t>
      </w:r>
    </w:p>
    <w:p w:rsidR="00A16209" w:rsidRDefault="00A16209" w:rsidP="00A162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6209" w:rsidRPr="00C10911" w:rsidRDefault="00A16209" w:rsidP="00A16209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Do projektu uchwały nie było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pytań. </w:t>
      </w:r>
    </w:p>
    <w:p w:rsidR="00A16209" w:rsidRPr="00C10911" w:rsidRDefault="00A16209" w:rsidP="00A16209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16209" w:rsidRPr="00C10911" w:rsidRDefault="00A16209" w:rsidP="00A16209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Przewodniczący Rady poddał projekt uchwały pod głosowanie</w:t>
      </w:r>
      <w:r w:rsidR="00B24060">
        <w:rPr>
          <w:rFonts w:ascii="Times New Roman" w:eastAsia="Calibri" w:hAnsi="Times New Roman" w:cs="Times New Roman"/>
          <w:sz w:val="24"/>
          <w:szCs w:val="24"/>
        </w:rPr>
        <w:t>, wraz z autopoprawkami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16209" w:rsidRPr="00C10911" w:rsidRDefault="00A16209" w:rsidP="00A16209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„Za” przyjęciem projektu uchwały było 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 głosów. </w:t>
      </w:r>
    </w:p>
    <w:p w:rsidR="00A16209" w:rsidRPr="00C10911" w:rsidRDefault="00A16209" w:rsidP="00A16209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Głosów „przeciwnych” – 0.  </w:t>
      </w:r>
    </w:p>
    <w:p w:rsidR="00A16209" w:rsidRPr="00C10911" w:rsidRDefault="00A16209" w:rsidP="00A16209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Głosów „wstrzymujących się” – 0. </w:t>
      </w:r>
    </w:p>
    <w:p w:rsidR="00A16209" w:rsidRPr="00C10911" w:rsidRDefault="00A16209" w:rsidP="00A16209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W głosowaniu udział wzięło 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 radnych. </w:t>
      </w:r>
    </w:p>
    <w:p w:rsidR="00A16209" w:rsidRPr="00DA18B7" w:rsidRDefault="00A16209" w:rsidP="00A1620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0911">
        <w:rPr>
          <w:rFonts w:ascii="Times New Roman" w:eastAsia="Calibri" w:hAnsi="Times New Roman" w:cs="Times New Roman"/>
          <w:color w:val="000000"/>
          <w:sz w:val="24"/>
          <w:szCs w:val="24"/>
        </w:rPr>
        <w:t>Przewodniczący Rady stwierdził, że uchwała została przyjęta</w:t>
      </w:r>
    </w:p>
    <w:p w:rsidR="00651C84" w:rsidRDefault="00651C84" w:rsidP="0008306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6E81" w:rsidRPr="005F35FC" w:rsidRDefault="00946E81" w:rsidP="00946E81">
      <w:pPr>
        <w:tabs>
          <w:tab w:val="left" w:pos="284"/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35FC">
        <w:rPr>
          <w:rFonts w:ascii="Times New Roman" w:eastAsia="Times New Roman" w:hAnsi="Times New Roman" w:cs="Times New Roman"/>
          <w:kern w:val="3"/>
          <w:sz w:val="24"/>
          <w:szCs w:val="24"/>
        </w:rPr>
        <w:t>Uchwała Nr V/5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>9</w:t>
      </w:r>
      <w:r w:rsidRPr="005F35F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/2024 Rady Miejskiej w Zelowie w </w:t>
      </w:r>
      <w:r>
        <w:rPr>
          <w:rFonts w:ascii="Times New Roman" w:hAnsi="Times New Roman" w:cs="Times New Roman"/>
          <w:sz w:val="24"/>
          <w:szCs w:val="24"/>
        </w:rPr>
        <w:t xml:space="preserve">sprawie </w:t>
      </w:r>
      <w:r w:rsidRPr="00946E81">
        <w:rPr>
          <w:rFonts w:ascii="Times New Roman" w:hAnsi="Times New Roman"/>
          <w:sz w:val="24"/>
          <w:szCs w:val="24"/>
        </w:rPr>
        <w:t>zmiany Wieloletniej Prognozy Finansowej na lata 2024-2032</w:t>
      </w:r>
      <w:r w:rsidRPr="005F35F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, stanowi załącznik do protokołu.           </w:t>
      </w:r>
    </w:p>
    <w:p w:rsidR="00A16209" w:rsidRDefault="00A16209" w:rsidP="0008306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16209" w:rsidRDefault="00A16209" w:rsidP="0008306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Do punktu 12.</w:t>
      </w:r>
    </w:p>
    <w:p w:rsidR="00A16209" w:rsidRPr="00A16209" w:rsidRDefault="00A16209" w:rsidP="00A16209">
      <w:pPr>
        <w:pStyle w:val="Bezodstpw"/>
        <w:rPr>
          <w:b/>
        </w:rPr>
      </w:pPr>
      <w:r w:rsidRPr="00A16209">
        <w:rPr>
          <w:b/>
        </w:rPr>
        <w:t>Rozpatrzenie projektu uchwały w sprawie zmiany</w:t>
      </w:r>
      <w:r w:rsidR="002C2578">
        <w:rPr>
          <w:b/>
        </w:rPr>
        <w:t xml:space="preserve"> w budżecie Gminy Zelów na 2024 </w:t>
      </w:r>
      <w:r w:rsidRPr="00A16209">
        <w:rPr>
          <w:b/>
        </w:rPr>
        <w:t>rok.</w:t>
      </w:r>
    </w:p>
    <w:p w:rsidR="00A16209" w:rsidRDefault="00A16209" w:rsidP="000B511B">
      <w:pPr>
        <w:tabs>
          <w:tab w:val="left" w:pos="0"/>
          <w:tab w:val="left" w:pos="14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A16209" w:rsidRPr="008F3B5F" w:rsidRDefault="000C3A5A" w:rsidP="000B511B">
      <w:pPr>
        <w:tabs>
          <w:tab w:val="left" w:pos="0"/>
          <w:tab w:val="left" w:pos="14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F3B5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Projekt uchwały został omówiony przez </w:t>
      </w:r>
      <w:r w:rsidRPr="008F3B5F">
        <w:rPr>
          <w:rFonts w:ascii="Times New Roman" w:hAnsi="Times New Roman"/>
          <w:b/>
          <w:sz w:val="24"/>
          <w:szCs w:val="24"/>
        </w:rPr>
        <w:t>p. Skarbnik Miasta Jadwigę Stróż</w:t>
      </w:r>
      <w:r w:rsidR="000B511B">
        <w:rPr>
          <w:rFonts w:ascii="Times New Roman" w:hAnsi="Times New Roman"/>
          <w:sz w:val="24"/>
          <w:szCs w:val="24"/>
        </w:rPr>
        <w:t xml:space="preserve">, </w:t>
      </w:r>
      <w:r w:rsidR="000B511B">
        <w:rPr>
          <w:rFonts w:ascii="Times New Roman" w:hAnsi="Times New Roman"/>
          <w:sz w:val="24"/>
          <w:szCs w:val="24"/>
        </w:rPr>
        <w:br/>
        <w:t xml:space="preserve">w poprzednim punkcie posiedzenia. </w:t>
      </w:r>
      <w:r w:rsidRPr="008F3B5F">
        <w:rPr>
          <w:rFonts w:ascii="Times New Roman" w:hAnsi="Times New Roman"/>
          <w:b/>
          <w:sz w:val="24"/>
          <w:szCs w:val="24"/>
        </w:rPr>
        <w:t xml:space="preserve"> </w:t>
      </w:r>
      <w:r w:rsidRPr="008F3B5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C00B2" w:rsidRDefault="000C00B2" w:rsidP="000C00B2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0C00B2" w:rsidRPr="00AF1D1A" w:rsidRDefault="000C00B2" w:rsidP="000C00B2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Przewodnicząc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y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Komisji Finansów Publicznych, Rozwoju Gospodarczego, Rolnictwa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i Ochrony Środowiska Rady Miejskiej w Zelowie, p.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Marcin Gral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zapoznał zebranych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 opini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ą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komisji dotycząc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ą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rocedowanej uchwały 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(opini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ozytywn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). </w:t>
      </w:r>
    </w:p>
    <w:p w:rsidR="000C00B2" w:rsidRDefault="000C00B2" w:rsidP="000C00B2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Opinia</w:t>
      </w:r>
      <w:r w:rsidRPr="00AF1D1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 xml:space="preserve"> załączon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 xml:space="preserve">a jest </w:t>
      </w:r>
      <w:r w:rsidRPr="00AF1D1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 xml:space="preserve">do </w:t>
      </w:r>
      <w:r w:rsidRPr="008A4BB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 xml:space="preserve">protokołu.    </w:t>
      </w:r>
    </w:p>
    <w:p w:rsidR="000C00B2" w:rsidRDefault="000C00B2" w:rsidP="000B511B">
      <w:pPr>
        <w:tabs>
          <w:tab w:val="left" w:pos="0"/>
          <w:tab w:val="left" w:pos="14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8B12A2" w:rsidRDefault="00AF56AC" w:rsidP="000B511B">
      <w:pPr>
        <w:tabs>
          <w:tab w:val="left" w:pos="0"/>
          <w:tab w:val="left" w:pos="14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F2026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W tym punkcie posiedzenia radny </w:t>
      </w:r>
      <w:r w:rsidRPr="00AA59F5">
        <w:rPr>
          <w:rFonts w:ascii="Times New Roman" w:eastAsia="Calibri" w:hAnsi="Times New Roman" w:cs="Times New Roman"/>
          <w:b/>
          <w:sz w:val="24"/>
          <w:szCs w:val="24"/>
        </w:rPr>
        <w:t>Andrzej Nawrocki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odniósł się do tematu zagospodarowania terenu Śnieżka i poprosił o udzielenie informacji na temat </w:t>
      </w:r>
      <w:r w:rsidR="008B12A2">
        <w:rPr>
          <w:rFonts w:ascii="Times New Roman" w:eastAsia="Calibri" w:hAnsi="Times New Roman" w:cs="Times New Roman"/>
          <w:sz w:val="24"/>
          <w:szCs w:val="24"/>
        </w:rPr>
        <w:t>termin</w:t>
      </w:r>
      <w:r w:rsidR="007F529E">
        <w:rPr>
          <w:rFonts w:ascii="Times New Roman" w:eastAsia="Calibri" w:hAnsi="Times New Roman" w:cs="Times New Roman"/>
          <w:sz w:val="24"/>
          <w:szCs w:val="24"/>
        </w:rPr>
        <w:t>ó</w:t>
      </w:r>
      <w:r w:rsidR="008B12A2">
        <w:rPr>
          <w:rFonts w:ascii="Times New Roman" w:eastAsia="Calibri" w:hAnsi="Times New Roman" w:cs="Times New Roman"/>
          <w:sz w:val="24"/>
          <w:szCs w:val="24"/>
        </w:rPr>
        <w:t>w realizacji t</w:t>
      </w:r>
      <w:r>
        <w:rPr>
          <w:rFonts w:ascii="Times New Roman" w:eastAsia="Calibri" w:hAnsi="Times New Roman" w:cs="Times New Roman"/>
          <w:sz w:val="24"/>
          <w:szCs w:val="24"/>
        </w:rPr>
        <w:t>ej inwestycji</w:t>
      </w:r>
      <w:r w:rsidR="005B44F5">
        <w:rPr>
          <w:rFonts w:ascii="Times New Roman" w:eastAsia="Calibri" w:hAnsi="Times New Roman" w:cs="Times New Roman"/>
          <w:sz w:val="24"/>
          <w:szCs w:val="24"/>
        </w:rPr>
        <w:t>. Zapytał również czy na przyszłoroczne wakacje młodzież będzie mogła z tej infrastruktury już skorzystać</w:t>
      </w:r>
      <w:r w:rsidR="008B12A2">
        <w:rPr>
          <w:rFonts w:ascii="Times New Roman" w:eastAsia="Calibri" w:hAnsi="Times New Roman" w:cs="Times New Roman"/>
          <w:sz w:val="24"/>
          <w:szCs w:val="24"/>
        </w:rPr>
        <w:t>?</w:t>
      </w:r>
    </w:p>
    <w:p w:rsidR="008B12A2" w:rsidRDefault="008B12A2" w:rsidP="000B511B">
      <w:pPr>
        <w:tabs>
          <w:tab w:val="left" w:pos="0"/>
          <w:tab w:val="left" w:pos="14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A59F5" w:rsidRDefault="008B12A2" w:rsidP="000B511B">
      <w:pPr>
        <w:tabs>
          <w:tab w:val="left" w:pos="0"/>
          <w:tab w:val="left" w:pos="14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F20266">
        <w:rPr>
          <w:rFonts w:ascii="Times New Roman" w:eastAsia="Calibri" w:hAnsi="Times New Roman" w:cs="Times New Roman"/>
          <w:sz w:val="24"/>
          <w:szCs w:val="24"/>
        </w:rPr>
        <w:tab/>
      </w:r>
      <w:r w:rsidRPr="00AA59F5">
        <w:rPr>
          <w:rFonts w:ascii="Times New Roman" w:eastAsia="Calibri" w:hAnsi="Times New Roman" w:cs="Times New Roman"/>
          <w:b/>
          <w:sz w:val="24"/>
          <w:szCs w:val="24"/>
        </w:rPr>
        <w:t>Burmistrz Zelowa</w:t>
      </w:r>
      <w:r>
        <w:rPr>
          <w:rFonts w:ascii="Times New Roman" w:eastAsia="Calibri" w:hAnsi="Times New Roman" w:cs="Times New Roman"/>
          <w:sz w:val="24"/>
          <w:szCs w:val="24"/>
        </w:rPr>
        <w:t xml:space="preserve"> wyjaśnił, że </w:t>
      </w:r>
      <w:r w:rsidR="007F529E">
        <w:rPr>
          <w:rFonts w:ascii="Times New Roman" w:eastAsia="Calibri" w:hAnsi="Times New Roman" w:cs="Times New Roman"/>
          <w:sz w:val="24"/>
          <w:szCs w:val="24"/>
        </w:rPr>
        <w:t>przetarg na realizację tej inwestycji został rozstrzygnięty,</w:t>
      </w:r>
      <w:r w:rsidR="00F202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529E">
        <w:rPr>
          <w:rFonts w:ascii="Times New Roman" w:eastAsia="Calibri" w:hAnsi="Times New Roman" w:cs="Times New Roman"/>
          <w:sz w:val="24"/>
          <w:szCs w:val="24"/>
        </w:rPr>
        <w:t xml:space="preserve">w wyniku czego został wyłoniony wykonawca. </w:t>
      </w:r>
      <w:r w:rsidR="00F20266">
        <w:rPr>
          <w:rFonts w:ascii="Times New Roman" w:eastAsia="Calibri" w:hAnsi="Times New Roman" w:cs="Times New Roman"/>
          <w:sz w:val="24"/>
          <w:szCs w:val="24"/>
        </w:rPr>
        <w:t>Być może w tym tygodniu uda się podpisać z wykonawcą umowę</w:t>
      </w:r>
      <w:r w:rsidR="002957A6">
        <w:rPr>
          <w:rFonts w:ascii="Times New Roman" w:eastAsia="Calibri" w:hAnsi="Times New Roman" w:cs="Times New Roman"/>
          <w:sz w:val="24"/>
          <w:szCs w:val="24"/>
        </w:rPr>
        <w:t xml:space="preserve">, ponieważ wykonawca chciałby przystąpić do realizacji zadania jak najszybciej. </w:t>
      </w:r>
      <w:r w:rsidR="0052683C">
        <w:rPr>
          <w:rFonts w:ascii="Times New Roman" w:eastAsia="Calibri" w:hAnsi="Times New Roman" w:cs="Times New Roman"/>
          <w:sz w:val="24"/>
          <w:szCs w:val="24"/>
        </w:rPr>
        <w:t xml:space="preserve">O szczegółowe informacje poprosił </w:t>
      </w:r>
      <w:r w:rsidR="00FF6F57">
        <w:rPr>
          <w:rFonts w:ascii="Times New Roman" w:eastAsia="Calibri" w:hAnsi="Times New Roman" w:cs="Times New Roman"/>
          <w:sz w:val="24"/>
          <w:szCs w:val="24"/>
        </w:rPr>
        <w:t xml:space="preserve">o kierownika Referatu Zamówień Publicznych i Inwestycji </w:t>
      </w:r>
      <w:r w:rsidR="00AA59F5">
        <w:rPr>
          <w:rFonts w:ascii="Times New Roman" w:eastAsia="Calibri" w:hAnsi="Times New Roman" w:cs="Times New Roman"/>
          <w:sz w:val="24"/>
          <w:szCs w:val="24"/>
        </w:rPr>
        <w:t xml:space="preserve">w Urzędzie Miejskim w Zelowie p. Grzegorza Urbaniaka. </w:t>
      </w:r>
    </w:p>
    <w:p w:rsidR="00AA59F5" w:rsidRDefault="00AA59F5" w:rsidP="000B511B">
      <w:pPr>
        <w:tabs>
          <w:tab w:val="left" w:pos="0"/>
          <w:tab w:val="left" w:pos="14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CA22C8" w:rsidRDefault="00AA59F5" w:rsidP="000B511B">
      <w:pPr>
        <w:tabs>
          <w:tab w:val="left" w:pos="0"/>
          <w:tab w:val="left" w:pos="14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A59F5">
        <w:rPr>
          <w:rFonts w:ascii="Times New Roman" w:eastAsia="Calibri" w:hAnsi="Times New Roman" w:cs="Times New Roman"/>
          <w:b/>
          <w:sz w:val="24"/>
          <w:szCs w:val="24"/>
        </w:rPr>
        <w:t>Pan Kierownik</w:t>
      </w:r>
      <w:r>
        <w:rPr>
          <w:rFonts w:ascii="Times New Roman" w:eastAsia="Calibri" w:hAnsi="Times New Roman" w:cs="Times New Roman"/>
          <w:sz w:val="24"/>
          <w:szCs w:val="24"/>
        </w:rPr>
        <w:t xml:space="preserve"> wyjaśnił, że </w:t>
      </w:r>
      <w:r w:rsidR="00F3307F">
        <w:rPr>
          <w:rFonts w:ascii="Times New Roman" w:eastAsia="Calibri" w:hAnsi="Times New Roman" w:cs="Times New Roman"/>
          <w:sz w:val="24"/>
          <w:szCs w:val="24"/>
        </w:rPr>
        <w:t>termin reali</w:t>
      </w:r>
      <w:r w:rsidR="007F4237">
        <w:rPr>
          <w:rFonts w:ascii="Times New Roman" w:eastAsia="Calibri" w:hAnsi="Times New Roman" w:cs="Times New Roman"/>
          <w:sz w:val="24"/>
          <w:szCs w:val="24"/>
        </w:rPr>
        <w:t xml:space="preserve">zacji tej inwestycji ustalono na </w:t>
      </w:r>
      <w:r w:rsidR="00F3307F">
        <w:rPr>
          <w:rFonts w:ascii="Times New Roman" w:eastAsia="Calibri" w:hAnsi="Times New Roman" w:cs="Times New Roman"/>
          <w:sz w:val="24"/>
          <w:szCs w:val="24"/>
        </w:rPr>
        <w:t xml:space="preserve">13 miesięcy </w:t>
      </w:r>
      <w:r w:rsidR="003531AF">
        <w:rPr>
          <w:rFonts w:ascii="Times New Roman" w:eastAsia="Calibri" w:hAnsi="Times New Roman" w:cs="Times New Roman"/>
          <w:sz w:val="24"/>
          <w:szCs w:val="24"/>
        </w:rPr>
        <w:br/>
      </w:r>
      <w:r w:rsidR="00F3307F">
        <w:rPr>
          <w:rFonts w:ascii="Times New Roman" w:eastAsia="Calibri" w:hAnsi="Times New Roman" w:cs="Times New Roman"/>
          <w:sz w:val="24"/>
          <w:szCs w:val="24"/>
        </w:rPr>
        <w:t xml:space="preserve">od daty podpisania umowy z wykonawcą. Ten termin wynika też z zapisów jakie mieliśmy </w:t>
      </w:r>
      <w:r w:rsidR="00F61304">
        <w:rPr>
          <w:rFonts w:ascii="Times New Roman" w:eastAsia="Calibri" w:hAnsi="Times New Roman" w:cs="Times New Roman"/>
          <w:sz w:val="24"/>
          <w:szCs w:val="24"/>
        </w:rPr>
        <w:br/>
      </w:r>
      <w:r w:rsidR="00F3307F">
        <w:rPr>
          <w:rFonts w:ascii="Times New Roman" w:eastAsia="Calibri" w:hAnsi="Times New Roman" w:cs="Times New Roman"/>
          <w:sz w:val="24"/>
          <w:szCs w:val="24"/>
        </w:rPr>
        <w:t>z bankiem i w promesie na to zadanie jest zapis, że musi być realizowane w cyklu powyż</w:t>
      </w:r>
      <w:r w:rsidR="00F61304">
        <w:rPr>
          <w:rFonts w:ascii="Times New Roman" w:eastAsia="Calibri" w:hAnsi="Times New Roman" w:cs="Times New Roman"/>
          <w:sz w:val="24"/>
          <w:szCs w:val="24"/>
        </w:rPr>
        <w:t>ej roku od podpisania umowy.</w:t>
      </w:r>
      <w:r w:rsidR="00BC4D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73C7">
        <w:rPr>
          <w:rFonts w:ascii="Times New Roman" w:eastAsia="Calibri" w:hAnsi="Times New Roman" w:cs="Times New Roman"/>
          <w:sz w:val="24"/>
          <w:szCs w:val="24"/>
        </w:rPr>
        <w:t>Czyli jeżeli umowa zostanie podpisana we wrześniu zadanie zostanie zrealizowane w miesiącu październiku.</w:t>
      </w:r>
      <w:r w:rsidR="003531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20B8">
        <w:rPr>
          <w:rFonts w:ascii="Times New Roman" w:eastAsia="Calibri" w:hAnsi="Times New Roman" w:cs="Times New Roman"/>
          <w:sz w:val="24"/>
          <w:szCs w:val="24"/>
        </w:rPr>
        <w:t xml:space="preserve">Przed odbiorem nie ma możliwości użytkowania tego obiektu. </w:t>
      </w:r>
    </w:p>
    <w:p w:rsidR="00CA22C8" w:rsidRDefault="00CA22C8" w:rsidP="000B511B">
      <w:pPr>
        <w:tabs>
          <w:tab w:val="left" w:pos="0"/>
          <w:tab w:val="left" w:pos="14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F56AC" w:rsidRDefault="000D2381" w:rsidP="000B511B">
      <w:pPr>
        <w:tabs>
          <w:tab w:val="left" w:pos="0"/>
          <w:tab w:val="left" w:pos="14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A4C3B">
        <w:rPr>
          <w:rFonts w:ascii="Times New Roman" w:eastAsia="Calibri" w:hAnsi="Times New Roman" w:cs="Times New Roman"/>
          <w:b/>
          <w:sz w:val="24"/>
          <w:szCs w:val="24"/>
        </w:rPr>
        <w:t>Burmistrz Zelowa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odniósł się do zmian w budżecie, w zakresie realizacji drogi w m. Wypychów (drogi pry stacji benzynowej, czyi do tzw. leśniczówki) i poinformował, że niezwłocznie po uchwaleniu budżetu zostanie ogłoszony przetarg, a następnie rozpoczęte zostaną prace związane z realizacją tego zadania.   </w:t>
      </w:r>
    </w:p>
    <w:p w:rsidR="00A16209" w:rsidRDefault="00A16209" w:rsidP="00A16209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16209" w:rsidRPr="00C10911" w:rsidRDefault="00A16209" w:rsidP="00A16209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Do projektu uchwały nie było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pytań. </w:t>
      </w:r>
    </w:p>
    <w:p w:rsidR="00A16209" w:rsidRPr="00C10911" w:rsidRDefault="00A16209" w:rsidP="00A16209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16209" w:rsidRPr="00C10911" w:rsidRDefault="00A16209" w:rsidP="00A16209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Przewodniczący Rady poddał projekt uchwały</w:t>
      </w:r>
      <w:r w:rsidR="00ED12CC">
        <w:rPr>
          <w:rFonts w:ascii="Times New Roman" w:eastAsia="Calibri" w:hAnsi="Times New Roman" w:cs="Times New Roman"/>
          <w:sz w:val="24"/>
          <w:szCs w:val="24"/>
        </w:rPr>
        <w:t xml:space="preserve"> wraz z autopoprawkami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 pod głosowanie. </w:t>
      </w:r>
    </w:p>
    <w:p w:rsidR="00A16209" w:rsidRPr="00C10911" w:rsidRDefault="00A16209" w:rsidP="00A16209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„Za” przyjęciem projektu uchwały było 1</w:t>
      </w:r>
      <w:r w:rsidR="009971FB">
        <w:rPr>
          <w:rFonts w:ascii="Times New Roman" w:eastAsia="Calibri" w:hAnsi="Times New Roman" w:cs="Times New Roman"/>
          <w:sz w:val="24"/>
          <w:szCs w:val="24"/>
        </w:rPr>
        <w:t>2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 głosów. </w:t>
      </w:r>
    </w:p>
    <w:p w:rsidR="00A16209" w:rsidRPr="00C10911" w:rsidRDefault="00A16209" w:rsidP="00A16209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Głosów „przeciwnych” – 0.  </w:t>
      </w:r>
    </w:p>
    <w:p w:rsidR="00A16209" w:rsidRPr="00C10911" w:rsidRDefault="009971FB" w:rsidP="00A16209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>
        <w:rPr>
          <w:rFonts w:ascii="Times New Roman" w:eastAsia="Calibri" w:hAnsi="Times New Roman" w:cs="Times New Roman"/>
          <w:sz w:val="24"/>
          <w:szCs w:val="24"/>
        </w:rPr>
        <w:t>Głosów „wstrzymujących się” – 2</w:t>
      </w:r>
      <w:r w:rsidR="00A16209" w:rsidRPr="00C1091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16209" w:rsidRPr="00C10911" w:rsidRDefault="00A16209" w:rsidP="00A16209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W głosowaniu udział wzięło 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 radnych. </w:t>
      </w:r>
    </w:p>
    <w:p w:rsidR="00A16209" w:rsidRPr="00DA18B7" w:rsidRDefault="00A16209" w:rsidP="00A1620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0911">
        <w:rPr>
          <w:rFonts w:ascii="Times New Roman" w:eastAsia="Calibri" w:hAnsi="Times New Roman" w:cs="Times New Roman"/>
          <w:color w:val="000000"/>
          <w:sz w:val="24"/>
          <w:szCs w:val="24"/>
        </w:rPr>
        <w:t>Przewodniczący Rady stwierdził, że uchwała została przyjęta</w:t>
      </w:r>
    </w:p>
    <w:p w:rsidR="00A16209" w:rsidRDefault="00A16209" w:rsidP="00A16209">
      <w:pPr>
        <w:tabs>
          <w:tab w:val="left" w:pos="0"/>
          <w:tab w:val="left" w:pos="14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E3992" w:rsidRPr="005F35FC" w:rsidRDefault="003E3992" w:rsidP="003E3992">
      <w:pPr>
        <w:tabs>
          <w:tab w:val="left" w:pos="284"/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35FC">
        <w:rPr>
          <w:rFonts w:ascii="Times New Roman" w:eastAsia="Times New Roman" w:hAnsi="Times New Roman" w:cs="Times New Roman"/>
          <w:kern w:val="3"/>
          <w:sz w:val="24"/>
          <w:szCs w:val="24"/>
        </w:rPr>
        <w:t>Uchwała Nr V/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>60</w:t>
      </w:r>
      <w:r w:rsidRPr="005F35F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/2024 Rady Miejskiej w Zelowie w </w:t>
      </w:r>
      <w:r>
        <w:rPr>
          <w:rFonts w:ascii="Times New Roman" w:hAnsi="Times New Roman" w:cs="Times New Roman"/>
          <w:sz w:val="24"/>
          <w:szCs w:val="24"/>
        </w:rPr>
        <w:t xml:space="preserve">sprawie </w:t>
      </w:r>
      <w:r>
        <w:rPr>
          <w:rFonts w:ascii="Times New Roman" w:hAnsi="Times New Roman"/>
          <w:sz w:val="24"/>
          <w:szCs w:val="24"/>
        </w:rPr>
        <w:t>zmiany w budżecie Gminy Zelów na 2024 rok</w:t>
      </w:r>
      <w:r w:rsidRPr="005F35F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, stanowi załącznik do protokołu.           </w:t>
      </w:r>
    </w:p>
    <w:p w:rsidR="003E3992" w:rsidRDefault="003E3992" w:rsidP="00A16209">
      <w:pPr>
        <w:pStyle w:val="Bezodstpw"/>
        <w:rPr>
          <w:b/>
        </w:rPr>
      </w:pPr>
    </w:p>
    <w:p w:rsidR="000C3BBC" w:rsidRDefault="000C3BBC" w:rsidP="00A16209">
      <w:pPr>
        <w:pStyle w:val="Bezodstpw"/>
        <w:rPr>
          <w:b/>
        </w:rPr>
      </w:pPr>
    </w:p>
    <w:p w:rsidR="00A16209" w:rsidRPr="00A16209" w:rsidRDefault="00A16209" w:rsidP="00A16209">
      <w:pPr>
        <w:pStyle w:val="Bezodstpw"/>
        <w:rPr>
          <w:b/>
        </w:rPr>
      </w:pPr>
      <w:r w:rsidRPr="00A16209">
        <w:rPr>
          <w:b/>
        </w:rPr>
        <w:t>Do punktu 13.</w:t>
      </w:r>
    </w:p>
    <w:p w:rsidR="00A16209" w:rsidRPr="00A16209" w:rsidRDefault="00A16209" w:rsidP="00A16209">
      <w:pPr>
        <w:pStyle w:val="Bezodstpw"/>
        <w:rPr>
          <w:b/>
        </w:rPr>
      </w:pPr>
      <w:r w:rsidRPr="00A16209">
        <w:rPr>
          <w:b/>
        </w:rPr>
        <w:t xml:space="preserve">Rozpatrzenie projektu uchwały w sprawie: emisji obligacji komunalnych oraz zasad ich    </w:t>
      </w:r>
      <w:r w:rsidRPr="00A16209">
        <w:rPr>
          <w:b/>
        </w:rPr>
        <w:br/>
        <w:t xml:space="preserve">zbywania, nabywania i wykupu.     </w:t>
      </w:r>
    </w:p>
    <w:p w:rsidR="00A16209" w:rsidRDefault="00A16209" w:rsidP="004E6895">
      <w:pPr>
        <w:tabs>
          <w:tab w:val="left" w:pos="0"/>
          <w:tab w:val="left" w:pos="14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825B71" w:rsidRDefault="005110CD" w:rsidP="00825B71">
      <w:pPr>
        <w:tabs>
          <w:tab w:val="left" w:pos="0"/>
          <w:tab w:val="left" w:pos="14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Skarbnik Miasta poinformowała, że już od dłuższego </w:t>
      </w:r>
      <w:r w:rsidR="00514824">
        <w:rPr>
          <w:rFonts w:ascii="Times New Roman" w:hAnsi="Times New Roman"/>
          <w:sz w:val="24"/>
          <w:szCs w:val="24"/>
        </w:rPr>
        <w:t xml:space="preserve">czasu funkcjonuje </w:t>
      </w:r>
      <w:r>
        <w:rPr>
          <w:rFonts w:ascii="Times New Roman" w:hAnsi="Times New Roman"/>
          <w:sz w:val="24"/>
          <w:szCs w:val="24"/>
        </w:rPr>
        <w:t>w budżecie  kwota 4 500 000,00 zł dotycząca obligacji.</w:t>
      </w:r>
      <w:r w:rsidR="00514824">
        <w:rPr>
          <w:rFonts w:ascii="Times New Roman" w:hAnsi="Times New Roman"/>
          <w:sz w:val="24"/>
          <w:szCs w:val="24"/>
        </w:rPr>
        <w:t xml:space="preserve"> </w:t>
      </w:r>
      <w:r w:rsidR="0039390A">
        <w:rPr>
          <w:rFonts w:ascii="Times New Roman" w:hAnsi="Times New Roman"/>
          <w:sz w:val="24"/>
          <w:szCs w:val="24"/>
        </w:rPr>
        <w:t>Skarbnik Miasta wyjaśniła również, że rozpoczęcie procedury</w:t>
      </w:r>
      <w:r w:rsidR="00B65798">
        <w:rPr>
          <w:rFonts w:ascii="Times New Roman" w:hAnsi="Times New Roman"/>
          <w:sz w:val="24"/>
          <w:szCs w:val="24"/>
        </w:rPr>
        <w:t xml:space="preserve"> emisji obligacji (złożenie wniosku do Regionalnej Izby Obrachunkowej w Łodzi w celu wydania stosownej opinii) </w:t>
      </w:r>
      <w:r w:rsidR="0039390A">
        <w:rPr>
          <w:rFonts w:ascii="Times New Roman" w:hAnsi="Times New Roman"/>
          <w:sz w:val="24"/>
          <w:szCs w:val="24"/>
        </w:rPr>
        <w:t xml:space="preserve">wymaga podjęcia przez radę stosownej uchwały. </w:t>
      </w:r>
      <w:r w:rsidR="005227B4">
        <w:rPr>
          <w:rFonts w:ascii="Times New Roman" w:hAnsi="Times New Roman"/>
          <w:sz w:val="24"/>
          <w:szCs w:val="24"/>
        </w:rPr>
        <w:t>Planowana wysokość</w:t>
      </w:r>
      <w:r w:rsidR="00505040">
        <w:rPr>
          <w:rFonts w:ascii="Times New Roman" w:hAnsi="Times New Roman"/>
          <w:sz w:val="24"/>
          <w:szCs w:val="24"/>
        </w:rPr>
        <w:t xml:space="preserve"> to 4 500 000,00 zł. </w:t>
      </w:r>
      <w:r w:rsidR="005715FA">
        <w:rPr>
          <w:rFonts w:ascii="Times New Roman" w:hAnsi="Times New Roman"/>
          <w:sz w:val="24"/>
          <w:szCs w:val="24"/>
        </w:rPr>
        <w:t>Obligacje miałyby być wykupywane w 2029 roku – 500 000,00 zł, w 2030 roku – 2 000 000,00 z ł i w 203</w:t>
      </w:r>
      <w:r w:rsidR="008724ED">
        <w:rPr>
          <w:rFonts w:ascii="Times New Roman" w:hAnsi="Times New Roman"/>
          <w:sz w:val="24"/>
          <w:szCs w:val="24"/>
        </w:rPr>
        <w:t>1</w:t>
      </w:r>
      <w:r w:rsidR="005715FA">
        <w:rPr>
          <w:rFonts w:ascii="Times New Roman" w:hAnsi="Times New Roman"/>
          <w:sz w:val="24"/>
          <w:szCs w:val="24"/>
        </w:rPr>
        <w:t xml:space="preserve"> roku – 2 000 000,00 zł</w:t>
      </w:r>
      <w:r w:rsidR="0007747C">
        <w:rPr>
          <w:rFonts w:ascii="Times New Roman" w:hAnsi="Times New Roman"/>
          <w:sz w:val="24"/>
          <w:szCs w:val="24"/>
        </w:rPr>
        <w:t xml:space="preserve">. </w:t>
      </w:r>
      <w:r w:rsidR="005715FA">
        <w:rPr>
          <w:rFonts w:ascii="Times New Roman" w:hAnsi="Times New Roman"/>
          <w:sz w:val="24"/>
          <w:szCs w:val="24"/>
        </w:rPr>
        <w:t>Na tę kwotę</w:t>
      </w:r>
      <w:r w:rsidR="008724ED">
        <w:rPr>
          <w:rFonts w:ascii="Times New Roman" w:hAnsi="Times New Roman"/>
          <w:sz w:val="24"/>
          <w:szCs w:val="24"/>
        </w:rPr>
        <w:t xml:space="preserve"> 4 500 00,00 zł składa się kwota </w:t>
      </w:r>
      <w:r w:rsidR="005715FA">
        <w:rPr>
          <w:rFonts w:ascii="Times New Roman" w:hAnsi="Times New Roman"/>
          <w:sz w:val="24"/>
          <w:szCs w:val="24"/>
        </w:rPr>
        <w:t>2</w:t>
      </w:r>
      <w:r w:rsidR="008724ED">
        <w:rPr>
          <w:rFonts w:ascii="Times New Roman" w:hAnsi="Times New Roman"/>
          <w:sz w:val="24"/>
          <w:szCs w:val="24"/>
        </w:rPr>
        <w:t> 371 587,52 zł</w:t>
      </w:r>
      <w:r w:rsidR="0022125B">
        <w:rPr>
          <w:rFonts w:ascii="Times New Roman" w:hAnsi="Times New Roman"/>
          <w:sz w:val="24"/>
          <w:szCs w:val="24"/>
        </w:rPr>
        <w:t>,</w:t>
      </w:r>
      <w:r w:rsidR="008724ED">
        <w:rPr>
          <w:rFonts w:ascii="Times New Roman" w:hAnsi="Times New Roman"/>
          <w:sz w:val="24"/>
          <w:szCs w:val="24"/>
        </w:rPr>
        <w:t xml:space="preserve"> a wię</w:t>
      </w:r>
      <w:r w:rsidR="0007747C">
        <w:rPr>
          <w:rFonts w:ascii="Times New Roman" w:hAnsi="Times New Roman"/>
          <w:sz w:val="24"/>
          <w:szCs w:val="24"/>
        </w:rPr>
        <w:t xml:space="preserve">c z </w:t>
      </w:r>
      <w:r w:rsidR="008724ED">
        <w:rPr>
          <w:rFonts w:ascii="Times New Roman" w:hAnsi="Times New Roman"/>
          <w:sz w:val="24"/>
          <w:szCs w:val="24"/>
        </w:rPr>
        <w:t>przeznaczeniem na rozchody</w:t>
      </w:r>
      <w:r w:rsidR="0022125B">
        <w:rPr>
          <w:rFonts w:ascii="Times New Roman" w:hAnsi="Times New Roman"/>
          <w:sz w:val="24"/>
          <w:szCs w:val="24"/>
        </w:rPr>
        <w:t xml:space="preserve">, a więc spłatę kredytów i pożyczek z lat ubiegłych, oraz kwota 2 128 412,48 zł jako finansowanie planowanego deficytu w roku bieżącym.      </w:t>
      </w:r>
      <w:r w:rsidR="008724ED">
        <w:rPr>
          <w:rFonts w:ascii="Times New Roman" w:hAnsi="Times New Roman"/>
          <w:sz w:val="24"/>
          <w:szCs w:val="24"/>
        </w:rPr>
        <w:t xml:space="preserve"> </w:t>
      </w:r>
      <w:r w:rsidR="005715FA">
        <w:rPr>
          <w:rFonts w:ascii="Times New Roman" w:hAnsi="Times New Roman"/>
          <w:sz w:val="24"/>
          <w:szCs w:val="24"/>
        </w:rPr>
        <w:t xml:space="preserve"> </w:t>
      </w:r>
    </w:p>
    <w:p w:rsidR="00825B71" w:rsidRDefault="00825B71" w:rsidP="00825B71">
      <w:pPr>
        <w:tabs>
          <w:tab w:val="left" w:pos="0"/>
          <w:tab w:val="left" w:pos="14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525C9" w:rsidRPr="00AF1D1A" w:rsidRDefault="009525C9" w:rsidP="009525C9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Przewodnicząc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y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Komisji Finansów Publicznych, Rozwoju Gospodarczego, Rolnictwa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i Ochrony Środowiska Rady Miejskiej w Zelowie, p.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Marcin Gral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zapoznał zebranych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 opini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ą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komisji dotycząc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ą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rocedowanej uchwały 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(opini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ozytywn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</w:t>
      </w:r>
      <w:r w:rsidRPr="00AF1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). </w:t>
      </w:r>
    </w:p>
    <w:p w:rsidR="009525C9" w:rsidRPr="009525C9" w:rsidRDefault="009525C9" w:rsidP="009525C9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Opinia</w:t>
      </w:r>
      <w:r w:rsidRPr="00AF1D1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 xml:space="preserve"> załączon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 xml:space="preserve">a jest </w:t>
      </w:r>
      <w:r w:rsidRPr="00AF1D1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 xml:space="preserve">do </w:t>
      </w:r>
      <w:r w:rsidRPr="008A4BB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 xml:space="preserve">protokołu.    </w:t>
      </w:r>
    </w:p>
    <w:p w:rsidR="00A16209" w:rsidRDefault="00A16209" w:rsidP="00A16209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16209" w:rsidRPr="00C10911" w:rsidRDefault="00A16209" w:rsidP="00A16209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Do projektu uchwały nie było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pytań. </w:t>
      </w:r>
    </w:p>
    <w:p w:rsidR="00A16209" w:rsidRPr="00C10911" w:rsidRDefault="00A16209" w:rsidP="00A16209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16209" w:rsidRPr="00C10911" w:rsidRDefault="00A16209" w:rsidP="00A16209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Przewodniczący Rady poddał projekt uchwały pod głosowanie. </w:t>
      </w:r>
    </w:p>
    <w:p w:rsidR="00A16209" w:rsidRPr="00C10911" w:rsidRDefault="00A16209" w:rsidP="00A16209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„Za” przyjęciem projektu uchwały było 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 głosów. </w:t>
      </w:r>
    </w:p>
    <w:p w:rsidR="00A16209" w:rsidRPr="00C10911" w:rsidRDefault="00A16209" w:rsidP="00A16209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Głosów „przeciwnych” – 0.  </w:t>
      </w:r>
    </w:p>
    <w:p w:rsidR="00A16209" w:rsidRPr="00C10911" w:rsidRDefault="00A16209" w:rsidP="00A16209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Głosów „wstrzymujących się” – 0. </w:t>
      </w:r>
    </w:p>
    <w:p w:rsidR="00A16209" w:rsidRPr="00C10911" w:rsidRDefault="00A16209" w:rsidP="00A16209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W głosowaniu udział wzięło 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 radnych. </w:t>
      </w:r>
    </w:p>
    <w:p w:rsidR="00A16209" w:rsidRPr="00DA18B7" w:rsidRDefault="00A16209" w:rsidP="00A1620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0911">
        <w:rPr>
          <w:rFonts w:ascii="Times New Roman" w:eastAsia="Calibri" w:hAnsi="Times New Roman" w:cs="Times New Roman"/>
          <w:color w:val="000000"/>
          <w:sz w:val="24"/>
          <w:szCs w:val="24"/>
        </w:rPr>
        <w:t>Przewodniczący Rady stwierdził, że uchwała została przyjęta</w:t>
      </w:r>
    </w:p>
    <w:p w:rsidR="005110CD" w:rsidRDefault="005110CD" w:rsidP="005110CD">
      <w:pPr>
        <w:tabs>
          <w:tab w:val="left" w:pos="284"/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5110CD" w:rsidRPr="005F35FC" w:rsidRDefault="005110CD" w:rsidP="005110CD">
      <w:pPr>
        <w:tabs>
          <w:tab w:val="left" w:pos="284"/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35FC">
        <w:rPr>
          <w:rFonts w:ascii="Times New Roman" w:eastAsia="Times New Roman" w:hAnsi="Times New Roman" w:cs="Times New Roman"/>
          <w:kern w:val="3"/>
          <w:sz w:val="24"/>
          <w:szCs w:val="24"/>
        </w:rPr>
        <w:t>Uchwała Nr V/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>61</w:t>
      </w:r>
      <w:r w:rsidRPr="005F35FC">
        <w:rPr>
          <w:rFonts w:ascii="Times New Roman" w:eastAsia="Times New Roman" w:hAnsi="Times New Roman" w:cs="Times New Roman"/>
          <w:kern w:val="3"/>
          <w:sz w:val="24"/>
          <w:szCs w:val="24"/>
        </w:rPr>
        <w:t>/2024 Rady Miejskiej w Zelowie</w:t>
      </w:r>
      <w:r w:rsidRPr="005110CD">
        <w:rPr>
          <w:b/>
        </w:rPr>
        <w:t xml:space="preserve"> </w:t>
      </w:r>
      <w:r w:rsidRPr="005110CD">
        <w:rPr>
          <w:rFonts w:ascii="Times New Roman" w:hAnsi="Times New Roman" w:cs="Times New Roman"/>
          <w:sz w:val="24"/>
          <w:szCs w:val="24"/>
        </w:rPr>
        <w:t>w sprawie: emisji obligacji</w:t>
      </w:r>
      <w:r>
        <w:rPr>
          <w:rFonts w:ascii="Times New Roman" w:hAnsi="Times New Roman" w:cs="Times New Roman"/>
          <w:sz w:val="24"/>
          <w:szCs w:val="24"/>
        </w:rPr>
        <w:t xml:space="preserve"> komunalnych oraz zasad ich </w:t>
      </w:r>
      <w:r w:rsidRPr="005110CD">
        <w:rPr>
          <w:rFonts w:ascii="Times New Roman" w:hAnsi="Times New Roman" w:cs="Times New Roman"/>
          <w:sz w:val="24"/>
          <w:szCs w:val="24"/>
        </w:rPr>
        <w:t>zbywania, nabywania i wykupu</w:t>
      </w:r>
      <w:r w:rsidRPr="005110C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</w:t>
      </w:r>
      <w:r w:rsidRPr="005F35F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stanowi załącznik do protokołu.           </w:t>
      </w:r>
    </w:p>
    <w:p w:rsidR="00A16209" w:rsidRDefault="00A16209" w:rsidP="0008306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16209" w:rsidRDefault="00A16209" w:rsidP="0008306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Do punktu 14.</w:t>
      </w:r>
    </w:p>
    <w:p w:rsidR="00A16209" w:rsidRDefault="00A16209" w:rsidP="00A16209">
      <w:pPr>
        <w:tabs>
          <w:tab w:val="left" w:pos="142"/>
        </w:tabs>
        <w:suppressAutoHyphens/>
        <w:autoSpaceDN w:val="0"/>
        <w:spacing w:after="0" w:line="360" w:lineRule="auto"/>
        <w:textAlignment w:val="baseline"/>
        <w:rPr>
          <w:rFonts w:ascii="Times New Roman" w:hAnsi="Times New Roman"/>
          <w:b/>
          <w:sz w:val="24"/>
          <w:szCs w:val="24"/>
        </w:rPr>
      </w:pPr>
      <w:r w:rsidRPr="00A16209">
        <w:rPr>
          <w:rFonts w:ascii="Times New Roman" w:hAnsi="Times New Roman"/>
          <w:b/>
          <w:sz w:val="24"/>
          <w:szCs w:val="24"/>
        </w:rPr>
        <w:t>Wolne wnioski i informacje.</w:t>
      </w:r>
    </w:p>
    <w:p w:rsidR="007A246C" w:rsidRDefault="007A246C" w:rsidP="00A8581E">
      <w:pPr>
        <w:tabs>
          <w:tab w:val="left" w:pos="14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C80EC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Radna Anna Bodnar </w:t>
      </w:r>
      <w:r w:rsidRPr="007A246C">
        <w:rPr>
          <w:rFonts w:ascii="Times New Roman" w:hAnsi="Times New Roman"/>
          <w:sz w:val="24"/>
          <w:szCs w:val="24"/>
        </w:rPr>
        <w:t>złożyła interpelacj</w:t>
      </w:r>
      <w:r w:rsidR="00A8581E">
        <w:rPr>
          <w:rFonts w:ascii="Times New Roman" w:hAnsi="Times New Roman"/>
          <w:sz w:val="24"/>
          <w:szCs w:val="24"/>
        </w:rPr>
        <w:t>ę</w:t>
      </w:r>
      <w:r w:rsidR="00B549B1">
        <w:rPr>
          <w:rFonts w:ascii="Times New Roman" w:hAnsi="Times New Roman"/>
          <w:sz w:val="24"/>
          <w:szCs w:val="24"/>
        </w:rPr>
        <w:t xml:space="preserve"> dotycząc</w:t>
      </w:r>
      <w:r w:rsidR="00A8581E">
        <w:rPr>
          <w:rFonts w:ascii="Times New Roman" w:hAnsi="Times New Roman"/>
          <w:sz w:val="24"/>
          <w:szCs w:val="24"/>
        </w:rPr>
        <w:t>ą p</w:t>
      </w:r>
      <w:r w:rsidRPr="007A24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rzyznania stypendium za wybitne osiągnięcia sportowe dla Krzysztofa </w:t>
      </w:r>
      <w:r w:rsidR="00A8581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D2D7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A246C">
        <w:rPr>
          <w:rFonts w:ascii="Times New Roman" w:eastAsia="Times New Roman" w:hAnsi="Times New Roman" w:cs="Times New Roman"/>
          <w:sz w:val="24"/>
          <w:szCs w:val="24"/>
          <w:lang w:eastAsia="pl-PL"/>
        </w:rPr>
        <w:t>etruszewskiego i Nikodema Dymińskiego.</w:t>
      </w:r>
      <w:r w:rsidR="00C80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Obaj byli uczestnikami mistrzostw Europy i obaj otrzymali na tych zawodach medale. </w:t>
      </w:r>
    </w:p>
    <w:p w:rsidR="00CD3F63" w:rsidRDefault="00CD3F63" w:rsidP="00A8581E">
      <w:pPr>
        <w:tabs>
          <w:tab w:val="left" w:pos="14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F63" w:rsidRDefault="00CD3F63" w:rsidP="00A8581E">
      <w:pPr>
        <w:tabs>
          <w:tab w:val="left" w:pos="14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Przewodniczący Rady zabierając głos poinformował, że rozmawiał już z Burmistrzem na ten temat, który zadeklarował, że w przyszłości takie stypendia będą podejmowane. </w:t>
      </w:r>
    </w:p>
    <w:p w:rsidR="00CD3F63" w:rsidRDefault="00CD3F63" w:rsidP="00A8581E">
      <w:pPr>
        <w:tabs>
          <w:tab w:val="left" w:pos="14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1016" w:rsidRDefault="00CD3F63" w:rsidP="00A8581E">
      <w:pPr>
        <w:tabs>
          <w:tab w:val="left" w:pos="14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9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Zelowa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odniósł się do wypowiedzi </w:t>
      </w:r>
      <w:r w:rsidR="00B4163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adnej Anny Bodnar o</w:t>
      </w:r>
      <w:r w:rsidR="00CD2D73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az Przewodniczącego Rady</w:t>
      </w:r>
      <w:r w:rsidR="005510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poinformował, że podjęte zostały już rozmowy w tej kwestii, jednak w dniu dzisiejszym Gmina Zelów nie dysponuje stosowną uchwałą, środkami prawnymi, które by pozwalały na przekazanie takiego stypendium, natomiast </w:t>
      </w:r>
      <w:r w:rsidR="005510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przyszłoroczny</w:t>
      </w:r>
      <w:r w:rsidR="00CD2D73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5510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budżecie chcielibyśmy wygospodarować jakąś niewielką część pieniędzy ku temu celowi.</w:t>
      </w:r>
    </w:p>
    <w:p w:rsidR="00551016" w:rsidRDefault="00551016" w:rsidP="00A8581E">
      <w:pPr>
        <w:tabs>
          <w:tab w:val="left" w:pos="14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F63" w:rsidRDefault="00551016" w:rsidP="00A8581E">
      <w:pPr>
        <w:tabs>
          <w:tab w:val="left" w:pos="14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657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D552D" w:rsidRPr="007D55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Rady</w:t>
      </w:r>
      <w:r w:rsidR="007D5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wyraził swoje zdanie aprobaty dla tego typu inicjatywy, wyraził stanowisko, że jest to promocja również dla szkoły i zadeklarował, że jeżeli będzie taka inicjatywa ze strony burmistrza rada podejmie w tym temacie stosowną uchwałę.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CD3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:rsidR="00A8581E" w:rsidRDefault="00A8581E" w:rsidP="00A8581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49B8" w:rsidRDefault="00E70B55" w:rsidP="00A8581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70B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Radna Anna Bodnar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złożyła interpelację dotyczącą </w:t>
      </w:r>
      <w:r w:rsidR="001F5C7C" w:rsidRPr="007A246C">
        <w:rPr>
          <w:rFonts w:ascii="Times New Roman" w:eastAsia="Times New Roman" w:hAnsi="Times New Roman" w:cs="Times New Roman"/>
          <w:sz w:val="24"/>
          <w:szCs w:val="24"/>
          <w:lang w:eastAsia="pl-PL"/>
        </w:rPr>
        <w:t>utw</w:t>
      </w:r>
      <w:r w:rsidR="00391EB7">
        <w:rPr>
          <w:rFonts w:ascii="Times New Roman" w:eastAsia="Times New Roman" w:hAnsi="Times New Roman" w:cs="Times New Roman"/>
          <w:sz w:val="24"/>
          <w:szCs w:val="24"/>
          <w:lang w:eastAsia="pl-PL"/>
        </w:rPr>
        <w:t>orzenia przejścia dla pieszych n</w:t>
      </w:r>
      <w:r w:rsidR="001F5C7C" w:rsidRPr="007A246C">
        <w:rPr>
          <w:rFonts w:ascii="Times New Roman" w:eastAsia="Times New Roman" w:hAnsi="Times New Roman" w:cs="Times New Roman"/>
          <w:sz w:val="24"/>
          <w:szCs w:val="24"/>
          <w:lang w:eastAsia="pl-PL"/>
        </w:rPr>
        <w:t>a skrzyżowani</w:t>
      </w:r>
      <w:r w:rsidR="00391EB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F5C7C" w:rsidRPr="007A24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ulic: Poznańskiej i Wąskiej w Zelowie.</w:t>
      </w:r>
      <w:r w:rsidR="00BD5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Konieczność wykonania przejścia uzasadniła </w:t>
      </w:r>
      <w:r w:rsidR="00B14393">
        <w:rPr>
          <w:rFonts w:ascii="Times New Roman" w:eastAsia="Times New Roman" w:hAnsi="Times New Roman" w:cs="Times New Roman"/>
          <w:sz w:val="24"/>
          <w:szCs w:val="24"/>
          <w:lang w:eastAsia="pl-PL"/>
        </w:rPr>
        <w:t>względami bezpieczeństwa, lokalizacją drugiego wejścia do Szkoły Podstawowej nr 2 w Zelowie oraz</w:t>
      </w:r>
      <w:r w:rsidR="00557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49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targowiskiem miejskim przy ulicy Poznańskiej. </w:t>
      </w:r>
    </w:p>
    <w:p w:rsidR="00DC49B8" w:rsidRDefault="00DC49B8" w:rsidP="00A8581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0B55" w:rsidRDefault="00DC49B8" w:rsidP="00A8581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421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</w:t>
      </w:r>
      <w:r w:rsidR="00391EB7" w:rsidRPr="005421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urmistrz Zelowa</w:t>
      </w:r>
      <w:r w:rsidR="000A41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3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przypomniał, że </w:t>
      </w:r>
      <w:r w:rsidR="00B11EA4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 radnym w ubiegłej kadencji również wnioskow</w:t>
      </w:r>
      <w:r w:rsidR="005421F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11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 o utworzenie przejścia dla pieszych w tym miejscu, i poinformował, że uzyskano już pozytywną opinię Powiatowej Komisji Bezpieczeństwa. Należy przygotować infrastrukturę celem wykonania tego przejścia dla pieszych, a mianowicie uzupełnić oświetlenie oraz usunąć jedno drzewo.      </w:t>
      </w:r>
    </w:p>
    <w:p w:rsidR="00E70B55" w:rsidRDefault="00E70B55" w:rsidP="00A8581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0B55" w:rsidRDefault="00E70B55" w:rsidP="00A8581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21F6" w:rsidRDefault="00C20AAC" w:rsidP="00A8581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20A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Rady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poinformował, że jeszcze w tym tygodniu, złoży pono</w:t>
      </w:r>
      <w:r w:rsidR="00493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wnie swoją petycje o </w:t>
      </w:r>
      <w:r w:rsidR="00F32F22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przejścia dla pieszych w rejonie ulic Kilińskiego, Podleśna, Poprzeczna</w:t>
      </w:r>
      <w:r w:rsidR="00F32F22">
        <w:rPr>
          <w:rFonts w:ascii="Times New Roman" w:eastAsia="Times New Roman" w:hAnsi="Times New Roman" w:cs="Times New Roman"/>
          <w:sz w:val="24"/>
          <w:szCs w:val="24"/>
          <w:lang w:eastAsia="pl-PL"/>
        </w:rPr>
        <w:t>, Leśna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</w:t>
      </w:r>
    </w:p>
    <w:p w:rsidR="005421F6" w:rsidRDefault="005421F6" w:rsidP="00A8581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6255" w:rsidRDefault="000E6255" w:rsidP="00A8581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E62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Zelowa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poformował również, że został złożony wniosek do Starostwa Powiatowego o wyniesienie przejścia dla pieszych na ulicy Kilińskiego w Zelowie, przy Zespole Szkół Ogólnokształcących w Zelowie</w:t>
      </w:r>
      <w:r w:rsidR="007962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0E6255" w:rsidRDefault="000E6255" w:rsidP="00A8581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246C" w:rsidRDefault="00F86873" w:rsidP="00A8581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9625C" w:rsidRPr="00E70B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Radna Anna Bodnar</w:t>
      </w:r>
      <w:r w:rsidR="007962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złożyła interpelację dotyczącą </w:t>
      </w:r>
      <w:r w:rsidR="00B549B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7A246C" w:rsidRPr="007A246C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tworzenia wyniesienia przejścia dla pieszych na ul. Poznańskiej przy wejściu do Szkoły Podstawowej nr 2 w Zelowie.</w:t>
      </w:r>
      <w:r w:rsidR="00C2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9625C" w:rsidRDefault="0079625C" w:rsidP="00A8581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2CA0" w:rsidRDefault="00157A41" w:rsidP="00A8581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57A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Radna Janina Kędziak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zwróciła się z prośbą o poprawie</w:t>
      </w:r>
      <w:r w:rsidR="0013026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dróg gminnych w jej okręgu poprzez nawiezienie kruszywa i utwardzenie go na drogach</w:t>
      </w:r>
      <w:r w:rsidR="008A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m. Jawor, Chajczyny</w:t>
      </w:r>
      <w:r w:rsidR="00032CA0">
        <w:rPr>
          <w:rFonts w:ascii="Times New Roman" w:eastAsia="Times New Roman" w:hAnsi="Times New Roman" w:cs="Times New Roman"/>
          <w:sz w:val="24"/>
          <w:szCs w:val="24"/>
          <w:lang w:eastAsia="pl-PL"/>
        </w:rPr>
        <w:t>, Wygiełzów</w:t>
      </w:r>
      <w:r w:rsidR="008A13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32CA0" w:rsidRDefault="00032CA0" w:rsidP="00A8581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18C5" w:rsidRDefault="00032CA0" w:rsidP="00A8581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26A80" w:rsidRPr="00D26A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Zelowa</w:t>
      </w:r>
      <w:r w:rsidR="00D26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odnosząc się do wypowiedzi radnej Janiny Kędziak podkreślił, że dróg gruntowych na terenie Gminy Zelów jest dużo. Zachęcił mieszkańców sołectw </w:t>
      </w:r>
      <w:r w:rsidR="001302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018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sołtysów </w:t>
      </w:r>
      <w:r w:rsidR="00D26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przekazywania środków, w ramach funduszy sołeckich, na utwardzenie tych dróg. </w:t>
      </w:r>
    </w:p>
    <w:p w:rsidR="00A018C5" w:rsidRDefault="00A018C5" w:rsidP="00A8581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7A41" w:rsidRDefault="00A018C5" w:rsidP="00A8581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018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Radna Janina Kędziak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poinformowała, że w m. Wygiełzów fundusz sołecki jest przeznaczany przede wszystkim na poprawę nawierzchni dróg. </w:t>
      </w:r>
      <w:r w:rsidR="00D26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79625C" w:rsidRDefault="0079625C" w:rsidP="00A8581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18C5" w:rsidRDefault="00A018C5" w:rsidP="00A8581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F4E84" w:rsidRPr="007F4E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Radny Andrzej Nawrocki</w:t>
      </w:r>
      <w:r w:rsidR="007F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zapytał czy zmienił się przelicznik jeśli chodzi o fundusz sołecki? </w:t>
      </w:r>
    </w:p>
    <w:p w:rsidR="007F4E84" w:rsidRDefault="007F4E84" w:rsidP="00A8581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246C" w:rsidRDefault="00A018C5" w:rsidP="00A8581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7F4E84" w:rsidRPr="00C04E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P. Skarbnik Miasta</w:t>
      </w:r>
      <w:r w:rsidR="007F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wyjaśniła, że na wysokość funduszu sołeckiego ma wpływ ilość mieszkańców, ale również </w:t>
      </w:r>
      <w:r w:rsidR="00C04E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przelicznik, który jest ustalany odgórnie. </w:t>
      </w:r>
      <w:r w:rsidR="007F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9708D8" w:rsidRDefault="009708D8" w:rsidP="00B549B1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71DA" w:rsidRDefault="00C04E3A" w:rsidP="00B549B1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00ED3" w:rsidRPr="00100E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Radny Marcin Gral</w:t>
      </w:r>
      <w:r w:rsidR="00100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zapytał czy jeszcze w tym roku równiarka będzie równała drogi gminne, a jeżeli tak to zawnioskował o uzupełnienie dróg kruszywem, zamiast ich równania, gdyż pogarsza to jedynie ich stan.</w:t>
      </w:r>
      <w:r w:rsidR="00BF7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Zwrócił się także z prośbą o informowanie sołtysów </w:t>
      </w:r>
      <w:r w:rsidR="00BF71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terminach naprawy dróg. </w:t>
      </w:r>
    </w:p>
    <w:p w:rsidR="00BF71DA" w:rsidRDefault="00BF71DA" w:rsidP="00B549B1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0778" w:rsidRDefault="00BF71DA" w:rsidP="00B549B1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83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Kolejne pytanie radnego </w:t>
      </w:r>
      <w:r w:rsidR="00483681" w:rsidRPr="004836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Marcina Grala</w:t>
      </w:r>
      <w:r w:rsidR="00483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dotyczyło funduszu sołeckiego</w:t>
      </w:r>
      <w:r w:rsidR="00490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Chciałby aby wyszła z Urzędu Miejskiego w Zelowie informacja jakie rzeczy zakupione z funduszu sołeckiego można wypożyczać mieszkańcom, a czego nie można. </w:t>
      </w:r>
    </w:p>
    <w:p w:rsidR="00490778" w:rsidRDefault="00490778" w:rsidP="00B549B1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0778" w:rsidRDefault="00B53DE3" w:rsidP="00B549B1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  <w:t>Kolejne pytanie radnego</w:t>
      </w:r>
      <w:r w:rsidR="00BA4DA0" w:rsidRPr="00BA4D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A4DA0" w:rsidRPr="004836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Marcina Grala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dotyczyło </w:t>
      </w:r>
      <w:r w:rsidR="00502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naprawy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drogi </w:t>
      </w:r>
      <w:r w:rsidR="00502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m. Wola </w:t>
      </w:r>
      <w:r w:rsidRPr="00B53DE3">
        <w:rPr>
          <w:rFonts w:ascii="Times New Roman" w:eastAsia="Times New Roman" w:hAnsi="Times New Roman" w:cs="Times New Roman"/>
          <w:sz w:val="24"/>
          <w:szCs w:val="24"/>
          <w:lang w:eastAsia="pl-PL"/>
        </w:rPr>
        <w:t>Pszczółeck</w:t>
      </w:r>
      <w:r w:rsidR="00502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E84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(przebiegająca przez wieś) </w:t>
      </w:r>
      <w:r w:rsidR="00502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mostu. </w:t>
      </w:r>
    </w:p>
    <w:p w:rsidR="00CB68E0" w:rsidRDefault="00CB68E0" w:rsidP="00B549B1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8E0" w:rsidRPr="00B53DE3" w:rsidRDefault="00CB68E0" w:rsidP="001972D3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D5143">
        <w:rPr>
          <w:rFonts w:ascii="Times New Roman" w:eastAsia="Times New Roman" w:hAnsi="Times New Roman" w:cs="Times New Roman"/>
          <w:sz w:val="24"/>
          <w:szCs w:val="24"/>
          <w:lang w:eastAsia="pl-PL"/>
        </w:rPr>
        <w:t>Do pytań radnego ustosunkował się Burmistrz Zelowa</w:t>
      </w:r>
      <w:r w:rsidR="000E3C5A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wyjaśnił</w:t>
      </w:r>
      <w:r w:rsidR="00316667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 kwestii wyjazdu równiarki na drogi gminne</w:t>
      </w:r>
      <w:r w:rsidR="00493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udzielenie informacji, </w:t>
      </w:r>
      <w:r w:rsidR="00316667">
        <w:rPr>
          <w:rFonts w:ascii="Times New Roman" w:eastAsia="Times New Roman" w:hAnsi="Times New Roman" w:cs="Times New Roman"/>
          <w:sz w:val="24"/>
          <w:szCs w:val="24"/>
          <w:lang w:eastAsia="pl-PL"/>
        </w:rPr>
        <w:t>poprosi p. kierownika. Natomiast jeśli chodzi</w:t>
      </w:r>
      <w:r w:rsidR="00493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6667">
        <w:rPr>
          <w:rFonts w:ascii="Times New Roman" w:eastAsia="Times New Roman" w:hAnsi="Times New Roman" w:cs="Times New Roman"/>
          <w:sz w:val="24"/>
          <w:szCs w:val="24"/>
          <w:lang w:eastAsia="pl-PL"/>
        </w:rPr>
        <w:t>o udostępnianie</w:t>
      </w:r>
      <w:r w:rsidR="002434BE">
        <w:rPr>
          <w:rFonts w:ascii="Times New Roman" w:eastAsia="Times New Roman" w:hAnsi="Times New Roman" w:cs="Times New Roman"/>
          <w:sz w:val="24"/>
          <w:szCs w:val="24"/>
          <w:lang w:eastAsia="pl-PL"/>
        </w:rPr>
        <w:t>, wypożyczanie rzeczy zakupionych z funduszy sołeckich</w:t>
      </w:r>
      <w:r w:rsidR="00BD2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0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te rzeczy mają służyć mieszkańcom, ale na działkach </w:t>
      </w:r>
      <w:r w:rsidR="0063683A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gminnych a nie służą</w:t>
      </w:r>
      <w:r w:rsidR="00197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prywatnym celom. </w:t>
      </w:r>
      <w:r w:rsidR="00AB24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97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kwestii drogi przez wieś Wola Pszczółecka wyjaśnił, że jest to kwestia analogiczna do poprzednich dróg. Będą czynione starania na pozyskiwanie środków na naprawę dróg.   </w:t>
      </w:r>
    </w:p>
    <w:p w:rsidR="00490778" w:rsidRDefault="00490778" w:rsidP="00B549B1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2384" w:rsidRDefault="007A6A85" w:rsidP="00B549B1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Wypowiedź Burmistrza w zakresie równiarki uzupełnił p</w:t>
      </w:r>
      <w:r w:rsidRPr="00BC60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Mateusz Piechowski </w:t>
      </w:r>
      <w:r w:rsidRPr="00BC60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– p.o. Kierownika Referatu Gospodarki Komunalnej i Ochrony Środowiska w Urzędzie Miejskim w Zelowie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poinformował, że właśnie toczą się prace dotyczące uzupełnienia dróg gminnych kruszywem. Jeśli chodzi o drogi w okręgu wyborczym radnego Marcina Grala zapewnił, że niebawem kruszywo i równiarka trafi.</w:t>
      </w:r>
      <w:r w:rsidR="009238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2384" w:rsidRDefault="009F2384" w:rsidP="00B549B1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7D5F" w:rsidRDefault="009F2384" w:rsidP="00B549B1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77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Radna Barbara Walczak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5CA1">
        <w:rPr>
          <w:rFonts w:ascii="Times New Roman" w:eastAsia="Times New Roman" w:hAnsi="Times New Roman" w:cs="Times New Roman"/>
          <w:sz w:val="24"/>
          <w:szCs w:val="24"/>
          <w:lang w:eastAsia="pl-PL"/>
        </w:rPr>
        <w:t>podziękowała Burmistrzowi oraz</w:t>
      </w:r>
      <w:r w:rsidR="006F4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Przewodniczącemu za objęcie honorowym patronatem uroczystości dożynkowych w Kociszewie. </w:t>
      </w:r>
    </w:p>
    <w:p w:rsidR="00257D5F" w:rsidRDefault="00257D5F" w:rsidP="00B549B1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6A85" w:rsidRPr="00B53DE3" w:rsidRDefault="00257D5F" w:rsidP="00B549B1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77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Radna Barbara Walczak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poprosił</w:t>
      </w:r>
      <w:r w:rsidR="00375CA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także o nawiezienie kruszywa na drogę Zagłówki – Kociszew.  </w:t>
      </w:r>
      <w:r w:rsidR="006F4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BF71DA" w:rsidRDefault="00490778" w:rsidP="00B549B1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483681" w:rsidRPr="00B53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E5772A" w:rsidRDefault="00E5772A" w:rsidP="00B549B1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77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Radny Andrzej Nawrocki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zwrócił się </w:t>
      </w:r>
      <w:r w:rsidR="00195FC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Burmistrza o informację na temat drogi od Maurycowa do Punktu Selektywnej Zbiórki Odpadów Wielkogabarytowych.  </w:t>
      </w:r>
    </w:p>
    <w:p w:rsidR="00E80040" w:rsidRDefault="00E80040" w:rsidP="00B549B1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06F2" w:rsidRDefault="005036D5" w:rsidP="00E800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036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Zelowa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wyjaśnił, że złożony został wniosek o </w:t>
      </w:r>
      <w:r w:rsidR="00BA5F32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finansowanie </w:t>
      </w:r>
      <w:r w:rsidR="00940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naprawy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 tej drogi. Trwają prace nad uregulowaniem stanu prawnego tej drogi</w:t>
      </w:r>
      <w:r w:rsidR="00BA5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81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06F2" w:rsidRDefault="007D06F2" w:rsidP="00E800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0040" w:rsidRPr="00B53DE3" w:rsidRDefault="007D06F2" w:rsidP="00E800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33902" w:rsidRPr="00C339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Rady</w:t>
      </w:r>
      <w:r w:rsidR="00C33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udzielił głosu mieszkańcom wsi Wypychów, którzy podziękowali Burmistrzowi za wsparcie i realizację drogi w m. Wypychów.   </w:t>
      </w:r>
      <w:r w:rsidR="00381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5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36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100ED3" w:rsidRDefault="00BF71DA" w:rsidP="00B549B1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F87D57" w:rsidRDefault="00F87D57" w:rsidP="00B549B1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4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Sołtys sołectwa Grabostów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2ED2">
        <w:rPr>
          <w:rFonts w:ascii="Times New Roman" w:eastAsia="Times New Roman" w:hAnsi="Times New Roman" w:cs="Times New Roman"/>
          <w:sz w:val="24"/>
          <w:szCs w:val="24"/>
          <w:lang w:eastAsia="pl-PL"/>
        </w:rPr>
        <w:t>zwrócił się</w:t>
      </w:r>
      <w:r w:rsidR="00940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Burmistrza Zelowa o podjęcie</w:t>
      </w:r>
      <w:r w:rsidR="008F2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działań </w:t>
      </w:r>
      <w:r w:rsidR="008F2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wystąpienie do Zakładu Energetycznego w sprawie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ymiany słupów energetycznych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m. Grabostów. </w:t>
      </w:r>
    </w:p>
    <w:p w:rsidR="00F87D57" w:rsidRDefault="00F87D57" w:rsidP="00B549B1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7D4F" w:rsidRDefault="00117D4F" w:rsidP="00B549B1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7C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Zelowa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poinformował, że przychyli się do jego wniosku i </w:t>
      </w:r>
      <w:r w:rsidR="004C7C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stosowne pismo zostanie wystosowane do Zakładu Energetycznego.  </w:t>
      </w:r>
    </w:p>
    <w:p w:rsidR="00117D4F" w:rsidRPr="00B53DE3" w:rsidRDefault="00117D4F" w:rsidP="00B549B1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71D3" w:rsidRDefault="003171D3" w:rsidP="00B549B1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7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Zelowa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podziękował osobom zaangażowany w organizację tegorocznych dożynek</w:t>
      </w:r>
      <w:r w:rsidR="00F357E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3171D3" w:rsidRDefault="003171D3" w:rsidP="00B549B1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0ED3" w:rsidRDefault="00F357E6" w:rsidP="00B549B1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87D57" w:rsidRPr="004C7C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 Domu Kultury w Zelowie</w:t>
      </w:r>
      <w:r w:rsidR="00F87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zaprosiła na koncert</w:t>
      </w:r>
      <w:r w:rsidR="00095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3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jubileuszowy, który odbędzie się 19 września 2024 roku o godz. 19:00 w Kościele Matki Bożej Częstochowskiej </w:t>
      </w:r>
      <w:r w:rsidR="00AB3D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Zelowie</w:t>
      </w:r>
      <w:r w:rsidR="00D51B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B3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2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2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26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7C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7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16209" w:rsidRDefault="00A16209" w:rsidP="0008306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2F22" w:rsidRDefault="00F32F22" w:rsidP="0008306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2F22" w:rsidRDefault="00F32F22" w:rsidP="0008306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2F22" w:rsidRDefault="00F32F22" w:rsidP="0008306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2F22" w:rsidRDefault="00F32F22" w:rsidP="0008306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2F22" w:rsidRDefault="00F32F22" w:rsidP="0008306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7B11" w:rsidRDefault="00447B11" w:rsidP="0008306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7B11" w:rsidRDefault="00447B11" w:rsidP="0008306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7B11" w:rsidRDefault="00447B11" w:rsidP="0008306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2F22" w:rsidRDefault="00F32F22" w:rsidP="0008306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2F22" w:rsidRDefault="00F32F22" w:rsidP="0008306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2F22" w:rsidRDefault="00F32F22" w:rsidP="0008306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306A" w:rsidRPr="00DA18B7" w:rsidRDefault="00A16209" w:rsidP="0008306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Do punktu 15</w:t>
      </w:r>
      <w:r w:rsidR="0008306A" w:rsidRPr="00DA18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0776C2" w:rsidRPr="00DA18B7" w:rsidRDefault="000776C2" w:rsidP="000830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8B7">
        <w:rPr>
          <w:rFonts w:ascii="Times New Roman" w:hAnsi="Times New Roman" w:cs="Times New Roman"/>
          <w:b/>
          <w:sz w:val="24"/>
          <w:szCs w:val="24"/>
        </w:rPr>
        <w:t xml:space="preserve">Zakończenie sesji. </w:t>
      </w:r>
    </w:p>
    <w:p w:rsidR="0008306A" w:rsidRDefault="0008306A" w:rsidP="00083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E12" w:rsidRDefault="00D22E12" w:rsidP="00D22E12">
      <w:pPr>
        <w:autoSpaceDN w:val="0"/>
        <w:ind w:firstLine="708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</w:rPr>
      </w:pPr>
      <w:r w:rsidRPr="002B1DBA">
        <w:rPr>
          <w:rFonts w:ascii="Times New Roman" w:hAnsi="Times New Roman" w:cs="Times New Roman"/>
          <w:kern w:val="3"/>
          <w:sz w:val="24"/>
          <w:szCs w:val="24"/>
        </w:rPr>
        <w:t>W związku z w</w:t>
      </w:r>
      <w:r w:rsidR="00EB32D4">
        <w:rPr>
          <w:rFonts w:ascii="Times New Roman" w:hAnsi="Times New Roman" w:cs="Times New Roman"/>
          <w:kern w:val="3"/>
          <w:sz w:val="24"/>
          <w:szCs w:val="24"/>
        </w:rPr>
        <w:t xml:space="preserve">yczerpaniem porządku obrad </w:t>
      </w:r>
      <w:r w:rsidR="00651C84">
        <w:rPr>
          <w:rFonts w:ascii="Times New Roman" w:hAnsi="Times New Roman" w:cs="Times New Roman"/>
          <w:kern w:val="3"/>
          <w:sz w:val="24"/>
          <w:szCs w:val="24"/>
        </w:rPr>
        <w:t>V</w:t>
      </w:r>
      <w:r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Pr="002B1DBA">
        <w:rPr>
          <w:rFonts w:ascii="Times New Roman" w:hAnsi="Times New Roman" w:cs="Times New Roman"/>
          <w:kern w:val="3"/>
          <w:sz w:val="24"/>
          <w:szCs w:val="24"/>
        </w:rPr>
        <w:t>sesji Rady Miejskiej w Zelowie</w:t>
      </w:r>
      <w:r w:rsidRPr="002B1DBA">
        <w:rPr>
          <w:rFonts w:ascii="Times New Roman" w:hAnsi="Times New Roman" w:cs="Times New Roman"/>
          <w:kern w:val="3"/>
          <w:sz w:val="24"/>
          <w:szCs w:val="24"/>
        </w:rPr>
        <w:br/>
        <w:t xml:space="preserve">Przewodniczący Rady zakończył posiedzenie wypowiadając formułę: </w:t>
      </w:r>
      <w:r w:rsidRPr="002B1DBA">
        <w:rPr>
          <w:rFonts w:ascii="Times New Roman" w:hAnsi="Times New Roman" w:cs="Times New Roman"/>
          <w:b/>
          <w:bCs/>
          <w:kern w:val="3"/>
          <w:sz w:val="24"/>
          <w:szCs w:val="24"/>
        </w:rPr>
        <w:t>„</w:t>
      </w:r>
      <w:r w:rsidR="00EB32D4">
        <w:rPr>
          <w:rFonts w:ascii="Times New Roman" w:hAnsi="Times New Roman" w:cs="Times New Roman"/>
          <w:b/>
          <w:kern w:val="3"/>
          <w:sz w:val="24"/>
          <w:szCs w:val="24"/>
          <w:u w:val="single"/>
        </w:rPr>
        <w:t xml:space="preserve">Zamykam </w:t>
      </w:r>
      <w:r w:rsidR="00651C84">
        <w:rPr>
          <w:rFonts w:ascii="Times New Roman" w:hAnsi="Times New Roman" w:cs="Times New Roman"/>
          <w:b/>
          <w:kern w:val="3"/>
          <w:sz w:val="24"/>
          <w:szCs w:val="24"/>
          <w:u w:val="single"/>
        </w:rPr>
        <w:t xml:space="preserve">V </w:t>
      </w:r>
      <w:r w:rsidRPr="002B1DBA">
        <w:rPr>
          <w:rFonts w:ascii="Times New Roman" w:hAnsi="Times New Roman" w:cs="Times New Roman"/>
          <w:b/>
          <w:kern w:val="3"/>
          <w:sz w:val="24"/>
          <w:szCs w:val="24"/>
          <w:u w:val="single"/>
        </w:rPr>
        <w:t>sesję Rady Miejskiej w Zelowie</w:t>
      </w:r>
      <w:r w:rsidRPr="002B1DBA">
        <w:rPr>
          <w:rFonts w:ascii="Times New Roman" w:hAnsi="Times New Roman" w:cs="Times New Roman"/>
          <w:b/>
          <w:kern w:val="3"/>
          <w:sz w:val="24"/>
          <w:szCs w:val="24"/>
        </w:rPr>
        <w:t>”</w:t>
      </w:r>
      <w:r w:rsidRPr="002B1DBA">
        <w:rPr>
          <w:rFonts w:ascii="Times New Roman" w:hAnsi="Times New Roman" w:cs="Times New Roman"/>
          <w:kern w:val="3"/>
          <w:sz w:val="24"/>
          <w:szCs w:val="24"/>
        </w:rPr>
        <w:t>.</w:t>
      </w:r>
    </w:p>
    <w:p w:rsidR="00D22E12" w:rsidRPr="002B1EC5" w:rsidRDefault="00D22E12" w:rsidP="00D22E12">
      <w:pPr>
        <w:autoSpaceDN w:val="0"/>
        <w:ind w:firstLine="708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p w:rsidR="00D22E12" w:rsidRPr="002B1DBA" w:rsidRDefault="00D22E12" w:rsidP="00D22E12">
      <w:pPr>
        <w:tabs>
          <w:tab w:val="left" w:pos="142"/>
          <w:tab w:val="left" w:pos="284"/>
        </w:tabs>
        <w:autoSpaceDN w:val="0"/>
        <w:ind w:left="284" w:hanging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2B1DBA">
        <w:rPr>
          <w:rFonts w:ascii="Times New Roman" w:hAnsi="Times New Roman" w:cs="Times New Roman"/>
          <w:kern w:val="3"/>
          <w:sz w:val="24"/>
          <w:szCs w:val="24"/>
        </w:rPr>
        <w:t xml:space="preserve">Protokółowała </w:t>
      </w:r>
    </w:p>
    <w:p w:rsidR="00D22E12" w:rsidRPr="002B1DBA" w:rsidRDefault="00D22E12" w:rsidP="00D22E12">
      <w:pPr>
        <w:tabs>
          <w:tab w:val="left" w:pos="142"/>
          <w:tab w:val="left" w:pos="284"/>
        </w:tabs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2B1DBA">
        <w:rPr>
          <w:rFonts w:ascii="Times New Roman" w:hAnsi="Times New Roman" w:cs="Times New Roman"/>
          <w:kern w:val="3"/>
          <w:sz w:val="24"/>
          <w:szCs w:val="24"/>
        </w:rPr>
        <w:t xml:space="preserve">Renata Lodczyk </w:t>
      </w:r>
    </w:p>
    <w:p w:rsidR="00D22E12" w:rsidRDefault="00D22E12" w:rsidP="00D22E12">
      <w:pPr>
        <w:tabs>
          <w:tab w:val="left" w:pos="142"/>
          <w:tab w:val="left" w:pos="284"/>
        </w:tabs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2B1DBA">
        <w:rPr>
          <w:rFonts w:ascii="Times New Roman" w:hAnsi="Times New Roman" w:cs="Times New Roman"/>
          <w:kern w:val="3"/>
          <w:sz w:val="24"/>
          <w:szCs w:val="24"/>
        </w:rPr>
        <w:t xml:space="preserve">Biuro Rady Miejskiej w Zelowie  </w:t>
      </w:r>
    </w:p>
    <w:p w:rsidR="00D22E12" w:rsidRDefault="00D22E12" w:rsidP="00D22E12">
      <w:pPr>
        <w:tabs>
          <w:tab w:val="left" w:pos="142"/>
          <w:tab w:val="left" w:pos="284"/>
        </w:tabs>
        <w:autoSpaceDN w:val="0"/>
        <w:ind w:left="284"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0A310E" w:rsidRDefault="000A310E" w:rsidP="00935A90">
      <w:pPr>
        <w:tabs>
          <w:tab w:val="left" w:pos="142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0A310E" w:rsidRDefault="000A310E" w:rsidP="00935A90">
      <w:pPr>
        <w:tabs>
          <w:tab w:val="left" w:pos="142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0A310E" w:rsidRDefault="000A310E" w:rsidP="00935A90">
      <w:pPr>
        <w:tabs>
          <w:tab w:val="left" w:pos="142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sectPr w:rsidR="000A310E" w:rsidSect="000734A7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9ED" w:rsidRDefault="000D39ED" w:rsidP="00B13825">
      <w:pPr>
        <w:spacing w:after="0" w:line="240" w:lineRule="auto"/>
      </w:pPr>
      <w:r>
        <w:separator/>
      </w:r>
    </w:p>
  </w:endnote>
  <w:endnote w:type="continuationSeparator" w:id="0">
    <w:p w:rsidR="000D39ED" w:rsidRDefault="000D39ED" w:rsidP="00B1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500975"/>
      <w:docPartObj>
        <w:docPartGallery w:val="Page Numbers (Bottom of Page)"/>
        <w:docPartUnique/>
      </w:docPartObj>
    </w:sdtPr>
    <w:sdtContent>
      <w:p w:rsidR="007F4237" w:rsidRDefault="00A14562">
        <w:pPr>
          <w:pStyle w:val="Stopka"/>
          <w:jc w:val="right"/>
        </w:pPr>
        <w:r>
          <w:rPr>
            <w:noProof/>
          </w:rPr>
          <w:fldChar w:fldCharType="begin"/>
        </w:r>
        <w:r w:rsidR="007F423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52EF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F4237" w:rsidRDefault="007F42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9ED" w:rsidRDefault="000D39ED" w:rsidP="00B13825">
      <w:pPr>
        <w:spacing w:after="0" w:line="240" w:lineRule="auto"/>
      </w:pPr>
      <w:r>
        <w:separator/>
      </w:r>
    </w:p>
  </w:footnote>
  <w:footnote w:type="continuationSeparator" w:id="0">
    <w:p w:rsidR="000D39ED" w:rsidRDefault="000D39ED" w:rsidP="00B13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2280" w:hanging="360"/>
      </w:pPr>
      <w:rPr>
        <w:rFonts w:hint="default"/>
        <w:iCs/>
        <w:sz w:val="24"/>
        <w:szCs w:val="24"/>
      </w:rPr>
    </w:lvl>
  </w:abstractNum>
  <w:abstractNum w:abstractNumId="1">
    <w:nsid w:val="00000003"/>
    <w:multiLevelType w:val="singleLevel"/>
    <w:tmpl w:val="D42E668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2">
    <w:nsid w:val="00000004"/>
    <w:multiLevelType w:val="singleLevel"/>
    <w:tmpl w:val="3B326580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7833" w:hanging="360"/>
      </w:pPr>
      <w:rPr>
        <w:rFonts w:hint="default"/>
        <w:sz w:val="24"/>
        <w:szCs w:val="24"/>
      </w:rPr>
    </w:lvl>
  </w:abstractNum>
  <w:abstractNum w:abstractNumId="3">
    <w:nsid w:val="0000000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4">
    <w:nsid w:val="00000008"/>
    <w:multiLevelType w:val="singleLevel"/>
    <w:tmpl w:val="E90276E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473" w:hanging="360"/>
      </w:pPr>
      <w:rPr>
        <w:rFonts w:hint="default"/>
        <w:b w:val="0"/>
        <w:sz w:val="24"/>
        <w:szCs w:val="24"/>
      </w:rPr>
    </w:lvl>
  </w:abstractNum>
  <w:abstractNum w:abstractNumId="5">
    <w:nsid w:val="00000009"/>
    <w:multiLevelType w:val="singleLevel"/>
    <w:tmpl w:val="00000004"/>
    <w:lvl w:ilvl="0">
      <w:start w:val="1"/>
      <w:numFmt w:val="decimal"/>
      <w:lvlText w:val="%1."/>
      <w:lvlJc w:val="left"/>
      <w:pPr>
        <w:ind w:left="6753" w:hanging="360"/>
      </w:pPr>
      <w:rPr>
        <w:rFonts w:hint="default"/>
        <w:sz w:val="24"/>
        <w:szCs w:val="24"/>
      </w:rPr>
    </w:lvl>
  </w:abstractNum>
  <w:abstractNum w:abstractNumId="6">
    <w:nsid w:val="0000000C"/>
    <w:multiLevelType w:val="multilevel"/>
    <w:tmpl w:val="8E2EDCF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eastAsia="Lucida Sans Unicode"/>
        <w:b/>
        <w:color w:val="auto"/>
        <w:kern w:val="1"/>
        <w:sz w:val="24"/>
        <w:szCs w:val="24"/>
        <w:lang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)"/>
      <w:lvlJc w:val="left"/>
      <w:pPr>
        <w:tabs>
          <w:tab w:val="num" w:pos="708"/>
        </w:tabs>
        <w:ind w:left="3513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673" w:hanging="360"/>
      </w:pPr>
      <w:rPr>
        <w:rFonts w:hint="default"/>
        <w:i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7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360" w:hanging="360"/>
      </w:pPr>
      <w:rPr>
        <w:rFonts w:hint="default"/>
        <w:iCs/>
        <w:sz w:val="24"/>
        <w:szCs w:val="24"/>
      </w:rPr>
    </w:lvl>
  </w:abstractNum>
  <w:abstractNum w:abstractNumId="8">
    <w:nsid w:val="00000010"/>
    <w:multiLevelType w:val="singleLevel"/>
    <w:tmpl w:val="F064D43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9">
    <w:nsid w:val="00000011"/>
    <w:multiLevelType w:val="singleLevel"/>
    <w:tmpl w:val="1FE02D58"/>
    <w:name w:val="WW8Num16"/>
    <w:lvl w:ilvl="0">
      <w:start w:val="1"/>
      <w:numFmt w:val="decimal"/>
      <w:lvlText w:val="%1."/>
      <w:lvlJc w:val="left"/>
      <w:pPr>
        <w:tabs>
          <w:tab w:val="num" w:pos="708"/>
        </w:tabs>
        <w:ind w:left="1647" w:hanging="360"/>
      </w:pPr>
      <w:rPr>
        <w:rFonts w:hint="default"/>
        <w:sz w:val="24"/>
        <w:szCs w:val="24"/>
      </w:rPr>
    </w:lvl>
  </w:abstractNum>
  <w:abstractNum w:abstractNumId="10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iCs/>
        <w:sz w:val="24"/>
        <w:szCs w:val="24"/>
      </w:rPr>
    </w:lvl>
  </w:abstractNum>
  <w:abstractNum w:abstractNumId="11">
    <w:nsid w:val="00000014"/>
    <w:multiLevelType w:val="singleLevel"/>
    <w:tmpl w:val="FB126A16"/>
    <w:name w:val="WW8Num19"/>
    <w:lvl w:ilvl="0">
      <w:start w:val="1"/>
      <w:numFmt w:val="decimal"/>
      <w:lvlText w:val="%1."/>
      <w:lvlJc w:val="left"/>
      <w:pPr>
        <w:tabs>
          <w:tab w:val="num" w:pos="708"/>
        </w:tabs>
        <w:ind w:left="1287" w:hanging="360"/>
      </w:pPr>
      <w:rPr>
        <w:rFonts w:hint="default"/>
        <w:b w:val="0"/>
        <w:sz w:val="24"/>
        <w:szCs w:val="24"/>
      </w:rPr>
    </w:lvl>
  </w:abstractNum>
  <w:abstractNum w:abstractNumId="12">
    <w:nsid w:val="00000015"/>
    <w:multiLevelType w:val="singleLevel"/>
    <w:tmpl w:val="2C504CC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3">
    <w:nsid w:val="00000017"/>
    <w:multiLevelType w:val="single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7113" w:hanging="360"/>
      </w:pPr>
      <w:rPr>
        <w:rFonts w:hint="default"/>
        <w:iCs/>
        <w:sz w:val="24"/>
        <w:szCs w:val="24"/>
      </w:rPr>
    </w:lvl>
  </w:abstractNum>
  <w:abstractNum w:abstractNumId="14">
    <w:nsid w:val="00000018"/>
    <w:multiLevelType w:val="singleLevel"/>
    <w:tmpl w:val="37ECD368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5">
    <w:nsid w:val="00000019"/>
    <w:multiLevelType w:val="singleLevel"/>
    <w:tmpl w:val="9030F722"/>
    <w:name w:val="WW8Num24"/>
    <w:lvl w:ilvl="0">
      <w:start w:val="1"/>
      <w:numFmt w:val="decimal"/>
      <w:lvlText w:val="%1."/>
      <w:lvlJc w:val="left"/>
      <w:pPr>
        <w:tabs>
          <w:tab w:val="num" w:pos="708"/>
        </w:tabs>
        <w:ind w:left="1920" w:hanging="360"/>
      </w:pPr>
      <w:rPr>
        <w:rFonts w:hint="default"/>
        <w:sz w:val="24"/>
        <w:szCs w:val="24"/>
      </w:rPr>
    </w:lvl>
  </w:abstractNum>
  <w:abstractNum w:abstractNumId="16">
    <w:nsid w:val="0000001A"/>
    <w:multiLevelType w:val="singleLevel"/>
    <w:tmpl w:val="0000001A"/>
    <w:name w:val="WW8Num25"/>
    <w:lvl w:ilvl="0">
      <w:start w:val="1"/>
      <w:numFmt w:val="lowerLetter"/>
      <w:lvlText w:val="%1)"/>
      <w:lvlJc w:val="left"/>
      <w:pPr>
        <w:tabs>
          <w:tab w:val="num" w:pos="708"/>
        </w:tabs>
        <w:ind w:left="1288" w:hanging="360"/>
      </w:pPr>
      <w:rPr>
        <w:rFonts w:eastAsia="Lucida Sans Unicode" w:hint="default"/>
        <w:kern w:val="1"/>
        <w:sz w:val="24"/>
        <w:szCs w:val="24"/>
        <w:lang w:eastAsia="zh-CN" w:bidi="hi-IN"/>
      </w:rPr>
    </w:lvl>
  </w:abstractNum>
  <w:abstractNum w:abstractNumId="17">
    <w:nsid w:val="0000001B"/>
    <w:multiLevelType w:val="singleLevel"/>
    <w:tmpl w:val="1CDEBA96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18">
    <w:nsid w:val="0000001C"/>
    <w:multiLevelType w:val="singleLevel"/>
    <w:tmpl w:val="3358132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9">
    <w:nsid w:val="0000001E"/>
    <w:multiLevelType w:val="singleLevel"/>
    <w:tmpl w:val="CFC41BBC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sz w:val="24"/>
        <w:szCs w:val="24"/>
      </w:rPr>
    </w:lvl>
  </w:abstractNum>
  <w:abstractNum w:abstractNumId="20">
    <w:nsid w:val="0000001F"/>
    <w:multiLevelType w:val="multilevel"/>
    <w:tmpl w:val="A8D2F18A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rFonts w:eastAsia="Lucida Sans Unicode"/>
        <w:b/>
        <w:kern w:val="1"/>
        <w:sz w:val="24"/>
        <w:szCs w:val="24"/>
        <w:lang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18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21">
    <w:nsid w:val="00000021"/>
    <w:multiLevelType w:val="single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Cs/>
        <w:sz w:val="24"/>
        <w:szCs w:val="24"/>
      </w:rPr>
    </w:lvl>
  </w:abstractNum>
  <w:abstractNum w:abstractNumId="22">
    <w:nsid w:val="0BE634E3"/>
    <w:multiLevelType w:val="multilevel"/>
    <w:tmpl w:val="4CD87DF8"/>
    <w:lvl w:ilvl="0">
      <w:start w:val="1"/>
      <w:numFmt w:val="decimal"/>
      <w:lvlText w:val="%1."/>
      <w:lvlJc w:val="left"/>
      <w:pPr>
        <w:ind w:left="1353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0C6E0CB4"/>
    <w:multiLevelType w:val="multilevel"/>
    <w:tmpl w:val="ED0C8C12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/>
        <w:b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13FD7D56"/>
    <w:multiLevelType w:val="singleLevel"/>
    <w:tmpl w:val="000000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</w:abstractNum>
  <w:abstractNum w:abstractNumId="25">
    <w:nsid w:val="16C1154D"/>
    <w:multiLevelType w:val="multilevel"/>
    <w:tmpl w:val="9DD6BA66"/>
    <w:lvl w:ilvl="0">
      <w:start w:val="1"/>
      <w:numFmt w:val="lowerLetter"/>
      <w:lvlText w:val="%1)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207B342F"/>
    <w:multiLevelType w:val="multilevel"/>
    <w:tmpl w:val="4CD87DF8"/>
    <w:lvl w:ilvl="0">
      <w:start w:val="1"/>
      <w:numFmt w:val="decimal"/>
      <w:lvlText w:val="%1."/>
      <w:lvlJc w:val="left"/>
      <w:pPr>
        <w:ind w:left="1353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27256F04"/>
    <w:multiLevelType w:val="multilevel"/>
    <w:tmpl w:val="4CD87DF8"/>
    <w:lvl w:ilvl="0">
      <w:start w:val="1"/>
      <w:numFmt w:val="decimal"/>
      <w:lvlText w:val="%1."/>
      <w:lvlJc w:val="left"/>
      <w:pPr>
        <w:ind w:left="1353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2A4F4482"/>
    <w:multiLevelType w:val="hybridMultilevel"/>
    <w:tmpl w:val="A67A328E"/>
    <w:lvl w:ilvl="0" w:tplc="337A32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2D7D58EF"/>
    <w:multiLevelType w:val="multilevel"/>
    <w:tmpl w:val="4CD87DF8"/>
    <w:lvl w:ilvl="0">
      <w:start w:val="1"/>
      <w:numFmt w:val="decimal"/>
      <w:lvlText w:val="%1."/>
      <w:lvlJc w:val="left"/>
      <w:pPr>
        <w:ind w:left="1353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30433F8C"/>
    <w:multiLevelType w:val="singleLevel"/>
    <w:tmpl w:val="9030F722"/>
    <w:lvl w:ilvl="0">
      <w:start w:val="1"/>
      <w:numFmt w:val="decimal"/>
      <w:lvlText w:val="%1."/>
      <w:lvlJc w:val="left"/>
      <w:pPr>
        <w:tabs>
          <w:tab w:val="num" w:pos="708"/>
        </w:tabs>
        <w:ind w:left="1920" w:hanging="360"/>
      </w:pPr>
      <w:rPr>
        <w:rFonts w:hint="default"/>
        <w:sz w:val="24"/>
        <w:szCs w:val="24"/>
      </w:rPr>
    </w:lvl>
  </w:abstractNum>
  <w:abstractNum w:abstractNumId="31">
    <w:nsid w:val="3A021B1F"/>
    <w:multiLevelType w:val="hybridMultilevel"/>
    <w:tmpl w:val="CED2D932"/>
    <w:lvl w:ilvl="0" w:tplc="4120CAB4">
      <w:start w:val="1"/>
      <w:numFmt w:val="lowerLetter"/>
      <w:lvlText w:val="%1)"/>
      <w:lvlJc w:val="left"/>
      <w:pPr>
        <w:ind w:left="1157" w:hanging="360"/>
      </w:pPr>
    </w:lvl>
    <w:lvl w:ilvl="1" w:tplc="04150019">
      <w:start w:val="1"/>
      <w:numFmt w:val="lowerLetter"/>
      <w:lvlText w:val="%2."/>
      <w:lvlJc w:val="left"/>
      <w:pPr>
        <w:ind w:left="1877" w:hanging="360"/>
      </w:pPr>
    </w:lvl>
    <w:lvl w:ilvl="2" w:tplc="0415001B">
      <w:start w:val="1"/>
      <w:numFmt w:val="lowerRoman"/>
      <w:lvlText w:val="%3."/>
      <w:lvlJc w:val="right"/>
      <w:pPr>
        <w:ind w:left="2597" w:hanging="180"/>
      </w:pPr>
    </w:lvl>
    <w:lvl w:ilvl="3" w:tplc="0415000F">
      <w:start w:val="1"/>
      <w:numFmt w:val="decimal"/>
      <w:lvlText w:val="%4."/>
      <w:lvlJc w:val="left"/>
      <w:pPr>
        <w:ind w:left="3317" w:hanging="360"/>
      </w:pPr>
    </w:lvl>
    <w:lvl w:ilvl="4" w:tplc="04150019">
      <w:start w:val="1"/>
      <w:numFmt w:val="lowerLetter"/>
      <w:lvlText w:val="%5."/>
      <w:lvlJc w:val="left"/>
      <w:pPr>
        <w:ind w:left="4037" w:hanging="360"/>
      </w:pPr>
    </w:lvl>
    <w:lvl w:ilvl="5" w:tplc="0415001B">
      <w:start w:val="1"/>
      <w:numFmt w:val="lowerRoman"/>
      <w:lvlText w:val="%6."/>
      <w:lvlJc w:val="right"/>
      <w:pPr>
        <w:ind w:left="4757" w:hanging="180"/>
      </w:pPr>
    </w:lvl>
    <w:lvl w:ilvl="6" w:tplc="0415000F">
      <w:start w:val="1"/>
      <w:numFmt w:val="decimal"/>
      <w:lvlText w:val="%7."/>
      <w:lvlJc w:val="left"/>
      <w:pPr>
        <w:ind w:left="5477" w:hanging="360"/>
      </w:pPr>
    </w:lvl>
    <w:lvl w:ilvl="7" w:tplc="04150019">
      <w:start w:val="1"/>
      <w:numFmt w:val="lowerLetter"/>
      <w:lvlText w:val="%8."/>
      <w:lvlJc w:val="left"/>
      <w:pPr>
        <w:ind w:left="6197" w:hanging="360"/>
      </w:pPr>
    </w:lvl>
    <w:lvl w:ilvl="8" w:tplc="0415001B">
      <w:start w:val="1"/>
      <w:numFmt w:val="lowerRoman"/>
      <w:lvlText w:val="%9."/>
      <w:lvlJc w:val="right"/>
      <w:pPr>
        <w:ind w:left="6917" w:hanging="180"/>
      </w:pPr>
    </w:lvl>
  </w:abstractNum>
  <w:abstractNum w:abstractNumId="32">
    <w:nsid w:val="3DCC07B0"/>
    <w:multiLevelType w:val="multilevel"/>
    <w:tmpl w:val="4CD87DF8"/>
    <w:lvl w:ilvl="0">
      <w:start w:val="1"/>
      <w:numFmt w:val="decimal"/>
      <w:lvlText w:val="%1."/>
      <w:lvlJc w:val="left"/>
      <w:pPr>
        <w:ind w:left="1353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4259174B"/>
    <w:multiLevelType w:val="hybridMultilevel"/>
    <w:tmpl w:val="5D2A8C88"/>
    <w:lvl w:ilvl="0" w:tplc="1D9C5F3E">
      <w:start w:val="1"/>
      <w:numFmt w:val="lowerLetter"/>
      <w:lvlText w:val="%1)"/>
      <w:lvlJc w:val="left"/>
      <w:pPr>
        <w:ind w:left="786" w:hanging="360"/>
      </w:pPr>
      <w:rPr>
        <w:rFonts w:eastAsia="Lucida Sans Unicode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43D63285"/>
    <w:multiLevelType w:val="multilevel"/>
    <w:tmpl w:val="4510E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5528380E"/>
    <w:multiLevelType w:val="multilevel"/>
    <w:tmpl w:val="4510E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58091875"/>
    <w:multiLevelType w:val="hybridMultilevel"/>
    <w:tmpl w:val="A372B99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81C71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84B0E37"/>
    <w:multiLevelType w:val="hybridMultilevel"/>
    <w:tmpl w:val="55B2123C"/>
    <w:lvl w:ilvl="0" w:tplc="2C9484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C5A4E2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77656D"/>
    <w:multiLevelType w:val="singleLevel"/>
    <w:tmpl w:val="00000004"/>
    <w:lvl w:ilvl="0">
      <w:start w:val="1"/>
      <w:numFmt w:val="decimal"/>
      <w:lvlText w:val="%1."/>
      <w:lvlJc w:val="left"/>
      <w:pPr>
        <w:ind w:left="6753" w:hanging="360"/>
      </w:pPr>
      <w:rPr>
        <w:rFonts w:hint="default"/>
        <w:sz w:val="24"/>
        <w:szCs w:val="24"/>
      </w:rPr>
    </w:lvl>
  </w:abstractNum>
  <w:abstractNum w:abstractNumId="39">
    <w:nsid w:val="70BC38B0"/>
    <w:multiLevelType w:val="multilevel"/>
    <w:tmpl w:val="9DD6BA66"/>
    <w:lvl w:ilvl="0">
      <w:start w:val="1"/>
      <w:numFmt w:val="lowerLetter"/>
      <w:lvlText w:val="%1)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FEE2CA7"/>
    <w:multiLevelType w:val="hybridMultilevel"/>
    <w:tmpl w:val="3CF6334A"/>
    <w:lvl w:ilvl="0" w:tplc="A1140B84">
      <w:start w:val="1"/>
      <w:numFmt w:val="decimal"/>
      <w:lvlText w:val="%1)"/>
      <w:lvlJc w:val="left"/>
      <w:pPr>
        <w:ind w:left="720" w:hanging="360"/>
      </w:pPr>
      <w:rPr>
        <w:rFonts w:eastAsia="Lucida Sans Unicode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5"/>
  </w:num>
  <w:num w:numId="4">
    <w:abstractNumId w:val="39"/>
  </w:num>
  <w:num w:numId="5">
    <w:abstractNumId w:val="16"/>
  </w:num>
  <w:num w:numId="6">
    <w:abstractNumId w:val="6"/>
  </w:num>
  <w:num w:numId="7">
    <w:abstractNumId w:val="20"/>
  </w:num>
  <w:num w:numId="8">
    <w:abstractNumId w:val="3"/>
  </w:num>
  <w:num w:numId="9">
    <w:abstractNumId w:val="12"/>
  </w:num>
  <w:num w:numId="10">
    <w:abstractNumId w:val="15"/>
  </w:num>
  <w:num w:numId="11">
    <w:abstractNumId w:val="0"/>
  </w:num>
  <w:num w:numId="12">
    <w:abstractNumId w:val="1"/>
  </w:num>
  <w:num w:numId="13">
    <w:abstractNumId w:val="4"/>
  </w:num>
  <w:num w:numId="14">
    <w:abstractNumId w:val="5"/>
  </w:num>
  <w:num w:numId="15">
    <w:abstractNumId w:val="30"/>
  </w:num>
  <w:num w:numId="16">
    <w:abstractNumId w:val="24"/>
  </w:num>
  <w:num w:numId="17">
    <w:abstractNumId w:val="38"/>
  </w:num>
  <w:num w:numId="18">
    <w:abstractNumId w:val="13"/>
  </w:num>
  <w:num w:numId="19">
    <w:abstractNumId w:val="17"/>
  </w:num>
  <w:num w:numId="20">
    <w:abstractNumId w:val="21"/>
  </w:num>
  <w:num w:numId="21">
    <w:abstractNumId w:val="10"/>
  </w:num>
  <w:num w:numId="22">
    <w:abstractNumId w:val="14"/>
  </w:num>
  <w:num w:numId="23">
    <w:abstractNumId w:val="19"/>
  </w:num>
  <w:num w:numId="24">
    <w:abstractNumId w:val="2"/>
  </w:num>
  <w:num w:numId="25">
    <w:abstractNumId w:val="7"/>
  </w:num>
  <w:num w:numId="26">
    <w:abstractNumId w:val="11"/>
  </w:num>
  <w:num w:numId="27">
    <w:abstractNumId w:val="8"/>
  </w:num>
  <w:num w:numId="28">
    <w:abstractNumId w:val="9"/>
  </w:num>
  <w:num w:numId="29">
    <w:abstractNumId w:val="18"/>
  </w:num>
  <w:num w:numId="30">
    <w:abstractNumId w:val="26"/>
  </w:num>
  <w:num w:numId="31">
    <w:abstractNumId w:val="27"/>
  </w:num>
  <w:num w:numId="32">
    <w:abstractNumId w:val="29"/>
  </w:num>
  <w:num w:numId="33">
    <w:abstractNumId w:val="22"/>
  </w:num>
  <w:num w:numId="34">
    <w:abstractNumId w:val="33"/>
  </w:num>
  <w:num w:numId="35">
    <w:abstractNumId w:val="35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28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2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0ED"/>
    <w:rsid w:val="000048B5"/>
    <w:rsid w:val="000050CB"/>
    <w:rsid w:val="00007592"/>
    <w:rsid w:val="0001110B"/>
    <w:rsid w:val="00011745"/>
    <w:rsid w:val="00013F41"/>
    <w:rsid w:val="000149F2"/>
    <w:rsid w:val="0001738F"/>
    <w:rsid w:val="000203E9"/>
    <w:rsid w:val="0002247C"/>
    <w:rsid w:val="00023DD8"/>
    <w:rsid w:val="000277E6"/>
    <w:rsid w:val="00027A03"/>
    <w:rsid w:val="00031638"/>
    <w:rsid w:val="000322C7"/>
    <w:rsid w:val="00032CA0"/>
    <w:rsid w:val="00034B7C"/>
    <w:rsid w:val="00035426"/>
    <w:rsid w:val="00035752"/>
    <w:rsid w:val="00035E08"/>
    <w:rsid w:val="00036063"/>
    <w:rsid w:val="0003691E"/>
    <w:rsid w:val="00041D2A"/>
    <w:rsid w:val="00043520"/>
    <w:rsid w:val="000439E6"/>
    <w:rsid w:val="00043F41"/>
    <w:rsid w:val="00046D3D"/>
    <w:rsid w:val="000510F1"/>
    <w:rsid w:val="00052608"/>
    <w:rsid w:val="00052DA6"/>
    <w:rsid w:val="00054017"/>
    <w:rsid w:val="00056E2A"/>
    <w:rsid w:val="00057D11"/>
    <w:rsid w:val="00060C2E"/>
    <w:rsid w:val="0006103C"/>
    <w:rsid w:val="000641F9"/>
    <w:rsid w:val="000653AD"/>
    <w:rsid w:val="00065EE7"/>
    <w:rsid w:val="000669BA"/>
    <w:rsid w:val="00070470"/>
    <w:rsid w:val="00070C06"/>
    <w:rsid w:val="000734A7"/>
    <w:rsid w:val="000748B8"/>
    <w:rsid w:val="00074D6D"/>
    <w:rsid w:val="00075250"/>
    <w:rsid w:val="0007747C"/>
    <w:rsid w:val="000776C2"/>
    <w:rsid w:val="0008306A"/>
    <w:rsid w:val="000841FE"/>
    <w:rsid w:val="00084A66"/>
    <w:rsid w:val="00084B70"/>
    <w:rsid w:val="00085B0B"/>
    <w:rsid w:val="000864E2"/>
    <w:rsid w:val="00087323"/>
    <w:rsid w:val="000873D9"/>
    <w:rsid w:val="00090787"/>
    <w:rsid w:val="00090862"/>
    <w:rsid w:val="00090BF8"/>
    <w:rsid w:val="000916D7"/>
    <w:rsid w:val="000955E5"/>
    <w:rsid w:val="0009599C"/>
    <w:rsid w:val="00095B21"/>
    <w:rsid w:val="0009613F"/>
    <w:rsid w:val="000A140D"/>
    <w:rsid w:val="000A16E4"/>
    <w:rsid w:val="000A16EC"/>
    <w:rsid w:val="000A2290"/>
    <w:rsid w:val="000A310E"/>
    <w:rsid w:val="000A412B"/>
    <w:rsid w:val="000A4DFD"/>
    <w:rsid w:val="000A6285"/>
    <w:rsid w:val="000A71BA"/>
    <w:rsid w:val="000A7CD4"/>
    <w:rsid w:val="000B0403"/>
    <w:rsid w:val="000B2266"/>
    <w:rsid w:val="000B45C3"/>
    <w:rsid w:val="000B511B"/>
    <w:rsid w:val="000B7ADB"/>
    <w:rsid w:val="000B7CA2"/>
    <w:rsid w:val="000C00B2"/>
    <w:rsid w:val="000C0867"/>
    <w:rsid w:val="000C0DF4"/>
    <w:rsid w:val="000C14F0"/>
    <w:rsid w:val="000C1A7C"/>
    <w:rsid w:val="000C1E69"/>
    <w:rsid w:val="000C1E8A"/>
    <w:rsid w:val="000C2E47"/>
    <w:rsid w:val="000C310E"/>
    <w:rsid w:val="000C3924"/>
    <w:rsid w:val="000C3A5A"/>
    <w:rsid w:val="000C3BBC"/>
    <w:rsid w:val="000C4D10"/>
    <w:rsid w:val="000D0BEE"/>
    <w:rsid w:val="000D17A9"/>
    <w:rsid w:val="000D2381"/>
    <w:rsid w:val="000D2C54"/>
    <w:rsid w:val="000D360C"/>
    <w:rsid w:val="000D39ED"/>
    <w:rsid w:val="000D3F6E"/>
    <w:rsid w:val="000E2AFE"/>
    <w:rsid w:val="000E3C5A"/>
    <w:rsid w:val="000E6255"/>
    <w:rsid w:val="000E691D"/>
    <w:rsid w:val="000E7724"/>
    <w:rsid w:val="000F1200"/>
    <w:rsid w:val="000F1F01"/>
    <w:rsid w:val="000F2669"/>
    <w:rsid w:val="000F4173"/>
    <w:rsid w:val="000F6F09"/>
    <w:rsid w:val="000F7140"/>
    <w:rsid w:val="000F7CEA"/>
    <w:rsid w:val="001006F9"/>
    <w:rsid w:val="00100D8F"/>
    <w:rsid w:val="00100ED3"/>
    <w:rsid w:val="001016C7"/>
    <w:rsid w:val="00105573"/>
    <w:rsid w:val="001075FA"/>
    <w:rsid w:val="00107D08"/>
    <w:rsid w:val="00110CEA"/>
    <w:rsid w:val="00113473"/>
    <w:rsid w:val="001136F3"/>
    <w:rsid w:val="00113DE6"/>
    <w:rsid w:val="001157D5"/>
    <w:rsid w:val="00117D4F"/>
    <w:rsid w:val="0012336A"/>
    <w:rsid w:val="00123AF0"/>
    <w:rsid w:val="00123BE8"/>
    <w:rsid w:val="001274CC"/>
    <w:rsid w:val="00130260"/>
    <w:rsid w:val="00134528"/>
    <w:rsid w:val="00137921"/>
    <w:rsid w:val="00137E8F"/>
    <w:rsid w:val="0014025B"/>
    <w:rsid w:val="0014037D"/>
    <w:rsid w:val="0014070F"/>
    <w:rsid w:val="001411F3"/>
    <w:rsid w:val="00141D41"/>
    <w:rsid w:val="00142F33"/>
    <w:rsid w:val="001439A2"/>
    <w:rsid w:val="001445F9"/>
    <w:rsid w:val="00144ACF"/>
    <w:rsid w:val="00144E0F"/>
    <w:rsid w:val="001455E6"/>
    <w:rsid w:val="001466D3"/>
    <w:rsid w:val="00146AD2"/>
    <w:rsid w:val="00152152"/>
    <w:rsid w:val="00156305"/>
    <w:rsid w:val="00156A14"/>
    <w:rsid w:val="00156AE5"/>
    <w:rsid w:val="00156D54"/>
    <w:rsid w:val="00157960"/>
    <w:rsid w:val="00157A41"/>
    <w:rsid w:val="001608A9"/>
    <w:rsid w:val="001611A2"/>
    <w:rsid w:val="00161E36"/>
    <w:rsid w:val="001620E9"/>
    <w:rsid w:val="00165041"/>
    <w:rsid w:val="001728AE"/>
    <w:rsid w:val="001731C5"/>
    <w:rsid w:val="001733EF"/>
    <w:rsid w:val="00176870"/>
    <w:rsid w:val="0017697F"/>
    <w:rsid w:val="001776BD"/>
    <w:rsid w:val="00177EFC"/>
    <w:rsid w:val="001831C3"/>
    <w:rsid w:val="00183412"/>
    <w:rsid w:val="001940A5"/>
    <w:rsid w:val="00194856"/>
    <w:rsid w:val="001949A5"/>
    <w:rsid w:val="001949F2"/>
    <w:rsid w:val="00195AF3"/>
    <w:rsid w:val="00195FC5"/>
    <w:rsid w:val="001972D3"/>
    <w:rsid w:val="001A2995"/>
    <w:rsid w:val="001A5CA1"/>
    <w:rsid w:val="001A7159"/>
    <w:rsid w:val="001A7756"/>
    <w:rsid w:val="001B11E4"/>
    <w:rsid w:val="001B2967"/>
    <w:rsid w:val="001B4299"/>
    <w:rsid w:val="001B60BF"/>
    <w:rsid w:val="001B6D43"/>
    <w:rsid w:val="001B74A9"/>
    <w:rsid w:val="001C2F76"/>
    <w:rsid w:val="001C45C0"/>
    <w:rsid w:val="001C7445"/>
    <w:rsid w:val="001C7FD0"/>
    <w:rsid w:val="001D08A3"/>
    <w:rsid w:val="001D0A89"/>
    <w:rsid w:val="001D0B36"/>
    <w:rsid w:val="001D19A9"/>
    <w:rsid w:val="001D2F75"/>
    <w:rsid w:val="001D61AF"/>
    <w:rsid w:val="001D7940"/>
    <w:rsid w:val="001E0016"/>
    <w:rsid w:val="001E04BA"/>
    <w:rsid w:val="001E0F7D"/>
    <w:rsid w:val="001E1C52"/>
    <w:rsid w:val="001E3E35"/>
    <w:rsid w:val="001E4ABF"/>
    <w:rsid w:val="001E523A"/>
    <w:rsid w:val="001E528B"/>
    <w:rsid w:val="001E76CC"/>
    <w:rsid w:val="001F0F1F"/>
    <w:rsid w:val="001F5C7C"/>
    <w:rsid w:val="001F6029"/>
    <w:rsid w:val="00201215"/>
    <w:rsid w:val="0020234D"/>
    <w:rsid w:val="00204991"/>
    <w:rsid w:val="00205556"/>
    <w:rsid w:val="00206A72"/>
    <w:rsid w:val="00206D96"/>
    <w:rsid w:val="00210485"/>
    <w:rsid w:val="00211B11"/>
    <w:rsid w:val="002124D5"/>
    <w:rsid w:val="0021589E"/>
    <w:rsid w:val="002173C7"/>
    <w:rsid w:val="00217911"/>
    <w:rsid w:val="00217EFA"/>
    <w:rsid w:val="00220F1E"/>
    <w:rsid w:val="0022125B"/>
    <w:rsid w:val="0022716D"/>
    <w:rsid w:val="00230AEC"/>
    <w:rsid w:val="0023580E"/>
    <w:rsid w:val="002377DB"/>
    <w:rsid w:val="0024111B"/>
    <w:rsid w:val="00242941"/>
    <w:rsid w:val="002434BE"/>
    <w:rsid w:val="0024769D"/>
    <w:rsid w:val="00250987"/>
    <w:rsid w:val="00250ADE"/>
    <w:rsid w:val="00252579"/>
    <w:rsid w:val="00253C08"/>
    <w:rsid w:val="00254FA0"/>
    <w:rsid w:val="00255421"/>
    <w:rsid w:val="00255D8C"/>
    <w:rsid w:val="00257964"/>
    <w:rsid w:val="00257D5F"/>
    <w:rsid w:val="00267A52"/>
    <w:rsid w:val="00270C3D"/>
    <w:rsid w:val="00271A53"/>
    <w:rsid w:val="002732F6"/>
    <w:rsid w:val="002748E8"/>
    <w:rsid w:val="00276900"/>
    <w:rsid w:val="00277E9C"/>
    <w:rsid w:val="0028318A"/>
    <w:rsid w:val="00284A71"/>
    <w:rsid w:val="00293FD8"/>
    <w:rsid w:val="00294CB8"/>
    <w:rsid w:val="00294ECB"/>
    <w:rsid w:val="002957A6"/>
    <w:rsid w:val="00297929"/>
    <w:rsid w:val="002A062E"/>
    <w:rsid w:val="002A0A0C"/>
    <w:rsid w:val="002A17FD"/>
    <w:rsid w:val="002A2A15"/>
    <w:rsid w:val="002A3B22"/>
    <w:rsid w:val="002A5558"/>
    <w:rsid w:val="002A5F09"/>
    <w:rsid w:val="002A6738"/>
    <w:rsid w:val="002B0D42"/>
    <w:rsid w:val="002B1DBA"/>
    <w:rsid w:val="002B1EC5"/>
    <w:rsid w:val="002B32D9"/>
    <w:rsid w:val="002B3DC4"/>
    <w:rsid w:val="002B490B"/>
    <w:rsid w:val="002B569F"/>
    <w:rsid w:val="002B6E0C"/>
    <w:rsid w:val="002B75DD"/>
    <w:rsid w:val="002B7F00"/>
    <w:rsid w:val="002C05AC"/>
    <w:rsid w:val="002C2578"/>
    <w:rsid w:val="002C2AD8"/>
    <w:rsid w:val="002C32A9"/>
    <w:rsid w:val="002C3582"/>
    <w:rsid w:val="002C4388"/>
    <w:rsid w:val="002C4F36"/>
    <w:rsid w:val="002C6223"/>
    <w:rsid w:val="002C69D5"/>
    <w:rsid w:val="002D0935"/>
    <w:rsid w:val="002D0C34"/>
    <w:rsid w:val="002D257F"/>
    <w:rsid w:val="002D3D24"/>
    <w:rsid w:val="002D4A9F"/>
    <w:rsid w:val="002D5143"/>
    <w:rsid w:val="002D5410"/>
    <w:rsid w:val="002D70A3"/>
    <w:rsid w:val="002D77BE"/>
    <w:rsid w:val="002E12A1"/>
    <w:rsid w:val="002E13DD"/>
    <w:rsid w:val="002E152E"/>
    <w:rsid w:val="002E1F72"/>
    <w:rsid w:val="002E1F8F"/>
    <w:rsid w:val="002E3125"/>
    <w:rsid w:val="002E344F"/>
    <w:rsid w:val="002E399B"/>
    <w:rsid w:val="002E409D"/>
    <w:rsid w:val="002E5501"/>
    <w:rsid w:val="002E653F"/>
    <w:rsid w:val="002E7BBA"/>
    <w:rsid w:val="002F2A57"/>
    <w:rsid w:val="002F366F"/>
    <w:rsid w:val="002F5856"/>
    <w:rsid w:val="002F7578"/>
    <w:rsid w:val="002F7DBD"/>
    <w:rsid w:val="00300911"/>
    <w:rsid w:val="00300944"/>
    <w:rsid w:val="00300EB9"/>
    <w:rsid w:val="003025ED"/>
    <w:rsid w:val="00303599"/>
    <w:rsid w:val="003036A7"/>
    <w:rsid w:val="00307EF1"/>
    <w:rsid w:val="00310256"/>
    <w:rsid w:val="003106F9"/>
    <w:rsid w:val="00310C54"/>
    <w:rsid w:val="00311EE9"/>
    <w:rsid w:val="00312705"/>
    <w:rsid w:val="00312B34"/>
    <w:rsid w:val="00316667"/>
    <w:rsid w:val="00316BEF"/>
    <w:rsid w:val="003171D3"/>
    <w:rsid w:val="00317BB3"/>
    <w:rsid w:val="00320D70"/>
    <w:rsid w:val="00321162"/>
    <w:rsid w:val="003217CA"/>
    <w:rsid w:val="00322A6A"/>
    <w:rsid w:val="00322D93"/>
    <w:rsid w:val="00324757"/>
    <w:rsid w:val="00325931"/>
    <w:rsid w:val="0032614F"/>
    <w:rsid w:val="003279A5"/>
    <w:rsid w:val="00332163"/>
    <w:rsid w:val="003322AF"/>
    <w:rsid w:val="00332760"/>
    <w:rsid w:val="00333677"/>
    <w:rsid w:val="00335013"/>
    <w:rsid w:val="00335762"/>
    <w:rsid w:val="00335EC7"/>
    <w:rsid w:val="00336801"/>
    <w:rsid w:val="00336830"/>
    <w:rsid w:val="00336B7E"/>
    <w:rsid w:val="003404C7"/>
    <w:rsid w:val="0034098A"/>
    <w:rsid w:val="00340A25"/>
    <w:rsid w:val="00340EA2"/>
    <w:rsid w:val="003472F6"/>
    <w:rsid w:val="00347955"/>
    <w:rsid w:val="003509BD"/>
    <w:rsid w:val="00352FF5"/>
    <w:rsid w:val="003531AF"/>
    <w:rsid w:val="00353225"/>
    <w:rsid w:val="00354D51"/>
    <w:rsid w:val="0035585E"/>
    <w:rsid w:val="00357082"/>
    <w:rsid w:val="00357921"/>
    <w:rsid w:val="00357BD2"/>
    <w:rsid w:val="00360343"/>
    <w:rsid w:val="0036152A"/>
    <w:rsid w:val="0036568F"/>
    <w:rsid w:val="00366CE7"/>
    <w:rsid w:val="00371645"/>
    <w:rsid w:val="0037225A"/>
    <w:rsid w:val="003746E4"/>
    <w:rsid w:val="003750A4"/>
    <w:rsid w:val="00375177"/>
    <w:rsid w:val="003753A4"/>
    <w:rsid w:val="00375CA1"/>
    <w:rsid w:val="003762AD"/>
    <w:rsid w:val="00376BCF"/>
    <w:rsid w:val="00380468"/>
    <w:rsid w:val="0038165C"/>
    <w:rsid w:val="003816A4"/>
    <w:rsid w:val="00381DF9"/>
    <w:rsid w:val="00382285"/>
    <w:rsid w:val="003822BE"/>
    <w:rsid w:val="00382E87"/>
    <w:rsid w:val="0038578E"/>
    <w:rsid w:val="00386B08"/>
    <w:rsid w:val="00387D07"/>
    <w:rsid w:val="003902D4"/>
    <w:rsid w:val="00390CEA"/>
    <w:rsid w:val="0039112D"/>
    <w:rsid w:val="00391EB7"/>
    <w:rsid w:val="00392BCB"/>
    <w:rsid w:val="00393080"/>
    <w:rsid w:val="0039390A"/>
    <w:rsid w:val="0039524C"/>
    <w:rsid w:val="003971E3"/>
    <w:rsid w:val="00397B71"/>
    <w:rsid w:val="003A0137"/>
    <w:rsid w:val="003A4FA7"/>
    <w:rsid w:val="003A5C6E"/>
    <w:rsid w:val="003A6217"/>
    <w:rsid w:val="003A63EE"/>
    <w:rsid w:val="003A65DE"/>
    <w:rsid w:val="003A7011"/>
    <w:rsid w:val="003A72BF"/>
    <w:rsid w:val="003B0678"/>
    <w:rsid w:val="003B1CEA"/>
    <w:rsid w:val="003B3828"/>
    <w:rsid w:val="003B5EDC"/>
    <w:rsid w:val="003B66F9"/>
    <w:rsid w:val="003B7DE7"/>
    <w:rsid w:val="003C1762"/>
    <w:rsid w:val="003C28DB"/>
    <w:rsid w:val="003C2F3D"/>
    <w:rsid w:val="003C38E6"/>
    <w:rsid w:val="003C4195"/>
    <w:rsid w:val="003C4771"/>
    <w:rsid w:val="003C5CE5"/>
    <w:rsid w:val="003C5D0C"/>
    <w:rsid w:val="003C5FF9"/>
    <w:rsid w:val="003C68CE"/>
    <w:rsid w:val="003C70C5"/>
    <w:rsid w:val="003D031F"/>
    <w:rsid w:val="003D0899"/>
    <w:rsid w:val="003D1E56"/>
    <w:rsid w:val="003D32BF"/>
    <w:rsid w:val="003D5124"/>
    <w:rsid w:val="003D5AD2"/>
    <w:rsid w:val="003D5FA3"/>
    <w:rsid w:val="003D717F"/>
    <w:rsid w:val="003E1605"/>
    <w:rsid w:val="003E3992"/>
    <w:rsid w:val="003E7C4E"/>
    <w:rsid w:val="003F061B"/>
    <w:rsid w:val="003F0CD9"/>
    <w:rsid w:val="003F2F8F"/>
    <w:rsid w:val="003F33D7"/>
    <w:rsid w:val="00401CA0"/>
    <w:rsid w:val="0040369A"/>
    <w:rsid w:val="00404D33"/>
    <w:rsid w:val="00406B57"/>
    <w:rsid w:val="0040791B"/>
    <w:rsid w:val="00407BD9"/>
    <w:rsid w:val="004104EC"/>
    <w:rsid w:val="004104FF"/>
    <w:rsid w:val="0041336A"/>
    <w:rsid w:val="00413E89"/>
    <w:rsid w:val="004163EA"/>
    <w:rsid w:val="00416EF9"/>
    <w:rsid w:val="00424CAD"/>
    <w:rsid w:val="004253B8"/>
    <w:rsid w:val="00425E0F"/>
    <w:rsid w:val="00427718"/>
    <w:rsid w:val="00427AAE"/>
    <w:rsid w:val="00427FFB"/>
    <w:rsid w:val="00430D68"/>
    <w:rsid w:val="0043112D"/>
    <w:rsid w:val="00431CCF"/>
    <w:rsid w:val="00432BE1"/>
    <w:rsid w:val="004337AF"/>
    <w:rsid w:val="00435B4C"/>
    <w:rsid w:val="00440CFE"/>
    <w:rsid w:val="00440E41"/>
    <w:rsid w:val="004421EA"/>
    <w:rsid w:val="00442AB0"/>
    <w:rsid w:val="004434D8"/>
    <w:rsid w:val="0044533E"/>
    <w:rsid w:val="00446A5D"/>
    <w:rsid w:val="00446BA9"/>
    <w:rsid w:val="00446F79"/>
    <w:rsid w:val="00447331"/>
    <w:rsid w:val="00447596"/>
    <w:rsid w:val="00447B11"/>
    <w:rsid w:val="00447E72"/>
    <w:rsid w:val="00450831"/>
    <w:rsid w:val="0045313E"/>
    <w:rsid w:val="004559C4"/>
    <w:rsid w:val="00456533"/>
    <w:rsid w:val="00457A20"/>
    <w:rsid w:val="00457B57"/>
    <w:rsid w:val="00460502"/>
    <w:rsid w:val="00460CCD"/>
    <w:rsid w:val="00462ECC"/>
    <w:rsid w:val="00464271"/>
    <w:rsid w:val="00465EA9"/>
    <w:rsid w:val="004664D3"/>
    <w:rsid w:val="0046665B"/>
    <w:rsid w:val="00466B63"/>
    <w:rsid w:val="00473C3D"/>
    <w:rsid w:val="00475870"/>
    <w:rsid w:val="00477765"/>
    <w:rsid w:val="00477988"/>
    <w:rsid w:val="00482022"/>
    <w:rsid w:val="00483230"/>
    <w:rsid w:val="00483681"/>
    <w:rsid w:val="004849A5"/>
    <w:rsid w:val="00485E15"/>
    <w:rsid w:val="00486626"/>
    <w:rsid w:val="00486D9C"/>
    <w:rsid w:val="004904B4"/>
    <w:rsid w:val="004904FB"/>
    <w:rsid w:val="00490778"/>
    <w:rsid w:val="00490795"/>
    <w:rsid w:val="0049114A"/>
    <w:rsid w:val="00492DEA"/>
    <w:rsid w:val="004937F9"/>
    <w:rsid w:val="0049384C"/>
    <w:rsid w:val="004947BB"/>
    <w:rsid w:val="00495940"/>
    <w:rsid w:val="00496690"/>
    <w:rsid w:val="004A07F9"/>
    <w:rsid w:val="004A2024"/>
    <w:rsid w:val="004A3B0D"/>
    <w:rsid w:val="004A49BB"/>
    <w:rsid w:val="004A4C3B"/>
    <w:rsid w:val="004A5CE0"/>
    <w:rsid w:val="004A6CB2"/>
    <w:rsid w:val="004A6F4A"/>
    <w:rsid w:val="004B1329"/>
    <w:rsid w:val="004B15F3"/>
    <w:rsid w:val="004B248E"/>
    <w:rsid w:val="004B3AE6"/>
    <w:rsid w:val="004B3B24"/>
    <w:rsid w:val="004B4BFB"/>
    <w:rsid w:val="004B5744"/>
    <w:rsid w:val="004B7402"/>
    <w:rsid w:val="004B7F82"/>
    <w:rsid w:val="004C0B02"/>
    <w:rsid w:val="004C1E4B"/>
    <w:rsid w:val="004C29DA"/>
    <w:rsid w:val="004C2E52"/>
    <w:rsid w:val="004C42E3"/>
    <w:rsid w:val="004C52EB"/>
    <w:rsid w:val="004C5ED7"/>
    <w:rsid w:val="004C766A"/>
    <w:rsid w:val="004C7CB2"/>
    <w:rsid w:val="004C7E2C"/>
    <w:rsid w:val="004D042A"/>
    <w:rsid w:val="004D0A9C"/>
    <w:rsid w:val="004D21F5"/>
    <w:rsid w:val="004D300E"/>
    <w:rsid w:val="004D3A29"/>
    <w:rsid w:val="004D5E85"/>
    <w:rsid w:val="004D6253"/>
    <w:rsid w:val="004D7534"/>
    <w:rsid w:val="004E066E"/>
    <w:rsid w:val="004E5D51"/>
    <w:rsid w:val="004E645D"/>
    <w:rsid w:val="004E6895"/>
    <w:rsid w:val="004F0636"/>
    <w:rsid w:val="004F101E"/>
    <w:rsid w:val="004F2D91"/>
    <w:rsid w:val="004F3D2A"/>
    <w:rsid w:val="004F45AC"/>
    <w:rsid w:val="004F48A3"/>
    <w:rsid w:val="004F5854"/>
    <w:rsid w:val="004F58DF"/>
    <w:rsid w:val="004F5E01"/>
    <w:rsid w:val="004F641E"/>
    <w:rsid w:val="004F6914"/>
    <w:rsid w:val="005023B9"/>
    <w:rsid w:val="00502506"/>
    <w:rsid w:val="005027E1"/>
    <w:rsid w:val="005036D5"/>
    <w:rsid w:val="005046B6"/>
    <w:rsid w:val="005048F0"/>
    <w:rsid w:val="00504D4F"/>
    <w:rsid w:val="00505040"/>
    <w:rsid w:val="005051A6"/>
    <w:rsid w:val="005057EA"/>
    <w:rsid w:val="00505BCB"/>
    <w:rsid w:val="00505E6E"/>
    <w:rsid w:val="00506025"/>
    <w:rsid w:val="00506872"/>
    <w:rsid w:val="0050785E"/>
    <w:rsid w:val="00507CA6"/>
    <w:rsid w:val="0051065B"/>
    <w:rsid w:val="005110CD"/>
    <w:rsid w:val="00511D04"/>
    <w:rsid w:val="00512AA5"/>
    <w:rsid w:val="00512E5D"/>
    <w:rsid w:val="0051341A"/>
    <w:rsid w:val="005147EF"/>
    <w:rsid w:val="00514824"/>
    <w:rsid w:val="00514B73"/>
    <w:rsid w:val="00515CB2"/>
    <w:rsid w:val="0051697A"/>
    <w:rsid w:val="00521034"/>
    <w:rsid w:val="005227B4"/>
    <w:rsid w:val="00523DA2"/>
    <w:rsid w:val="00524FA8"/>
    <w:rsid w:val="0052683C"/>
    <w:rsid w:val="00526E13"/>
    <w:rsid w:val="00527B51"/>
    <w:rsid w:val="00527FA0"/>
    <w:rsid w:val="0053188C"/>
    <w:rsid w:val="005322CA"/>
    <w:rsid w:val="00535207"/>
    <w:rsid w:val="00535B13"/>
    <w:rsid w:val="0053654D"/>
    <w:rsid w:val="00537291"/>
    <w:rsid w:val="00540740"/>
    <w:rsid w:val="00540EE3"/>
    <w:rsid w:val="005421F6"/>
    <w:rsid w:val="00542569"/>
    <w:rsid w:val="0054304A"/>
    <w:rsid w:val="0054326B"/>
    <w:rsid w:val="00543517"/>
    <w:rsid w:val="0054610F"/>
    <w:rsid w:val="00551016"/>
    <w:rsid w:val="005572A0"/>
    <w:rsid w:val="005576B6"/>
    <w:rsid w:val="00557C3B"/>
    <w:rsid w:val="00560576"/>
    <w:rsid w:val="00564D9B"/>
    <w:rsid w:val="00565087"/>
    <w:rsid w:val="0056588F"/>
    <w:rsid w:val="005669CC"/>
    <w:rsid w:val="00567401"/>
    <w:rsid w:val="005702A0"/>
    <w:rsid w:val="005710E0"/>
    <w:rsid w:val="0057139A"/>
    <w:rsid w:val="005715FA"/>
    <w:rsid w:val="00571FEC"/>
    <w:rsid w:val="0057287E"/>
    <w:rsid w:val="0057289F"/>
    <w:rsid w:val="0057339D"/>
    <w:rsid w:val="00573EC9"/>
    <w:rsid w:val="00574B2C"/>
    <w:rsid w:val="00574C4D"/>
    <w:rsid w:val="005775A2"/>
    <w:rsid w:val="005778C2"/>
    <w:rsid w:val="00580DE4"/>
    <w:rsid w:val="005815F4"/>
    <w:rsid w:val="00581929"/>
    <w:rsid w:val="00581A20"/>
    <w:rsid w:val="00581E35"/>
    <w:rsid w:val="005835BC"/>
    <w:rsid w:val="00583D13"/>
    <w:rsid w:val="00584194"/>
    <w:rsid w:val="00584BB8"/>
    <w:rsid w:val="00590539"/>
    <w:rsid w:val="00590B0B"/>
    <w:rsid w:val="00590EB6"/>
    <w:rsid w:val="005916CF"/>
    <w:rsid w:val="00591A96"/>
    <w:rsid w:val="0059236F"/>
    <w:rsid w:val="00592BCF"/>
    <w:rsid w:val="00592C81"/>
    <w:rsid w:val="00592EA7"/>
    <w:rsid w:val="0059350E"/>
    <w:rsid w:val="00593F1E"/>
    <w:rsid w:val="005944B8"/>
    <w:rsid w:val="0059543F"/>
    <w:rsid w:val="0059558E"/>
    <w:rsid w:val="00596A28"/>
    <w:rsid w:val="005972D4"/>
    <w:rsid w:val="005974DF"/>
    <w:rsid w:val="00597BB6"/>
    <w:rsid w:val="005A0C0D"/>
    <w:rsid w:val="005A10E6"/>
    <w:rsid w:val="005A30DA"/>
    <w:rsid w:val="005A50BD"/>
    <w:rsid w:val="005A521C"/>
    <w:rsid w:val="005A6A14"/>
    <w:rsid w:val="005A7A11"/>
    <w:rsid w:val="005B1715"/>
    <w:rsid w:val="005B1BA8"/>
    <w:rsid w:val="005B1C78"/>
    <w:rsid w:val="005B1D72"/>
    <w:rsid w:val="005B21FA"/>
    <w:rsid w:val="005B28B7"/>
    <w:rsid w:val="005B3E58"/>
    <w:rsid w:val="005B44F5"/>
    <w:rsid w:val="005C0D30"/>
    <w:rsid w:val="005C28E2"/>
    <w:rsid w:val="005C2BC6"/>
    <w:rsid w:val="005C36AA"/>
    <w:rsid w:val="005C4627"/>
    <w:rsid w:val="005C4E52"/>
    <w:rsid w:val="005D3E83"/>
    <w:rsid w:val="005D4186"/>
    <w:rsid w:val="005D6C8B"/>
    <w:rsid w:val="005D6DBA"/>
    <w:rsid w:val="005E098E"/>
    <w:rsid w:val="005E3F89"/>
    <w:rsid w:val="005E4B0C"/>
    <w:rsid w:val="005E6928"/>
    <w:rsid w:val="005E6D89"/>
    <w:rsid w:val="005E6F8C"/>
    <w:rsid w:val="005F16AD"/>
    <w:rsid w:val="005F35FC"/>
    <w:rsid w:val="005F6A16"/>
    <w:rsid w:val="005F7B32"/>
    <w:rsid w:val="00600BD2"/>
    <w:rsid w:val="006012BA"/>
    <w:rsid w:val="00602AF1"/>
    <w:rsid w:val="00605001"/>
    <w:rsid w:val="00605B51"/>
    <w:rsid w:val="00605C10"/>
    <w:rsid w:val="00610BC6"/>
    <w:rsid w:val="006113E3"/>
    <w:rsid w:val="00613D5C"/>
    <w:rsid w:val="00614079"/>
    <w:rsid w:val="00616519"/>
    <w:rsid w:val="00617078"/>
    <w:rsid w:val="0061751B"/>
    <w:rsid w:val="00620593"/>
    <w:rsid w:val="00621838"/>
    <w:rsid w:val="00621FB8"/>
    <w:rsid w:val="006266D9"/>
    <w:rsid w:val="00626E75"/>
    <w:rsid w:val="00630C98"/>
    <w:rsid w:val="006318E5"/>
    <w:rsid w:val="0063394B"/>
    <w:rsid w:val="00635460"/>
    <w:rsid w:val="006363B2"/>
    <w:rsid w:val="0063683A"/>
    <w:rsid w:val="006369BD"/>
    <w:rsid w:val="00640659"/>
    <w:rsid w:val="006419D5"/>
    <w:rsid w:val="0064502D"/>
    <w:rsid w:val="00645259"/>
    <w:rsid w:val="006461FF"/>
    <w:rsid w:val="0064721C"/>
    <w:rsid w:val="00647F7F"/>
    <w:rsid w:val="00650DED"/>
    <w:rsid w:val="00651C84"/>
    <w:rsid w:val="00652223"/>
    <w:rsid w:val="00652B89"/>
    <w:rsid w:val="00654B9E"/>
    <w:rsid w:val="00655832"/>
    <w:rsid w:val="006575AD"/>
    <w:rsid w:val="006579CE"/>
    <w:rsid w:val="00660103"/>
    <w:rsid w:val="00660F04"/>
    <w:rsid w:val="00665606"/>
    <w:rsid w:val="006664F7"/>
    <w:rsid w:val="00671B53"/>
    <w:rsid w:val="00672848"/>
    <w:rsid w:val="00672D30"/>
    <w:rsid w:val="00673BC8"/>
    <w:rsid w:val="00674CAD"/>
    <w:rsid w:val="00677511"/>
    <w:rsid w:val="0068196C"/>
    <w:rsid w:val="0068327B"/>
    <w:rsid w:val="006836E4"/>
    <w:rsid w:val="006842C3"/>
    <w:rsid w:val="0068445F"/>
    <w:rsid w:val="00685A06"/>
    <w:rsid w:val="00693ACE"/>
    <w:rsid w:val="0069438B"/>
    <w:rsid w:val="00694575"/>
    <w:rsid w:val="006972F2"/>
    <w:rsid w:val="006A6736"/>
    <w:rsid w:val="006B1A60"/>
    <w:rsid w:val="006B3789"/>
    <w:rsid w:val="006B5BF2"/>
    <w:rsid w:val="006C0089"/>
    <w:rsid w:val="006C167C"/>
    <w:rsid w:val="006C26D3"/>
    <w:rsid w:val="006C55E5"/>
    <w:rsid w:val="006C5B9F"/>
    <w:rsid w:val="006C72BA"/>
    <w:rsid w:val="006D05E6"/>
    <w:rsid w:val="006D0C5E"/>
    <w:rsid w:val="006D17B4"/>
    <w:rsid w:val="006D27AC"/>
    <w:rsid w:val="006D4E15"/>
    <w:rsid w:val="006D7B45"/>
    <w:rsid w:val="006E0A0C"/>
    <w:rsid w:val="006E1714"/>
    <w:rsid w:val="006E3094"/>
    <w:rsid w:val="006E320D"/>
    <w:rsid w:val="006E34DB"/>
    <w:rsid w:val="006E59F9"/>
    <w:rsid w:val="006E5EF9"/>
    <w:rsid w:val="006E6409"/>
    <w:rsid w:val="006E7E15"/>
    <w:rsid w:val="006F0F9B"/>
    <w:rsid w:val="006F25D4"/>
    <w:rsid w:val="006F4182"/>
    <w:rsid w:val="006F571E"/>
    <w:rsid w:val="006F616F"/>
    <w:rsid w:val="006F65A0"/>
    <w:rsid w:val="006F7700"/>
    <w:rsid w:val="00706974"/>
    <w:rsid w:val="00710012"/>
    <w:rsid w:val="007114BF"/>
    <w:rsid w:val="007122AE"/>
    <w:rsid w:val="007132ED"/>
    <w:rsid w:val="007140F4"/>
    <w:rsid w:val="00717EEB"/>
    <w:rsid w:val="0072025A"/>
    <w:rsid w:val="00720E6A"/>
    <w:rsid w:val="007219FC"/>
    <w:rsid w:val="00721B91"/>
    <w:rsid w:val="00721F00"/>
    <w:rsid w:val="0072225D"/>
    <w:rsid w:val="0072227B"/>
    <w:rsid w:val="00723B65"/>
    <w:rsid w:val="007244F7"/>
    <w:rsid w:val="0072501D"/>
    <w:rsid w:val="00725A8F"/>
    <w:rsid w:val="007274DF"/>
    <w:rsid w:val="00727D0D"/>
    <w:rsid w:val="00731210"/>
    <w:rsid w:val="00732905"/>
    <w:rsid w:val="00732B0E"/>
    <w:rsid w:val="00732BE0"/>
    <w:rsid w:val="00732F1F"/>
    <w:rsid w:val="00733F6F"/>
    <w:rsid w:val="007357FE"/>
    <w:rsid w:val="007418E9"/>
    <w:rsid w:val="007423DF"/>
    <w:rsid w:val="0074318C"/>
    <w:rsid w:val="00743D1D"/>
    <w:rsid w:val="00744A46"/>
    <w:rsid w:val="0074514A"/>
    <w:rsid w:val="00745183"/>
    <w:rsid w:val="0074527C"/>
    <w:rsid w:val="00745AE9"/>
    <w:rsid w:val="00746E1C"/>
    <w:rsid w:val="00747DF4"/>
    <w:rsid w:val="00750E26"/>
    <w:rsid w:val="0075554E"/>
    <w:rsid w:val="007556C5"/>
    <w:rsid w:val="00756241"/>
    <w:rsid w:val="007566F6"/>
    <w:rsid w:val="0075782F"/>
    <w:rsid w:val="00760962"/>
    <w:rsid w:val="007610A1"/>
    <w:rsid w:val="0076120E"/>
    <w:rsid w:val="0076146B"/>
    <w:rsid w:val="007633F7"/>
    <w:rsid w:val="007646B9"/>
    <w:rsid w:val="00766351"/>
    <w:rsid w:val="007674C5"/>
    <w:rsid w:val="0077088A"/>
    <w:rsid w:val="00771984"/>
    <w:rsid w:val="00772BA3"/>
    <w:rsid w:val="00777A36"/>
    <w:rsid w:val="00777B5D"/>
    <w:rsid w:val="00777C4A"/>
    <w:rsid w:val="00781AF3"/>
    <w:rsid w:val="00781B61"/>
    <w:rsid w:val="007836B9"/>
    <w:rsid w:val="00785237"/>
    <w:rsid w:val="00785BE1"/>
    <w:rsid w:val="00786C61"/>
    <w:rsid w:val="00786E20"/>
    <w:rsid w:val="00793A1A"/>
    <w:rsid w:val="00793B52"/>
    <w:rsid w:val="0079625C"/>
    <w:rsid w:val="007A067F"/>
    <w:rsid w:val="007A0873"/>
    <w:rsid w:val="007A10ED"/>
    <w:rsid w:val="007A246C"/>
    <w:rsid w:val="007A2870"/>
    <w:rsid w:val="007A290C"/>
    <w:rsid w:val="007A37FC"/>
    <w:rsid w:val="007A6A85"/>
    <w:rsid w:val="007B15A3"/>
    <w:rsid w:val="007B2749"/>
    <w:rsid w:val="007B290B"/>
    <w:rsid w:val="007C0C19"/>
    <w:rsid w:val="007C11E3"/>
    <w:rsid w:val="007C12FA"/>
    <w:rsid w:val="007C19A3"/>
    <w:rsid w:val="007C1B96"/>
    <w:rsid w:val="007C1DE8"/>
    <w:rsid w:val="007C45D4"/>
    <w:rsid w:val="007C74F7"/>
    <w:rsid w:val="007D06F2"/>
    <w:rsid w:val="007D177A"/>
    <w:rsid w:val="007D17CA"/>
    <w:rsid w:val="007D2E3E"/>
    <w:rsid w:val="007D3438"/>
    <w:rsid w:val="007D4B99"/>
    <w:rsid w:val="007D552D"/>
    <w:rsid w:val="007D666D"/>
    <w:rsid w:val="007E0E36"/>
    <w:rsid w:val="007E247A"/>
    <w:rsid w:val="007E2E19"/>
    <w:rsid w:val="007E3C1E"/>
    <w:rsid w:val="007E450B"/>
    <w:rsid w:val="007E4DBB"/>
    <w:rsid w:val="007E59D5"/>
    <w:rsid w:val="007E644F"/>
    <w:rsid w:val="007E69F7"/>
    <w:rsid w:val="007E75C7"/>
    <w:rsid w:val="007E7BB0"/>
    <w:rsid w:val="007F08D1"/>
    <w:rsid w:val="007F0D59"/>
    <w:rsid w:val="007F203A"/>
    <w:rsid w:val="007F362E"/>
    <w:rsid w:val="007F4237"/>
    <w:rsid w:val="007F4CDF"/>
    <w:rsid w:val="007F4E84"/>
    <w:rsid w:val="007F529E"/>
    <w:rsid w:val="007F5522"/>
    <w:rsid w:val="007F744E"/>
    <w:rsid w:val="007F7709"/>
    <w:rsid w:val="00800434"/>
    <w:rsid w:val="0080074B"/>
    <w:rsid w:val="00802C6B"/>
    <w:rsid w:val="008057D3"/>
    <w:rsid w:val="008065A6"/>
    <w:rsid w:val="00806D0C"/>
    <w:rsid w:val="008107D0"/>
    <w:rsid w:val="008114B2"/>
    <w:rsid w:val="00812849"/>
    <w:rsid w:val="00813CB0"/>
    <w:rsid w:val="00813E73"/>
    <w:rsid w:val="0081504D"/>
    <w:rsid w:val="0081533F"/>
    <w:rsid w:val="008200F7"/>
    <w:rsid w:val="00820461"/>
    <w:rsid w:val="0082056E"/>
    <w:rsid w:val="00821954"/>
    <w:rsid w:val="00821FC8"/>
    <w:rsid w:val="0082436B"/>
    <w:rsid w:val="00825B71"/>
    <w:rsid w:val="008348FD"/>
    <w:rsid w:val="00835929"/>
    <w:rsid w:val="00836342"/>
    <w:rsid w:val="00837702"/>
    <w:rsid w:val="00840969"/>
    <w:rsid w:val="00845009"/>
    <w:rsid w:val="00845826"/>
    <w:rsid w:val="0084668E"/>
    <w:rsid w:val="00846FC0"/>
    <w:rsid w:val="00847CF1"/>
    <w:rsid w:val="00850D13"/>
    <w:rsid w:val="00851B84"/>
    <w:rsid w:val="00852A99"/>
    <w:rsid w:val="008530BC"/>
    <w:rsid w:val="00853286"/>
    <w:rsid w:val="00853A5C"/>
    <w:rsid w:val="00853A6C"/>
    <w:rsid w:val="0085427B"/>
    <w:rsid w:val="008562AA"/>
    <w:rsid w:val="008574F0"/>
    <w:rsid w:val="00857B7D"/>
    <w:rsid w:val="00860476"/>
    <w:rsid w:val="00860699"/>
    <w:rsid w:val="008612E2"/>
    <w:rsid w:val="008614BA"/>
    <w:rsid w:val="00861763"/>
    <w:rsid w:val="008617C0"/>
    <w:rsid w:val="00863727"/>
    <w:rsid w:val="008637BB"/>
    <w:rsid w:val="0086387F"/>
    <w:rsid w:val="0086527E"/>
    <w:rsid w:val="0086551C"/>
    <w:rsid w:val="00866EDF"/>
    <w:rsid w:val="00867475"/>
    <w:rsid w:val="00870DD5"/>
    <w:rsid w:val="0087114F"/>
    <w:rsid w:val="008724ED"/>
    <w:rsid w:val="008726BD"/>
    <w:rsid w:val="00872854"/>
    <w:rsid w:val="008738C8"/>
    <w:rsid w:val="00874133"/>
    <w:rsid w:val="008762E7"/>
    <w:rsid w:val="0087632D"/>
    <w:rsid w:val="00877EB7"/>
    <w:rsid w:val="008818C8"/>
    <w:rsid w:val="008859F3"/>
    <w:rsid w:val="00886301"/>
    <w:rsid w:val="008876B4"/>
    <w:rsid w:val="008915CE"/>
    <w:rsid w:val="00891839"/>
    <w:rsid w:val="00891D8A"/>
    <w:rsid w:val="00892C67"/>
    <w:rsid w:val="00892DD4"/>
    <w:rsid w:val="00893235"/>
    <w:rsid w:val="0089348E"/>
    <w:rsid w:val="00893584"/>
    <w:rsid w:val="00893628"/>
    <w:rsid w:val="00893B8E"/>
    <w:rsid w:val="008959C1"/>
    <w:rsid w:val="00896440"/>
    <w:rsid w:val="00896B00"/>
    <w:rsid w:val="008A0C23"/>
    <w:rsid w:val="008A13DC"/>
    <w:rsid w:val="008A197E"/>
    <w:rsid w:val="008A4220"/>
    <w:rsid w:val="008A453C"/>
    <w:rsid w:val="008A48AF"/>
    <w:rsid w:val="008A4BBB"/>
    <w:rsid w:val="008B02A7"/>
    <w:rsid w:val="008B0978"/>
    <w:rsid w:val="008B0B43"/>
    <w:rsid w:val="008B12A2"/>
    <w:rsid w:val="008B2075"/>
    <w:rsid w:val="008B2350"/>
    <w:rsid w:val="008B290F"/>
    <w:rsid w:val="008B4ADF"/>
    <w:rsid w:val="008B50FD"/>
    <w:rsid w:val="008B73A7"/>
    <w:rsid w:val="008C0382"/>
    <w:rsid w:val="008C06A2"/>
    <w:rsid w:val="008C0C08"/>
    <w:rsid w:val="008C136C"/>
    <w:rsid w:val="008C1D73"/>
    <w:rsid w:val="008C2422"/>
    <w:rsid w:val="008C43C7"/>
    <w:rsid w:val="008C5016"/>
    <w:rsid w:val="008C665C"/>
    <w:rsid w:val="008C7A6A"/>
    <w:rsid w:val="008D0ADA"/>
    <w:rsid w:val="008D11BB"/>
    <w:rsid w:val="008D12FB"/>
    <w:rsid w:val="008D3F66"/>
    <w:rsid w:val="008D4353"/>
    <w:rsid w:val="008D5505"/>
    <w:rsid w:val="008D55BE"/>
    <w:rsid w:val="008D62D6"/>
    <w:rsid w:val="008D6FAD"/>
    <w:rsid w:val="008D7AA3"/>
    <w:rsid w:val="008E01D7"/>
    <w:rsid w:val="008E2EF2"/>
    <w:rsid w:val="008E38AF"/>
    <w:rsid w:val="008E3BA6"/>
    <w:rsid w:val="008E3D7A"/>
    <w:rsid w:val="008E43CB"/>
    <w:rsid w:val="008E4596"/>
    <w:rsid w:val="008E677C"/>
    <w:rsid w:val="008E78C2"/>
    <w:rsid w:val="008F0C24"/>
    <w:rsid w:val="008F1018"/>
    <w:rsid w:val="008F2CC9"/>
    <w:rsid w:val="008F2ED2"/>
    <w:rsid w:val="008F374D"/>
    <w:rsid w:val="008F3B5F"/>
    <w:rsid w:val="008F3F6B"/>
    <w:rsid w:val="008F7D3C"/>
    <w:rsid w:val="0090041C"/>
    <w:rsid w:val="00900682"/>
    <w:rsid w:val="00900692"/>
    <w:rsid w:val="00900948"/>
    <w:rsid w:val="00900D6D"/>
    <w:rsid w:val="00901297"/>
    <w:rsid w:val="00901B2C"/>
    <w:rsid w:val="00902553"/>
    <w:rsid w:val="00902E26"/>
    <w:rsid w:val="0090331C"/>
    <w:rsid w:val="009059A8"/>
    <w:rsid w:val="00905DA9"/>
    <w:rsid w:val="00905DD7"/>
    <w:rsid w:val="00907F6B"/>
    <w:rsid w:val="009103E1"/>
    <w:rsid w:val="00910E97"/>
    <w:rsid w:val="00911289"/>
    <w:rsid w:val="00912148"/>
    <w:rsid w:val="009169D8"/>
    <w:rsid w:val="00916C5E"/>
    <w:rsid w:val="009238E7"/>
    <w:rsid w:val="00923D41"/>
    <w:rsid w:val="00924285"/>
    <w:rsid w:val="00926EBF"/>
    <w:rsid w:val="00927188"/>
    <w:rsid w:val="00927472"/>
    <w:rsid w:val="009301A1"/>
    <w:rsid w:val="00931691"/>
    <w:rsid w:val="00931E21"/>
    <w:rsid w:val="00933889"/>
    <w:rsid w:val="00934CD5"/>
    <w:rsid w:val="00935A90"/>
    <w:rsid w:val="00936F82"/>
    <w:rsid w:val="0093722A"/>
    <w:rsid w:val="00940214"/>
    <w:rsid w:val="0094032A"/>
    <w:rsid w:val="00941F63"/>
    <w:rsid w:val="009425C7"/>
    <w:rsid w:val="00942870"/>
    <w:rsid w:val="00943A8F"/>
    <w:rsid w:val="00945381"/>
    <w:rsid w:val="0094673E"/>
    <w:rsid w:val="00946E81"/>
    <w:rsid w:val="00950E44"/>
    <w:rsid w:val="009511B8"/>
    <w:rsid w:val="009525C9"/>
    <w:rsid w:val="00953B97"/>
    <w:rsid w:val="00953CA6"/>
    <w:rsid w:val="00954049"/>
    <w:rsid w:val="009541EC"/>
    <w:rsid w:val="009542B2"/>
    <w:rsid w:val="00954EF4"/>
    <w:rsid w:val="0095614C"/>
    <w:rsid w:val="009564BB"/>
    <w:rsid w:val="00960E37"/>
    <w:rsid w:val="00961133"/>
    <w:rsid w:val="00964E37"/>
    <w:rsid w:val="00965CB9"/>
    <w:rsid w:val="00966245"/>
    <w:rsid w:val="009666BC"/>
    <w:rsid w:val="009672B2"/>
    <w:rsid w:val="00967344"/>
    <w:rsid w:val="00967636"/>
    <w:rsid w:val="009708D8"/>
    <w:rsid w:val="009708FF"/>
    <w:rsid w:val="009730D8"/>
    <w:rsid w:val="009749FC"/>
    <w:rsid w:val="00974B34"/>
    <w:rsid w:val="00975BBB"/>
    <w:rsid w:val="009765D3"/>
    <w:rsid w:val="00977F70"/>
    <w:rsid w:val="00980B2F"/>
    <w:rsid w:val="00982BE0"/>
    <w:rsid w:val="00982CE7"/>
    <w:rsid w:val="00983034"/>
    <w:rsid w:val="009831C9"/>
    <w:rsid w:val="009842A0"/>
    <w:rsid w:val="00986E60"/>
    <w:rsid w:val="009870C6"/>
    <w:rsid w:val="00993407"/>
    <w:rsid w:val="0099372A"/>
    <w:rsid w:val="009940A2"/>
    <w:rsid w:val="0099443E"/>
    <w:rsid w:val="009946D9"/>
    <w:rsid w:val="00995F16"/>
    <w:rsid w:val="00996BE4"/>
    <w:rsid w:val="009971FB"/>
    <w:rsid w:val="0099728F"/>
    <w:rsid w:val="00997ABE"/>
    <w:rsid w:val="009A0FDE"/>
    <w:rsid w:val="009A1006"/>
    <w:rsid w:val="009A2052"/>
    <w:rsid w:val="009A2153"/>
    <w:rsid w:val="009A388E"/>
    <w:rsid w:val="009B04C8"/>
    <w:rsid w:val="009B2849"/>
    <w:rsid w:val="009B3667"/>
    <w:rsid w:val="009B3D32"/>
    <w:rsid w:val="009B5618"/>
    <w:rsid w:val="009B6A7F"/>
    <w:rsid w:val="009B7406"/>
    <w:rsid w:val="009C10A9"/>
    <w:rsid w:val="009C70D1"/>
    <w:rsid w:val="009D0675"/>
    <w:rsid w:val="009D10B9"/>
    <w:rsid w:val="009D218B"/>
    <w:rsid w:val="009D2580"/>
    <w:rsid w:val="009D2EED"/>
    <w:rsid w:val="009D45A8"/>
    <w:rsid w:val="009D4BEF"/>
    <w:rsid w:val="009D6CA1"/>
    <w:rsid w:val="009E0952"/>
    <w:rsid w:val="009E0E89"/>
    <w:rsid w:val="009E1BD8"/>
    <w:rsid w:val="009E2127"/>
    <w:rsid w:val="009E2F90"/>
    <w:rsid w:val="009E346B"/>
    <w:rsid w:val="009E36F1"/>
    <w:rsid w:val="009E55DD"/>
    <w:rsid w:val="009E791E"/>
    <w:rsid w:val="009F0217"/>
    <w:rsid w:val="009F1F3D"/>
    <w:rsid w:val="009F2384"/>
    <w:rsid w:val="009F299D"/>
    <w:rsid w:val="009F7570"/>
    <w:rsid w:val="00A018C5"/>
    <w:rsid w:val="00A0690A"/>
    <w:rsid w:val="00A11460"/>
    <w:rsid w:val="00A12876"/>
    <w:rsid w:val="00A144A7"/>
    <w:rsid w:val="00A14562"/>
    <w:rsid w:val="00A14877"/>
    <w:rsid w:val="00A154CB"/>
    <w:rsid w:val="00A16209"/>
    <w:rsid w:val="00A16601"/>
    <w:rsid w:val="00A21E8E"/>
    <w:rsid w:val="00A23EB9"/>
    <w:rsid w:val="00A23FA9"/>
    <w:rsid w:val="00A24DF2"/>
    <w:rsid w:val="00A263D5"/>
    <w:rsid w:val="00A278DB"/>
    <w:rsid w:val="00A312C7"/>
    <w:rsid w:val="00A31D3D"/>
    <w:rsid w:val="00A3258B"/>
    <w:rsid w:val="00A32F4A"/>
    <w:rsid w:val="00A363A8"/>
    <w:rsid w:val="00A366D9"/>
    <w:rsid w:val="00A37006"/>
    <w:rsid w:val="00A40B57"/>
    <w:rsid w:val="00A417D1"/>
    <w:rsid w:val="00A419B4"/>
    <w:rsid w:val="00A4514A"/>
    <w:rsid w:val="00A47062"/>
    <w:rsid w:val="00A51005"/>
    <w:rsid w:val="00A518C8"/>
    <w:rsid w:val="00A54A89"/>
    <w:rsid w:val="00A5548E"/>
    <w:rsid w:val="00A56A82"/>
    <w:rsid w:val="00A56D65"/>
    <w:rsid w:val="00A57D1B"/>
    <w:rsid w:val="00A60BB7"/>
    <w:rsid w:val="00A62F60"/>
    <w:rsid w:val="00A63DB3"/>
    <w:rsid w:val="00A6456C"/>
    <w:rsid w:val="00A65760"/>
    <w:rsid w:val="00A65769"/>
    <w:rsid w:val="00A65ADF"/>
    <w:rsid w:val="00A65B26"/>
    <w:rsid w:val="00A662CE"/>
    <w:rsid w:val="00A67950"/>
    <w:rsid w:val="00A70879"/>
    <w:rsid w:val="00A70D7E"/>
    <w:rsid w:val="00A71647"/>
    <w:rsid w:val="00A72EE6"/>
    <w:rsid w:val="00A73317"/>
    <w:rsid w:val="00A73424"/>
    <w:rsid w:val="00A734AB"/>
    <w:rsid w:val="00A76761"/>
    <w:rsid w:val="00A776DB"/>
    <w:rsid w:val="00A8013F"/>
    <w:rsid w:val="00A801BD"/>
    <w:rsid w:val="00A8495D"/>
    <w:rsid w:val="00A84E52"/>
    <w:rsid w:val="00A8581E"/>
    <w:rsid w:val="00A85FCD"/>
    <w:rsid w:val="00A8678B"/>
    <w:rsid w:val="00A905DC"/>
    <w:rsid w:val="00A91996"/>
    <w:rsid w:val="00A92325"/>
    <w:rsid w:val="00A92E1B"/>
    <w:rsid w:val="00A92E34"/>
    <w:rsid w:val="00A9320F"/>
    <w:rsid w:val="00A93A32"/>
    <w:rsid w:val="00A97602"/>
    <w:rsid w:val="00AA261A"/>
    <w:rsid w:val="00AA3704"/>
    <w:rsid w:val="00AA43DE"/>
    <w:rsid w:val="00AA5493"/>
    <w:rsid w:val="00AA5643"/>
    <w:rsid w:val="00AA59F5"/>
    <w:rsid w:val="00AB07E9"/>
    <w:rsid w:val="00AB247E"/>
    <w:rsid w:val="00AB32C6"/>
    <w:rsid w:val="00AB3D75"/>
    <w:rsid w:val="00AB5F3A"/>
    <w:rsid w:val="00AB5F9E"/>
    <w:rsid w:val="00AC16E9"/>
    <w:rsid w:val="00AC201F"/>
    <w:rsid w:val="00AC30FA"/>
    <w:rsid w:val="00AC3BE5"/>
    <w:rsid w:val="00AC4569"/>
    <w:rsid w:val="00AC6B07"/>
    <w:rsid w:val="00AC6B34"/>
    <w:rsid w:val="00AD0402"/>
    <w:rsid w:val="00AD150D"/>
    <w:rsid w:val="00AD1F66"/>
    <w:rsid w:val="00AD3689"/>
    <w:rsid w:val="00AD4230"/>
    <w:rsid w:val="00AD4C07"/>
    <w:rsid w:val="00AD4E82"/>
    <w:rsid w:val="00AD5026"/>
    <w:rsid w:val="00AD55EA"/>
    <w:rsid w:val="00AD579B"/>
    <w:rsid w:val="00AD67B2"/>
    <w:rsid w:val="00AD7DF9"/>
    <w:rsid w:val="00AE11D7"/>
    <w:rsid w:val="00AE1DDE"/>
    <w:rsid w:val="00AE3B91"/>
    <w:rsid w:val="00AE4F60"/>
    <w:rsid w:val="00AE549D"/>
    <w:rsid w:val="00AF1D1A"/>
    <w:rsid w:val="00AF56AC"/>
    <w:rsid w:val="00AF5AE2"/>
    <w:rsid w:val="00AF6F11"/>
    <w:rsid w:val="00AF79A3"/>
    <w:rsid w:val="00AF7B6C"/>
    <w:rsid w:val="00B00D6D"/>
    <w:rsid w:val="00B05122"/>
    <w:rsid w:val="00B10FEF"/>
    <w:rsid w:val="00B11EA4"/>
    <w:rsid w:val="00B1323A"/>
    <w:rsid w:val="00B13825"/>
    <w:rsid w:val="00B139E4"/>
    <w:rsid w:val="00B14393"/>
    <w:rsid w:val="00B14F8F"/>
    <w:rsid w:val="00B1512A"/>
    <w:rsid w:val="00B1658A"/>
    <w:rsid w:val="00B178AF"/>
    <w:rsid w:val="00B22A77"/>
    <w:rsid w:val="00B24060"/>
    <w:rsid w:val="00B256FF"/>
    <w:rsid w:val="00B25DE7"/>
    <w:rsid w:val="00B26CF6"/>
    <w:rsid w:val="00B33BDC"/>
    <w:rsid w:val="00B34561"/>
    <w:rsid w:val="00B34C35"/>
    <w:rsid w:val="00B3509B"/>
    <w:rsid w:val="00B35285"/>
    <w:rsid w:val="00B36B14"/>
    <w:rsid w:val="00B40E9A"/>
    <w:rsid w:val="00B4120A"/>
    <w:rsid w:val="00B41593"/>
    <w:rsid w:val="00B4163D"/>
    <w:rsid w:val="00B43D87"/>
    <w:rsid w:val="00B44257"/>
    <w:rsid w:val="00B44642"/>
    <w:rsid w:val="00B4662E"/>
    <w:rsid w:val="00B46C2C"/>
    <w:rsid w:val="00B46D9F"/>
    <w:rsid w:val="00B47E1B"/>
    <w:rsid w:val="00B5298E"/>
    <w:rsid w:val="00B52A28"/>
    <w:rsid w:val="00B535FE"/>
    <w:rsid w:val="00B53DE3"/>
    <w:rsid w:val="00B549B1"/>
    <w:rsid w:val="00B57CFC"/>
    <w:rsid w:val="00B64DB1"/>
    <w:rsid w:val="00B65798"/>
    <w:rsid w:val="00B65F12"/>
    <w:rsid w:val="00B67CD2"/>
    <w:rsid w:val="00B70577"/>
    <w:rsid w:val="00B715EC"/>
    <w:rsid w:val="00B71782"/>
    <w:rsid w:val="00B727E6"/>
    <w:rsid w:val="00B73315"/>
    <w:rsid w:val="00B73BD6"/>
    <w:rsid w:val="00B74A93"/>
    <w:rsid w:val="00B752EF"/>
    <w:rsid w:val="00B7573E"/>
    <w:rsid w:val="00B76374"/>
    <w:rsid w:val="00B801B0"/>
    <w:rsid w:val="00B80A3A"/>
    <w:rsid w:val="00B82336"/>
    <w:rsid w:val="00B83661"/>
    <w:rsid w:val="00B862BB"/>
    <w:rsid w:val="00B87B5B"/>
    <w:rsid w:val="00B91DA1"/>
    <w:rsid w:val="00B929EC"/>
    <w:rsid w:val="00B932B5"/>
    <w:rsid w:val="00B93B67"/>
    <w:rsid w:val="00B941B6"/>
    <w:rsid w:val="00B960FA"/>
    <w:rsid w:val="00BA06BB"/>
    <w:rsid w:val="00BA1676"/>
    <w:rsid w:val="00BA1BCE"/>
    <w:rsid w:val="00BA4B01"/>
    <w:rsid w:val="00BA4DA0"/>
    <w:rsid w:val="00BA56FC"/>
    <w:rsid w:val="00BA5E7F"/>
    <w:rsid w:val="00BA5F32"/>
    <w:rsid w:val="00BA69E8"/>
    <w:rsid w:val="00BB353B"/>
    <w:rsid w:val="00BB3CB9"/>
    <w:rsid w:val="00BB776D"/>
    <w:rsid w:val="00BC1A75"/>
    <w:rsid w:val="00BC20D2"/>
    <w:rsid w:val="00BC2B19"/>
    <w:rsid w:val="00BC2B9D"/>
    <w:rsid w:val="00BC2C44"/>
    <w:rsid w:val="00BC3993"/>
    <w:rsid w:val="00BC4DEF"/>
    <w:rsid w:val="00BC5476"/>
    <w:rsid w:val="00BC5E4A"/>
    <w:rsid w:val="00BC60AB"/>
    <w:rsid w:val="00BC60B1"/>
    <w:rsid w:val="00BC7B2E"/>
    <w:rsid w:val="00BD061A"/>
    <w:rsid w:val="00BD171B"/>
    <w:rsid w:val="00BD1AD1"/>
    <w:rsid w:val="00BD1B16"/>
    <w:rsid w:val="00BD1EC2"/>
    <w:rsid w:val="00BD20CB"/>
    <w:rsid w:val="00BD2AA0"/>
    <w:rsid w:val="00BD2BA6"/>
    <w:rsid w:val="00BD2FB5"/>
    <w:rsid w:val="00BD422E"/>
    <w:rsid w:val="00BD5D98"/>
    <w:rsid w:val="00BD5D9A"/>
    <w:rsid w:val="00BD61B2"/>
    <w:rsid w:val="00BD6BE5"/>
    <w:rsid w:val="00BE05A2"/>
    <w:rsid w:val="00BE0EF2"/>
    <w:rsid w:val="00BE272C"/>
    <w:rsid w:val="00BE4975"/>
    <w:rsid w:val="00BF0BB4"/>
    <w:rsid w:val="00BF14C7"/>
    <w:rsid w:val="00BF18E0"/>
    <w:rsid w:val="00BF19F9"/>
    <w:rsid w:val="00BF4A4E"/>
    <w:rsid w:val="00BF592C"/>
    <w:rsid w:val="00BF64B1"/>
    <w:rsid w:val="00BF71DA"/>
    <w:rsid w:val="00BF7FD9"/>
    <w:rsid w:val="00C01105"/>
    <w:rsid w:val="00C02DCE"/>
    <w:rsid w:val="00C036F9"/>
    <w:rsid w:val="00C03782"/>
    <w:rsid w:val="00C041BA"/>
    <w:rsid w:val="00C04E3A"/>
    <w:rsid w:val="00C06C12"/>
    <w:rsid w:val="00C07881"/>
    <w:rsid w:val="00C106A6"/>
    <w:rsid w:val="00C10857"/>
    <w:rsid w:val="00C10911"/>
    <w:rsid w:val="00C16793"/>
    <w:rsid w:val="00C1770D"/>
    <w:rsid w:val="00C20AAC"/>
    <w:rsid w:val="00C21C9F"/>
    <w:rsid w:val="00C22686"/>
    <w:rsid w:val="00C233E1"/>
    <w:rsid w:val="00C23533"/>
    <w:rsid w:val="00C23F45"/>
    <w:rsid w:val="00C24DAD"/>
    <w:rsid w:val="00C24F97"/>
    <w:rsid w:val="00C255EB"/>
    <w:rsid w:val="00C3013B"/>
    <w:rsid w:val="00C31AB5"/>
    <w:rsid w:val="00C322BF"/>
    <w:rsid w:val="00C322C0"/>
    <w:rsid w:val="00C32768"/>
    <w:rsid w:val="00C33902"/>
    <w:rsid w:val="00C3393C"/>
    <w:rsid w:val="00C35146"/>
    <w:rsid w:val="00C35BF4"/>
    <w:rsid w:val="00C372E0"/>
    <w:rsid w:val="00C41DA8"/>
    <w:rsid w:val="00C42E9B"/>
    <w:rsid w:val="00C42FCA"/>
    <w:rsid w:val="00C43868"/>
    <w:rsid w:val="00C450D1"/>
    <w:rsid w:val="00C462ED"/>
    <w:rsid w:val="00C46B31"/>
    <w:rsid w:val="00C47292"/>
    <w:rsid w:val="00C47950"/>
    <w:rsid w:val="00C50064"/>
    <w:rsid w:val="00C5199A"/>
    <w:rsid w:val="00C52081"/>
    <w:rsid w:val="00C52EFF"/>
    <w:rsid w:val="00C53202"/>
    <w:rsid w:val="00C54B8E"/>
    <w:rsid w:val="00C54C55"/>
    <w:rsid w:val="00C55F14"/>
    <w:rsid w:val="00C55F4D"/>
    <w:rsid w:val="00C57058"/>
    <w:rsid w:val="00C61468"/>
    <w:rsid w:val="00C6161B"/>
    <w:rsid w:val="00C61C4C"/>
    <w:rsid w:val="00C64CEB"/>
    <w:rsid w:val="00C64E8D"/>
    <w:rsid w:val="00C65195"/>
    <w:rsid w:val="00C65B4D"/>
    <w:rsid w:val="00C6703E"/>
    <w:rsid w:val="00C6772F"/>
    <w:rsid w:val="00C7026C"/>
    <w:rsid w:val="00C703ED"/>
    <w:rsid w:val="00C7090E"/>
    <w:rsid w:val="00C71175"/>
    <w:rsid w:val="00C713CB"/>
    <w:rsid w:val="00C72BC6"/>
    <w:rsid w:val="00C735AB"/>
    <w:rsid w:val="00C746AE"/>
    <w:rsid w:val="00C7637C"/>
    <w:rsid w:val="00C76B95"/>
    <w:rsid w:val="00C80C5E"/>
    <w:rsid w:val="00C80EC1"/>
    <w:rsid w:val="00C80F8A"/>
    <w:rsid w:val="00C810C9"/>
    <w:rsid w:val="00C81B95"/>
    <w:rsid w:val="00C82937"/>
    <w:rsid w:val="00C829B1"/>
    <w:rsid w:val="00C82D7F"/>
    <w:rsid w:val="00C83CB9"/>
    <w:rsid w:val="00C84409"/>
    <w:rsid w:val="00C85CE3"/>
    <w:rsid w:val="00C866FF"/>
    <w:rsid w:val="00C8697C"/>
    <w:rsid w:val="00C87D1A"/>
    <w:rsid w:val="00C90211"/>
    <w:rsid w:val="00C92322"/>
    <w:rsid w:val="00C9476E"/>
    <w:rsid w:val="00C97579"/>
    <w:rsid w:val="00C97DD3"/>
    <w:rsid w:val="00CA09C4"/>
    <w:rsid w:val="00CA1123"/>
    <w:rsid w:val="00CA1BE4"/>
    <w:rsid w:val="00CA22C8"/>
    <w:rsid w:val="00CA4C64"/>
    <w:rsid w:val="00CA4FA8"/>
    <w:rsid w:val="00CA5327"/>
    <w:rsid w:val="00CA5A07"/>
    <w:rsid w:val="00CA79D2"/>
    <w:rsid w:val="00CA7ABC"/>
    <w:rsid w:val="00CB3729"/>
    <w:rsid w:val="00CB62F7"/>
    <w:rsid w:val="00CB6692"/>
    <w:rsid w:val="00CB68E0"/>
    <w:rsid w:val="00CB6E4A"/>
    <w:rsid w:val="00CB711C"/>
    <w:rsid w:val="00CC23D6"/>
    <w:rsid w:val="00CC2B55"/>
    <w:rsid w:val="00CC2C40"/>
    <w:rsid w:val="00CC3BAF"/>
    <w:rsid w:val="00CD129A"/>
    <w:rsid w:val="00CD23DA"/>
    <w:rsid w:val="00CD2D73"/>
    <w:rsid w:val="00CD3F63"/>
    <w:rsid w:val="00CD7181"/>
    <w:rsid w:val="00CE0D68"/>
    <w:rsid w:val="00CE1D22"/>
    <w:rsid w:val="00CE2BA0"/>
    <w:rsid w:val="00CE48BE"/>
    <w:rsid w:val="00CE5428"/>
    <w:rsid w:val="00CE6AAB"/>
    <w:rsid w:val="00CE6CAC"/>
    <w:rsid w:val="00CE6F84"/>
    <w:rsid w:val="00CE7962"/>
    <w:rsid w:val="00CF3702"/>
    <w:rsid w:val="00CF3B30"/>
    <w:rsid w:val="00CF3E9C"/>
    <w:rsid w:val="00CF40BB"/>
    <w:rsid w:val="00CF554E"/>
    <w:rsid w:val="00CF5E82"/>
    <w:rsid w:val="00CF693F"/>
    <w:rsid w:val="00CF6E2F"/>
    <w:rsid w:val="00CF75EF"/>
    <w:rsid w:val="00CF782B"/>
    <w:rsid w:val="00D0520B"/>
    <w:rsid w:val="00D05711"/>
    <w:rsid w:val="00D14112"/>
    <w:rsid w:val="00D15BD2"/>
    <w:rsid w:val="00D1650A"/>
    <w:rsid w:val="00D16F83"/>
    <w:rsid w:val="00D2048F"/>
    <w:rsid w:val="00D22E12"/>
    <w:rsid w:val="00D2634E"/>
    <w:rsid w:val="00D26A80"/>
    <w:rsid w:val="00D2761C"/>
    <w:rsid w:val="00D27A61"/>
    <w:rsid w:val="00D302C7"/>
    <w:rsid w:val="00D3097A"/>
    <w:rsid w:val="00D30B3E"/>
    <w:rsid w:val="00D32DF5"/>
    <w:rsid w:val="00D40157"/>
    <w:rsid w:val="00D43650"/>
    <w:rsid w:val="00D4389E"/>
    <w:rsid w:val="00D47CF9"/>
    <w:rsid w:val="00D50131"/>
    <w:rsid w:val="00D50621"/>
    <w:rsid w:val="00D51900"/>
    <w:rsid w:val="00D51B54"/>
    <w:rsid w:val="00D53183"/>
    <w:rsid w:val="00D53690"/>
    <w:rsid w:val="00D53CD4"/>
    <w:rsid w:val="00D546EE"/>
    <w:rsid w:val="00D55DF9"/>
    <w:rsid w:val="00D610A2"/>
    <w:rsid w:val="00D618AB"/>
    <w:rsid w:val="00D61DAD"/>
    <w:rsid w:val="00D62E23"/>
    <w:rsid w:val="00D6458C"/>
    <w:rsid w:val="00D66882"/>
    <w:rsid w:val="00D7098E"/>
    <w:rsid w:val="00D7157D"/>
    <w:rsid w:val="00D73372"/>
    <w:rsid w:val="00D739EE"/>
    <w:rsid w:val="00D7441D"/>
    <w:rsid w:val="00D74D9C"/>
    <w:rsid w:val="00D7533A"/>
    <w:rsid w:val="00D75A8E"/>
    <w:rsid w:val="00D766E8"/>
    <w:rsid w:val="00D77E6B"/>
    <w:rsid w:val="00D816DF"/>
    <w:rsid w:val="00D82BFB"/>
    <w:rsid w:val="00D84EFD"/>
    <w:rsid w:val="00D86220"/>
    <w:rsid w:val="00D863E8"/>
    <w:rsid w:val="00D87998"/>
    <w:rsid w:val="00D907EC"/>
    <w:rsid w:val="00D91021"/>
    <w:rsid w:val="00D921FD"/>
    <w:rsid w:val="00D929C2"/>
    <w:rsid w:val="00D93113"/>
    <w:rsid w:val="00D94C25"/>
    <w:rsid w:val="00D95C78"/>
    <w:rsid w:val="00D97241"/>
    <w:rsid w:val="00DA0F42"/>
    <w:rsid w:val="00DA18B7"/>
    <w:rsid w:val="00DA1E55"/>
    <w:rsid w:val="00DA276A"/>
    <w:rsid w:val="00DA2ECA"/>
    <w:rsid w:val="00DA2F86"/>
    <w:rsid w:val="00DA3EE9"/>
    <w:rsid w:val="00DA4B4C"/>
    <w:rsid w:val="00DA4DA2"/>
    <w:rsid w:val="00DA5B35"/>
    <w:rsid w:val="00DA5C5F"/>
    <w:rsid w:val="00DA5D0C"/>
    <w:rsid w:val="00DA6E0C"/>
    <w:rsid w:val="00DA70BC"/>
    <w:rsid w:val="00DB020C"/>
    <w:rsid w:val="00DB163A"/>
    <w:rsid w:val="00DB1678"/>
    <w:rsid w:val="00DB1963"/>
    <w:rsid w:val="00DB2319"/>
    <w:rsid w:val="00DB25E7"/>
    <w:rsid w:val="00DB2B1E"/>
    <w:rsid w:val="00DB5C88"/>
    <w:rsid w:val="00DB640E"/>
    <w:rsid w:val="00DB6D37"/>
    <w:rsid w:val="00DC0A0A"/>
    <w:rsid w:val="00DC16CE"/>
    <w:rsid w:val="00DC21C4"/>
    <w:rsid w:val="00DC2480"/>
    <w:rsid w:val="00DC3E69"/>
    <w:rsid w:val="00DC3FDC"/>
    <w:rsid w:val="00DC49B8"/>
    <w:rsid w:val="00DD0DC0"/>
    <w:rsid w:val="00DD1294"/>
    <w:rsid w:val="00DD1751"/>
    <w:rsid w:val="00DD2C3A"/>
    <w:rsid w:val="00DD2C3E"/>
    <w:rsid w:val="00DD3048"/>
    <w:rsid w:val="00DD3B96"/>
    <w:rsid w:val="00DD4367"/>
    <w:rsid w:val="00DD68DD"/>
    <w:rsid w:val="00DE046F"/>
    <w:rsid w:val="00DE04EA"/>
    <w:rsid w:val="00DE1D7D"/>
    <w:rsid w:val="00DE2005"/>
    <w:rsid w:val="00DE41E6"/>
    <w:rsid w:val="00DE43AC"/>
    <w:rsid w:val="00DE4519"/>
    <w:rsid w:val="00DE634E"/>
    <w:rsid w:val="00DE744B"/>
    <w:rsid w:val="00DE75F5"/>
    <w:rsid w:val="00DF1353"/>
    <w:rsid w:val="00DF22D8"/>
    <w:rsid w:val="00DF6159"/>
    <w:rsid w:val="00DF6ECF"/>
    <w:rsid w:val="00E01277"/>
    <w:rsid w:val="00E02406"/>
    <w:rsid w:val="00E026EE"/>
    <w:rsid w:val="00E06E64"/>
    <w:rsid w:val="00E079E0"/>
    <w:rsid w:val="00E12F35"/>
    <w:rsid w:val="00E14318"/>
    <w:rsid w:val="00E15D7C"/>
    <w:rsid w:val="00E25421"/>
    <w:rsid w:val="00E25585"/>
    <w:rsid w:val="00E25AF5"/>
    <w:rsid w:val="00E25DAD"/>
    <w:rsid w:val="00E2689A"/>
    <w:rsid w:val="00E26A6B"/>
    <w:rsid w:val="00E2706B"/>
    <w:rsid w:val="00E27973"/>
    <w:rsid w:val="00E309C0"/>
    <w:rsid w:val="00E30B99"/>
    <w:rsid w:val="00E32E2D"/>
    <w:rsid w:val="00E32FBD"/>
    <w:rsid w:val="00E34BC3"/>
    <w:rsid w:val="00E35FFC"/>
    <w:rsid w:val="00E37800"/>
    <w:rsid w:val="00E4210D"/>
    <w:rsid w:val="00E42A6C"/>
    <w:rsid w:val="00E42B35"/>
    <w:rsid w:val="00E431B4"/>
    <w:rsid w:val="00E433F4"/>
    <w:rsid w:val="00E44320"/>
    <w:rsid w:val="00E44A0E"/>
    <w:rsid w:val="00E4528B"/>
    <w:rsid w:val="00E45443"/>
    <w:rsid w:val="00E4564B"/>
    <w:rsid w:val="00E4632A"/>
    <w:rsid w:val="00E5030E"/>
    <w:rsid w:val="00E5112E"/>
    <w:rsid w:val="00E549F4"/>
    <w:rsid w:val="00E562C8"/>
    <w:rsid w:val="00E5772A"/>
    <w:rsid w:val="00E6221E"/>
    <w:rsid w:val="00E639CD"/>
    <w:rsid w:val="00E63E2E"/>
    <w:rsid w:val="00E673A4"/>
    <w:rsid w:val="00E67998"/>
    <w:rsid w:val="00E67BA1"/>
    <w:rsid w:val="00E70585"/>
    <w:rsid w:val="00E7091F"/>
    <w:rsid w:val="00E70B55"/>
    <w:rsid w:val="00E74881"/>
    <w:rsid w:val="00E773EA"/>
    <w:rsid w:val="00E77867"/>
    <w:rsid w:val="00E80040"/>
    <w:rsid w:val="00E80F9C"/>
    <w:rsid w:val="00E8466D"/>
    <w:rsid w:val="00E85A33"/>
    <w:rsid w:val="00E87ACA"/>
    <w:rsid w:val="00E87AD0"/>
    <w:rsid w:val="00E87F57"/>
    <w:rsid w:val="00E919D6"/>
    <w:rsid w:val="00E93E8C"/>
    <w:rsid w:val="00E949BD"/>
    <w:rsid w:val="00E9586D"/>
    <w:rsid w:val="00E95B60"/>
    <w:rsid w:val="00E95E70"/>
    <w:rsid w:val="00E96062"/>
    <w:rsid w:val="00E9632D"/>
    <w:rsid w:val="00E96789"/>
    <w:rsid w:val="00E96C92"/>
    <w:rsid w:val="00E971F5"/>
    <w:rsid w:val="00EA041F"/>
    <w:rsid w:val="00EA1624"/>
    <w:rsid w:val="00EA31B4"/>
    <w:rsid w:val="00EA6395"/>
    <w:rsid w:val="00EA7953"/>
    <w:rsid w:val="00EB07C4"/>
    <w:rsid w:val="00EB108D"/>
    <w:rsid w:val="00EB20B8"/>
    <w:rsid w:val="00EB23CE"/>
    <w:rsid w:val="00EB32D4"/>
    <w:rsid w:val="00EB35E8"/>
    <w:rsid w:val="00EB39FB"/>
    <w:rsid w:val="00EB3C7C"/>
    <w:rsid w:val="00EB5309"/>
    <w:rsid w:val="00EB616F"/>
    <w:rsid w:val="00EB62A0"/>
    <w:rsid w:val="00EB6E16"/>
    <w:rsid w:val="00EB7B38"/>
    <w:rsid w:val="00EB7B4E"/>
    <w:rsid w:val="00EC3911"/>
    <w:rsid w:val="00EC64D7"/>
    <w:rsid w:val="00EC6F51"/>
    <w:rsid w:val="00ED03E2"/>
    <w:rsid w:val="00ED06BE"/>
    <w:rsid w:val="00ED12CC"/>
    <w:rsid w:val="00ED498E"/>
    <w:rsid w:val="00ED5990"/>
    <w:rsid w:val="00ED59EA"/>
    <w:rsid w:val="00ED5EF7"/>
    <w:rsid w:val="00ED60EB"/>
    <w:rsid w:val="00ED6264"/>
    <w:rsid w:val="00ED6CEB"/>
    <w:rsid w:val="00ED7255"/>
    <w:rsid w:val="00ED7B6D"/>
    <w:rsid w:val="00EE245B"/>
    <w:rsid w:val="00EE707D"/>
    <w:rsid w:val="00EE7234"/>
    <w:rsid w:val="00EE7AEA"/>
    <w:rsid w:val="00EF26BC"/>
    <w:rsid w:val="00EF377D"/>
    <w:rsid w:val="00EF437C"/>
    <w:rsid w:val="00EF438D"/>
    <w:rsid w:val="00EF56D3"/>
    <w:rsid w:val="00EF73E4"/>
    <w:rsid w:val="00F03F57"/>
    <w:rsid w:val="00F058A0"/>
    <w:rsid w:val="00F0597D"/>
    <w:rsid w:val="00F10596"/>
    <w:rsid w:val="00F1229E"/>
    <w:rsid w:val="00F12A28"/>
    <w:rsid w:val="00F13268"/>
    <w:rsid w:val="00F138C1"/>
    <w:rsid w:val="00F14BF9"/>
    <w:rsid w:val="00F15FDD"/>
    <w:rsid w:val="00F20266"/>
    <w:rsid w:val="00F2066C"/>
    <w:rsid w:val="00F209D8"/>
    <w:rsid w:val="00F20A0D"/>
    <w:rsid w:val="00F20AD9"/>
    <w:rsid w:val="00F2171C"/>
    <w:rsid w:val="00F21E4D"/>
    <w:rsid w:val="00F245F0"/>
    <w:rsid w:val="00F2642B"/>
    <w:rsid w:val="00F26703"/>
    <w:rsid w:val="00F270F4"/>
    <w:rsid w:val="00F3121C"/>
    <w:rsid w:val="00F3169A"/>
    <w:rsid w:val="00F32F22"/>
    <w:rsid w:val="00F3307F"/>
    <w:rsid w:val="00F3314A"/>
    <w:rsid w:val="00F33353"/>
    <w:rsid w:val="00F33D60"/>
    <w:rsid w:val="00F348DF"/>
    <w:rsid w:val="00F34D7E"/>
    <w:rsid w:val="00F34F5F"/>
    <w:rsid w:val="00F3532F"/>
    <w:rsid w:val="00F357E6"/>
    <w:rsid w:val="00F4045B"/>
    <w:rsid w:val="00F417E3"/>
    <w:rsid w:val="00F45929"/>
    <w:rsid w:val="00F45A47"/>
    <w:rsid w:val="00F462D9"/>
    <w:rsid w:val="00F463ED"/>
    <w:rsid w:val="00F509F0"/>
    <w:rsid w:val="00F53279"/>
    <w:rsid w:val="00F55AB1"/>
    <w:rsid w:val="00F56EC4"/>
    <w:rsid w:val="00F5733A"/>
    <w:rsid w:val="00F57B07"/>
    <w:rsid w:val="00F61304"/>
    <w:rsid w:val="00F623A9"/>
    <w:rsid w:val="00F655D0"/>
    <w:rsid w:val="00F660B4"/>
    <w:rsid w:val="00F67350"/>
    <w:rsid w:val="00F74151"/>
    <w:rsid w:val="00F744E2"/>
    <w:rsid w:val="00F74CB5"/>
    <w:rsid w:val="00F74EEC"/>
    <w:rsid w:val="00F774C2"/>
    <w:rsid w:val="00F77B39"/>
    <w:rsid w:val="00F81226"/>
    <w:rsid w:val="00F8177B"/>
    <w:rsid w:val="00F82425"/>
    <w:rsid w:val="00F82B36"/>
    <w:rsid w:val="00F8383B"/>
    <w:rsid w:val="00F8434C"/>
    <w:rsid w:val="00F8444B"/>
    <w:rsid w:val="00F8470D"/>
    <w:rsid w:val="00F84AE4"/>
    <w:rsid w:val="00F84F3C"/>
    <w:rsid w:val="00F86873"/>
    <w:rsid w:val="00F87B18"/>
    <w:rsid w:val="00F87D57"/>
    <w:rsid w:val="00F94A50"/>
    <w:rsid w:val="00F94E99"/>
    <w:rsid w:val="00F963D4"/>
    <w:rsid w:val="00F966B7"/>
    <w:rsid w:val="00F9785E"/>
    <w:rsid w:val="00F97C64"/>
    <w:rsid w:val="00FA0A0F"/>
    <w:rsid w:val="00FA1963"/>
    <w:rsid w:val="00FA1CDE"/>
    <w:rsid w:val="00FA21A2"/>
    <w:rsid w:val="00FA231D"/>
    <w:rsid w:val="00FA48AB"/>
    <w:rsid w:val="00FB1086"/>
    <w:rsid w:val="00FB2E4C"/>
    <w:rsid w:val="00FB464D"/>
    <w:rsid w:val="00FB5967"/>
    <w:rsid w:val="00FB5FE9"/>
    <w:rsid w:val="00FB60CF"/>
    <w:rsid w:val="00FB67E0"/>
    <w:rsid w:val="00FB6F98"/>
    <w:rsid w:val="00FC00B6"/>
    <w:rsid w:val="00FC089B"/>
    <w:rsid w:val="00FC4F86"/>
    <w:rsid w:val="00FC55E8"/>
    <w:rsid w:val="00FC55EE"/>
    <w:rsid w:val="00FC5AAC"/>
    <w:rsid w:val="00FD0EE8"/>
    <w:rsid w:val="00FD105A"/>
    <w:rsid w:val="00FD1592"/>
    <w:rsid w:val="00FD1FE7"/>
    <w:rsid w:val="00FD3F01"/>
    <w:rsid w:val="00FD4751"/>
    <w:rsid w:val="00FD7A2C"/>
    <w:rsid w:val="00FE0590"/>
    <w:rsid w:val="00FE0717"/>
    <w:rsid w:val="00FE2D58"/>
    <w:rsid w:val="00FE2D60"/>
    <w:rsid w:val="00FE583A"/>
    <w:rsid w:val="00FE64BF"/>
    <w:rsid w:val="00FE6577"/>
    <w:rsid w:val="00FE7346"/>
    <w:rsid w:val="00FF0B86"/>
    <w:rsid w:val="00FF0E43"/>
    <w:rsid w:val="00FF20D2"/>
    <w:rsid w:val="00FF20E2"/>
    <w:rsid w:val="00FF5FB3"/>
    <w:rsid w:val="00FF6336"/>
    <w:rsid w:val="00FF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DBD"/>
  </w:style>
  <w:style w:type="paragraph" w:styleId="Nagwek2">
    <w:name w:val="heading 2"/>
    <w:basedOn w:val="Normalny"/>
    <w:link w:val="Nagwek2Znak"/>
    <w:uiPriority w:val="9"/>
    <w:qFormat/>
    <w:rsid w:val="00EC39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47E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D7B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7B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7B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7B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7B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B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B13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3825"/>
  </w:style>
  <w:style w:type="paragraph" w:styleId="Stopka">
    <w:name w:val="footer"/>
    <w:basedOn w:val="Normalny"/>
    <w:link w:val="StopkaZnak"/>
    <w:uiPriority w:val="99"/>
    <w:unhideWhenUsed/>
    <w:rsid w:val="00B13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825"/>
  </w:style>
  <w:style w:type="character" w:styleId="Hipercze">
    <w:name w:val="Hyperlink"/>
    <w:unhideWhenUsed/>
    <w:rsid w:val="00C10911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0F1F0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29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29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29B1"/>
    <w:rPr>
      <w:vertAlign w:val="superscript"/>
    </w:rPr>
  </w:style>
  <w:style w:type="paragraph" w:styleId="Poprawka">
    <w:name w:val="Revision"/>
    <w:hidden/>
    <w:uiPriority w:val="99"/>
    <w:semiHidden/>
    <w:rsid w:val="001A5CA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EC391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qFormat/>
    <w:rsid w:val="000A4DF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qFormat/>
    <w:rsid w:val="00FC00B6"/>
    <w:pPr>
      <w:suppressAutoHyphens/>
      <w:spacing w:after="200" w:line="276" w:lineRule="auto"/>
    </w:pPr>
    <w:rPr>
      <w:rFonts w:ascii="Times New Roman" w:eastAsia="Calibri" w:hAnsi="Times New Roman" w:cs="Times New Roman"/>
      <w:color w:val="000000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47E1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gkelc">
    <w:name w:val="hgkelc"/>
    <w:basedOn w:val="Domylnaczcionkaakapitu"/>
    <w:rsid w:val="00A71647"/>
  </w:style>
  <w:style w:type="paragraph" w:customStyle="1" w:styleId="Standard">
    <w:name w:val="Standard"/>
    <w:rsid w:val="008F7D3C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C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403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737C0-E2F4-45AE-B0F6-55272690D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4612</Words>
  <Characters>27677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Lodczyk</dc:creator>
  <cp:lastModifiedBy>zaneta.stepczynska</cp:lastModifiedBy>
  <cp:revision>2</cp:revision>
  <cp:lastPrinted>2024-09-11T08:01:00Z</cp:lastPrinted>
  <dcterms:created xsi:type="dcterms:W3CDTF">2024-10-15T08:56:00Z</dcterms:created>
  <dcterms:modified xsi:type="dcterms:W3CDTF">2024-10-15T08:56:00Z</dcterms:modified>
</cp:coreProperties>
</file>